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16e7" w14:textId="d661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 және құрылыс саласындағы зерттеулердің, консалтингтік көрсетілетін қызметтердің құнын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20 маусымдағы № 219 бұйрығы. Қазақстан Республикасының Әділет министрлігінде 2025 жылғы 27 маусымда № 36340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Өнеркәсіп және құрылыс саласындағы зерттеулердің, консалтингтік көрсетілетін қызметтердің құнын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"Өнеркәсіп және құрылыс саласындағы зерттеулердің, консалтингтік көрсетілетін қызметтердің және мемлекеттік тапсырманың құнын айқындау қағидаларын бекіту туралы" Қазақстан Республикасы Өнеркәсіп және құрылыс министрінің міндетін атқарушының 2024 жылғы 12 шілдедегі № 261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34735 болып тіркелген) күші жойылған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Қаржы және корпоративтік басқару департаменті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Өнеркәсіп және құрылыс министрлігінің аппарат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бұйрығымен 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және құрылыс саласындағы зерттеулердің, консалтингтік көрсетілетін қызметтердің құнын белгілеу қағидалары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Өнеркәсіп және құрылыс саласындағы зерттеулердің, консалтингтік көрсетілетін қызметтердің құнын белгілейтін қағидалар (бұдан әрі – Қағидалар) Қазақстан Республикасы Бюджет кодексінің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өнеркәсіп және құрылыс саласындағы зерттеулердің, консалтингтік көрсетілетін қызметтердің құнын белгілеу тәртібін анықтайды.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Зерттеулердің, консалтингтік көрсетілетін қызметтердің құнын белгілеу тәртібі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Зерттеулердің, консалтингтік көрсетілетін қызметтердің құнын белгілеу кезінде орындаушының осы Қағидалардың 7 тармағында көрсетілген негіздейтін құжаттармен расталған тікелей және жанама шығыстары ескеріледі.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Орындаушының тікелей шығыстарына жүргізілетін зерттеулермен, көрсетілетін консалтингтік қызметтермен тікелей байланысты шығыстар жатады.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шығыстарға орындаушының тұтастай қызметін қамтамасыз ету үшін қажетті, бірақ зерттеулер жүргізу, консалтингтік қызметтер көрсету процесінде тікелей қолданылмайтын шығыстар жатады.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Зерттеулердің, консалтингтік қызметтердің құны мынадай формула бойынша айқындалады: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3081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 – зерттеулердің, консалтингтік қызметтердің құны;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393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тікелей шығыстар;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 ж – жанама шығыстар.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Тікелей шығыстарға мыналар жатады: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зерттеулерді, консалтингтік көрсетілетін қызметтерді тікелей жүзеге асыратын персоналдың еңбекақысы;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жүргізетін, консалтингтік қызмет көрсететін тікелей персоналға қатысты салықтар және бюджетке төленетін басқа да міндетті төлемдер, сондай-ақ әлеуметтік аударымдар;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зерттеу жүргізетін, консалтингтік қызмет көрсететін тікелей персоналдың іссапар шығыстары (ел ішіндегі және (немесе) елден тыс жерлердегі қызметтік сапарлар);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сарапшыларды тарту (бірлесіп орындаушылар) (шығыстар орындалатын жұмыстар немесе көрсетілетін қызметтер көлемінің екіден бірінен шекті көлемінен аспау қажет);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зерттеу жүргізу, консалтингтік қызмет көрсету үшін тікелей пайдаланылатын тауарлар мен материалдарды сатып алу;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зерттеулер жүргізу үшін бағдарламалық қамтамасыз етуді сатып алу;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зерттеу жүргізу, консалтингтік қызмет көрсету үшін тікелей пайдаланылатын байланыс қызметтері;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зерттеу жүргізу, консалтингтік қызмет көрсету үшін пайдаланылатын үй-жайларды жалға алу төлемі;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зерттеу жүргізу, консалтингтік қызмет көрсету үшін ақпараттық дерекқорларға жазылу және қолжетімділік;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зерттеулер материалдарын жариялау шығыстары;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зерттеу жүргізу, консалтингтік қызмет көрсету үшін тікелей пайдаланылатын аударма қызметтері.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Жанама шығыстар мынадай шығыстарды: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әкімшілік персоналының еңбек ақысын;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жүргізетін, консалтингтік қызмет көрсететін тікелей персоналға қатысты төлемдерді қоспағанда, салықтар және бюджетке төленетін басқа да міндетті төлемдер, сондай-ақ әлеуметтік аударымдарды;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құралдар мен материалдық емес активтерге қызмет көрсетуді және жөндеуді;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өзге де шығыстарды (режимдік объектілерді қүзету қызметтері, банктік қызметтер, полиграфиялық және типографиялық шығыстар, курьерлік қызметтер) қамтиды.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Зерттеу жүргізу, консалтингтік қызмет көрсету үшін бюджеттік сұраным қалыптастыруда шығыстардың әрбір бабы негіздеме құжаттармен расталады (орындаушының штаттық кестесі, есептер, шарттар көшірмесі, кемінде үш дана баға ұсыныстары).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Зерттеу жүргізу, консалтингтік қызмет көрсету үшін қажетті тауарлардың құнын айқындау кезінде Қазақстан Республикасының мемлекеттік сатып алу веб-порталынан орташа баға пайдаланылады.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