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5fd4" w14:textId="2995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құқық қорғау органдары мен Мемлекеттік фельдъегерлік қызметінде әскери-дәрігерлік сараптама жүргізу қағидаларын және Қазақстан Республикасының ішкі істер органдарындағы әскери-дәрігерлік сараптама комиссиялары туралы ережені бекіту туралы" Қазақстан Республикасы Ішкі істер министрінің 2020 жылғы 2 қарашадағы № 758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2025 жылғы 26 маусымдағы № 471 бұйрығы. Қазақстан Республикасының Әділет министрлігінде 2025 жылғы 27 маусымда № 36332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құқық қорғау органдары мен Мемлекеттік фельдъегерлік қызметінде әскери-дәрігерлік сараптама жүргізу қағидаларын және Қазақстан Республикасының ішкі істер органдарындағы әскери-дәрігерлік сараптама комиссиялары туралы ережені бекіту туралы" Қазақстан Республикасы Ішкі істер министрінің 2020 жылғы 2 қарашадағы № 758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21580 болып тіркелген)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құқық қорғау органдарында және Мемлекеттік фельдъегерлік қызметінде әскери-дәрігерлік сараптама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18)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қызметкердің, әскери қызметшінің отбасы мүшелері - жұбайы (зайыбы), ортақ немесе ерлі-зайыптылардың біреуінің кәмелетке толмаған балалары (асырап алынған, асырауындағы немесе қорғаншылығындағы); білім беру ұйымдарында күндізгі оқу нысаны бойынша білім алып жатқан жиырма үш жасқа толмаған балалар (асырап алынған, асырауындағы немесе қорғаншылығындағы) және жұбайының (зайыбының) балалары; мүгедектігі бар балалар (асырап алынған, асырауындағы немесе қамқорлығындағы) және жұбайының (зайыбының) он сегіз жасқа дейін мүгедектік белгіленген мүгедектігі бар балалары; қызметкердің асырауындағы ата-анасы және жұбайының (зайыбының) ата-анасы.";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Ұлттық ұланының (бұдан әрі - Қазақстан Республикасы ҰҰ) әскери-оқу орындарына оқуға кандидаттарға, Қазақстан Республикасының ҰҰ-да келісімшарт бойынша және (немесе) резервте әскери қызметке кандидаттарға (бұдан әрі - әскери қызметке кандидаттар) және Қазақстан Республикасының ҰҰ-да әскери қызмет өткеретін әскери қызметшілерге ӘДС өткізу тәртібі Қазақстан Республикасы Ішкі істер министрінің 2020 жылғы 16 қазандағы № 717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21469 болып тіркелген) бекітілген Қазақстан Республикасының Ұлттық ұланында әскери-дәрігерлік сараптама өткізу қағидаларымен және әскери-дәрігерлік сараптама комиссиялары туралы ережемен регламенттеледі.";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мынадай редакцияда жазылсын: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әскери қызметке кандидаттарға, әскери қызметшілерге және әскери-оқу орындарының курсанттарына жеке жүргізеді.";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ішкі істер органдарындағы әскери-дәрігерлік сараптама комиссиялары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Құқық қорғау қызметіне кандидаттарға, келісімшарт бойынша және (немесе) резервтегі әскери қызметке кандидаттарға (бұдан әрі - әскери қызметке кандидаттар), құқық қорғау органдарының білім беру ұйымдарында және әскери оқу орындарында оқуға кандидаттарға, құқық қорғау қызметінің қызметкерлеріне және құқық қорғау органдарында әскери қызмет өткеретін әскери қызметшілерге қатысты әскери-дәрігерлік сараптама мәселелері бойынша ӘДК осы Ережені және осы бұйрықпен бекiтiлген Қазақстан Республикасының құқық қорғау органдары мен Мемлекеттік фельдъегерлік қызметінде әскери-дәрігерлік сараптама жүргізу қағидаларының (бұдан әрі - Қағидалар) 1 және 3-тармақтарында көрсетілген нормативтік актілерді басшылыққа алады.";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 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Қызмет көрсетілетін контингентке: құқық қорғау қызметіне кандидаттарға, құқық қорғау органдарында әскери қызметке кандидаттарға, құқық қорғау органдарының білім беру ұйымдарында және әскери-оқу орындарында оқуға кандидаттарға, бұрынғы және жұмыс істеп жүрген құқық қорғау органдарының қызметкерлеріне және әскери қызметшілеріне, құқық қорғау органдарының жұмыс істеп жүрген қызметкерлерінің және әскери қызметшілерінің отбасы мүшелеріне әскери-дәрігерлік сараптаманы ұйымдастыру және өткізу;".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 Орталық әскери-дәрігерлік комиссиясының басқармасы (М.Ш.Ниязов) Қазақстан Республикасының заңнамасында белгіленген тәртіпте: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Қазақстан Республикасы Ішкі істер министрлігінің интернет-ресурсына орналастыруды;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Ішкі істер министрлігінің Заң мен нормашығармашылықты үйлестіру департаментіне ұсынуды қамтамасыз етсін.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жүктелсін.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прокуратурасы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мониторинг агенттігі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Сыбайлас жемқорлыққа қарсы ic-қимыл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(Сыбайлас жемқорлыққа қарсы қызмет)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