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5cc5" w14:textId="7095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23 маусымдағы № 81 бұйрығы. Қазақстан Республикасының Әділет министрлігінде 2025 жылғы 26 маусымда № 36327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"Азаматтық-құқықтық саладағы сот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16009 санымен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азаматтық істерді қарауы жөніндегі есеп" № 2 нысаны;</w:t>
      </w:r>
    </w:p>
    <w:bookmarkEnd w:id="3"/>
    <w:bookmarkStart w:name="z6"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азаматтық істерді қарау жөніндегі есеп" № 7 нысаны;</w:t>
      </w:r>
    </w:p>
    <w:bookmarkEnd w:id="4"/>
    <w:bookmarkStart w:name="z7"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азаматтық істерді қарау жөніндегі есеп" № 7-К нысаны;</w:t>
      </w:r>
    </w:p>
    <w:bookmarkEnd w:id="5"/>
    <w:bookmarkStart w:name="z8"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Жоғарғы Сотының азаматтық істерді қарау жөніндегі есеп" № 7-ЖС нысаны;</w:t>
      </w:r>
    </w:p>
    <w:bookmarkEnd w:id="6"/>
    <w:bookmarkStart w:name="z9"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"Бірінші сатыдағы сот қараған азаматтық іске (арыз) 1-электрондық ақпараттық есепке алу құжаты" нысаны;</w:t>
      </w:r>
    </w:p>
    <w:bookmarkEnd w:id="7"/>
    <w:bookmarkStart w:name="z10"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"Апелляциялық сатыдағы сот қараған азаматтық іске 2-электрондық ақпараттық есепке алу құжаты" нысаны;</w:t>
      </w:r>
    </w:p>
    <w:bookmarkEnd w:id="8"/>
    <w:bookmarkStart w:name="z11"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"Кассациялық сатыдағы сот қараған азаматтық іске 3-электрондық ақпараттық есепке алу құжаты" нысаны;</w:t>
      </w:r>
    </w:p>
    <w:bookmarkEnd w:id="9"/>
    <w:bookmarkStart w:name="z12" w:id="10"/>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Жоғарғы Сотының қараған азаматтық іске 4-электрондық ақпараттық есепке алу құжаты" нысаны;</w:t>
      </w:r>
    </w:p>
    <w:bookmarkEnd w:id="10"/>
    <w:bookmarkStart w:name="z13" w:id="11"/>
    <w:p>
      <w:pPr>
        <w:spacing w:after="0"/>
        <w:ind w:left="0"/>
        <w:jc w:val="both"/>
      </w:pPr>
      <w:r>
        <w:rPr>
          <w:rFonts w:ascii="Times New Roman"/>
          <w:b w:val="false"/>
          <w:i w:val="false"/>
          <w:color w:val="000000"/>
          <w:sz w:val="28"/>
        </w:rPr>
        <w:t>
      9) осы бұйрықтың 9-қосымшасына сәйкес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 бекітілсін.";</w:t>
      </w:r>
    </w:p>
    <w:bookmarkEnd w:id="1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азаматтық істерді қарауы жөніндегі есеп" № 2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азаматтық істерді қарау жөніндегі есеп" № 7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азаматтық істерді қарау жөніндегі есеп" № 7-К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Жоғарғы Сотының азаматтық істерді қарау жөніндегі есеп" № 8-К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"Кассациялық сатыдағы сот қараған азаматтық іске 1-электрондық ақпараттық есепке алу құжаты"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"Апелляциялық сатыдағы сот қараған азаматтық іске 2-электрондық ақпараттық есепке алу құжаты"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"Кассациялық сатыдағы сот қараған азаматтық іске 3-электрондық ақпараттық есепке алу құжаты"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Жоғарғы Сотының қараған азаматтық іске 4-электрондық ақпараттық есепке алу құжаты" қосу нысаны, көрсетілген бұйрықпен бекітілген жаңа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жөніндегі нұсқаулықты көрсетілген бұйрықпен бекітілген жаңа редакцияда жазылсын.</w:t>
      </w:r>
    </w:p>
    <w:bookmarkStart w:name="z14" w:id="1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мынаны қамтамасыз етеді:</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13"/>
    <w:bookmarkStart w:name="z16" w:id="1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14"/>
    <w:bookmarkStart w:name="z17" w:id="15"/>
    <w:p>
      <w:pPr>
        <w:spacing w:after="0"/>
        <w:ind w:left="0"/>
        <w:jc w:val="both"/>
      </w:pPr>
      <w:r>
        <w:rPr>
          <w:rFonts w:ascii="Times New Roman"/>
          <w:b w:val="false"/>
          <w:i w:val="false"/>
          <w:color w:val="000000"/>
          <w:sz w:val="28"/>
        </w:rPr>
        <w:t>
      3) осы бұйрықты құқықтық статистика және арнайы есепке алу субъектілеріне, Комитеттің аумақтық органдарына мәлімет және жұмыста пайдалану үшін жіберуді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6"/>
    <w:bookmarkStart w:name="z19" w:id="17"/>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Сот әкімшілігі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bl>
    <w:bookmarkStart w:name="z22" w:id="18"/>
    <w:p>
      <w:pPr>
        <w:spacing w:after="0"/>
        <w:ind w:left="0"/>
        <w:jc w:val="both"/>
      </w:pPr>
      <w:r>
        <w:rPr>
          <w:rFonts w:ascii="Times New Roman"/>
          <w:b w:val="false"/>
          <w:i w:val="false"/>
          <w:color w:val="000000"/>
          <w:sz w:val="28"/>
        </w:rPr>
        <w:t>
      нысан</w:t>
      </w:r>
    </w:p>
    <w:bookmarkEnd w:id="18"/>
    <w:bookmarkStart w:name="z23" w:id="19"/>
    <w:p>
      <w:pPr>
        <w:spacing w:after="0"/>
        <w:ind w:left="0"/>
        <w:jc w:val="both"/>
      </w:pPr>
      <w:r>
        <w:rPr>
          <w:rFonts w:ascii="Times New Roman"/>
          <w:b w:val="false"/>
          <w:i w:val="false"/>
          <w:color w:val="000000"/>
          <w:sz w:val="28"/>
        </w:rPr>
        <w:t>
      № 2 нысан "Бірінші сатылы соттардың азаматтық істерді қарауы бойынша есеп"</w:t>
      </w:r>
    </w:p>
    <w:bookmarkEnd w:id="19"/>
    <w:bookmarkStart w:name="z24" w:id="20"/>
    <w:p>
      <w:pPr>
        <w:spacing w:after="0"/>
        <w:ind w:left="0"/>
        <w:jc w:val="both"/>
      </w:pPr>
      <w:r>
        <w:rPr>
          <w:rFonts w:ascii="Times New Roman"/>
          <w:b w:val="false"/>
          <w:i w:val="false"/>
          <w:color w:val="000000"/>
          <w:sz w:val="28"/>
        </w:rPr>
        <w:t>
      А кестесі "Азаматтық істерді қараудың қозғалысы мен нәтижелері"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 келіп түсті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жаңғыртылды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талап қоюлардың/арыздардың қалдығы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талап қоюлар/арыздар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талап қоюлардың/арыздардың қалдығы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 қоюлардың/арыздардың саны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қоюлар/арыздар соттылығы бойынша жіберіледі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АІЖК белгіленген мерзімдерді бұзу арқылы шешім қабылданғаны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хаттаманы құра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аяқталған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жеңілдетілген іс жүргізу тәртібімен енгізілген шешімдер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іс қозғалғаннан кейін талапкердің арызы бойынша қайтарылды (ҚР АПК 165-бабы (14-тт.))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Соттылығына қарай жолданған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Эксаумақтық соттылығы бойынша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бойынша іс жүргізуді тоқтату арқылы қаралғаны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17-бағандардан: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жауапкерлердің арызы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істер бойынша шешім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қараусыз қалдырылған талап қоюлардың/арыздардың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Аяқталғандардың барлығы (13,15,17,21,22, 23, 24,29-бағандардың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жеңілдетілген (жазбаша) іс жүргізу тәртібімен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ҚР АІЖК белгіленген мерзімдерді бұзу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тұрмыстық зорлық-зомбылыққа байланысты істер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аяғындағы аяқталмаған істердің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бітімгершілік келісім бекітуге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ретке келтіру туралы келісімге келуге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іс жүргізуге біріктірілгені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аяқталғандардың ішінен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прокурора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талап-арыздар бойынша ұйғарылған сома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(ҚР ҚІЖК 4-тарауы)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аяқталғандардың ішінен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қоюлар бойынша істердің барлығы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25" w:id="21"/>
    <w:p>
      <w:pPr>
        <w:spacing w:after="0"/>
        <w:ind w:left="0"/>
        <w:jc w:val="both"/>
      </w:pPr>
      <w:r>
        <w:rPr>
          <w:rFonts w:ascii="Times New Roman"/>
          <w:b w:val="false"/>
          <w:i w:val="false"/>
          <w:color w:val="000000"/>
          <w:sz w:val="28"/>
        </w:rPr>
        <w:t>
      № 2 нысан "Бірінші сатылы соттардың азаматтық істерді қарауы бойынша есеп"</w:t>
      </w:r>
    </w:p>
    <w:bookmarkEnd w:id="21"/>
    <w:bookmarkStart w:name="z26" w:id="22"/>
    <w:p>
      <w:pPr>
        <w:spacing w:after="0"/>
        <w:ind w:left="0"/>
        <w:jc w:val="both"/>
      </w:pPr>
      <w:r>
        <w:rPr>
          <w:rFonts w:ascii="Times New Roman"/>
          <w:b w:val="false"/>
          <w:i w:val="false"/>
          <w:color w:val="000000"/>
          <w:sz w:val="28"/>
        </w:rPr>
        <w:t>
      Б кестесі "Мемлекеттік баж салығы туралы"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Даулардың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2-нысанның А кестесінің 13, 15, 17-бағандары-нан қаралған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 арыз беру кезіндегі талап қою талаптар-ының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Төленуге тиісті мем.баж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 бойынша өндіріп алынған мем. баж салығының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төленусіз қабылданғаны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талап-арызы бойынша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мүддесіне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 2 нысан "Бірінші сатылы соттардың азаматтық істерді қарауы бойынша есеп"</w:t>
      </w:r>
    </w:p>
    <w:bookmarkEnd w:id="23"/>
    <w:bookmarkStart w:name="z28" w:id="24"/>
    <w:p>
      <w:pPr>
        <w:spacing w:after="0"/>
        <w:ind w:left="0"/>
        <w:jc w:val="both"/>
      </w:pPr>
      <w:r>
        <w:rPr>
          <w:rFonts w:ascii="Times New Roman"/>
          <w:b w:val="false"/>
          <w:i w:val="false"/>
          <w:color w:val="000000"/>
          <w:sz w:val="28"/>
        </w:rPr>
        <w:t>
      В кестесі "Соттылықты анықтау туралы мәселені қарау бойынша соттардың жұмысы"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5"/>
    <w:p>
      <w:pPr>
        <w:spacing w:after="0"/>
        <w:ind w:left="0"/>
        <w:jc w:val="both"/>
      </w:pPr>
      <w:r>
        <w:rPr>
          <w:rFonts w:ascii="Times New Roman"/>
          <w:b w:val="false"/>
          <w:i w:val="false"/>
          <w:color w:val="000000"/>
          <w:sz w:val="28"/>
        </w:rPr>
        <w:t>
      №2 нысан "Бірінші сатылы соттардың азаматтық істерді қарауы бойынша есеп"</w:t>
      </w:r>
    </w:p>
    <w:bookmarkEnd w:id="25"/>
    <w:bookmarkStart w:name="z30" w:id="26"/>
    <w:p>
      <w:pPr>
        <w:spacing w:after="0"/>
        <w:ind w:left="0"/>
        <w:jc w:val="both"/>
      </w:pPr>
      <w:r>
        <w:rPr>
          <w:rFonts w:ascii="Times New Roman"/>
          <w:b w:val="false"/>
          <w:i w:val="false"/>
          <w:color w:val="000000"/>
          <w:sz w:val="28"/>
        </w:rPr>
        <w:t>
      Г кестесі "Жаңадан ашылған мән-жайлар бойынша сот актілерін қайта қарау жөніндегі арыздарды қарау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арыздардың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есепті кезеңде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жоғарыда тұрған сотпен ұйғарым жойылды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нысан "Бірінші сатылы соттардың азаматтық істерді қарауы бойынша есеп"</w:t>
      </w:r>
    </w:p>
    <w:p>
      <w:pPr>
        <w:spacing w:after="0"/>
        <w:ind w:left="0"/>
        <w:jc w:val="both"/>
      </w:pPr>
      <w:r>
        <w:rPr>
          <w:rFonts w:ascii="Times New Roman"/>
          <w:b w:val="false"/>
          <w:i w:val="false"/>
          <w:color w:val="000000"/>
          <w:sz w:val="28"/>
        </w:rPr>
        <w:t>
      Д кестесі "Активтерді қайтару туралы талаптарды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арызды канағаттандырумен шешімдер қабылданды (заңды күшіне енген)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 қайтару туралы талаптары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(геқтарда)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басқа да жылжымайтын мүлік объектілері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зергерлік бұйымдар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(теңгеде)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bl>
    <w:bookmarkStart w:name="z33" w:id="27"/>
    <w:p>
      <w:pPr>
        <w:spacing w:after="0"/>
        <w:ind w:left="0"/>
        <w:jc w:val="both"/>
      </w:pPr>
      <w:r>
        <w:rPr>
          <w:rFonts w:ascii="Times New Roman"/>
          <w:b w:val="false"/>
          <w:i w:val="false"/>
          <w:color w:val="000000"/>
          <w:sz w:val="28"/>
        </w:rPr>
        <w:t>
      нысан</w:t>
      </w:r>
    </w:p>
    <w:bookmarkEnd w:id="27"/>
    <w:bookmarkStart w:name="z34" w:id="28"/>
    <w:p>
      <w:pPr>
        <w:spacing w:after="0"/>
        <w:ind w:left="0"/>
        <w:jc w:val="both"/>
      </w:pPr>
      <w:r>
        <w:rPr>
          <w:rFonts w:ascii="Times New Roman"/>
          <w:b w:val="false"/>
          <w:i w:val="false"/>
          <w:color w:val="000000"/>
          <w:sz w:val="28"/>
        </w:rPr>
        <w:t>
      № 7 нысан "Апелляциялық сатылы соттардың азаматтық істерді қарауы бойынша есеп"</w:t>
      </w:r>
    </w:p>
    <w:bookmarkEnd w:id="28"/>
    <w:bookmarkStart w:name="z35" w:id="29"/>
    <w:p>
      <w:pPr>
        <w:spacing w:after="0"/>
        <w:ind w:left="0"/>
        <w:jc w:val="both"/>
      </w:pPr>
      <w:r>
        <w:rPr>
          <w:rFonts w:ascii="Times New Roman"/>
          <w:b w:val="false"/>
          <w:i w:val="false"/>
          <w:color w:val="000000"/>
          <w:sz w:val="28"/>
        </w:rPr>
        <w:t>
      А кестесі "Апелляциялық сатыдағы істердің қозғалысы"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 мен прокурордың өтінішхаттары бойынша бір уақытта келіп түскендерден кері шақыртылды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бағаннан, шешімді (ұйғарымды) жоғары сотпен жойғаннан кейін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 (прокурордың өтінішхаты) бойынша іс жүргізу тоқтатылды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қараусыз қайтарылған 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прокурордың өтінішхаттары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Істерді қарау нәтижелері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мезгілде келіп түскен шағымдар мен прокурорды</w:t>
            </w:r>
            <w:r>
              <w:rPr>
                <w:rFonts w:ascii="Times New Roman"/>
                <w:b/>
                <w:i w:val="false"/>
                <w:color w:val="000000"/>
                <w:sz w:val="20"/>
              </w:rPr>
              <w:t>ң өтінішхаттары бойынша кері қайтарылды+қаралды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прокурордың өтінішхаттары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ходатайств прокурора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саты бас тартқаннан кейін қаралған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апелляцияда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ұйғарымдар шығарылды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Шешімге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Ұйғарымға шағымдар қаралды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аяқталған істердің барлығы (13, 16, 18, 20, 24, 26, 29, 31-бағандардың сомасы, 28-бағанды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ҚР АПК белгіленген мерзімдерді бұзумен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0"/>
    <w:p>
      <w:pPr>
        <w:spacing w:after="0"/>
        <w:ind w:left="0"/>
        <w:jc w:val="both"/>
      </w:pPr>
      <w:r>
        <w:rPr>
          <w:rFonts w:ascii="Times New Roman"/>
          <w:b w:val="false"/>
          <w:i w:val="false"/>
          <w:color w:val="000000"/>
          <w:sz w:val="28"/>
        </w:rPr>
        <w:t>
      №7 нысан "Апелляциялық сатылы соттардың азаматтық істерді қарауы бойынша есеп"</w:t>
      </w:r>
    </w:p>
    <w:bookmarkEnd w:id="30"/>
    <w:bookmarkStart w:name="z37" w:id="31"/>
    <w:p>
      <w:pPr>
        <w:spacing w:after="0"/>
        <w:ind w:left="0"/>
        <w:jc w:val="both"/>
      </w:pPr>
      <w:r>
        <w:rPr>
          <w:rFonts w:ascii="Times New Roman"/>
          <w:b w:val="false"/>
          <w:i w:val="false"/>
          <w:color w:val="000000"/>
          <w:sz w:val="28"/>
        </w:rPr>
        <w:t>
      Б кестесі "Апелляциялық шағымдар мен наразылықтар бойынша істерді қарау нәтижелері"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басталды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шешімнің (ұйғарымның) күшін жойды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прокурордың өтінішхаты кері қайтарылды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 қаулысына санкция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прокурордың өтінішхаты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толық қанағаттандыру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279-б. 2), 3), 9), 10) тармақшаларының негізінде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күші жойылды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w:t>
            </w:r>
          </w:p>
          <w:p>
            <w:pPr>
              <w:spacing w:after="20"/>
              <w:ind w:left="20"/>
              <w:jc w:val="both"/>
            </w:pPr>
            <w:r>
              <w:rPr>
                <w:rFonts w:ascii="Times New Roman"/>
                <w:b w:val="false"/>
                <w:i w:val="false"/>
                <w:color w:val="000000"/>
                <w:sz w:val="20"/>
              </w:rPr>
              <w:t>
құқығы нормаларын бұзу</w:t>
            </w:r>
          </w:p>
          <w:p>
            <w:pPr>
              <w:spacing w:after="20"/>
              <w:ind w:left="20"/>
              <w:jc w:val="both"/>
            </w:pPr>
            <w:r>
              <w:rPr>
                <w:rFonts w:ascii="Times New Roman"/>
                <w:b w:val="false"/>
                <w:i w:val="false"/>
                <w:color w:val="000000"/>
                <w:sz w:val="20"/>
              </w:rPr>
              <w:t>
немесе теріс қолдану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АПК-нің 279-б. 4), 5) , 8) тармақшаларының негізінде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қоюлардан бастартумен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шығарыла отырып қаралды (9-бағаннан)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бойынша іс жүргізуі тоқтатылып қаралды (9-бағаннан)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сатының сот актілеріне қатысты жаңадан ашылған мән-жайлар бойынша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аяқталған істердің барлығы (5, 8, 9, 11, 12, 33-бағандар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ҚР АПК-да белгіленген мерзімдерді бұзу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тұрмыстық зорлық-зомбылыққа байланысты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талап-арыздар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2"/>
    <w:p>
      <w:pPr>
        <w:spacing w:after="0"/>
        <w:ind w:left="0"/>
        <w:jc w:val="both"/>
      </w:pPr>
      <w:r>
        <w:rPr>
          <w:rFonts w:ascii="Times New Roman"/>
          <w:b w:val="false"/>
          <w:i w:val="false"/>
          <w:color w:val="000000"/>
          <w:sz w:val="28"/>
        </w:rPr>
        <w:t>
      №7 нысан "Апелляциялық сатылы соттардың азаматтық істерді қарауы бойынша есеп"</w:t>
      </w:r>
    </w:p>
    <w:bookmarkEnd w:id="32"/>
    <w:bookmarkStart w:name="z39" w:id="33"/>
    <w:p>
      <w:pPr>
        <w:spacing w:after="0"/>
        <w:ind w:left="0"/>
        <w:jc w:val="both"/>
      </w:pPr>
      <w:r>
        <w:rPr>
          <w:rFonts w:ascii="Times New Roman"/>
          <w:b w:val="false"/>
          <w:i w:val="false"/>
          <w:color w:val="000000"/>
          <w:sz w:val="28"/>
        </w:rPr>
        <w:t>
      В кестесі "Жеке шағымдар мен наразылықтар бойынша істерді қарау нәтижелері"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 жойды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қалдырылған ұйғарымдар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(11,12-бағандардың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Ұйғарымның күші жойылды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 арқылы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өтінішхатдәлелдерін толық қанағаттандыру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мәселені мәні бойынша шешумен ұйғарым жойылды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апелляциялық сатының сот актілеріне қатысты жаңадан ашылған мән-жайлар бойынша қаралды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аяқталған істердің барлығы (5, 8, 9, 10, 27-бағандардың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ұйғарымдар шығарылды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сроков, установленных ГПК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4"/>
    <w:p>
      <w:pPr>
        <w:spacing w:after="0"/>
        <w:ind w:left="0"/>
        <w:jc w:val="both"/>
      </w:pPr>
      <w:r>
        <w:rPr>
          <w:rFonts w:ascii="Times New Roman"/>
          <w:b w:val="false"/>
          <w:i w:val="false"/>
          <w:color w:val="000000"/>
          <w:sz w:val="28"/>
        </w:rPr>
        <w:t>
      №7 нысан "Апелляциялық сатылы соттардың азаматтық істерді қарауы бойынша есеп"</w:t>
      </w:r>
    </w:p>
    <w:bookmarkEnd w:id="34"/>
    <w:bookmarkStart w:name="z41" w:id="35"/>
    <w:p>
      <w:pPr>
        <w:spacing w:after="0"/>
        <w:ind w:left="0"/>
        <w:jc w:val="both"/>
      </w:pPr>
      <w:r>
        <w:rPr>
          <w:rFonts w:ascii="Times New Roman"/>
          <w:b w:val="false"/>
          <w:i w:val="false"/>
          <w:color w:val="000000"/>
          <w:sz w:val="28"/>
        </w:rPr>
        <w:t>
      Г кестесі "Жаңадан ашылған мән-жайлар бойынша сот актілерін қайта қарау жөніндегі өтініштерді қарау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кезеңнің басындағы арыздардың </w:t>
            </w:r>
            <w:r>
              <w:rPr>
                <w:rFonts w:ascii="Times New Roman"/>
                <w:b/>
                <w:i w:val="false"/>
                <w:color w:val="000000"/>
                <w:sz w:val="20"/>
              </w:rPr>
              <w:t>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ашылған мән-жайлар </w:t>
            </w:r>
            <w:r>
              <w:rPr>
                <w:rFonts w:ascii="Times New Roman"/>
                <w:b/>
                <w:i w:val="false"/>
                <w:color w:val="000000"/>
                <w:sz w:val="20"/>
              </w:rPr>
              <w:t>бойынша есептік кезеңде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ашылған мән-жайлар бойынша іс </w:t>
            </w:r>
            <w:r>
              <w:rPr>
                <w:rFonts w:ascii="Times New Roman"/>
                <w:b/>
                <w:i w:val="false"/>
                <w:color w:val="000000"/>
                <w:sz w:val="20"/>
              </w:rPr>
              <w:t>жүргузуге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тұрған сотпен жойылған ұйғарымдар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кезеңнің аяғындағы арыздардың </w:t>
            </w:r>
            <w:r>
              <w:rPr>
                <w:rFonts w:ascii="Times New Roman"/>
                <w:b/>
                <w:i w:val="false"/>
                <w:color w:val="000000"/>
                <w:sz w:val="20"/>
              </w:rPr>
              <w:t>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3-қосымша</w:t>
            </w:r>
          </w:p>
        </w:tc>
      </w:tr>
    </w:tbl>
    <w:bookmarkStart w:name="z44" w:id="36"/>
    <w:p>
      <w:pPr>
        <w:spacing w:after="0"/>
        <w:ind w:left="0"/>
        <w:jc w:val="both"/>
      </w:pPr>
      <w:r>
        <w:rPr>
          <w:rFonts w:ascii="Times New Roman"/>
          <w:b w:val="false"/>
          <w:i w:val="false"/>
          <w:color w:val="000000"/>
          <w:sz w:val="28"/>
        </w:rPr>
        <w:t>
      Нысан</w:t>
      </w:r>
    </w:p>
    <w:bookmarkEnd w:id="36"/>
    <w:bookmarkStart w:name="z45" w:id="37"/>
    <w:p>
      <w:pPr>
        <w:spacing w:after="0"/>
        <w:ind w:left="0"/>
        <w:jc w:val="both"/>
      </w:pPr>
      <w:r>
        <w:rPr>
          <w:rFonts w:ascii="Times New Roman"/>
          <w:b w:val="false"/>
          <w:i w:val="false"/>
          <w:color w:val="000000"/>
          <w:sz w:val="28"/>
        </w:rPr>
        <w:t>
      №7 К нысан "Кассациялық сатылы соттардың азаматтық істерді қарауы бойынша есеп"</w:t>
      </w:r>
    </w:p>
    <w:bookmarkEnd w:id="37"/>
    <w:bookmarkStart w:name="z46" w:id="38"/>
    <w:p>
      <w:pPr>
        <w:spacing w:after="0"/>
        <w:ind w:left="0"/>
        <w:jc w:val="both"/>
      </w:pPr>
      <w:r>
        <w:rPr>
          <w:rFonts w:ascii="Times New Roman"/>
          <w:b w:val="false"/>
          <w:i w:val="false"/>
          <w:color w:val="000000"/>
          <w:sz w:val="28"/>
        </w:rPr>
        <w:t>
      А кестесі "Шағымдар, наразылықтар қозғалысы"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шағымдардың қалдығы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өтелмеген наразылықтардың қалдығы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түсті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түсті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Қазақстан Республикасының Жоғарғы сотының күшін жойғаннан кейін түсті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кері қайтарылды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қайтарылды</w:t>
            </w:r>
          </w:p>
          <w:p>
            <w:pPr>
              <w:spacing w:after="20"/>
              <w:ind w:left="20"/>
              <w:jc w:val="both"/>
            </w:pPr>
            <w:r>
              <w:rPr>
                <w:rFonts w:ascii="Times New Roman"/>
                <w:b w:val="false"/>
                <w:i w:val="false"/>
                <w:color w:val="000000"/>
                <w:sz w:val="20"/>
              </w:rPr>
              <w:t>
(АПК 442-бабының 1-бөлігінің 1, 2), 6, 7, 8 тармақшалары)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қайтарылды</w:t>
            </w:r>
          </w:p>
          <w:p>
            <w:pPr>
              <w:spacing w:after="20"/>
              <w:ind w:left="20"/>
              <w:jc w:val="both"/>
            </w:pPr>
            <w:r>
              <w:rPr>
                <w:rFonts w:ascii="Times New Roman"/>
                <w:b w:val="false"/>
                <w:i w:val="false"/>
                <w:color w:val="000000"/>
                <w:sz w:val="20"/>
              </w:rPr>
              <w:t>
(АПК 442-бабының 1-бөлігінің 1, 2), 6, 7, 8 тармақшалары)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қайтарылды</w:t>
            </w:r>
          </w:p>
          <w:p>
            <w:pPr>
              <w:spacing w:after="20"/>
              <w:ind w:left="20"/>
              <w:jc w:val="both"/>
            </w:pPr>
            <w:r>
              <w:rPr>
                <w:rFonts w:ascii="Times New Roman"/>
                <w:b w:val="false"/>
                <w:i w:val="false"/>
                <w:color w:val="000000"/>
                <w:sz w:val="20"/>
              </w:rPr>
              <w:t>
(АПК 442-бабының 1-бөлігінің 3, 5-тармақтары)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қайтарылды</w:t>
            </w:r>
          </w:p>
          <w:p>
            <w:pPr>
              <w:spacing w:after="20"/>
              <w:ind w:left="20"/>
              <w:jc w:val="both"/>
            </w:pPr>
            <w:r>
              <w:rPr>
                <w:rFonts w:ascii="Times New Roman"/>
                <w:b w:val="false"/>
                <w:i w:val="false"/>
                <w:color w:val="000000"/>
                <w:sz w:val="20"/>
              </w:rPr>
              <w:t>
(АПК 442-бабының 1-бөлігінің 3, 5-тармақтары)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қарауға қабылданды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шағымдар мен наразылықтар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қаралып жатқан шағымдардың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өтелмеген наразылықтардың қалдығы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39"/>
    <w:p>
      <w:pPr>
        <w:spacing w:after="0"/>
        <w:ind w:left="0"/>
        <w:jc w:val="both"/>
      </w:pPr>
      <w:r>
        <w:rPr>
          <w:rFonts w:ascii="Times New Roman"/>
          <w:b w:val="false"/>
          <w:i w:val="false"/>
          <w:color w:val="000000"/>
          <w:sz w:val="28"/>
        </w:rPr>
        <w:t>
      №7 К нысан "Кассациялық сатылы соттардың азаматтық істерді қарауы бойынша есеп"</w:t>
      </w:r>
    </w:p>
    <w:bookmarkEnd w:id="39"/>
    <w:bookmarkStart w:name="z306" w:id="40"/>
    <w:p>
      <w:pPr>
        <w:spacing w:after="0"/>
        <w:ind w:left="0"/>
        <w:jc w:val="both"/>
      </w:pPr>
      <w:r>
        <w:rPr>
          <w:rFonts w:ascii="Times New Roman"/>
          <w:b w:val="false"/>
          <w:i w:val="false"/>
          <w:color w:val="000000"/>
          <w:sz w:val="28"/>
        </w:rPr>
        <w:t>
      Б кестесі "Бірінші сатыдағы соттар шешкен азаматтық істерді қарау нәтижелері"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p>
            <w:pPr>
              <w:spacing w:after="20"/>
              <w:ind w:left="20"/>
              <w:jc w:val="both"/>
            </w:pPr>
            <w:r>
              <w:rPr>
                <w:rFonts w:ascii="Times New Roman"/>
                <w:b w:val="false"/>
                <w:i w:val="false"/>
                <w:color w:val="000000"/>
                <w:sz w:val="20"/>
              </w:rPr>
              <w:t>
істердің қалдығы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жағдайларға байланысты бастапқы сот актілері күшін жойғаннан кейін қайта жанданды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шешімдер күшін жойды (44, 45 бағандардан басқа)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және наразылық бойынша бір уақытта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Жжоғарғы Сот күшін жойғаннан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субъектілерінң қатысуымен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жою негіздері (10, 11 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белгілеген іске қатысы бар мән-жайлардың дәлелденбеуі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 жою негіздері (10, 11 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заңсыз сотта немесе юрисдикция ережелерін бұза отырып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сот отырысының уақыты мен орны туралы тиісті түрде хабарланбаған іске қатысушы тұлғалардың ешқайсысы болмаған жағдайда сот қарады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 барысында сот ісін жүргізудің тілі туралы ережелер бұзылды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іске қатысы жоқ адамдардың құқықтары мен міндеттері мәселесін шешті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судья қол қоймайды немесе істі қарап, шешкен судья қол қоймайды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шешімнің шығуымен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талқылауына жіберілген іспен тоқтатылды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талқылауына жіберілген іспен ішінара тоқтатылды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тоқтатылды, іс тоқтатылды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бағандардан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 соттың шешімдері жойылды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келісімнің бекітілуіне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(қақтығысты) медиация арқылы шешу туралы келісімнің жасалуымен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қатысу тәртібі арқылы шешу туралы келісім жасаумен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немесе судьяның бақылауынан тыс басқа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шешімнің күшін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шешімінің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p>
            <w:pPr>
              <w:spacing w:after="20"/>
              <w:ind w:left="20"/>
              <w:jc w:val="both"/>
            </w:pPr>
            <w:r>
              <w:rPr>
                <w:rFonts w:ascii="Times New Roman"/>
                <w:b w:val="false"/>
                <w:i w:val="false"/>
                <w:color w:val="000000"/>
                <w:sz w:val="20"/>
              </w:rPr>
              <w:t>
шешімдер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p>
            <w:pPr>
              <w:spacing w:after="20"/>
              <w:ind w:left="20"/>
              <w:jc w:val="both"/>
            </w:pPr>
            <w:r>
              <w:rPr>
                <w:rFonts w:ascii="Times New Roman"/>
                <w:b w:val="false"/>
                <w:i w:val="false"/>
                <w:color w:val="000000"/>
                <w:sz w:val="20"/>
              </w:rPr>
              <w:t>
шешімдер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заңнамадағы өзгерістерге байланысты немесе судьяның бақылауынан тыс басқа да негіздер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соттың шешімдері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туралы шешімдердің күші жойылды (10, 11- 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шешімдер өзгертілді (59, 60 бағандарды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шешімдер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немесе судьяның бақылауынан тыс басқа негіздер бойынша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 білдіруіне байланысты шешімдері өзгертілді (55, 56-бағандардан)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 соттың шешімдері өзгертілді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соттың шешімдері өзгертілді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 өзгеріссіз қалдырылды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соттың шешімдері өзгеріссіз қалды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шешіммен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p>
            <w:pPr>
              <w:spacing w:after="20"/>
              <w:ind w:left="20"/>
              <w:jc w:val="both"/>
            </w:pPr>
            <w:r>
              <w:rPr>
                <w:rFonts w:ascii="Times New Roman"/>
                <w:b w:val="false"/>
                <w:i w:val="false"/>
                <w:color w:val="000000"/>
                <w:sz w:val="20"/>
              </w:rPr>
              <w:t>
шешімдер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p>
            <w:pPr>
              <w:spacing w:after="20"/>
              <w:ind w:left="20"/>
              <w:jc w:val="both"/>
            </w:pPr>
            <w:r>
              <w:rPr>
                <w:rFonts w:ascii="Times New Roman"/>
                <w:b w:val="false"/>
                <w:i w:val="false"/>
                <w:color w:val="000000"/>
                <w:sz w:val="20"/>
              </w:rPr>
              <w:t>
шешімдер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бастапқы шешімдердің саны қалпына келтірілді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апелляциялық сатыдағы шешімдердің саны қалпына келтірілді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шағымдар мен наразылық істері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қанағаттандырылған жалпы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қаралып жатқан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шағымдары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 үшін берілген шағымдар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шағымдары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негізінде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акциялары</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түсті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күшін жойғаннан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өзгерткеннен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күшін жойғаннан кейін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өзгертуінен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307" w:id="41"/>
    <w:p>
      <w:pPr>
        <w:spacing w:after="0"/>
        <w:ind w:left="0"/>
        <w:jc w:val="both"/>
      </w:pPr>
      <w:r>
        <w:rPr>
          <w:rFonts w:ascii="Times New Roman"/>
          <w:b w:val="false"/>
          <w:i w:val="false"/>
          <w:color w:val="000000"/>
          <w:sz w:val="28"/>
        </w:rPr>
        <w:t>
      №7К нысан "Кассациялық сатылы соттардың азаматтық істерді қарауы бойынша"</w:t>
      </w:r>
    </w:p>
    <w:bookmarkEnd w:id="41"/>
    <w:bookmarkStart w:name="z308" w:id="42"/>
    <w:p>
      <w:pPr>
        <w:spacing w:after="0"/>
        <w:ind w:left="0"/>
        <w:jc w:val="both"/>
      </w:pPr>
      <w:r>
        <w:rPr>
          <w:rFonts w:ascii="Times New Roman"/>
          <w:b w:val="false"/>
          <w:i w:val="false"/>
          <w:color w:val="000000"/>
          <w:sz w:val="28"/>
        </w:rPr>
        <w:t>
      В кестесі "Бірінші сатыдағы соттар шешім шығарған азаматтық істерді қарау нәтижелері"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w:t>
            </w:r>
          </w:p>
          <w:p>
            <w:pPr>
              <w:spacing w:after="20"/>
              <w:ind w:left="20"/>
              <w:jc w:val="both"/>
            </w:pPr>
            <w:r>
              <w:rPr>
                <w:rFonts w:ascii="Times New Roman"/>
                <w:b w:val="false"/>
                <w:i w:val="false"/>
                <w:color w:val="000000"/>
                <w:sz w:val="20"/>
              </w:rPr>
              <w:t>
істердің қалдығы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жағдайларға байланысты бастапқы сот актілері күшін жойғаннан кейін қайта жанданды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 өзгеріссіз қалды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Ұйғарымдардың барлығы жойылды (19-бағандарды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және наразылық туралы бір уақытта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күшін жойғаннан кейін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 жаңа шешіммен жойылды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іс сотқа қайта қарауға жіберілді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тоқтатылды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13-ші 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өзгерістерге байланысты немесе судьяның бақылауынан тыс басқа негіздер бойынша күші жойылды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 соттың ұйғарымдары жойылды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соттың ұйғарымдары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туралы ұйғарымдар жойылды (10, 11-бағандардан)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ұйғарымдар өзгерді (32-бағанды қоспағанда)</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келісімнің бекітілуіне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(қақтығысты) медиация арқылы шешу туралы келісімнің жасалуымен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бағаннан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Заңнамадағы өзгерістерге байланысты немесе судьяның </w:t>
            </w:r>
            <w:r>
              <w:rPr>
                <w:rFonts w:ascii="Times New Roman"/>
                <w:b/>
                <w:i w:val="false"/>
                <w:color w:val="000000"/>
                <w:sz w:val="20"/>
              </w:rPr>
              <w:t>бақылауынан тыс басқа негіздер бойынша өзгертілді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Прокурорлардың наразылық ұйғарымдары өзгертілді (28, 29- 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толық қанағаттандыра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уәждерін ішінара қанағаттандыра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p>
            <w:pPr>
              <w:spacing w:after="20"/>
              <w:ind w:left="20"/>
              <w:jc w:val="both"/>
            </w:pPr>
            <w:r>
              <w:rPr>
                <w:rFonts w:ascii="Times New Roman"/>
                <w:b w:val="false"/>
                <w:i w:val="false"/>
                <w:color w:val="000000"/>
                <w:sz w:val="20"/>
              </w:rPr>
              <w:t>
ұйғарымдары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ұйғарымдары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ұйғарымдары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апелляциялықс сатыдағы соттың шешімдері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кассациялық сатыдағы соттың шешімдері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сатыдағы соттың шешімдері өзгеріссіз қалдырылды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шешімдері өзгеріссіз қалды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бірінші дананы анықтау саны қалпына келтірілді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шағымдар мен наразылық істері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қанағаттандырылған жалпы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қаралып жатқан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негізінде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негізінде</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 түсті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соттың күшін жойғаннан кейін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сот өзгерткеннен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43"/>
    <w:p>
      <w:pPr>
        <w:spacing w:after="0"/>
        <w:ind w:left="0"/>
        <w:jc w:val="both"/>
      </w:pPr>
      <w:r>
        <w:rPr>
          <w:rFonts w:ascii="Times New Roman"/>
          <w:b w:val="false"/>
          <w:i w:val="false"/>
          <w:color w:val="000000"/>
          <w:sz w:val="28"/>
        </w:rPr>
        <w:t>
      №7К нысан "Кассациялық сатыда азаматтық істерді қарау жөніндегі есеп"</w:t>
      </w:r>
    </w:p>
    <w:bookmarkEnd w:id="43"/>
    <w:bookmarkStart w:name="z310" w:id="44"/>
    <w:p>
      <w:pPr>
        <w:spacing w:after="0"/>
        <w:ind w:left="0"/>
        <w:jc w:val="both"/>
      </w:pPr>
      <w:r>
        <w:rPr>
          <w:rFonts w:ascii="Times New Roman"/>
          <w:b w:val="false"/>
          <w:i w:val="false"/>
          <w:color w:val="000000"/>
          <w:sz w:val="28"/>
        </w:rPr>
        <w:t>
      Г кестесі "Мемлекеттік баж салығы туралы"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мемлекеттік баждың жалпы сомасы (1-бағанның қосындысы 2, 3 және минус 5-бағанның қосындысына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алынатын мемлекеттік баж салығы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мен сот шешімдері негізінде бюджеттен қайтарылатын мемлекеттік баж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төленді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төлемсіз қабылданған (3-баған 6, 8-бағандардың қосындысына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талаптары бойынша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мүддесі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5"/>
    <w:p>
      <w:pPr>
        <w:spacing w:after="0"/>
        <w:ind w:left="0"/>
        <w:jc w:val="both"/>
      </w:pPr>
      <w:r>
        <w:rPr>
          <w:rFonts w:ascii="Times New Roman"/>
          <w:b w:val="false"/>
          <w:i w:val="false"/>
          <w:color w:val="000000"/>
          <w:sz w:val="28"/>
        </w:rPr>
        <w:t>
      №7К нысан "Кассациялық сатылы соттардың азаматтық істерді қарауы бойынша есеп"</w:t>
      </w:r>
    </w:p>
    <w:bookmarkEnd w:id="45"/>
    <w:bookmarkStart w:name="z48" w:id="46"/>
    <w:p>
      <w:pPr>
        <w:spacing w:after="0"/>
        <w:ind w:left="0"/>
        <w:jc w:val="both"/>
      </w:pPr>
      <w:r>
        <w:rPr>
          <w:rFonts w:ascii="Times New Roman"/>
          <w:b w:val="false"/>
          <w:i w:val="false"/>
          <w:color w:val="000000"/>
          <w:sz w:val="28"/>
        </w:rPr>
        <w:t>
      Д кестесі "Жаңадан ашылған мән-жайлар бойынша сот актілерін қайта қарау жөніндегі арыздарды қарау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 арыздардың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есепті кезеңде келіп түскен арыздар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қайтарылғаны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7"/>
    <w:p>
      <w:pPr>
        <w:spacing w:after="0"/>
        <w:ind w:left="0"/>
        <w:jc w:val="both"/>
      </w:pPr>
      <w:r>
        <w:rPr>
          <w:rFonts w:ascii="Times New Roman"/>
          <w:b w:val="false"/>
          <w:i w:val="false"/>
          <w:color w:val="000000"/>
          <w:sz w:val="28"/>
        </w:rPr>
        <w:t>
      №7К нысан "Кассациялық сатылы соттардың азаматтық істерді қарауы бойынша есеп"</w:t>
      </w:r>
    </w:p>
    <w:bookmarkEnd w:id="47"/>
    <w:bookmarkStart w:name="z50" w:id="48"/>
    <w:p>
      <w:pPr>
        <w:spacing w:after="0"/>
        <w:ind w:left="0"/>
        <w:jc w:val="both"/>
      </w:pPr>
      <w:r>
        <w:rPr>
          <w:rFonts w:ascii="Times New Roman"/>
          <w:b w:val="false"/>
          <w:i w:val="false"/>
          <w:color w:val="000000"/>
          <w:sz w:val="28"/>
        </w:rPr>
        <w:t>
      Е кестесі "Соттылықты анықтау туралы мәселені қарау бойынша"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53" w:id="49"/>
    <w:p>
      <w:pPr>
        <w:spacing w:after="0"/>
        <w:ind w:left="0"/>
        <w:jc w:val="both"/>
      </w:pPr>
      <w:r>
        <w:rPr>
          <w:rFonts w:ascii="Times New Roman"/>
          <w:b w:val="false"/>
          <w:i w:val="false"/>
          <w:color w:val="000000"/>
          <w:sz w:val="28"/>
        </w:rPr>
        <w:t>
      №7-ЖС нысаны "Қазақстан Республикасының Жоғарғы Сотының азаматтық істерді қарау жөніндегі есеп"</w:t>
      </w:r>
    </w:p>
    <w:bookmarkEnd w:id="49"/>
    <w:bookmarkStart w:name="z54" w:id="50"/>
    <w:p>
      <w:pPr>
        <w:spacing w:after="0"/>
        <w:ind w:left="0"/>
        <w:jc w:val="both"/>
      </w:pPr>
      <w:r>
        <w:rPr>
          <w:rFonts w:ascii="Times New Roman"/>
          <w:b w:val="false"/>
          <w:i w:val="false"/>
          <w:color w:val="000000"/>
          <w:sz w:val="28"/>
        </w:rPr>
        <w:t>
      А кестесі "Өтінішхаттардың қозғалысы"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ҚР АПК белгіленген мерзімдерді бұза отырып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бас тартылды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өтінішін қарау немесе мәні бойынша наразылық білдіру мерзімі өтіп, олар кері қайтарылды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істердің саны (5бағаннан)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 істерінің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 7-ЖС нысаны "Қазақстан Республикасының Жоғарғы Сотының азаматтық істерді қарау жөніндегі есеп"</w:t>
      </w:r>
    </w:p>
    <w:bookmarkEnd w:id="51"/>
    <w:bookmarkStart w:name="z56" w:id="52"/>
    <w:p>
      <w:pPr>
        <w:spacing w:after="0"/>
        <w:ind w:left="0"/>
        <w:jc w:val="both"/>
      </w:pPr>
      <w:r>
        <w:rPr>
          <w:rFonts w:ascii="Times New Roman"/>
          <w:b w:val="false"/>
          <w:i w:val="false"/>
          <w:color w:val="000000"/>
          <w:sz w:val="28"/>
        </w:rPr>
        <w:t>
      Б кестесі "Сот актілерін қайта қарау нәтижелері"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пен өтінішхат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наразылығы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шешімдерін қайта қарау туралы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 істерінің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ішінен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жүргізілетін істер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өтінішхаттар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өтінішхаттар,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қассациялық сатыдағы соттың қаулылары өзгертусіз қалдырылды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Күші жойылғандардың 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Өзгертілгеннің барлығы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 жаңа сот талқылауына жіберу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бірі күшінде қалып, жойылды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апелляциялық сатылы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өзгертілді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өзгертілді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 кассациялық сатылы сот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жойылды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бұзушылықтарға байланысты өзгерді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(мүмкіндігі шектеулі тұлғалардың) шағымдары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үкімдердің бірін қолдау үшін түзетілген</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апелляциялық сатылы сот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өзгертілді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өзгертілді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 кассациялық сатылы сот</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қабылданғандар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 қабылданғандар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57" w:id="53"/>
    <w:p>
      <w:pPr>
        <w:spacing w:after="0"/>
        <w:ind w:left="0"/>
        <w:jc w:val="both"/>
      </w:pPr>
      <w:r>
        <w:rPr>
          <w:rFonts w:ascii="Times New Roman"/>
          <w:b w:val="false"/>
          <w:i w:val="false"/>
          <w:color w:val="000000"/>
          <w:sz w:val="28"/>
        </w:rPr>
        <w:t>
      № 7-ЖС нысаны "Қазақстан Республикасының Жоғарғы Сотының азаматтық істерді қарау жөніндегі есеп" В кестесі "Наразылықтары бар істердің қозғалысы"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мезгілде өтінішхат бойынша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қаралды (6 және 8 бағандар)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наразылықтары бар қаралмаған істердің қалдығы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tc>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 жүргізуі істерінің санаты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ішінен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 ше жүргізілетін істер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алаяқтыққа қатысты жағдайларда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заңды тұлғаның басшысының (міндетін атқарушы) Қазақстан Республикасынан кетуіне уақытша шектеуді тоқтата тұру туралы сот орындаушысының</w:t>
            </w:r>
          </w:p>
          <w:p>
            <w:pPr>
              <w:spacing w:after="20"/>
              <w:ind w:left="20"/>
              <w:jc w:val="both"/>
            </w:pPr>
            <w:r>
              <w:rPr>
                <w:rFonts w:ascii="Times New Roman"/>
                <w:b w:val="false"/>
                <w:i w:val="false"/>
                <w:color w:val="000000"/>
                <w:sz w:val="20"/>
              </w:rPr>
              <w:t>
қаулысына санкция 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60" w:id="54"/>
    <w:p>
      <w:pPr>
        <w:spacing w:after="0"/>
        <w:ind w:left="0"/>
        <w:jc w:val="left"/>
      </w:pPr>
      <w:r>
        <w:rPr>
          <w:rFonts w:ascii="Times New Roman"/>
          <w:b/>
          <w:i w:val="false"/>
          <w:color w:val="000000"/>
        </w:rPr>
        <w:t xml:space="preserve"> Бірінші сатыдағы сотпен қаралған азаматтық іске (арыз) 1- электрондық ақпараттық есепке алу құжаты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Арыздың түсуі туралы мәлімет</w:t>
            </w:r>
          </w:p>
          <w:p>
            <w:pPr>
              <w:spacing w:after="20"/>
              <w:ind w:left="20"/>
              <w:jc w:val="both"/>
            </w:pPr>
            <w:r>
              <w:rPr>
                <w:rFonts w:ascii="Times New Roman"/>
                <w:b w:val="false"/>
                <w:i w:val="false"/>
                <w:color w:val="000000"/>
                <w:sz w:val="20"/>
              </w:rPr>
              <w:t>
</w:t>
            </w:r>
            <w:r>
              <w:rPr>
                <w:rFonts w:ascii="Times New Roman"/>
                <w:b/>
                <w:i w:val="false"/>
                <w:color w:val="000000"/>
                <w:sz w:val="20"/>
              </w:rPr>
              <w:t>1. Сот (соттың аталуы автоматты режимде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Істің № [мәтін]</w:t>
            </w:r>
          </w:p>
          <w:p>
            <w:pPr>
              <w:spacing w:after="20"/>
              <w:ind w:left="20"/>
              <w:jc w:val="both"/>
            </w:pPr>
            <w:r>
              <w:rPr>
                <w:rFonts w:ascii="Times New Roman"/>
                <w:b w:val="false"/>
                <w:i w:val="false"/>
                <w:color w:val="000000"/>
                <w:sz w:val="20"/>
              </w:rPr>
              <w:t>
</w:t>
            </w:r>
            <w:r>
              <w:rPr>
                <w:rFonts w:ascii="Times New Roman"/>
                <w:b/>
                <w:i w:val="false"/>
                <w:color w:val="000000"/>
                <w:sz w:val="20"/>
              </w:rPr>
              <w:t>3. Электрондық тәртіпте түсті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4. Іс жүргізудің түрі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5. Томдардың саны.... [мәтін]</w:t>
            </w:r>
          </w:p>
          <w:p>
            <w:pPr>
              <w:spacing w:after="20"/>
              <w:ind w:left="20"/>
              <w:jc w:val="both"/>
            </w:pPr>
            <w:r>
              <w:rPr>
                <w:rFonts w:ascii="Times New Roman"/>
                <w:b w:val="false"/>
                <w:i w:val="false"/>
                <w:color w:val="000000"/>
                <w:sz w:val="20"/>
              </w:rPr>
              <w:t>
</w:t>
            </w:r>
            <w:r>
              <w:rPr>
                <w:rFonts w:ascii="Times New Roman"/>
                <w:b/>
                <w:i w:val="false"/>
                <w:color w:val="000000"/>
                <w:sz w:val="20"/>
              </w:rPr>
              <w:t>6. Арыздың сипаты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7. Түсу тәртібі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8. Арызды берді ...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9. Мәлімделген талаптың (талап қоюдың) мәні [мәтін]</w:t>
            </w:r>
          </w:p>
          <w:p>
            <w:pPr>
              <w:spacing w:after="20"/>
              <w:ind w:left="20"/>
              <w:jc w:val="both"/>
            </w:pPr>
            <w:r>
              <w:rPr>
                <w:rFonts w:ascii="Times New Roman"/>
                <w:b w:val="false"/>
                <w:i w:val="false"/>
                <w:color w:val="000000"/>
                <w:sz w:val="20"/>
              </w:rPr>
              <w:t>
</w:t>
            </w:r>
            <w:r>
              <w:rPr>
                <w:rFonts w:ascii="Times New Roman"/>
                <w:b/>
                <w:i w:val="false"/>
                <w:color w:val="000000"/>
                <w:sz w:val="20"/>
              </w:rPr>
              <w:t>10. Істің санаты (статистикалық есеп үшін)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11. Істің санатына қосымша (статистикалық есеп үшін)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12. Сот ісін жүргізу тілі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13. Істің қиындығы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14. Құпия іс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15. Есептік кезеңнің басына дейін іс жүргізуге қабылданған қалдық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16. Өткен жылдың қалдығы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17. Өткен жылдың сот актісі ағымдағы жылы заңды күшіне енді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18. Резонанс, істің өзектілігі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ҚР АПК 104-бабына сәйкес талап қоюдың сомасы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4. Моральдық зиян [мәтін]</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7. Тұрақсыздық айыбы [мәтін]</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Залалдар [мәтін]</w:t>
            </w:r>
          </w:p>
          <w:p>
            <w:pPr>
              <w:spacing w:after="20"/>
              <w:ind w:left="20"/>
              <w:jc w:val="both"/>
            </w:pPr>
            <w:r>
              <w:rPr>
                <w:rFonts w:ascii="Times New Roman"/>
                <w:b w:val="false"/>
                <w:i w:val="false"/>
                <w:color w:val="000000"/>
                <w:sz w:val="20"/>
              </w:rPr>
              <w:t>
10. Жіберілген пайда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шығындары мен мемлекеттік бажды өндіріп алу туралы мәлімет (негізгі іс жүргізуге арналған біріктірілген істер бойынша сомасы)</w:t>
            </w:r>
          </w:p>
          <w:p>
            <w:pPr>
              <w:spacing w:after="20"/>
              <w:ind w:left="20"/>
              <w:jc w:val="both"/>
            </w:pPr>
            <w:r>
              <w:rPr>
                <w:rFonts w:ascii="Times New Roman"/>
                <w:b w:val="false"/>
                <w:i w:val="false"/>
                <w:color w:val="000000"/>
                <w:sz w:val="20"/>
              </w:rPr>
              <w:t>
1. Төлеуге жататын мемлекеттік баж [мәтін]</w:t>
            </w:r>
          </w:p>
          <w:p>
            <w:pPr>
              <w:spacing w:after="20"/>
              <w:ind w:left="20"/>
              <w:jc w:val="both"/>
            </w:pPr>
            <w:r>
              <w:rPr>
                <w:rFonts w:ascii="Times New Roman"/>
                <w:b w:val="false"/>
                <w:i w:val="false"/>
                <w:color w:val="000000"/>
                <w:sz w:val="20"/>
              </w:rPr>
              <w:t>
2. Мемлекеттік бажды төлеуден босатуға негіздер [сөздік деректемесі]</w:t>
            </w:r>
          </w:p>
          <w:p>
            <w:pPr>
              <w:spacing w:after="20"/>
              <w:ind w:left="20"/>
              <w:jc w:val="both"/>
            </w:pPr>
            <w:r>
              <w:rPr>
                <w:rFonts w:ascii="Times New Roman"/>
                <w:b w:val="false"/>
                <w:i w:val="false"/>
                <w:color w:val="000000"/>
                <w:sz w:val="20"/>
              </w:rPr>
              <w:t>
3. Төленген мемлекеттік баждың сомасы [мәтін]</w:t>
            </w:r>
          </w:p>
          <w:p>
            <w:pPr>
              <w:spacing w:after="20"/>
              <w:ind w:left="20"/>
              <w:jc w:val="both"/>
            </w:pPr>
            <w:r>
              <w:rPr>
                <w:rFonts w:ascii="Times New Roman"/>
                <w:b w:val="false"/>
                <w:i w:val="false"/>
                <w:color w:val="000000"/>
                <w:sz w:val="20"/>
              </w:rPr>
              <w:t>
4. Сот анықтаған мемлекеттік бажды қосымша төлеу [мәтін]</w:t>
            </w:r>
          </w:p>
          <w:p>
            <w:pPr>
              <w:spacing w:after="20"/>
              <w:ind w:left="20"/>
              <w:jc w:val="both"/>
            </w:pPr>
            <w:r>
              <w:rPr>
                <w:rFonts w:ascii="Times New Roman"/>
                <w:b w:val="false"/>
                <w:i w:val="false"/>
                <w:color w:val="000000"/>
                <w:sz w:val="20"/>
              </w:rPr>
              <w:t>
5. Мемлекеттік бажды төлеуді кейінге қалдыру [мәтін]</w:t>
            </w:r>
          </w:p>
          <w:p>
            <w:pPr>
              <w:spacing w:after="20"/>
              <w:ind w:left="20"/>
              <w:jc w:val="both"/>
            </w:pPr>
            <w:r>
              <w:rPr>
                <w:rFonts w:ascii="Times New Roman"/>
                <w:b w:val="false"/>
                <w:i w:val="false"/>
                <w:color w:val="000000"/>
                <w:sz w:val="20"/>
              </w:rPr>
              <w:t>
6. Сот шешімі бойынша бюджетке өндіріп алынған мемлекеттік баж [мәтін]</w:t>
            </w:r>
          </w:p>
          <w:p>
            <w:pPr>
              <w:spacing w:after="20"/>
              <w:ind w:left="20"/>
              <w:jc w:val="both"/>
            </w:pPr>
            <w:r>
              <w:rPr>
                <w:rFonts w:ascii="Times New Roman"/>
                <w:b w:val="false"/>
                <w:i w:val="false"/>
                <w:color w:val="000000"/>
                <w:sz w:val="20"/>
              </w:rPr>
              <w:t>
7. Бюджеттен қайтарылуға жататын мемлекеттік баждың сомасы [мәтін]</w:t>
            </w:r>
          </w:p>
          <w:p>
            <w:pPr>
              <w:spacing w:after="20"/>
              <w:ind w:left="20"/>
              <w:jc w:val="both"/>
            </w:pPr>
            <w:r>
              <w:rPr>
                <w:rFonts w:ascii="Times New Roman"/>
                <w:b w:val="false"/>
                <w:i w:val="false"/>
                <w:color w:val="000000"/>
                <w:sz w:val="20"/>
              </w:rPr>
              <w:t>
8. Мемлекеттік бажды қайтару туралы ұйғарымның күні [мәтін]</w:t>
            </w:r>
          </w:p>
          <w:p>
            <w:pPr>
              <w:spacing w:after="20"/>
              <w:ind w:left="20"/>
              <w:jc w:val="both"/>
            </w:pPr>
            <w:r>
              <w:rPr>
                <w:rFonts w:ascii="Times New Roman"/>
                <w:b w:val="false"/>
                <w:i w:val="false"/>
                <w:color w:val="000000"/>
                <w:sz w:val="20"/>
              </w:rPr>
              <w:t>
9. Төлеусіз қабылданған мемлекеттік баждың сомасы [мәтін]</w:t>
            </w:r>
          </w:p>
          <w:p>
            <w:pPr>
              <w:spacing w:after="20"/>
              <w:ind w:left="20"/>
              <w:jc w:val="both"/>
            </w:pPr>
            <w:r>
              <w:rPr>
                <w:rFonts w:ascii="Times New Roman"/>
                <w:b w:val="false"/>
                <w:i w:val="false"/>
                <w:color w:val="000000"/>
                <w:sz w:val="20"/>
              </w:rPr>
              <w:t>
10. Прокурордың талап қоюы бойынша төлеусіз қабылданғаны [мәтін]</w:t>
            </w:r>
          </w:p>
          <w:p>
            <w:pPr>
              <w:spacing w:after="20"/>
              <w:ind w:left="20"/>
              <w:jc w:val="both"/>
            </w:pPr>
            <w:r>
              <w:rPr>
                <w:rFonts w:ascii="Times New Roman"/>
                <w:b w:val="false"/>
                <w:i w:val="false"/>
                <w:color w:val="000000"/>
                <w:sz w:val="20"/>
              </w:rPr>
              <w:t>
11. Мемлекеттің мүддесінде прокурордың талап қоюы бойынша төлеусіз қабылданғаны [мәтін]</w:t>
            </w:r>
          </w:p>
          <w:p>
            <w:pPr>
              <w:spacing w:after="20"/>
              <w:ind w:left="20"/>
              <w:jc w:val="both"/>
            </w:pPr>
            <w:r>
              <w:rPr>
                <w:rFonts w:ascii="Times New Roman"/>
                <w:b w:val="false"/>
                <w:i w:val="false"/>
                <w:color w:val="000000"/>
                <w:sz w:val="20"/>
              </w:rPr>
              <w:t>
12. Сот ұйғарған сот шығындарының сомасы [мәтін]</w:t>
            </w:r>
          </w:p>
          <w:p>
            <w:pPr>
              <w:spacing w:after="20"/>
              <w:ind w:left="20"/>
              <w:jc w:val="both"/>
            </w:pPr>
            <w:r>
              <w:rPr>
                <w:rFonts w:ascii="Times New Roman"/>
                <w:b w:val="false"/>
                <w:i w:val="false"/>
                <w:color w:val="000000"/>
                <w:sz w:val="20"/>
              </w:rPr>
              <w:t>
13. Төленген сот шығындары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Талап қоюды қамтамасыз ету туралы мәлімет</w:t>
            </w:r>
          </w:p>
          <w:p>
            <w:pPr>
              <w:spacing w:after="20"/>
              <w:ind w:left="20"/>
              <w:jc w:val="both"/>
            </w:pPr>
            <w:r>
              <w:rPr>
                <w:rFonts w:ascii="Times New Roman"/>
                <w:b w:val="false"/>
                <w:i w:val="false"/>
                <w:color w:val="000000"/>
                <w:sz w:val="20"/>
              </w:rPr>
              <w:t>
1. Талап қоюды қамтамасыз ету туралы арыз берілген күн [күні]</w:t>
            </w:r>
          </w:p>
          <w:p>
            <w:pPr>
              <w:spacing w:after="20"/>
              <w:ind w:left="20"/>
              <w:jc w:val="both"/>
            </w:pPr>
            <w:r>
              <w:rPr>
                <w:rFonts w:ascii="Times New Roman"/>
                <w:b w:val="false"/>
                <w:i w:val="false"/>
                <w:color w:val="000000"/>
                <w:sz w:val="20"/>
              </w:rPr>
              <w:t>
2. Арыз қаралған күн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Талап қоюды қамтамасыз ету бойынша қабылданған шаралар [мәтін]</w:t>
            </w:r>
          </w:p>
          <w:p>
            <w:pPr>
              <w:spacing w:after="20"/>
              <w:ind w:left="20"/>
              <w:jc w:val="both"/>
            </w:pPr>
            <w:r>
              <w:rPr>
                <w:rFonts w:ascii="Times New Roman"/>
                <w:b w:val="false"/>
                <w:i w:val="false"/>
                <w:color w:val="000000"/>
                <w:sz w:val="20"/>
              </w:rPr>
              <w:t>
7. Талап қоюды қамтамасыз ету бойынша қабылданған шаралар туралы қосымша ақпарат [мәтін]</w:t>
            </w:r>
          </w:p>
          <w:p>
            <w:pPr>
              <w:spacing w:after="20"/>
              <w:ind w:left="20"/>
              <w:jc w:val="both"/>
            </w:pPr>
            <w:r>
              <w:rPr>
                <w:rFonts w:ascii="Times New Roman"/>
                <w:b w:val="false"/>
                <w:i w:val="false"/>
                <w:color w:val="000000"/>
                <w:sz w:val="20"/>
              </w:rPr>
              <w:t>
8. Талап қоюды қамтамасыз ету бойынша шаралардың орындалу күні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Алып берiлген ақша сомаларын индекстеу туралы мәлімет</w:t>
            </w:r>
          </w:p>
          <w:p>
            <w:pPr>
              <w:spacing w:after="20"/>
              <w:ind w:left="20"/>
              <w:jc w:val="both"/>
            </w:pPr>
            <w:r>
              <w:rPr>
                <w:rFonts w:ascii="Times New Roman"/>
                <w:b w:val="false"/>
                <w:i w:val="false"/>
                <w:color w:val="000000"/>
                <w:sz w:val="20"/>
              </w:rPr>
              <w:t>
1. Арыз берілген күн [күні]</w:t>
            </w:r>
          </w:p>
          <w:p>
            <w:pPr>
              <w:spacing w:after="20"/>
              <w:ind w:left="20"/>
              <w:jc w:val="both"/>
            </w:pPr>
            <w:r>
              <w:rPr>
                <w:rFonts w:ascii="Times New Roman"/>
                <w:b w:val="false"/>
                <w:i w:val="false"/>
                <w:color w:val="000000"/>
                <w:sz w:val="20"/>
              </w:rPr>
              <w:t>
2. Арыз қаралған күн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Ұйғарымның көшірмесі жіберілген күн [күні]</w:t>
            </w:r>
          </w:p>
          <w:p>
            <w:pPr>
              <w:spacing w:after="20"/>
              <w:ind w:left="20"/>
              <w:jc w:val="both"/>
            </w:pPr>
            <w:r>
              <w:rPr>
                <w:rFonts w:ascii="Times New Roman"/>
                <w:b w:val="false"/>
                <w:i w:val="false"/>
                <w:color w:val="000000"/>
                <w:sz w:val="20"/>
              </w:rPr>
              <w:t>
5. Атқару парағы жіберілген күні [күні]</w:t>
            </w:r>
          </w:p>
          <w:p>
            <w:pPr>
              <w:spacing w:after="20"/>
              <w:ind w:left="20"/>
              <w:jc w:val="both"/>
            </w:pPr>
            <w:r>
              <w:rPr>
                <w:rFonts w:ascii="Times New Roman"/>
                <w:b w:val="false"/>
                <w:i w:val="false"/>
                <w:color w:val="000000"/>
                <w:sz w:val="20"/>
              </w:rPr>
              <w:t>
6. Ұйғарымға шағым жасалған күн [күні]</w:t>
            </w:r>
          </w:p>
          <w:p>
            <w:pPr>
              <w:spacing w:after="20"/>
              <w:ind w:left="20"/>
              <w:jc w:val="both"/>
            </w:pPr>
            <w:r>
              <w:rPr>
                <w:rFonts w:ascii="Times New Roman"/>
                <w:b w:val="false"/>
                <w:i w:val="false"/>
                <w:color w:val="000000"/>
                <w:sz w:val="20"/>
              </w:rPr>
              <w:t>
7. Соттың ұйғарымы өз күшінде қалдырылды [сөздік деректемесі]</w:t>
            </w:r>
          </w:p>
          <w:p>
            <w:pPr>
              <w:spacing w:after="20"/>
              <w:ind w:left="20"/>
              <w:jc w:val="both"/>
            </w:pPr>
            <w:r>
              <w:rPr>
                <w:rFonts w:ascii="Times New Roman"/>
                <w:b w:val="false"/>
                <w:i w:val="false"/>
                <w:color w:val="000000"/>
                <w:sz w:val="20"/>
              </w:rPr>
              <w:t>
8. Орындалу күні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Сот шешімі бойынша өндіріп алуға жататын сома туралы мәлімет</w:t>
            </w:r>
          </w:p>
          <w:p>
            <w:pPr>
              <w:spacing w:after="20"/>
              <w:ind w:left="20"/>
              <w:jc w:val="both"/>
            </w:pPr>
            <w:r>
              <w:rPr>
                <w:rFonts w:ascii="Times New Roman"/>
                <w:b w:val="false"/>
                <w:i w:val="false"/>
                <w:color w:val="000000"/>
                <w:sz w:val="20"/>
              </w:rPr>
              <w:t>
1. Сот шешімі бойынша өндіріп алуға жататын талаптардың жалпы сомасы [мәтін]</w:t>
            </w:r>
          </w:p>
          <w:p>
            <w:pPr>
              <w:spacing w:after="20"/>
              <w:ind w:left="20"/>
              <w:jc w:val="both"/>
            </w:pPr>
            <w:r>
              <w:rPr>
                <w:rFonts w:ascii="Times New Roman"/>
                <w:b w:val="false"/>
                <w:i w:val="false"/>
                <w:color w:val="000000"/>
                <w:sz w:val="20"/>
              </w:rPr>
              <w:t>
2. Бюджетке өндіріп алынған талаптардың жалпы сомасы (мемлекеттік мүддесінде) [мәтін]</w:t>
            </w:r>
          </w:p>
          <w:p>
            <w:pPr>
              <w:spacing w:after="20"/>
              <w:ind w:left="20"/>
              <w:jc w:val="both"/>
            </w:pPr>
            <w:r>
              <w:rPr>
                <w:rFonts w:ascii="Times New Roman"/>
                <w:b w:val="false"/>
                <w:i w:val="false"/>
                <w:color w:val="000000"/>
                <w:sz w:val="20"/>
              </w:rPr>
              <w:t>
3. Қинаумен байланысты талап қоюлар бойынша өндіріп алынған сома [мәтін]</w:t>
            </w:r>
          </w:p>
          <w:p>
            <w:pPr>
              <w:spacing w:after="20"/>
              <w:ind w:left="20"/>
              <w:jc w:val="both"/>
            </w:pPr>
            <w:r>
              <w:rPr>
                <w:rFonts w:ascii="Times New Roman"/>
                <w:b w:val="false"/>
                <w:i w:val="false"/>
                <w:color w:val="000000"/>
                <w:sz w:val="20"/>
              </w:rPr>
              <w:t>
4. Қылмыстық іс бойынша (ҚР ҚПК 4-т.) ақтау кезінде залалды өтеу туралы талап қоюлар бойынша өндіріп алынған сома [мәтін]</w:t>
            </w:r>
          </w:p>
          <w:p>
            <w:pPr>
              <w:spacing w:after="20"/>
              <w:ind w:left="20"/>
              <w:jc w:val="both"/>
            </w:pPr>
            <w:r>
              <w:rPr>
                <w:rFonts w:ascii="Times New Roman"/>
                <w:b w:val="false"/>
                <w:i w:val="false"/>
                <w:color w:val="000000"/>
                <w:sz w:val="20"/>
              </w:rPr>
              <w:t>
5. Азаматтық құқықтарды бұзумен байланысты залалды өтеу туралы талап қоюлар бойынша өндіріп алынған сома [мәтін]</w:t>
            </w:r>
          </w:p>
          <w:p>
            <w:pPr>
              <w:spacing w:after="20"/>
              <w:ind w:left="20"/>
              <w:jc w:val="both"/>
            </w:pPr>
            <w:r>
              <w:rPr>
                <w:rFonts w:ascii="Times New Roman"/>
                <w:b w:val="false"/>
                <w:i w:val="false"/>
                <w:color w:val="000000"/>
                <w:sz w:val="20"/>
              </w:rPr>
              <w:t>
6. Сотта ақталғандардың пайдасына өндірілген сома [мәтін]</w:t>
            </w:r>
          </w:p>
          <w:p>
            <w:pPr>
              <w:spacing w:after="20"/>
              <w:ind w:left="20"/>
              <w:jc w:val="both"/>
            </w:pPr>
            <w:r>
              <w:rPr>
                <w:rFonts w:ascii="Times New Roman"/>
                <w:b w:val="false"/>
                <w:i w:val="false"/>
                <w:color w:val="000000"/>
                <w:sz w:val="20"/>
              </w:rPr>
              <w:t>
7. Жұмысқа қайта алынғандардың пайдасына мәжбүрлеп жұмыстан қалғаны үшін ұйғарылған сома [мәтін]</w:t>
            </w:r>
          </w:p>
          <w:p>
            <w:pPr>
              <w:spacing w:after="20"/>
              <w:ind w:left="20"/>
              <w:jc w:val="both"/>
            </w:pPr>
            <w:r>
              <w:rPr>
                <w:rFonts w:ascii="Times New Roman"/>
                <w:b w:val="false"/>
                <w:i w:val="false"/>
                <w:color w:val="000000"/>
                <w:sz w:val="20"/>
              </w:rPr>
              <w:t>
8. Заңсыз жұмыстан босаумен байланысты залалды өтеу үшін лауазымды тұлғалардан ұйғарылған сома [мәтін]</w:t>
            </w:r>
          </w:p>
          <w:p>
            <w:pPr>
              <w:spacing w:after="20"/>
              <w:ind w:left="20"/>
              <w:jc w:val="both"/>
            </w:pPr>
            <w:r>
              <w:rPr>
                <w:rFonts w:ascii="Times New Roman"/>
                <w:b w:val="false"/>
                <w:i w:val="false"/>
                <w:color w:val="000000"/>
                <w:sz w:val="20"/>
              </w:rPr>
              <w:t>
9. Мемлекеттік органдар лауазымды тұлғаларының заңсыз әрекеттерімен байланысты мемлекетке ұйғарылған сома (теңге)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Тараптар</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 (бар болған жағдайда) /Атауы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Іс жүргізудің динамикасы туралы мәлімет (танысу)</w:t>
            </w:r>
          </w:p>
          <w:p>
            <w:pPr>
              <w:spacing w:after="20"/>
              <w:ind w:left="20"/>
              <w:jc w:val="both"/>
            </w:pPr>
            <w:r>
              <w:rPr>
                <w:rFonts w:ascii="Times New Roman"/>
                <w:b w:val="false"/>
                <w:i w:val="false"/>
                <w:color w:val="000000"/>
                <w:sz w:val="20"/>
              </w:rPr>
              <w:t>
1. Сұхбат күні [күні]</w:t>
            </w:r>
          </w:p>
          <w:p>
            <w:pPr>
              <w:spacing w:after="20"/>
              <w:ind w:left="20"/>
              <w:jc w:val="both"/>
            </w:pPr>
            <w:r>
              <w:rPr>
                <w:rFonts w:ascii="Times New Roman"/>
                <w:b w:val="false"/>
                <w:i w:val="false"/>
                <w:color w:val="000000"/>
                <w:sz w:val="20"/>
              </w:rPr>
              <w:t>
2. Сұхбат уақыты [күні]</w:t>
            </w:r>
          </w:p>
          <w:p>
            <w:pPr>
              <w:spacing w:after="20"/>
              <w:ind w:left="20"/>
              <w:jc w:val="both"/>
            </w:pPr>
            <w:r>
              <w:rPr>
                <w:rFonts w:ascii="Times New Roman"/>
                <w:b w:val="false"/>
                <w:i w:val="false"/>
                <w:color w:val="000000"/>
                <w:sz w:val="20"/>
              </w:rPr>
              <w:t>
3. Судьяға берілген күні [күні]</w:t>
            </w:r>
          </w:p>
          <w:p>
            <w:pPr>
              <w:spacing w:after="20"/>
              <w:ind w:left="20"/>
              <w:jc w:val="both"/>
            </w:pPr>
            <w:r>
              <w:rPr>
                <w:rFonts w:ascii="Times New Roman"/>
                <w:b w:val="false"/>
                <w:i w:val="false"/>
                <w:color w:val="000000"/>
                <w:sz w:val="20"/>
              </w:rPr>
              <w:t>
4. Осы сәтте істі қарастыратын судьяның Т.А.Ә. (бар болған жағдайда) [мәтін]</w:t>
            </w:r>
          </w:p>
          <w:p>
            <w:pPr>
              <w:spacing w:after="20"/>
              <w:ind w:left="20"/>
              <w:jc w:val="both"/>
            </w:pPr>
            <w:r>
              <w:rPr>
                <w:rFonts w:ascii="Times New Roman"/>
                <w:b w:val="false"/>
                <w:i w:val="false"/>
                <w:color w:val="000000"/>
                <w:sz w:val="20"/>
              </w:rPr>
              <w:t>
5. Іс жүргізуге қабылданған күні [күні]</w:t>
            </w:r>
          </w:p>
          <w:p>
            <w:pPr>
              <w:spacing w:after="20"/>
              <w:ind w:left="20"/>
              <w:jc w:val="both"/>
            </w:pPr>
            <w:r>
              <w:rPr>
                <w:rFonts w:ascii="Times New Roman"/>
                <w:b w:val="false"/>
                <w:i w:val="false"/>
                <w:color w:val="000000"/>
                <w:sz w:val="20"/>
              </w:rPr>
              <w:t>
6. Оңайлатылған іс жүргізу тәртібінде қабылданды [сөздік деректемесі]</w:t>
            </w:r>
          </w:p>
          <w:p>
            <w:pPr>
              <w:spacing w:after="20"/>
              <w:ind w:left="20"/>
              <w:jc w:val="both"/>
            </w:pPr>
            <w:r>
              <w:rPr>
                <w:rFonts w:ascii="Times New Roman"/>
                <w:b w:val="false"/>
                <w:i w:val="false"/>
                <w:color w:val="000000"/>
                <w:sz w:val="20"/>
              </w:rPr>
              <w:t>
7. Қабылдаудан бас тартылған күні [күні]</w:t>
            </w:r>
          </w:p>
          <w:p>
            <w:pPr>
              <w:spacing w:after="20"/>
              <w:ind w:left="20"/>
              <w:jc w:val="both"/>
            </w:pPr>
            <w:r>
              <w:rPr>
                <w:rFonts w:ascii="Times New Roman"/>
                <w:b w:val="false"/>
                <w:i w:val="false"/>
                <w:color w:val="000000"/>
                <w:sz w:val="20"/>
              </w:rPr>
              <w:t>
8. Қайтарылған күні [күні]</w:t>
            </w:r>
          </w:p>
          <w:p>
            <w:pPr>
              <w:spacing w:after="20"/>
              <w:ind w:left="20"/>
              <w:jc w:val="both"/>
            </w:pPr>
            <w:r>
              <w:rPr>
                <w:rFonts w:ascii="Times New Roman"/>
                <w:b w:val="false"/>
                <w:i w:val="false"/>
                <w:color w:val="000000"/>
                <w:sz w:val="20"/>
              </w:rPr>
              <w:t>
9. Қабылдаудан бас тартудың және қайтарудың негізі [сөздік деректемесі]</w:t>
            </w:r>
          </w:p>
          <w:p>
            <w:pPr>
              <w:spacing w:after="20"/>
              <w:ind w:left="20"/>
              <w:jc w:val="both"/>
            </w:pPr>
            <w:r>
              <w:rPr>
                <w:rFonts w:ascii="Times New Roman"/>
                <w:b w:val="false"/>
                <w:i w:val="false"/>
                <w:color w:val="000000"/>
                <w:sz w:val="20"/>
              </w:rPr>
              <w:t>
10. Соттылығы бойынша берілген күні [күні]</w:t>
            </w:r>
          </w:p>
          <w:p>
            <w:pPr>
              <w:spacing w:after="20"/>
              <w:ind w:left="20"/>
              <w:jc w:val="both"/>
            </w:pPr>
            <w:r>
              <w:rPr>
                <w:rFonts w:ascii="Times New Roman"/>
                <w:b w:val="false"/>
                <w:i w:val="false"/>
                <w:color w:val="000000"/>
                <w:sz w:val="20"/>
              </w:rPr>
              <w:t>
11. Қайда берілді [мәтін]</w:t>
            </w:r>
          </w:p>
          <w:p>
            <w:pPr>
              <w:spacing w:after="20"/>
              <w:ind w:left="20"/>
              <w:jc w:val="both"/>
            </w:pPr>
            <w:r>
              <w:rPr>
                <w:rFonts w:ascii="Times New Roman"/>
                <w:b w:val="false"/>
                <w:i w:val="false"/>
                <w:color w:val="000000"/>
                <w:sz w:val="20"/>
              </w:rPr>
              <w:t>
12. Шешімнің күшін жою және іс жүргізуді қайта жаңарту туралы ұйғарымның күні [күні]</w:t>
            </w:r>
          </w:p>
          <w:p>
            <w:pPr>
              <w:spacing w:after="20"/>
              <w:ind w:left="20"/>
              <w:jc w:val="both"/>
            </w:pPr>
            <w:r>
              <w:rPr>
                <w:rFonts w:ascii="Times New Roman"/>
                <w:b w:val="false"/>
                <w:i w:val="false"/>
                <w:color w:val="000000"/>
                <w:sz w:val="20"/>
              </w:rPr>
              <w:t>
13. Істі сот талқылауына дайындау туралы ұйғарымның күні [күні]</w:t>
            </w:r>
          </w:p>
          <w:p>
            <w:pPr>
              <w:spacing w:after="20"/>
              <w:ind w:left="20"/>
              <w:jc w:val="both"/>
            </w:pPr>
            <w:r>
              <w:rPr>
                <w:rFonts w:ascii="Times New Roman"/>
                <w:b w:val="false"/>
                <w:i w:val="false"/>
                <w:color w:val="000000"/>
                <w:sz w:val="20"/>
              </w:rPr>
              <w:t>
14. Істі сот талқылауына дайындаудың аяқталған күні [күні]</w:t>
            </w:r>
          </w:p>
          <w:p>
            <w:pPr>
              <w:spacing w:after="20"/>
              <w:ind w:left="20"/>
              <w:jc w:val="both"/>
            </w:pPr>
            <w:r>
              <w:rPr>
                <w:rFonts w:ascii="Times New Roman"/>
                <w:b w:val="false"/>
                <w:i w:val="false"/>
                <w:color w:val="000000"/>
                <w:sz w:val="20"/>
              </w:rPr>
              <w:t>
15. Сот талқылауын тағайындау туралы ұйғарымның күні [күні]</w:t>
            </w:r>
          </w:p>
          <w:p>
            <w:pPr>
              <w:spacing w:after="20"/>
              <w:ind w:left="20"/>
              <w:jc w:val="both"/>
            </w:pPr>
            <w:r>
              <w:rPr>
                <w:rFonts w:ascii="Times New Roman"/>
                <w:b w:val="false"/>
                <w:i w:val="false"/>
                <w:color w:val="000000"/>
                <w:sz w:val="20"/>
              </w:rPr>
              <w:t>
16. Ұйғарымның орындалған күні [күні]</w:t>
            </w:r>
          </w:p>
          <w:p>
            <w:pPr>
              <w:spacing w:after="20"/>
              <w:ind w:left="20"/>
              <w:jc w:val="both"/>
            </w:pPr>
            <w:r>
              <w:rPr>
                <w:rFonts w:ascii="Times New Roman"/>
                <w:b w:val="false"/>
                <w:i w:val="false"/>
                <w:color w:val="000000"/>
                <w:sz w:val="20"/>
              </w:rPr>
              <w:t>
17. Құжаттарға орындауға беру күні [сөздік деректемесі]</w:t>
            </w:r>
          </w:p>
          <w:p>
            <w:pPr>
              <w:spacing w:after="20"/>
              <w:ind w:left="20"/>
              <w:jc w:val="both"/>
            </w:pPr>
            <w:r>
              <w:rPr>
                <w:rFonts w:ascii="Times New Roman"/>
                <w:b w:val="false"/>
                <w:i w:val="false"/>
                <w:color w:val="000000"/>
                <w:sz w:val="20"/>
              </w:rPr>
              <w:t>
18. Ұйғарым мерзімі бұзылып шығарылды [сөздік деректемесі]</w:t>
            </w:r>
          </w:p>
          <w:p>
            <w:pPr>
              <w:spacing w:after="20"/>
              <w:ind w:left="20"/>
              <w:jc w:val="both"/>
            </w:pPr>
            <w:r>
              <w:rPr>
                <w:rFonts w:ascii="Times New Roman"/>
                <w:b w:val="false"/>
                <w:i w:val="false"/>
                <w:color w:val="000000"/>
                <w:sz w:val="20"/>
              </w:rPr>
              <w:t>
19. Жоғары тұрған сатыда күші жойылды [сөздік деректемесі]</w:t>
            </w:r>
          </w:p>
          <w:p>
            <w:pPr>
              <w:spacing w:after="20"/>
              <w:ind w:left="20"/>
              <w:jc w:val="both"/>
            </w:pPr>
            <w:r>
              <w:rPr>
                <w:rFonts w:ascii="Times New Roman"/>
                <w:b w:val="false"/>
                <w:i w:val="false"/>
                <w:color w:val="000000"/>
                <w:sz w:val="20"/>
              </w:rPr>
              <w:t>
20. Медиация туралы ұйғарымның шығарылған күні [күні]</w:t>
            </w:r>
          </w:p>
          <w:p>
            <w:pPr>
              <w:spacing w:after="20"/>
              <w:ind w:left="20"/>
              <w:jc w:val="both"/>
            </w:pPr>
            <w:r>
              <w:rPr>
                <w:rFonts w:ascii="Times New Roman"/>
                <w:b w:val="false"/>
                <w:i w:val="false"/>
                <w:color w:val="000000"/>
                <w:sz w:val="20"/>
              </w:rPr>
              <w:t>
21. Судья – медиатор</w:t>
            </w:r>
          </w:p>
          <w:p>
            <w:pPr>
              <w:spacing w:after="20"/>
              <w:ind w:left="20"/>
              <w:jc w:val="both"/>
            </w:pPr>
            <w:r>
              <w:rPr>
                <w:rFonts w:ascii="Times New Roman"/>
                <w:b w:val="false"/>
                <w:i w:val="false"/>
                <w:color w:val="000000"/>
                <w:sz w:val="20"/>
              </w:rPr>
              <w:t>
22. Түсіндірме [мәтін]</w:t>
            </w:r>
          </w:p>
          <w:p>
            <w:pPr>
              <w:spacing w:after="20"/>
              <w:ind w:left="20"/>
              <w:jc w:val="both"/>
            </w:pPr>
            <w:r>
              <w:rPr>
                <w:rFonts w:ascii="Times New Roman"/>
                <w:b w:val="false"/>
                <w:i w:val="false"/>
                <w:color w:val="000000"/>
                <w:sz w:val="20"/>
              </w:rPr>
              <w:t>
23. № .... іспен біріктірілді [істің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Тоқтата тұру</w:t>
            </w:r>
          </w:p>
          <w:p>
            <w:pPr>
              <w:spacing w:after="20"/>
              <w:ind w:left="20"/>
              <w:jc w:val="both"/>
            </w:pPr>
            <w:r>
              <w:rPr>
                <w:rFonts w:ascii="Times New Roman"/>
                <w:b w:val="false"/>
                <w:i w:val="false"/>
                <w:color w:val="000000"/>
                <w:sz w:val="20"/>
              </w:rPr>
              <w:t>
1. Қаулы шығарылған күн [күні]</w:t>
            </w:r>
          </w:p>
          <w:p>
            <w:pPr>
              <w:spacing w:after="20"/>
              <w:ind w:left="20"/>
              <w:jc w:val="both"/>
            </w:pPr>
            <w:r>
              <w:rPr>
                <w:rFonts w:ascii="Times New Roman"/>
                <w:b w:val="false"/>
                <w:i w:val="false"/>
                <w:color w:val="000000"/>
                <w:sz w:val="20"/>
              </w:rPr>
              <w:t>
2. Қайта жаңартылған күн [күні]</w:t>
            </w:r>
          </w:p>
          <w:p>
            <w:pPr>
              <w:spacing w:after="20"/>
              <w:ind w:left="20"/>
              <w:jc w:val="both"/>
            </w:pPr>
            <w:r>
              <w:rPr>
                <w:rFonts w:ascii="Times New Roman"/>
                <w:b w:val="false"/>
                <w:i w:val="false"/>
                <w:color w:val="000000"/>
                <w:sz w:val="20"/>
              </w:rPr>
              <w:t>
3. Тоқтата тұру үшін негіз [сөздік деректемесі]</w:t>
            </w:r>
          </w:p>
          <w:p>
            <w:pPr>
              <w:spacing w:after="20"/>
              <w:ind w:left="20"/>
              <w:jc w:val="both"/>
            </w:pPr>
            <w:r>
              <w:rPr>
                <w:rFonts w:ascii="Times New Roman"/>
                <w:b w:val="false"/>
                <w:i w:val="false"/>
                <w:color w:val="000000"/>
                <w:sz w:val="20"/>
              </w:rPr>
              <w:t>
4. Тоқтата тұру туралы ұйғарым шағымдалды (наразылық білдірілді) [сөздік деректемесі]</w:t>
            </w:r>
          </w:p>
          <w:p>
            <w:pPr>
              <w:spacing w:after="20"/>
              <w:ind w:left="20"/>
              <w:jc w:val="both"/>
            </w:pPr>
            <w:r>
              <w:rPr>
                <w:rFonts w:ascii="Times New Roman"/>
                <w:b w:val="false"/>
                <w:i w:val="false"/>
                <w:color w:val="000000"/>
                <w:sz w:val="20"/>
              </w:rPr>
              <w:t>
5.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Сот отырысы</w:t>
            </w:r>
          </w:p>
          <w:p>
            <w:pPr>
              <w:spacing w:after="20"/>
              <w:ind w:left="20"/>
              <w:jc w:val="both"/>
            </w:pPr>
            <w:r>
              <w:rPr>
                <w:rFonts w:ascii="Times New Roman"/>
                <w:b w:val="false"/>
                <w:i w:val="false"/>
                <w:color w:val="000000"/>
                <w:sz w:val="20"/>
              </w:rPr>
              <w:t>
1. Отырыс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Сот отырыстарын кейінге қалдыру себептері [мәтін]</w:t>
            </w:r>
          </w:p>
          <w:p>
            <w:pPr>
              <w:spacing w:after="20"/>
              <w:ind w:left="20"/>
              <w:jc w:val="both"/>
            </w:pPr>
            <w:r>
              <w:rPr>
                <w:rFonts w:ascii="Times New Roman"/>
                <w:b w:val="false"/>
                <w:i w:val="false"/>
                <w:color w:val="000000"/>
                <w:sz w:val="20"/>
              </w:rPr>
              <w:t>
4. Төрағалық етуші судья [мәтін]</w:t>
            </w:r>
          </w:p>
          <w:p>
            <w:pPr>
              <w:spacing w:after="20"/>
              <w:ind w:left="20"/>
              <w:jc w:val="both"/>
            </w:pPr>
            <w:r>
              <w:rPr>
                <w:rFonts w:ascii="Times New Roman"/>
                <w:b w:val="false"/>
                <w:i w:val="false"/>
                <w:color w:val="000000"/>
                <w:sz w:val="20"/>
              </w:rPr>
              <w:t>
5. Сот отырысының хатшысы [мәтін]</w:t>
            </w:r>
          </w:p>
          <w:p>
            <w:pPr>
              <w:spacing w:after="20"/>
              <w:ind w:left="20"/>
              <w:jc w:val="both"/>
            </w:pPr>
            <w:r>
              <w:rPr>
                <w:rFonts w:ascii="Times New Roman"/>
                <w:b w:val="false"/>
                <w:i w:val="false"/>
                <w:color w:val="000000"/>
                <w:sz w:val="20"/>
              </w:rPr>
              <w:t>
6. Адвокат [мәтін]</w:t>
            </w:r>
          </w:p>
          <w:p>
            <w:pPr>
              <w:spacing w:after="20"/>
              <w:ind w:left="20"/>
              <w:jc w:val="both"/>
            </w:pPr>
            <w:r>
              <w:rPr>
                <w:rFonts w:ascii="Times New Roman"/>
                <w:b w:val="false"/>
                <w:i w:val="false"/>
                <w:color w:val="000000"/>
                <w:sz w:val="20"/>
              </w:rPr>
              <w:t>
7. Прокурор [мәтін]</w:t>
            </w:r>
          </w:p>
          <w:p>
            <w:pPr>
              <w:spacing w:after="20"/>
              <w:ind w:left="20"/>
              <w:jc w:val="both"/>
            </w:pPr>
            <w:r>
              <w:rPr>
                <w:rFonts w:ascii="Times New Roman"/>
                <w:b w:val="false"/>
                <w:i w:val="false"/>
                <w:color w:val="000000"/>
                <w:sz w:val="20"/>
              </w:rPr>
              <w:t>
8. Сот отырысы залының нөмірі [мәтін]</w:t>
            </w:r>
          </w:p>
          <w:p>
            <w:pPr>
              <w:spacing w:after="20"/>
              <w:ind w:left="20"/>
              <w:jc w:val="both"/>
            </w:pPr>
            <w:r>
              <w:rPr>
                <w:rFonts w:ascii="Times New Roman"/>
                <w:b w:val="false"/>
                <w:i w:val="false"/>
                <w:color w:val="000000"/>
                <w:sz w:val="20"/>
              </w:rPr>
              <w:t>
9. Аудио-, бейнежазба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кейінге қалдырылды [сөздік деректемесі]</w:t>
            </w:r>
          </w:p>
          <w:p>
            <w:pPr>
              <w:spacing w:after="20"/>
              <w:ind w:left="20"/>
              <w:jc w:val="both"/>
            </w:pPr>
            <w:r>
              <w:rPr>
                <w:rFonts w:ascii="Times New Roman"/>
                <w:b w:val="false"/>
                <w:i w:val="false"/>
                <w:color w:val="000000"/>
                <w:sz w:val="20"/>
              </w:rPr>
              <w:t>
12. Көлік прокуроры [сөздік деректемесі]</w:t>
            </w:r>
          </w:p>
          <w:p>
            <w:pPr>
              <w:spacing w:after="20"/>
              <w:ind w:left="20"/>
              <w:jc w:val="both"/>
            </w:pPr>
            <w:r>
              <w:rPr>
                <w:rFonts w:ascii="Times New Roman"/>
                <w:b w:val="false"/>
                <w:i w:val="false"/>
                <w:color w:val="000000"/>
                <w:sz w:val="20"/>
              </w:rPr>
              <w:t>
13. Түсіндірме [мәтін]</w:t>
            </w:r>
          </w:p>
          <w:p>
            <w:pPr>
              <w:spacing w:after="20"/>
              <w:ind w:left="20"/>
              <w:jc w:val="both"/>
            </w:pPr>
            <w:r>
              <w:rPr>
                <w:rFonts w:ascii="Times New Roman"/>
                <w:b w:val="false"/>
                <w:i w:val="false"/>
                <w:color w:val="000000"/>
                <w:sz w:val="20"/>
              </w:rPr>
              <w:t>
8. Бейне-аудио жазылуын пайдалану арқылы сот отырысы [сөздік деректемесі]</w:t>
            </w:r>
          </w:p>
          <w:p>
            <w:pPr>
              <w:spacing w:after="20"/>
              <w:ind w:left="20"/>
              <w:jc w:val="both"/>
            </w:pPr>
            <w:r>
              <w:rPr>
                <w:rFonts w:ascii="Times New Roman"/>
                <w:b w:val="false"/>
                <w:i w:val="false"/>
                <w:color w:val="000000"/>
                <w:sz w:val="20"/>
              </w:rPr>
              <w:t>
8.1 Аудио жазылуын пайдалану арқылы сот отырысы [сөздік деректемесі]</w:t>
            </w:r>
          </w:p>
          <w:p>
            <w:pPr>
              <w:spacing w:after="20"/>
              <w:ind w:left="20"/>
              <w:jc w:val="both"/>
            </w:pPr>
            <w:r>
              <w:rPr>
                <w:rFonts w:ascii="Times New Roman"/>
                <w:b w:val="false"/>
                <w:i w:val="false"/>
                <w:color w:val="000000"/>
                <w:sz w:val="20"/>
              </w:rPr>
              <w:t>
9. Сотта сараптама жүргізілді [сөздік деректемесі]</w:t>
            </w:r>
          </w:p>
          <w:p>
            <w:pPr>
              <w:spacing w:after="20"/>
              <w:ind w:left="20"/>
              <w:jc w:val="both"/>
            </w:pPr>
            <w:r>
              <w:rPr>
                <w:rFonts w:ascii="Times New Roman"/>
                <w:b w:val="false"/>
                <w:i w:val="false"/>
                <w:color w:val="000000"/>
                <w:sz w:val="20"/>
              </w:rPr>
              <w:t>
10.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Қарсылық білдіру</w:t>
            </w:r>
          </w:p>
          <w:p>
            <w:pPr>
              <w:spacing w:after="20"/>
              <w:ind w:left="20"/>
              <w:jc w:val="both"/>
            </w:pPr>
            <w:r>
              <w:rPr>
                <w:rFonts w:ascii="Times New Roman"/>
                <w:b w:val="false"/>
                <w:i w:val="false"/>
                <w:color w:val="000000"/>
                <w:sz w:val="20"/>
              </w:rPr>
              <w:t>
1. Судьяларға қарсылық білдіру туралы арыздың күні [күні]</w:t>
            </w:r>
          </w:p>
          <w:p>
            <w:pPr>
              <w:spacing w:after="20"/>
              <w:ind w:left="20"/>
              <w:jc w:val="both"/>
            </w:pPr>
            <w:r>
              <w:rPr>
                <w:rFonts w:ascii="Times New Roman"/>
                <w:b w:val="false"/>
                <w:i w:val="false"/>
                <w:color w:val="000000"/>
                <w:sz w:val="20"/>
              </w:rPr>
              <w:t>
2. Төрағалық етуші судья [мәтін]</w:t>
            </w:r>
          </w:p>
          <w:p>
            <w:pPr>
              <w:spacing w:after="20"/>
              <w:ind w:left="20"/>
              <w:jc w:val="both"/>
            </w:pPr>
            <w:r>
              <w:rPr>
                <w:rFonts w:ascii="Times New Roman"/>
                <w:b w:val="false"/>
                <w:i w:val="false"/>
                <w:color w:val="000000"/>
                <w:sz w:val="20"/>
              </w:rPr>
              <w:t>
3. Қанағаттандырылды [мәтін]</w:t>
            </w:r>
          </w:p>
          <w:p>
            <w:pPr>
              <w:spacing w:after="20"/>
              <w:ind w:left="20"/>
              <w:jc w:val="both"/>
            </w:pPr>
            <w:r>
              <w:rPr>
                <w:rFonts w:ascii="Times New Roman"/>
                <w:b w:val="false"/>
                <w:i w:val="false"/>
                <w:color w:val="000000"/>
                <w:sz w:val="20"/>
              </w:rPr>
              <w:t>
4. Қарсылық білдіру туралы өтінішхатты қараған судья [сөздік деректемесі]</w:t>
            </w:r>
          </w:p>
          <w:p>
            <w:pPr>
              <w:spacing w:after="20"/>
              <w:ind w:left="20"/>
              <w:jc w:val="both"/>
            </w:pPr>
            <w:r>
              <w:rPr>
                <w:rFonts w:ascii="Times New Roman"/>
                <w:b w:val="false"/>
                <w:i w:val="false"/>
                <w:color w:val="000000"/>
                <w:sz w:val="20"/>
              </w:rPr>
              <w:t>
5. Қарсылық білдіруді алған соттардың Т.А.Ә. (бар болған жағдайда) [мәтін]</w:t>
            </w:r>
          </w:p>
          <w:p>
            <w:pPr>
              <w:spacing w:after="20"/>
              <w:ind w:left="20"/>
              <w:jc w:val="both"/>
            </w:pPr>
            <w:r>
              <w:rPr>
                <w:rFonts w:ascii="Times New Roman"/>
                <w:b w:val="false"/>
                <w:i w:val="false"/>
                <w:color w:val="000000"/>
                <w:sz w:val="20"/>
              </w:rPr>
              <w:t>
6.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Іс жүргізудің динамикасы туралы мәлімет (Сот шешімі)</w:t>
            </w:r>
          </w:p>
          <w:p>
            <w:pPr>
              <w:spacing w:after="20"/>
              <w:ind w:left="20"/>
              <w:jc w:val="both"/>
            </w:pPr>
            <w:r>
              <w:rPr>
                <w:rFonts w:ascii="Times New Roman"/>
                <w:b w:val="false"/>
                <w:i w:val="false"/>
                <w:color w:val="000000"/>
                <w:sz w:val="20"/>
              </w:rPr>
              <w:t>
1. Сот актісінің түрі [сөздік деректемесі]</w:t>
            </w:r>
          </w:p>
          <w:p>
            <w:pPr>
              <w:spacing w:after="20"/>
              <w:ind w:left="20"/>
              <w:jc w:val="both"/>
            </w:pPr>
            <w:r>
              <w:rPr>
                <w:rFonts w:ascii="Times New Roman"/>
                <w:b w:val="false"/>
                <w:i w:val="false"/>
                <w:color w:val="000000"/>
                <w:sz w:val="20"/>
              </w:rPr>
              <w:t>
2. Қарау нәтижесі [сөздік деректемесі]</w:t>
            </w:r>
          </w:p>
          <w:p>
            <w:pPr>
              <w:spacing w:after="20"/>
              <w:ind w:left="20"/>
              <w:jc w:val="both"/>
            </w:pPr>
            <w:r>
              <w:rPr>
                <w:rFonts w:ascii="Times New Roman"/>
                <w:b w:val="false"/>
                <w:i w:val="false"/>
                <w:color w:val="000000"/>
                <w:sz w:val="20"/>
              </w:rPr>
              <w:t>
3. Шешім мерзімі бұзылып шығарылды [сөздік деректемесі]</w:t>
            </w:r>
          </w:p>
          <w:p>
            <w:pPr>
              <w:spacing w:after="20"/>
              <w:ind w:left="20"/>
              <w:jc w:val="both"/>
            </w:pPr>
            <w:r>
              <w:rPr>
                <w:rFonts w:ascii="Times New Roman"/>
                <w:b w:val="false"/>
                <w:i w:val="false"/>
                <w:color w:val="000000"/>
                <w:sz w:val="20"/>
              </w:rPr>
              <w:t>
4. Үздіксіз сот процесінде қаралды</w:t>
            </w:r>
          </w:p>
          <w:p>
            <w:pPr>
              <w:spacing w:after="20"/>
              <w:ind w:left="20"/>
              <w:jc w:val="both"/>
            </w:pPr>
            <w:r>
              <w:rPr>
                <w:rFonts w:ascii="Times New Roman"/>
                <w:b w:val="false"/>
                <w:i w:val="false"/>
                <w:color w:val="000000"/>
                <w:sz w:val="20"/>
              </w:rPr>
              <w:t>
5. Шешімді (ұйғарымды) құрастыру күні [күні]</w:t>
            </w:r>
          </w:p>
          <w:p>
            <w:pPr>
              <w:spacing w:after="20"/>
              <w:ind w:left="20"/>
              <w:jc w:val="both"/>
            </w:pPr>
            <w:r>
              <w:rPr>
                <w:rFonts w:ascii="Times New Roman"/>
                <w:b w:val="false"/>
                <w:i w:val="false"/>
                <w:color w:val="000000"/>
                <w:sz w:val="20"/>
              </w:rPr>
              <w:t>
6. Хаттаманы құрастыру күні [күні]</w:t>
            </w:r>
          </w:p>
          <w:p>
            <w:pPr>
              <w:spacing w:after="20"/>
              <w:ind w:left="20"/>
              <w:jc w:val="both"/>
            </w:pPr>
            <w:r>
              <w:rPr>
                <w:rFonts w:ascii="Times New Roman"/>
                <w:b w:val="false"/>
                <w:i w:val="false"/>
                <w:color w:val="000000"/>
                <w:sz w:val="20"/>
              </w:rPr>
              <w:t>
7. Шешім шығару күні [күні]</w:t>
            </w:r>
          </w:p>
          <w:p>
            <w:pPr>
              <w:spacing w:after="20"/>
              <w:ind w:left="20"/>
              <w:jc w:val="both"/>
            </w:pPr>
            <w:r>
              <w:rPr>
                <w:rFonts w:ascii="Times New Roman"/>
                <w:b w:val="false"/>
                <w:i w:val="false"/>
                <w:color w:val="000000"/>
                <w:sz w:val="20"/>
              </w:rPr>
              <w:t>
8. Заңды күшіне енген күні [күні]</w:t>
            </w:r>
          </w:p>
          <w:p>
            <w:pPr>
              <w:spacing w:after="20"/>
              <w:ind w:left="20"/>
              <w:jc w:val="both"/>
            </w:pPr>
            <w:r>
              <w:rPr>
                <w:rFonts w:ascii="Times New Roman"/>
                <w:b w:val="false"/>
                <w:i w:val="false"/>
                <w:color w:val="000000"/>
                <w:sz w:val="20"/>
              </w:rPr>
              <w:t>
9. Сотта сараптама жүргізілді</w:t>
            </w:r>
          </w:p>
          <w:p>
            <w:pPr>
              <w:spacing w:after="20"/>
              <w:ind w:left="20"/>
              <w:jc w:val="both"/>
            </w:pPr>
            <w:r>
              <w:rPr>
                <w:rFonts w:ascii="Times New Roman"/>
                <w:b w:val="false"/>
                <w:i w:val="false"/>
                <w:color w:val="000000"/>
                <w:sz w:val="20"/>
              </w:rPr>
              <w:t>
10. Арызды қараусыз қалдырудың негіздері [сөздік деректемесі]</w:t>
            </w:r>
          </w:p>
          <w:p>
            <w:pPr>
              <w:spacing w:after="20"/>
              <w:ind w:left="20"/>
              <w:jc w:val="both"/>
            </w:pPr>
            <w:r>
              <w:rPr>
                <w:rFonts w:ascii="Times New Roman"/>
                <w:b w:val="false"/>
                <w:i w:val="false"/>
                <w:color w:val="000000"/>
                <w:sz w:val="20"/>
              </w:rPr>
              <w:t>
11. Қарар бөлігі [мәтін]</w:t>
            </w:r>
          </w:p>
          <w:p>
            <w:pPr>
              <w:spacing w:after="20"/>
              <w:ind w:left="20"/>
              <w:jc w:val="both"/>
            </w:pPr>
            <w:r>
              <w:rPr>
                <w:rFonts w:ascii="Times New Roman"/>
                <w:b w:val="false"/>
                <w:i w:val="false"/>
                <w:color w:val="000000"/>
                <w:sz w:val="20"/>
              </w:rPr>
              <w:t>
12. Жауапкерге қатысты шешімнің санаты [сөздік деректемесі]</w:t>
            </w:r>
          </w:p>
          <w:p>
            <w:pPr>
              <w:spacing w:after="20"/>
              <w:ind w:left="20"/>
              <w:jc w:val="both"/>
            </w:pPr>
            <w:r>
              <w:rPr>
                <w:rFonts w:ascii="Times New Roman"/>
                <w:b w:val="false"/>
                <w:i w:val="false"/>
                <w:color w:val="000000"/>
                <w:sz w:val="20"/>
              </w:rPr>
              <w:t>
13. Адамның әрекетке қабілеті бойынша нәтиже[сөздік деректемесі]</w:t>
            </w:r>
          </w:p>
          <w:p>
            <w:pPr>
              <w:spacing w:after="20"/>
              <w:ind w:left="20"/>
              <w:jc w:val="both"/>
            </w:pPr>
            <w:r>
              <w:rPr>
                <w:rFonts w:ascii="Times New Roman"/>
                <w:b w:val="false"/>
                <w:i w:val="false"/>
                <w:color w:val="000000"/>
                <w:sz w:val="20"/>
              </w:rPr>
              <w:t>
14. Бастапқы шешімді қалпына келтіру [сөздік деректемесі]</w:t>
            </w:r>
          </w:p>
          <w:p>
            <w:pPr>
              <w:spacing w:after="20"/>
              <w:ind w:left="20"/>
              <w:jc w:val="both"/>
            </w:pPr>
            <w:r>
              <w:rPr>
                <w:rFonts w:ascii="Times New Roman"/>
                <w:b w:val="false"/>
                <w:i w:val="false"/>
                <w:color w:val="000000"/>
                <w:sz w:val="20"/>
              </w:rPr>
              <w:t>
15. Соттылығы бойынша беру күні [күні]</w:t>
            </w:r>
          </w:p>
          <w:p>
            <w:pPr>
              <w:spacing w:after="20"/>
              <w:ind w:left="20"/>
              <w:jc w:val="both"/>
            </w:pPr>
            <w:r>
              <w:rPr>
                <w:rFonts w:ascii="Times New Roman"/>
                <w:b w:val="false"/>
                <w:i w:val="false"/>
                <w:color w:val="000000"/>
                <w:sz w:val="20"/>
              </w:rPr>
              <w:t>
16. Шешімнің (ұйғарымның) көшірмесі кімге жолданды [сөздік деректемесі]</w:t>
            </w:r>
          </w:p>
          <w:p>
            <w:pPr>
              <w:spacing w:after="20"/>
              <w:ind w:left="20"/>
              <w:jc w:val="both"/>
            </w:pPr>
            <w:r>
              <w:rPr>
                <w:rFonts w:ascii="Times New Roman"/>
                <w:b w:val="false"/>
                <w:i w:val="false"/>
                <w:color w:val="000000"/>
                <w:sz w:val="20"/>
              </w:rPr>
              <w:t>
17. Шешімнің көшірмесін жіберу күні [күні]</w:t>
            </w:r>
          </w:p>
          <w:p>
            <w:pPr>
              <w:spacing w:after="20"/>
              <w:ind w:left="20"/>
              <w:jc w:val="both"/>
            </w:pPr>
            <w:r>
              <w:rPr>
                <w:rFonts w:ascii="Times New Roman"/>
                <w:b w:val="false"/>
                <w:i w:val="false"/>
                <w:color w:val="000000"/>
                <w:sz w:val="20"/>
              </w:rPr>
              <w:t>
18. Талап қоюды қамтамасыз ету бойынша шаралардың күшін жою туралы ұйғарым шығарылды [сөздік деректемесі]</w:t>
            </w:r>
          </w:p>
          <w:p>
            <w:pPr>
              <w:spacing w:after="20"/>
              <w:ind w:left="20"/>
              <w:jc w:val="both"/>
            </w:pPr>
            <w:r>
              <w:rPr>
                <w:rFonts w:ascii="Times New Roman"/>
                <w:b w:val="false"/>
                <w:i w:val="false"/>
                <w:color w:val="000000"/>
                <w:sz w:val="20"/>
              </w:rPr>
              <w:t>
19. Адам құқықтары бойынша әмбебап конвенцияларды қолдану арқылы қаралғаны [сөздік деректемесі]</w:t>
            </w:r>
          </w:p>
          <w:p>
            <w:pPr>
              <w:spacing w:after="20"/>
              <w:ind w:left="20"/>
              <w:jc w:val="both"/>
            </w:pPr>
            <w:r>
              <w:rPr>
                <w:rFonts w:ascii="Times New Roman"/>
                <w:b w:val="false"/>
                <w:i w:val="false"/>
                <w:color w:val="000000"/>
                <w:sz w:val="20"/>
              </w:rPr>
              <w:t>
20. Жұмысқа қайта алынған адамдардың саны [мәтін]</w:t>
            </w:r>
          </w:p>
          <w:p>
            <w:pPr>
              <w:spacing w:after="20"/>
              <w:ind w:left="20"/>
              <w:jc w:val="both"/>
            </w:pPr>
            <w:r>
              <w:rPr>
                <w:rFonts w:ascii="Times New Roman"/>
                <w:b w:val="false"/>
                <w:i w:val="false"/>
                <w:color w:val="000000"/>
                <w:sz w:val="20"/>
              </w:rPr>
              <w:t>
21. Салыстыру жүргізген кеңсе (мұрағат) маманы [мәтін]</w:t>
            </w:r>
          </w:p>
          <w:p>
            <w:pPr>
              <w:spacing w:after="20"/>
              <w:ind w:left="20"/>
              <w:jc w:val="both"/>
            </w:pPr>
            <w:r>
              <w:rPr>
                <w:rFonts w:ascii="Times New Roman"/>
                <w:b w:val="false"/>
                <w:i w:val="false"/>
                <w:color w:val="000000"/>
                <w:sz w:val="20"/>
              </w:rPr>
              <w:t>
22. Істің кеңсеге (мұрағатқа) берілген күні [күні]</w:t>
            </w:r>
          </w:p>
          <w:p>
            <w:pPr>
              <w:spacing w:after="20"/>
              <w:ind w:left="20"/>
              <w:jc w:val="both"/>
            </w:pPr>
            <w:r>
              <w:rPr>
                <w:rFonts w:ascii="Times New Roman"/>
                <w:b w:val="false"/>
                <w:i w:val="false"/>
                <w:color w:val="000000"/>
                <w:sz w:val="20"/>
              </w:rPr>
              <w:t>
23. Шешім шығарылғанға дейін судья дайындаған сот құжаттарының жалпы саны [мәтін]</w:t>
            </w:r>
          </w:p>
          <w:p>
            <w:pPr>
              <w:spacing w:after="20"/>
              <w:ind w:left="20"/>
              <w:jc w:val="both"/>
            </w:pPr>
            <w:r>
              <w:rPr>
                <w:rFonts w:ascii="Times New Roman"/>
                <w:b w:val="false"/>
                <w:i w:val="false"/>
                <w:color w:val="000000"/>
                <w:sz w:val="20"/>
              </w:rPr>
              <w:t>
24. Ақтайтын процедураларды тағайындаумен банкроттық туралы іс [сөздік деректемесі]</w:t>
            </w:r>
          </w:p>
          <w:p>
            <w:pPr>
              <w:spacing w:after="20"/>
              <w:ind w:left="20"/>
              <w:jc w:val="both"/>
            </w:pPr>
            <w:r>
              <w:rPr>
                <w:rFonts w:ascii="Times New Roman"/>
                <w:b w:val="false"/>
                <w:i w:val="false"/>
                <w:color w:val="000000"/>
                <w:sz w:val="20"/>
              </w:rPr>
              <w:t>
25. Іс сырттай қаралды [сөздік деректемесі]</w:t>
            </w:r>
          </w:p>
          <w:p>
            <w:pPr>
              <w:spacing w:after="20"/>
              <w:ind w:left="20"/>
              <w:jc w:val="both"/>
            </w:pPr>
            <w:r>
              <w:rPr>
                <w:rFonts w:ascii="Times New Roman"/>
                <w:b w:val="false"/>
                <w:i w:val="false"/>
                <w:color w:val="000000"/>
                <w:sz w:val="20"/>
              </w:rPr>
              <w:t>
26. Жабық сот процесі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Жеке ұйғарымдар</w:t>
            </w:r>
          </w:p>
          <w:p>
            <w:pPr>
              <w:spacing w:after="20"/>
              <w:ind w:left="20"/>
              <w:jc w:val="both"/>
            </w:pPr>
            <w:r>
              <w:rPr>
                <w:rFonts w:ascii="Times New Roman"/>
                <w:b w:val="false"/>
                <w:i w:val="false"/>
                <w:color w:val="000000"/>
                <w:sz w:val="20"/>
              </w:rPr>
              <w:t>
1. Шығарылған күні [күні]</w:t>
            </w:r>
          </w:p>
          <w:p>
            <w:pPr>
              <w:spacing w:after="20"/>
              <w:ind w:left="20"/>
              <w:jc w:val="both"/>
            </w:pPr>
            <w:r>
              <w:rPr>
                <w:rFonts w:ascii="Times New Roman"/>
                <w:b w:val="false"/>
                <w:i w:val="false"/>
                <w:color w:val="000000"/>
                <w:sz w:val="20"/>
              </w:rPr>
              <w:t>
2. Прокурордың атына түскен жеке ұйғарым [сөздік деректемесі]</w:t>
            </w:r>
          </w:p>
          <w:p>
            <w:pPr>
              <w:spacing w:after="20"/>
              <w:ind w:left="20"/>
              <w:jc w:val="both"/>
            </w:pPr>
            <w:r>
              <w:rPr>
                <w:rFonts w:ascii="Times New Roman"/>
                <w:b w:val="false"/>
                <w:i w:val="false"/>
                <w:color w:val="000000"/>
                <w:sz w:val="20"/>
              </w:rPr>
              <w:t>
3. Мәні [мәтін]</w:t>
            </w:r>
          </w:p>
          <w:p>
            <w:pPr>
              <w:spacing w:after="20"/>
              <w:ind w:left="20"/>
              <w:jc w:val="both"/>
            </w:pPr>
            <w:r>
              <w:rPr>
                <w:rFonts w:ascii="Times New Roman"/>
                <w:b w:val="false"/>
                <w:i w:val="false"/>
                <w:color w:val="000000"/>
                <w:sz w:val="20"/>
              </w:rPr>
              <w:t>
4. Жіберілген күні [күні]</w:t>
            </w:r>
          </w:p>
          <w:p>
            <w:pPr>
              <w:spacing w:after="20"/>
              <w:ind w:left="20"/>
              <w:jc w:val="both"/>
            </w:pPr>
            <w:r>
              <w:rPr>
                <w:rFonts w:ascii="Times New Roman"/>
                <w:b w:val="false"/>
                <w:i w:val="false"/>
                <w:color w:val="000000"/>
                <w:sz w:val="20"/>
              </w:rPr>
              <w:t>
5. Жеке ұйғарым кімге жіберілді [мәтін]</w:t>
            </w:r>
          </w:p>
          <w:p>
            <w:pPr>
              <w:spacing w:after="20"/>
              <w:ind w:left="20"/>
              <w:jc w:val="both"/>
            </w:pPr>
            <w:r>
              <w:rPr>
                <w:rFonts w:ascii="Times New Roman"/>
                <w:b w:val="false"/>
                <w:i w:val="false"/>
                <w:color w:val="000000"/>
                <w:sz w:val="20"/>
              </w:rPr>
              <w:t>
6. Жіберілген күндері</w:t>
            </w:r>
          </w:p>
          <w:p>
            <w:pPr>
              <w:spacing w:after="20"/>
              <w:ind w:left="20"/>
              <w:jc w:val="both"/>
            </w:pPr>
            <w:r>
              <w:rPr>
                <w:rFonts w:ascii="Times New Roman"/>
                <w:b w:val="false"/>
                <w:i w:val="false"/>
                <w:color w:val="000000"/>
                <w:sz w:val="20"/>
              </w:rPr>
              <w:t xml:space="preserve">
7. Жауаптар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Активтерді қайтару туралы талаптарды қарау туралы мәліметтер</w:t>
            </w:r>
          </w:p>
          <w:p>
            <w:pPr>
              <w:spacing w:after="20"/>
              <w:ind w:left="20"/>
              <w:jc w:val="both"/>
            </w:pPr>
            <w:r>
              <w:rPr>
                <w:rFonts w:ascii="Times New Roman"/>
                <w:b w:val="false"/>
                <w:i w:val="false"/>
                <w:color w:val="000000"/>
                <w:sz w:val="20"/>
              </w:rPr>
              <w:t>
1. Активтің атауы [мәтін]</w:t>
            </w:r>
          </w:p>
          <w:p>
            <w:pPr>
              <w:spacing w:after="20"/>
              <w:ind w:left="20"/>
              <w:jc w:val="both"/>
            </w:pPr>
            <w:r>
              <w:rPr>
                <w:rFonts w:ascii="Times New Roman"/>
                <w:b w:val="false"/>
                <w:i w:val="false"/>
                <w:color w:val="000000"/>
                <w:sz w:val="20"/>
              </w:rPr>
              <w:t>
2. Активтің орналасқан жері [сөздік құралдары]</w:t>
            </w:r>
          </w:p>
          <w:p>
            <w:pPr>
              <w:spacing w:after="20"/>
              <w:ind w:left="20"/>
              <w:jc w:val="both"/>
            </w:pPr>
            <w:r>
              <w:rPr>
                <w:rFonts w:ascii="Times New Roman"/>
                <w:b w:val="false"/>
                <w:i w:val="false"/>
                <w:color w:val="000000"/>
                <w:sz w:val="20"/>
              </w:rPr>
              <w:t>
3. Активтің санаты [сөздік құралдары]</w:t>
            </w:r>
          </w:p>
          <w:p>
            <w:pPr>
              <w:spacing w:after="20"/>
              <w:ind w:left="20"/>
              <w:jc w:val="both"/>
            </w:pPr>
            <w:r>
              <w:rPr>
                <w:rFonts w:ascii="Times New Roman"/>
                <w:b w:val="false"/>
                <w:i w:val="false"/>
                <w:color w:val="000000"/>
                <w:sz w:val="20"/>
              </w:rPr>
              <w:t>
4. Өлшем бірлігі [сөздік құралдары]</w:t>
            </w:r>
          </w:p>
          <w:p>
            <w:pPr>
              <w:spacing w:after="20"/>
              <w:ind w:left="20"/>
              <w:jc w:val="both"/>
            </w:pPr>
            <w:r>
              <w:rPr>
                <w:rFonts w:ascii="Times New Roman"/>
                <w:b w:val="false"/>
                <w:i w:val="false"/>
                <w:color w:val="000000"/>
                <w:sz w:val="20"/>
              </w:rPr>
              <w:t>
5. Прокурор мәлімдеген бірліктердегі активтердің саны [мәтін]</w:t>
            </w:r>
          </w:p>
          <w:p>
            <w:pPr>
              <w:spacing w:after="20"/>
              <w:ind w:left="20"/>
              <w:jc w:val="both"/>
            </w:pPr>
            <w:r>
              <w:rPr>
                <w:rFonts w:ascii="Times New Roman"/>
                <w:b w:val="false"/>
                <w:i w:val="false"/>
                <w:color w:val="000000"/>
                <w:sz w:val="20"/>
              </w:rPr>
              <w:t>
6. Бірінші сатыдағы сот қанағаттандырды бірліктердегі активтердің саны[мәтін]</w:t>
            </w:r>
          </w:p>
          <w:p>
            <w:pPr>
              <w:spacing w:after="20"/>
              <w:ind w:left="20"/>
              <w:jc w:val="both"/>
            </w:pPr>
            <w:r>
              <w:rPr>
                <w:rFonts w:ascii="Times New Roman"/>
                <w:b w:val="false"/>
                <w:i w:val="false"/>
                <w:color w:val="000000"/>
                <w:sz w:val="20"/>
              </w:rPr>
              <w:t>
7. Апелляцияны қайта қарағаннан кейін бірліктердегі активтердің саны[мәтін]</w:t>
            </w:r>
          </w:p>
          <w:p>
            <w:pPr>
              <w:spacing w:after="20"/>
              <w:ind w:left="20"/>
              <w:jc w:val="both"/>
            </w:pPr>
            <w:r>
              <w:rPr>
                <w:rFonts w:ascii="Times New Roman"/>
                <w:b w:val="false"/>
                <w:i w:val="false"/>
                <w:color w:val="000000"/>
                <w:sz w:val="20"/>
              </w:rPr>
              <w:t>
8. Кассация қайта қарағаннан кейін бірліктердегі активтердің саны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15-бөлім. Шешімді орындауға жіберу және орындалу нәтижелері туралы мәлімет</w:t>
            </w:r>
          </w:p>
          <w:p>
            <w:pPr>
              <w:spacing w:after="20"/>
              <w:ind w:left="20"/>
              <w:jc w:val="both"/>
            </w:pPr>
            <w:r>
              <w:rPr>
                <w:rFonts w:ascii="Times New Roman"/>
                <w:b w:val="false"/>
                <w:i w:val="false"/>
                <w:color w:val="000000"/>
                <w:sz w:val="20"/>
              </w:rPr>
              <w:t>
1. Сот актісі [сөздік деректемесі]</w:t>
            </w:r>
          </w:p>
          <w:p>
            <w:pPr>
              <w:spacing w:after="20"/>
              <w:ind w:left="20"/>
              <w:jc w:val="both"/>
            </w:pPr>
            <w:r>
              <w:rPr>
                <w:rFonts w:ascii="Times New Roman"/>
                <w:b w:val="false"/>
                <w:i w:val="false"/>
                <w:color w:val="000000"/>
                <w:sz w:val="20"/>
              </w:rPr>
              <w:t>
2. Сот орындаушысы [сөздік деректемесі]</w:t>
            </w:r>
          </w:p>
          <w:p>
            <w:pPr>
              <w:spacing w:after="20"/>
              <w:ind w:left="20"/>
              <w:jc w:val="both"/>
            </w:pPr>
            <w:r>
              <w:rPr>
                <w:rFonts w:ascii="Times New Roman"/>
                <w:b w:val="false"/>
                <w:i w:val="false"/>
                <w:color w:val="000000"/>
                <w:sz w:val="20"/>
              </w:rPr>
              <w:t>
3. Атқару парағын шығару күні [күні]</w:t>
            </w:r>
          </w:p>
          <w:p>
            <w:pPr>
              <w:spacing w:after="20"/>
              <w:ind w:left="20"/>
              <w:jc w:val="both"/>
            </w:pPr>
            <w:r>
              <w:rPr>
                <w:rFonts w:ascii="Times New Roman"/>
                <w:b w:val="false"/>
                <w:i w:val="false"/>
                <w:color w:val="000000"/>
                <w:sz w:val="20"/>
              </w:rPr>
              <w:t>
4. Шығарылған сот актісінің заңды күшіне енген күні [күні]</w:t>
            </w:r>
          </w:p>
          <w:p>
            <w:pPr>
              <w:spacing w:after="20"/>
              <w:ind w:left="20"/>
              <w:jc w:val="both"/>
            </w:pPr>
            <w:r>
              <w:rPr>
                <w:rFonts w:ascii="Times New Roman"/>
                <w:b w:val="false"/>
                <w:i w:val="false"/>
                <w:color w:val="000000"/>
                <w:sz w:val="20"/>
              </w:rPr>
              <w:t>
5. Сот актісінің шығарылған күні [күні]</w:t>
            </w:r>
          </w:p>
          <w:p>
            <w:pPr>
              <w:spacing w:after="20"/>
              <w:ind w:left="20"/>
              <w:jc w:val="both"/>
            </w:pPr>
            <w:r>
              <w:rPr>
                <w:rFonts w:ascii="Times New Roman"/>
                <w:b w:val="false"/>
                <w:i w:val="false"/>
                <w:color w:val="000000"/>
                <w:sz w:val="20"/>
              </w:rPr>
              <w:t>
6. Өндіріп алу сомасы [мәтін]</w:t>
            </w:r>
          </w:p>
          <w:p>
            <w:pPr>
              <w:spacing w:after="20"/>
              <w:ind w:left="20"/>
              <w:jc w:val="both"/>
            </w:pPr>
            <w:r>
              <w:rPr>
                <w:rFonts w:ascii="Times New Roman"/>
                <w:b w:val="false"/>
                <w:i w:val="false"/>
                <w:color w:val="000000"/>
                <w:sz w:val="20"/>
              </w:rPr>
              <w:t>
7. ..... пікірлес [сөздік деректемесі]</w:t>
            </w:r>
          </w:p>
          <w:p>
            <w:pPr>
              <w:spacing w:after="20"/>
              <w:ind w:left="20"/>
              <w:jc w:val="both"/>
            </w:pPr>
            <w:r>
              <w:rPr>
                <w:rFonts w:ascii="Times New Roman"/>
                <w:b w:val="false"/>
                <w:i w:val="false"/>
                <w:color w:val="000000"/>
                <w:sz w:val="20"/>
              </w:rPr>
              <w:t>
8. Мемлекет кірісіне [сөздік деректемесі]</w:t>
            </w:r>
          </w:p>
          <w:p>
            <w:pPr>
              <w:spacing w:after="20"/>
              <w:ind w:left="20"/>
              <w:jc w:val="both"/>
            </w:pPr>
            <w:r>
              <w:rPr>
                <w:rFonts w:ascii="Times New Roman"/>
                <w:b w:val="false"/>
                <w:i w:val="false"/>
                <w:color w:val="000000"/>
                <w:sz w:val="20"/>
              </w:rPr>
              <w:t>
9. Атқару парағын шығару түрі [сөздік деректемесі]</w:t>
            </w:r>
          </w:p>
          <w:p>
            <w:pPr>
              <w:spacing w:after="20"/>
              <w:ind w:left="20"/>
              <w:jc w:val="both"/>
            </w:pPr>
            <w:r>
              <w:rPr>
                <w:rFonts w:ascii="Times New Roman"/>
                <w:b w:val="false"/>
                <w:i w:val="false"/>
                <w:color w:val="000000"/>
                <w:sz w:val="20"/>
              </w:rPr>
              <w:t>
10. Атқару құжаты бойынша талап қоюшылардың (өндірушілердің) тізімі [сөздік деректемесі]</w:t>
            </w:r>
          </w:p>
          <w:p>
            <w:pPr>
              <w:spacing w:after="20"/>
              <w:ind w:left="20"/>
              <w:jc w:val="both"/>
            </w:pPr>
            <w:r>
              <w:rPr>
                <w:rFonts w:ascii="Times New Roman"/>
                <w:b w:val="false"/>
                <w:i w:val="false"/>
                <w:color w:val="000000"/>
                <w:sz w:val="20"/>
              </w:rPr>
              <w:t>
11. Атқару құжаты бойынша жауапкерлердің (борышкерлердің) тізімі [сөздік деректемесі]</w:t>
            </w:r>
          </w:p>
          <w:p>
            <w:pPr>
              <w:spacing w:after="20"/>
              <w:ind w:left="20"/>
              <w:jc w:val="both"/>
            </w:pPr>
            <w:r>
              <w:rPr>
                <w:rFonts w:ascii="Times New Roman"/>
                <w:b w:val="false"/>
                <w:i w:val="false"/>
                <w:color w:val="000000"/>
                <w:sz w:val="20"/>
              </w:rPr>
              <w:t xml:space="preserve">
12. Талаптардың мәні [мәтін] </w:t>
            </w:r>
          </w:p>
          <w:p>
            <w:pPr>
              <w:spacing w:after="20"/>
              <w:ind w:left="20"/>
              <w:jc w:val="both"/>
            </w:pPr>
            <w:r>
              <w:rPr>
                <w:rFonts w:ascii="Times New Roman"/>
                <w:b w:val="false"/>
                <w:i w:val="false"/>
                <w:color w:val="000000"/>
                <w:sz w:val="20"/>
              </w:rPr>
              <w:t>
13. Судья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Бұйрық арқылы іс жүргізудің динамикасы туралы мәлімет</w:t>
            </w:r>
          </w:p>
          <w:p>
            <w:pPr>
              <w:spacing w:after="20"/>
              <w:ind w:left="20"/>
              <w:jc w:val="both"/>
            </w:pPr>
            <w:r>
              <w:rPr>
                <w:rFonts w:ascii="Times New Roman"/>
                <w:b w:val="false"/>
                <w:i w:val="false"/>
                <w:color w:val="000000"/>
                <w:sz w:val="20"/>
              </w:rPr>
              <w:t>
1. Сот бұйрығының шығарылған күні [күні]</w:t>
            </w:r>
          </w:p>
          <w:p>
            <w:pPr>
              <w:spacing w:after="20"/>
              <w:ind w:left="20"/>
              <w:jc w:val="both"/>
            </w:pPr>
            <w:r>
              <w:rPr>
                <w:rFonts w:ascii="Times New Roman"/>
                <w:b w:val="false"/>
                <w:i w:val="false"/>
                <w:color w:val="000000"/>
                <w:sz w:val="20"/>
              </w:rPr>
              <w:t>
2. Бұйрықтың қысқаша мазмұны [мәтін]</w:t>
            </w:r>
          </w:p>
          <w:p>
            <w:pPr>
              <w:spacing w:after="20"/>
              <w:ind w:left="20"/>
              <w:jc w:val="both"/>
            </w:pPr>
            <w:r>
              <w:rPr>
                <w:rFonts w:ascii="Times New Roman"/>
                <w:b w:val="false"/>
                <w:i w:val="false"/>
                <w:color w:val="000000"/>
                <w:sz w:val="20"/>
              </w:rPr>
              <w:t>
3. Бұйрық көшірмесінің борышкерге жіберілген күні [күні]</w:t>
            </w:r>
          </w:p>
          <w:p>
            <w:pPr>
              <w:spacing w:after="20"/>
              <w:ind w:left="20"/>
              <w:jc w:val="both"/>
            </w:pPr>
            <w:r>
              <w:rPr>
                <w:rFonts w:ascii="Times New Roman"/>
                <w:b w:val="false"/>
                <w:i w:val="false"/>
                <w:color w:val="000000"/>
                <w:sz w:val="20"/>
              </w:rPr>
              <w:t>
4. Бұйрықтың заң күшіне енген күні [күні]</w:t>
            </w:r>
          </w:p>
          <w:p>
            <w:pPr>
              <w:spacing w:after="20"/>
              <w:ind w:left="20"/>
              <w:jc w:val="both"/>
            </w:pPr>
            <w:r>
              <w:rPr>
                <w:rFonts w:ascii="Times New Roman"/>
                <w:b w:val="false"/>
                <w:i w:val="false"/>
                <w:color w:val="000000"/>
                <w:sz w:val="20"/>
              </w:rPr>
              <w:t>
5. Күшін жою туралы арыздың келіп түскен күні [күні]</w:t>
            </w:r>
          </w:p>
          <w:p>
            <w:pPr>
              <w:spacing w:after="20"/>
              <w:ind w:left="20"/>
              <w:jc w:val="both"/>
            </w:pPr>
            <w:r>
              <w:rPr>
                <w:rFonts w:ascii="Times New Roman"/>
                <w:b w:val="false"/>
                <w:i w:val="false"/>
                <w:color w:val="000000"/>
                <w:sz w:val="20"/>
              </w:rPr>
              <w:t>
6. Күшін жою туралы арыз кіммен берілді [мәтін]</w:t>
            </w:r>
          </w:p>
          <w:p>
            <w:pPr>
              <w:spacing w:after="20"/>
              <w:ind w:left="20"/>
              <w:jc w:val="both"/>
            </w:pPr>
            <w:r>
              <w:rPr>
                <w:rFonts w:ascii="Times New Roman"/>
                <w:b w:val="false"/>
                <w:i w:val="false"/>
                <w:color w:val="000000"/>
                <w:sz w:val="20"/>
              </w:rPr>
              <w:t>
7. Бұйрықтың күшін жою туралы ұйғарылған күн [күні]</w:t>
            </w:r>
          </w:p>
          <w:p>
            <w:pPr>
              <w:spacing w:after="20"/>
              <w:ind w:left="20"/>
              <w:jc w:val="both"/>
            </w:pPr>
            <w:r>
              <w:rPr>
                <w:rFonts w:ascii="Times New Roman"/>
                <w:b w:val="false"/>
                <w:i w:val="false"/>
                <w:color w:val="000000"/>
                <w:sz w:val="20"/>
              </w:rPr>
              <w:t>
8. Өндіріп алушыға бұйрықтың берілген күні (орындау үшін жіберілген) [күні]</w:t>
            </w:r>
          </w:p>
          <w:p>
            <w:pPr>
              <w:spacing w:after="20"/>
              <w:ind w:left="20"/>
              <w:jc w:val="both"/>
            </w:pPr>
            <w:r>
              <w:rPr>
                <w:rFonts w:ascii="Times New Roman"/>
                <w:b w:val="false"/>
                <w:i w:val="false"/>
                <w:color w:val="000000"/>
                <w:sz w:val="20"/>
              </w:rPr>
              <w:t>
9. Мемлекеттік баж салығын өндіріп алу үшін бұйрықтың борышкерге жіберілген күні [күні]</w:t>
            </w:r>
          </w:p>
          <w:p>
            <w:pPr>
              <w:spacing w:after="20"/>
              <w:ind w:left="20"/>
              <w:jc w:val="both"/>
            </w:pPr>
            <w:r>
              <w:rPr>
                <w:rFonts w:ascii="Times New Roman"/>
                <w:b w:val="false"/>
                <w:i w:val="false"/>
                <w:color w:val="000000"/>
                <w:sz w:val="20"/>
              </w:rPr>
              <w:t>
10. Мерзімін бұзу арқылы қаралғаны [сөздік деректемесі]</w:t>
            </w:r>
          </w:p>
          <w:p>
            <w:pPr>
              <w:spacing w:after="20"/>
              <w:ind w:left="20"/>
              <w:jc w:val="both"/>
            </w:pPr>
            <w:r>
              <w:rPr>
                <w:rFonts w:ascii="Times New Roman"/>
                <w:b w:val="false"/>
                <w:i w:val="false"/>
                <w:color w:val="000000"/>
                <w:sz w:val="20"/>
              </w:rPr>
              <w:t>
11. Кемшіліктерді жою туралы ұйғарымның шығару күні [күні]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Сот шешімін дереу орындау туралы мәлімет</w:t>
            </w:r>
          </w:p>
          <w:p>
            <w:pPr>
              <w:spacing w:after="20"/>
              <w:ind w:left="20"/>
              <w:jc w:val="both"/>
            </w:pPr>
            <w:r>
              <w:rPr>
                <w:rFonts w:ascii="Times New Roman"/>
                <w:b w:val="false"/>
                <w:i w:val="false"/>
                <w:color w:val="000000"/>
                <w:sz w:val="20"/>
              </w:rPr>
              <w:t>
1. Дереу орындау туралы өтініш берілген күн [күні]</w:t>
            </w:r>
          </w:p>
          <w:p>
            <w:pPr>
              <w:spacing w:after="20"/>
              <w:ind w:left="20"/>
              <w:jc w:val="both"/>
            </w:pPr>
            <w:r>
              <w:rPr>
                <w:rFonts w:ascii="Times New Roman"/>
                <w:b w:val="false"/>
                <w:i w:val="false"/>
                <w:color w:val="000000"/>
                <w:sz w:val="20"/>
              </w:rPr>
              <w:t>
2. Арыздың қаралған күні [күні]</w:t>
            </w:r>
          </w:p>
          <w:p>
            <w:pPr>
              <w:spacing w:after="20"/>
              <w:ind w:left="20"/>
              <w:jc w:val="both"/>
            </w:pPr>
            <w:r>
              <w:rPr>
                <w:rFonts w:ascii="Times New Roman"/>
                <w:b w:val="false"/>
                <w:i w:val="false"/>
                <w:color w:val="000000"/>
                <w:sz w:val="20"/>
              </w:rPr>
              <w:t>
3. Өтініш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Шешім дереу орындалуға жатады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Шешімнің орындалуын бұру туралы мәлімет</w:t>
            </w:r>
          </w:p>
          <w:p>
            <w:pPr>
              <w:spacing w:after="20"/>
              <w:ind w:left="20"/>
              <w:jc w:val="both"/>
            </w:pPr>
            <w:r>
              <w:rPr>
                <w:rFonts w:ascii="Times New Roman"/>
                <w:b w:val="false"/>
                <w:i w:val="false"/>
                <w:color w:val="000000"/>
                <w:sz w:val="20"/>
              </w:rPr>
              <w:t>
1. Орындауды бұру туралы арыздың берілген күні [күні]</w:t>
            </w:r>
          </w:p>
          <w:p>
            <w:pPr>
              <w:spacing w:after="20"/>
              <w:ind w:left="20"/>
              <w:jc w:val="both"/>
            </w:pPr>
            <w:r>
              <w:rPr>
                <w:rFonts w:ascii="Times New Roman"/>
                <w:b w:val="false"/>
                <w:i w:val="false"/>
                <w:color w:val="000000"/>
                <w:sz w:val="20"/>
              </w:rPr>
              <w:t>
2. Арыздың қаралған күні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Шешімнің орындалуын бұру жасалды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Орындау тәсілін кейінге қалдыру, мерзімін ұзарту және өзгерту туралы мәлімет</w:t>
            </w:r>
          </w:p>
          <w:p>
            <w:pPr>
              <w:spacing w:after="20"/>
              <w:ind w:left="20"/>
              <w:jc w:val="both"/>
            </w:pPr>
            <w:r>
              <w:rPr>
                <w:rFonts w:ascii="Times New Roman"/>
                <w:b w:val="false"/>
                <w:i w:val="false"/>
                <w:color w:val="000000"/>
                <w:sz w:val="20"/>
              </w:rPr>
              <w:t>
1. Кейінге қалдыру туралы арыз берілген күн [күні]</w:t>
            </w:r>
          </w:p>
          <w:p>
            <w:pPr>
              <w:spacing w:after="20"/>
              <w:ind w:left="20"/>
              <w:jc w:val="both"/>
            </w:pPr>
            <w:r>
              <w:rPr>
                <w:rFonts w:ascii="Times New Roman"/>
                <w:b w:val="false"/>
                <w:i w:val="false"/>
                <w:color w:val="000000"/>
                <w:sz w:val="20"/>
              </w:rPr>
              <w:t>
2. Арыздың қаралған күні [күні]</w:t>
            </w:r>
          </w:p>
          <w:p>
            <w:pPr>
              <w:spacing w:after="20"/>
              <w:ind w:left="20"/>
              <w:jc w:val="both"/>
            </w:pPr>
            <w:r>
              <w:rPr>
                <w:rFonts w:ascii="Times New Roman"/>
                <w:b w:val="false"/>
                <w:i w:val="false"/>
                <w:color w:val="000000"/>
                <w:sz w:val="20"/>
              </w:rPr>
              <w:t>
3. Арыз қанағаттандырылды [сөздік деректемесі]</w:t>
            </w:r>
          </w:p>
          <w:p>
            <w:pPr>
              <w:spacing w:after="20"/>
              <w:ind w:left="20"/>
              <w:jc w:val="both"/>
            </w:pPr>
            <w:r>
              <w:rPr>
                <w:rFonts w:ascii="Times New Roman"/>
                <w:b w:val="false"/>
                <w:i w:val="false"/>
                <w:color w:val="000000"/>
                <w:sz w:val="20"/>
              </w:rPr>
              <w:t>
4. Ұйғарымға шағым жасалған күн [күні]</w:t>
            </w:r>
          </w:p>
          <w:p>
            <w:pPr>
              <w:spacing w:after="20"/>
              <w:ind w:left="20"/>
              <w:jc w:val="both"/>
            </w:pPr>
            <w:r>
              <w:rPr>
                <w:rFonts w:ascii="Times New Roman"/>
                <w:b w:val="false"/>
                <w:i w:val="false"/>
                <w:color w:val="000000"/>
                <w:sz w:val="20"/>
              </w:rPr>
              <w:t>
5. Соттың ұйғарымы өз күшінде қалдырылды [сөздік деректемесі]</w:t>
            </w:r>
          </w:p>
          <w:p>
            <w:pPr>
              <w:spacing w:after="20"/>
              <w:ind w:left="20"/>
              <w:jc w:val="both"/>
            </w:pPr>
            <w:r>
              <w:rPr>
                <w:rFonts w:ascii="Times New Roman"/>
                <w:b w:val="false"/>
                <w:i w:val="false"/>
                <w:color w:val="000000"/>
                <w:sz w:val="20"/>
              </w:rPr>
              <w:t>
6. Арыз бойынша жасалған әрекеттер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Банкроттық туралы істердің орындалуы туралы мәлімет</w:t>
            </w:r>
          </w:p>
          <w:p>
            <w:pPr>
              <w:spacing w:after="20"/>
              <w:ind w:left="20"/>
              <w:jc w:val="both"/>
            </w:pPr>
            <w:r>
              <w:rPr>
                <w:rFonts w:ascii="Times New Roman"/>
                <w:b w:val="false"/>
                <w:i w:val="false"/>
                <w:color w:val="000000"/>
                <w:sz w:val="20"/>
              </w:rPr>
              <w:t>
1. Істі қозғау туралы хабарландырудың жарияланған күні [күні]</w:t>
            </w:r>
          </w:p>
          <w:p>
            <w:pPr>
              <w:spacing w:after="20"/>
              <w:ind w:left="20"/>
              <w:jc w:val="both"/>
            </w:pPr>
            <w:r>
              <w:rPr>
                <w:rFonts w:ascii="Times New Roman"/>
                <w:b w:val="false"/>
                <w:i w:val="false"/>
                <w:color w:val="000000"/>
                <w:sz w:val="20"/>
              </w:rPr>
              <w:t>
2. Жарияланған газеттің атауы [мәтін]</w:t>
            </w:r>
          </w:p>
          <w:p>
            <w:pPr>
              <w:spacing w:after="20"/>
              <w:ind w:left="20"/>
              <w:jc w:val="both"/>
            </w:pPr>
            <w:r>
              <w:rPr>
                <w:rFonts w:ascii="Times New Roman"/>
                <w:b w:val="false"/>
                <w:i w:val="false"/>
                <w:color w:val="000000"/>
                <w:sz w:val="20"/>
              </w:rPr>
              <w:t>
3. Ақтау рәсімдерін енгізу туралы өтінішхаттың келіп түскен күні [күні]</w:t>
            </w:r>
          </w:p>
          <w:p>
            <w:pPr>
              <w:spacing w:after="20"/>
              <w:ind w:left="20"/>
              <w:jc w:val="both"/>
            </w:pPr>
            <w:r>
              <w:rPr>
                <w:rFonts w:ascii="Times New Roman"/>
                <w:b w:val="false"/>
                <w:i w:val="false"/>
                <w:color w:val="000000"/>
                <w:sz w:val="20"/>
              </w:rPr>
              <w:t>
4. Конкурстық басқарушы тағайындалды [мәтін]</w:t>
            </w:r>
          </w:p>
          <w:p>
            <w:pPr>
              <w:spacing w:after="20"/>
              <w:ind w:left="20"/>
              <w:jc w:val="both"/>
            </w:pPr>
            <w:r>
              <w:rPr>
                <w:rFonts w:ascii="Times New Roman"/>
                <w:b w:val="false"/>
                <w:i w:val="false"/>
                <w:color w:val="000000"/>
                <w:sz w:val="20"/>
              </w:rPr>
              <w:t>
5. Шешімнің жарияланған күні [күні]</w:t>
            </w:r>
          </w:p>
          <w:p>
            <w:pPr>
              <w:spacing w:after="20"/>
              <w:ind w:left="20"/>
              <w:jc w:val="both"/>
            </w:pPr>
            <w:r>
              <w:rPr>
                <w:rFonts w:ascii="Times New Roman"/>
                <w:b w:val="false"/>
                <w:i w:val="false"/>
                <w:color w:val="000000"/>
                <w:sz w:val="20"/>
              </w:rPr>
              <w:t>
6. Жарияланған газеттің атауы [мәтін]</w:t>
            </w:r>
          </w:p>
          <w:p>
            <w:pPr>
              <w:spacing w:after="20"/>
              <w:ind w:left="20"/>
              <w:jc w:val="both"/>
            </w:pPr>
            <w:r>
              <w:rPr>
                <w:rFonts w:ascii="Times New Roman"/>
                <w:b w:val="false"/>
                <w:i w:val="false"/>
                <w:color w:val="000000"/>
                <w:sz w:val="20"/>
              </w:rPr>
              <w:t>
7. Конкурстық басқарушы есебінің келіп түскен күні [күні]</w:t>
            </w:r>
          </w:p>
          <w:p>
            <w:pPr>
              <w:spacing w:after="20"/>
              <w:ind w:left="20"/>
              <w:jc w:val="both"/>
            </w:pPr>
            <w:r>
              <w:rPr>
                <w:rFonts w:ascii="Times New Roman"/>
                <w:b w:val="false"/>
                <w:i w:val="false"/>
                <w:color w:val="000000"/>
                <w:sz w:val="20"/>
              </w:rPr>
              <w:t>
8. Есеп үзіндісінің уәкілетті органға жіберілген күні [күні]</w:t>
            </w:r>
          </w:p>
          <w:p>
            <w:pPr>
              <w:spacing w:after="20"/>
              <w:ind w:left="20"/>
              <w:jc w:val="both"/>
            </w:pPr>
            <w:r>
              <w:rPr>
                <w:rFonts w:ascii="Times New Roman"/>
                <w:b w:val="false"/>
                <w:i w:val="false"/>
                <w:color w:val="000000"/>
                <w:sz w:val="20"/>
              </w:rPr>
              <w:t>
9. Борышкердің мөрлерді өткізуі туралы мәліметтердің келіп түскен күні [күні]</w:t>
            </w:r>
          </w:p>
          <w:p>
            <w:pPr>
              <w:spacing w:after="20"/>
              <w:ind w:left="20"/>
              <w:jc w:val="both"/>
            </w:pPr>
            <w:r>
              <w:rPr>
                <w:rFonts w:ascii="Times New Roman"/>
                <w:b w:val="false"/>
                <w:i w:val="false"/>
                <w:color w:val="000000"/>
                <w:sz w:val="20"/>
              </w:rPr>
              <w:t>
10. Мәліметтер кімнен келіп түсті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Істің апелляциялық сатыда қайта қаралуы туралы мәлімет</w:t>
            </w:r>
          </w:p>
          <w:p>
            <w:pPr>
              <w:spacing w:after="20"/>
              <w:ind w:left="20"/>
              <w:jc w:val="both"/>
            </w:pPr>
            <w:r>
              <w:rPr>
                <w:rFonts w:ascii="Times New Roman"/>
                <w:b w:val="false"/>
                <w:i w:val="false"/>
                <w:color w:val="000000"/>
                <w:sz w:val="20"/>
              </w:rPr>
              <w:t>
1. Апелляциялық шағымның (өтінішхаттың) келіп түскен күні [күні]</w:t>
            </w:r>
          </w:p>
          <w:p>
            <w:pPr>
              <w:spacing w:after="20"/>
              <w:ind w:left="20"/>
              <w:jc w:val="both"/>
            </w:pPr>
            <w:r>
              <w:rPr>
                <w:rFonts w:ascii="Times New Roman"/>
                <w:b w:val="false"/>
                <w:i w:val="false"/>
                <w:color w:val="000000"/>
                <w:sz w:val="20"/>
              </w:rPr>
              <w:t>
2. Шағым немесе өтінішхат бойынша жолданды [сөздік деректемесі]</w:t>
            </w:r>
          </w:p>
          <w:p>
            <w:pPr>
              <w:spacing w:after="20"/>
              <w:ind w:left="20"/>
              <w:jc w:val="both"/>
            </w:pPr>
            <w:r>
              <w:rPr>
                <w:rFonts w:ascii="Times New Roman"/>
                <w:b w:val="false"/>
                <w:i w:val="false"/>
                <w:color w:val="000000"/>
                <w:sz w:val="20"/>
              </w:rPr>
              <w:t>
3. Шағымды (өтінішхатты) берді [сөздік деректемесі]</w:t>
            </w:r>
          </w:p>
          <w:p>
            <w:pPr>
              <w:spacing w:after="20"/>
              <w:ind w:left="20"/>
              <w:jc w:val="both"/>
            </w:pPr>
            <w:r>
              <w:rPr>
                <w:rFonts w:ascii="Times New Roman"/>
                <w:b w:val="false"/>
                <w:i w:val="false"/>
                <w:color w:val="000000"/>
                <w:sz w:val="20"/>
              </w:rPr>
              <w:t>
4. Шағымның (өтінішхаттың) кері шақыртылған күні [күні]</w:t>
            </w:r>
          </w:p>
          <w:p>
            <w:pPr>
              <w:spacing w:after="20"/>
              <w:ind w:left="20"/>
              <w:jc w:val="both"/>
            </w:pPr>
            <w:r>
              <w:rPr>
                <w:rFonts w:ascii="Times New Roman"/>
                <w:b w:val="false"/>
                <w:i w:val="false"/>
                <w:color w:val="000000"/>
                <w:sz w:val="20"/>
              </w:rPr>
              <w:t>
5. Шағымның (өтінішхаттың) қозғалыссыз қалдырылған күні [күні]</w:t>
            </w:r>
          </w:p>
          <w:p>
            <w:pPr>
              <w:spacing w:after="20"/>
              <w:ind w:left="20"/>
              <w:jc w:val="both"/>
            </w:pPr>
            <w:r>
              <w:rPr>
                <w:rFonts w:ascii="Times New Roman"/>
                <w:b w:val="false"/>
                <w:i w:val="false"/>
                <w:color w:val="000000"/>
                <w:sz w:val="20"/>
              </w:rPr>
              <w:t>
6. Істің жоғары тұрған сотқа жіберілген күні [күні]</w:t>
            </w:r>
          </w:p>
          <w:p>
            <w:pPr>
              <w:spacing w:after="20"/>
              <w:ind w:left="20"/>
              <w:jc w:val="both"/>
            </w:pPr>
            <w:r>
              <w:rPr>
                <w:rFonts w:ascii="Times New Roman"/>
                <w:b w:val="false"/>
                <w:i w:val="false"/>
                <w:color w:val="000000"/>
                <w:sz w:val="20"/>
              </w:rPr>
              <w:t>
7. Апелляциялық шағым бойынша шешім [сөздік деректемесі]</w:t>
            </w:r>
          </w:p>
          <w:p>
            <w:pPr>
              <w:spacing w:after="20"/>
              <w:ind w:left="20"/>
              <w:jc w:val="both"/>
            </w:pPr>
            <w:r>
              <w:rPr>
                <w:rFonts w:ascii="Times New Roman"/>
                <w:b w:val="false"/>
                <w:i w:val="false"/>
                <w:color w:val="000000"/>
                <w:sz w:val="20"/>
              </w:rPr>
              <w:t>
8. Өтінішхат бойынша шешім [сөздік деректемесі]</w:t>
            </w:r>
          </w:p>
          <w:p>
            <w:pPr>
              <w:spacing w:after="20"/>
              <w:ind w:left="20"/>
              <w:jc w:val="both"/>
            </w:pPr>
            <w:r>
              <w:rPr>
                <w:rFonts w:ascii="Times New Roman"/>
                <w:b w:val="false"/>
                <w:i w:val="false"/>
                <w:color w:val="000000"/>
                <w:sz w:val="20"/>
              </w:rPr>
              <w:t>
9. Жеке шағымдар бойынша шешім [сөздік деректемесі]</w:t>
            </w:r>
          </w:p>
          <w:p>
            <w:pPr>
              <w:spacing w:after="20"/>
              <w:ind w:left="20"/>
              <w:jc w:val="both"/>
            </w:pPr>
            <w:r>
              <w:rPr>
                <w:rFonts w:ascii="Times New Roman"/>
                <w:b w:val="false"/>
                <w:i w:val="false"/>
                <w:color w:val="000000"/>
                <w:sz w:val="20"/>
              </w:rPr>
              <w:t>
10. Прокурордың өтінішхаттары бойынша шешім [сөздік деректемесі]</w:t>
            </w:r>
          </w:p>
          <w:p>
            <w:pPr>
              <w:spacing w:after="20"/>
              <w:ind w:left="20"/>
              <w:jc w:val="both"/>
            </w:pPr>
            <w:r>
              <w:rPr>
                <w:rFonts w:ascii="Times New Roman"/>
                <w:b w:val="false"/>
                <w:i w:val="false"/>
                <w:color w:val="000000"/>
                <w:sz w:val="20"/>
              </w:rPr>
              <w:t>
11. Арыз бойынша шешім [сөздік деректемесі]</w:t>
            </w:r>
          </w:p>
          <w:p>
            <w:pPr>
              <w:spacing w:after="20"/>
              <w:ind w:left="20"/>
              <w:jc w:val="both"/>
            </w:pPr>
            <w:r>
              <w:rPr>
                <w:rFonts w:ascii="Times New Roman"/>
                <w:b w:val="false"/>
                <w:i w:val="false"/>
                <w:color w:val="000000"/>
                <w:sz w:val="20"/>
              </w:rPr>
              <w:t>
12. Қараусыз қайтарылған күні [күні]</w:t>
            </w:r>
          </w:p>
          <w:p>
            <w:pPr>
              <w:spacing w:after="20"/>
              <w:ind w:left="20"/>
              <w:jc w:val="both"/>
            </w:pPr>
            <w:r>
              <w:rPr>
                <w:rFonts w:ascii="Times New Roman"/>
                <w:b w:val="false"/>
                <w:i w:val="false"/>
                <w:color w:val="000000"/>
                <w:sz w:val="20"/>
              </w:rPr>
              <w:t>
13. Соттың атауы [мәтін]</w:t>
            </w:r>
          </w:p>
          <w:p>
            <w:pPr>
              <w:spacing w:after="20"/>
              <w:ind w:left="20"/>
              <w:jc w:val="both"/>
            </w:pPr>
            <w:r>
              <w:rPr>
                <w:rFonts w:ascii="Times New Roman"/>
                <w:b w:val="false"/>
                <w:i w:val="false"/>
                <w:color w:val="000000"/>
                <w:sz w:val="20"/>
              </w:rPr>
              <w:t>
14. Апелляциялық сатылы соттан істің қайтарылған күні [күні]</w:t>
            </w:r>
          </w:p>
          <w:p>
            <w:pPr>
              <w:spacing w:after="20"/>
              <w:ind w:left="20"/>
              <w:jc w:val="both"/>
            </w:pPr>
            <w:r>
              <w:rPr>
                <w:rFonts w:ascii="Times New Roman"/>
                <w:b w:val="false"/>
                <w:i w:val="false"/>
                <w:color w:val="000000"/>
                <w:sz w:val="20"/>
              </w:rPr>
              <w:t>
15. Шешімді қарау нәтижесі [сөздік деректемесі]</w:t>
            </w:r>
          </w:p>
          <w:p>
            <w:pPr>
              <w:spacing w:after="20"/>
              <w:ind w:left="20"/>
              <w:jc w:val="both"/>
            </w:pPr>
            <w:r>
              <w:rPr>
                <w:rFonts w:ascii="Times New Roman"/>
                <w:b w:val="false"/>
                <w:i w:val="false"/>
                <w:color w:val="000000"/>
                <w:sz w:val="20"/>
              </w:rPr>
              <w:t>
16. Ұйғарымдарды қарау нәтижесі [сөздік деректемесі]</w:t>
            </w:r>
          </w:p>
          <w:p>
            <w:pPr>
              <w:spacing w:after="20"/>
              <w:ind w:left="20"/>
              <w:jc w:val="both"/>
            </w:pPr>
            <w:r>
              <w:rPr>
                <w:rFonts w:ascii="Times New Roman"/>
                <w:b w:val="false"/>
                <w:i w:val="false"/>
                <w:color w:val="000000"/>
                <w:sz w:val="20"/>
              </w:rPr>
              <w:t>
17. Тұлғаның әрекетке қабілеттілігі [сөздік деректемесі]</w:t>
            </w:r>
          </w:p>
          <w:p>
            <w:pPr>
              <w:spacing w:after="20"/>
              <w:ind w:left="20"/>
              <w:jc w:val="both"/>
            </w:pPr>
            <w:r>
              <w:rPr>
                <w:rFonts w:ascii="Times New Roman"/>
                <w:b w:val="false"/>
                <w:i w:val="false"/>
                <w:color w:val="000000"/>
                <w:sz w:val="20"/>
              </w:rPr>
              <w:t>
18. ... бастап бірінші сатылы сот шешімінің (ұйғарымының) күші жойылды (өзгертілді) [сөздік деректемесі]</w:t>
            </w:r>
          </w:p>
          <w:p>
            <w:pPr>
              <w:spacing w:after="20"/>
              <w:ind w:left="20"/>
              <w:jc w:val="both"/>
            </w:pPr>
            <w:r>
              <w:rPr>
                <w:rFonts w:ascii="Times New Roman"/>
                <w:b w:val="false"/>
                <w:i w:val="false"/>
                <w:color w:val="000000"/>
                <w:sz w:val="20"/>
              </w:rPr>
              <w:t>
19. ... бастап бірінші сатылы сот шешімінің күші жойылды (өзгертілді)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Кассациялық сатыда қарау туралы мәлімет</w:t>
            </w:r>
          </w:p>
          <w:p>
            <w:pPr>
              <w:spacing w:after="20"/>
              <w:ind w:left="20"/>
              <w:jc w:val="both"/>
            </w:pPr>
            <w:r>
              <w:rPr>
                <w:rFonts w:ascii="Times New Roman"/>
                <w:b w:val="false"/>
                <w:i w:val="false"/>
                <w:color w:val="000000"/>
                <w:sz w:val="20"/>
              </w:rPr>
              <w:t>
1. Істің жіберілген күні [күні]</w:t>
            </w:r>
          </w:p>
          <w:p>
            <w:pPr>
              <w:spacing w:after="20"/>
              <w:ind w:left="20"/>
              <w:jc w:val="both"/>
            </w:pPr>
            <w:r>
              <w:rPr>
                <w:rFonts w:ascii="Times New Roman"/>
                <w:b w:val="false"/>
                <w:i w:val="false"/>
                <w:color w:val="000000"/>
                <w:sz w:val="20"/>
              </w:rPr>
              <w:t>
2. Шағым немесе өтінішхат бойынша жіберілді [сөздік деректемесі]</w:t>
            </w:r>
          </w:p>
          <w:p>
            <w:pPr>
              <w:spacing w:after="20"/>
              <w:ind w:left="20"/>
              <w:jc w:val="both"/>
            </w:pPr>
            <w:r>
              <w:rPr>
                <w:rFonts w:ascii="Times New Roman"/>
                <w:b w:val="false"/>
                <w:i w:val="false"/>
                <w:color w:val="000000"/>
                <w:sz w:val="20"/>
              </w:rPr>
              <w:t>
3. Соттың атауы [сөздік деректемесі]</w:t>
            </w:r>
          </w:p>
          <w:p>
            <w:pPr>
              <w:spacing w:after="20"/>
              <w:ind w:left="20"/>
              <w:jc w:val="both"/>
            </w:pPr>
            <w:r>
              <w:rPr>
                <w:rFonts w:ascii="Times New Roman"/>
                <w:b w:val="false"/>
                <w:i w:val="false"/>
                <w:color w:val="000000"/>
                <w:sz w:val="20"/>
              </w:rPr>
              <w:t>
4. Бірінші сатылы сот шешімінің қайта қаралу нәтижесі [сөздік деректемесі]</w:t>
            </w:r>
          </w:p>
          <w:p>
            <w:pPr>
              <w:spacing w:after="20"/>
              <w:ind w:left="20"/>
              <w:jc w:val="both"/>
            </w:pPr>
            <w:r>
              <w:rPr>
                <w:rFonts w:ascii="Times New Roman"/>
                <w:b w:val="false"/>
                <w:i w:val="false"/>
                <w:color w:val="000000"/>
                <w:sz w:val="20"/>
              </w:rPr>
              <w:t>
5. Апелляциялық саты шешімінің қайта қаралу нәтижесі [сөздік деректемесі]</w:t>
            </w:r>
          </w:p>
          <w:p>
            <w:pPr>
              <w:spacing w:after="20"/>
              <w:ind w:left="20"/>
              <w:jc w:val="both"/>
            </w:pPr>
            <w:r>
              <w:rPr>
                <w:rFonts w:ascii="Times New Roman"/>
                <w:b w:val="false"/>
                <w:i w:val="false"/>
                <w:color w:val="000000"/>
                <w:sz w:val="20"/>
              </w:rPr>
              <w:t>
6. Апелляциялық саты қаулысының қайта қаралу нәтижесі [сөздік деректемесі]</w:t>
            </w:r>
          </w:p>
          <w:p>
            <w:pPr>
              <w:spacing w:after="20"/>
              <w:ind w:left="20"/>
              <w:jc w:val="both"/>
            </w:pPr>
            <w:r>
              <w:rPr>
                <w:rFonts w:ascii="Times New Roman"/>
                <w:b w:val="false"/>
                <w:i w:val="false"/>
                <w:color w:val="000000"/>
                <w:sz w:val="20"/>
              </w:rPr>
              <w:t>
7. Шағым бойынша нәтиже [сөздік деректемесі]</w:t>
            </w:r>
          </w:p>
          <w:p>
            <w:pPr>
              <w:spacing w:after="20"/>
              <w:ind w:left="20"/>
              <w:jc w:val="both"/>
            </w:pPr>
            <w:r>
              <w:rPr>
                <w:rFonts w:ascii="Times New Roman"/>
                <w:b w:val="false"/>
                <w:i w:val="false"/>
                <w:color w:val="000000"/>
                <w:sz w:val="20"/>
              </w:rPr>
              <w:t>
8. Өтінішхат бойынша нәтиже [сөздік деректемесі]</w:t>
            </w:r>
          </w:p>
          <w:p>
            <w:pPr>
              <w:spacing w:after="20"/>
              <w:ind w:left="20"/>
              <w:jc w:val="both"/>
            </w:pPr>
            <w:r>
              <w:rPr>
                <w:rFonts w:ascii="Times New Roman"/>
                <w:b w:val="false"/>
                <w:i w:val="false"/>
                <w:color w:val="000000"/>
                <w:sz w:val="20"/>
              </w:rPr>
              <w:t>
9. Қаралғаннан кейін кеңсеге өткізілген күні [күні]</w:t>
            </w:r>
          </w:p>
          <w:p>
            <w:pPr>
              <w:spacing w:after="20"/>
              <w:ind w:left="20"/>
              <w:jc w:val="both"/>
            </w:pPr>
            <w:r>
              <w:rPr>
                <w:rFonts w:ascii="Times New Roman"/>
                <w:b w:val="false"/>
                <w:i w:val="false"/>
                <w:color w:val="000000"/>
                <w:sz w:val="20"/>
              </w:rPr>
              <w:t>
10. Тұлғаның әрекетке қабілеттілігі бойынша нәтиже [сөздік деректемесі]</w:t>
            </w:r>
          </w:p>
          <w:p>
            <w:pPr>
              <w:spacing w:after="20"/>
              <w:ind w:left="20"/>
              <w:jc w:val="both"/>
            </w:pPr>
            <w:r>
              <w:rPr>
                <w:rFonts w:ascii="Times New Roman"/>
                <w:b w:val="false"/>
                <w:i w:val="false"/>
                <w:color w:val="000000"/>
                <w:sz w:val="20"/>
              </w:rPr>
              <w:t>
11.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 Қазақстан Республикасының Жоғарғы Сотында қарау туралы мәліметтер</w:t>
            </w:r>
          </w:p>
          <w:p>
            <w:pPr>
              <w:spacing w:after="20"/>
              <w:ind w:left="20"/>
              <w:jc w:val="both"/>
            </w:pPr>
            <w:r>
              <w:rPr>
                <w:rFonts w:ascii="Times New Roman"/>
                <w:b w:val="false"/>
                <w:i w:val="false"/>
                <w:color w:val="000000"/>
                <w:sz w:val="20"/>
              </w:rPr>
              <w:t>
1. Істің жоғары тұрған сотқа жіберілген күні [күні]</w:t>
            </w:r>
          </w:p>
          <w:p>
            <w:pPr>
              <w:spacing w:after="20"/>
              <w:ind w:left="20"/>
              <w:jc w:val="both"/>
            </w:pPr>
            <w:r>
              <w:rPr>
                <w:rFonts w:ascii="Times New Roman"/>
                <w:b w:val="false"/>
                <w:i w:val="false"/>
                <w:color w:val="000000"/>
                <w:sz w:val="20"/>
              </w:rPr>
              <w:t>
2. Түсуіне байланысты қайта қаралды [сөздік құрамы]</w:t>
            </w:r>
          </w:p>
          <w:p>
            <w:pPr>
              <w:spacing w:after="20"/>
              <w:ind w:left="20"/>
              <w:jc w:val="both"/>
            </w:pPr>
            <w:r>
              <w:rPr>
                <w:rFonts w:ascii="Times New Roman"/>
                <w:b w:val="false"/>
                <w:i w:val="false"/>
                <w:color w:val="000000"/>
                <w:sz w:val="20"/>
              </w:rPr>
              <w:t>
3. Бірінші инстанцияның шешімін қайта қарау нәтижесі [сөздік құрамы]</w:t>
            </w:r>
          </w:p>
          <w:p>
            <w:pPr>
              <w:spacing w:after="20"/>
              <w:ind w:left="20"/>
              <w:jc w:val="both"/>
            </w:pPr>
            <w:r>
              <w:rPr>
                <w:rFonts w:ascii="Times New Roman"/>
                <w:b w:val="false"/>
                <w:i w:val="false"/>
                <w:color w:val="000000"/>
                <w:sz w:val="20"/>
              </w:rPr>
              <w:t>
4. Апелляциялық сот шешімін қайта қарау нәтижесі [сөздік құрамы]</w:t>
            </w:r>
          </w:p>
          <w:p>
            <w:pPr>
              <w:spacing w:after="20"/>
              <w:ind w:left="20"/>
              <w:jc w:val="both"/>
            </w:pPr>
            <w:r>
              <w:rPr>
                <w:rFonts w:ascii="Times New Roman"/>
                <w:b w:val="false"/>
                <w:i w:val="false"/>
                <w:color w:val="000000"/>
                <w:sz w:val="20"/>
              </w:rPr>
              <w:t>
5. Апелляциялық сатыда қайта қарау нәтижесі [сөздік құрамы]</w:t>
            </w:r>
          </w:p>
          <w:p>
            <w:pPr>
              <w:spacing w:after="20"/>
              <w:ind w:left="20"/>
              <w:jc w:val="both"/>
            </w:pPr>
            <w:r>
              <w:rPr>
                <w:rFonts w:ascii="Times New Roman"/>
                <w:b w:val="false"/>
                <w:i w:val="false"/>
                <w:color w:val="000000"/>
                <w:sz w:val="20"/>
              </w:rPr>
              <w:t>
6. Кассациялық қаулыны қайта қарау нәтижесі [сөздік құрамы]</w:t>
            </w:r>
          </w:p>
          <w:p>
            <w:pPr>
              <w:spacing w:after="20"/>
              <w:ind w:left="20"/>
              <w:jc w:val="both"/>
            </w:pPr>
            <w:r>
              <w:rPr>
                <w:rFonts w:ascii="Times New Roman"/>
                <w:b w:val="false"/>
                <w:i w:val="false"/>
                <w:color w:val="000000"/>
                <w:sz w:val="20"/>
              </w:rPr>
              <w:t>
7. Түсіндірме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6-қосымша</w:t>
            </w:r>
          </w:p>
        </w:tc>
      </w:tr>
    </w:tbl>
    <w:bookmarkStart w:name="z63" w:id="55"/>
    <w:p>
      <w:pPr>
        <w:spacing w:after="0"/>
        <w:ind w:left="0"/>
        <w:jc w:val="both"/>
      </w:pPr>
      <w:r>
        <w:rPr>
          <w:rFonts w:ascii="Times New Roman"/>
          <w:b w:val="false"/>
          <w:i w:val="false"/>
          <w:color w:val="000000"/>
          <w:sz w:val="28"/>
        </w:rPr>
        <w:t>
      нысан</w:t>
      </w:r>
    </w:p>
    <w:bookmarkEnd w:id="55"/>
    <w:bookmarkStart w:name="z64" w:id="56"/>
    <w:p>
      <w:pPr>
        <w:spacing w:after="0"/>
        <w:ind w:left="0"/>
        <w:jc w:val="left"/>
      </w:pPr>
      <w:r>
        <w:rPr>
          <w:rFonts w:ascii="Times New Roman"/>
          <w:b/>
          <w:i w:val="false"/>
          <w:color w:val="000000"/>
        </w:rPr>
        <w:t xml:space="preserve"> Апелляциялық сатыдағы сотпен қаралған азаматтық іске 2- электрондық ақпараттық есепке алу құжаты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Істің келіп түскені туралы</w:t>
            </w:r>
          </w:p>
          <w:p>
            <w:pPr>
              <w:spacing w:after="20"/>
              <w:ind w:left="20"/>
              <w:jc w:val="both"/>
            </w:pPr>
            <w:r>
              <w:rPr>
                <w:rFonts w:ascii="Times New Roman"/>
                <w:b w:val="false"/>
                <w:i w:val="false"/>
                <w:color w:val="000000"/>
                <w:sz w:val="20"/>
              </w:rPr>
              <w:t>
</w:t>
            </w:r>
            <w:r>
              <w:rPr>
                <w:rFonts w:ascii="Times New Roman"/>
                <w:b/>
                <w:i w:val="false"/>
                <w:color w:val="000000"/>
                <w:sz w:val="20"/>
              </w:rPr>
              <w:t>1.Сот (соттың атауы автоматты режимде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Істің № (апелляциялық саты) [мәтін]</w:t>
            </w:r>
          </w:p>
          <w:p>
            <w:pPr>
              <w:spacing w:after="20"/>
              <w:ind w:left="20"/>
              <w:jc w:val="both"/>
            </w:pPr>
            <w:r>
              <w:rPr>
                <w:rFonts w:ascii="Times New Roman"/>
                <w:b w:val="false"/>
                <w:i w:val="false"/>
                <w:color w:val="000000"/>
                <w:sz w:val="20"/>
              </w:rPr>
              <w:t>
</w:t>
            </w:r>
            <w:r>
              <w:rPr>
                <w:rFonts w:ascii="Times New Roman"/>
                <w:b/>
                <w:i w:val="false"/>
                <w:color w:val="000000"/>
                <w:sz w:val="20"/>
              </w:rPr>
              <w:t>3. Электрондық тәртіпте келіп түсті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4. Шағымдалған сот актілері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5. Келіп түсу тәртібі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6. Іс жүргізу түрі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7. Бөлуге арналған санат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8. Істің санаты (статистикалық есеп үшін)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9. Іс санатына қосымша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10. Сот ісін жүргізудің тілі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11. Істің күрделілігі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12. Құпия іс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13. Өткен жылдың қалдығы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14. Өткен іс жүргізу ісінің нөмірі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4. Моральдық зиян [мәтін]</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7. Тұрақсыздық айыбы [мәтін]</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шешімі бойынша өндірілетін сомалар туралы мәлімет</w:t>
            </w:r>
          </w:p>
          <w:p>
            <w:pPr>
              <w:spacing w:after="20"/>
              <w:ind w:left="20"/>
              <w:jc w:val="both"/>
            </w:pPr>
            <w:r>
              <w:rPr>
                <w:rFonts w:ascii="Times New Roman"/>
                <w:b w:val="false"/>
                <w:i w:val="false"/>
                <w:color w:val="000000"/>
                <w:sz w:val="20"/>
              </w:rPr>
              <w:t>
1. Бірінші сатыдағысот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сатыдағы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Сот шығындары мен мемлекеттік бажды өндіріп алу туралы мәлімет</w:t>
            </w:r>
          </w:p>
          <w:p>
            <w:pPr>
              <w:spacing w:after="20"/>
              <w:ind w:left="20"/>
              <w:jc w:val="both"/>
            </w:pPr>
            <w:r>
              <w:rPr>
                <w:rFonts w:ascii="Times New Roman"/>
                <w:b w:val="false"/>
                <w:i w:val="false"/>
                <w:color w:val="000000"/>
                <w:sz w:val="20"/>
              </w:rPr>
              <w:t>
1. Төлеуге ұйғарылған жалпы сома [мәтін]</w:t>
            </w:r>
          </w:p>
          <w:p>
            <w:pPr>
              <w:spacing w:after="20"/>
              <w:ind w:left="20"/>
              <w:jc w:val="both"/>
            </w:pPr>
            <w:r>
              <w:rPr>
                <w:rFonts w:ascii="Times New Roman"/>
                <w:b w:val="false"/>
                <w:i w:val="false"/>
                <w:color w:val="000000"/>
                <w:sz w:val="20"/>
              </w:rPr>
              <w:t>
2. Мемлекеттік бажды төлеуді кейінге қалдыру [мәтін]</w:t>
            </w:r>
          </w:p>
          <w:p>
            <w:pPr>
              <w:spacing w:after="20"/>
              <w:ind w:left="20"/>
              <w:jc w:val="both"/>
            </w:pPr>
            <w:r>
              <w:rPr>
                <w:rFonts w:ascii="Times New Roman"/>
                <w:b w:val="false"/>
                <w:i w:val="false"/>
                <w:color w:val="000000"/>
                <w:sz w:val="20"/>
              </w:rPr>
              <w:t>
3. Төленген мемлекеттік баждың сомасы [мәтін]</w:t>
            </w:r>
          </w:p>
          <w:p>
            <w:pPr>
              <w:spacing w:after="20"/>
              <w:ind w:left="20"/>
              <w:jc w:val="both"/>
            </w:pPr>
            <w:r>
              <w:rPr>
                <w:rFonts w:ascii="Times New Roman"/>
                <w:b w:val="false"/>
                <w:i w:val="false"/>
                <w:color w:val="000000"/>
                <w:sz w:val="20"/>
              </w:rPr>
              <w:t>
4. Төленген сот шығындары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Тараптар</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xml:space="preserve">
3. Т.А.Ә. (бар болған жағдайда) /Атауы [мәтін] 1. Талап қоюшылардың Т.А.Ә. (бар болған жағдайда) (атауы)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Іс жүргізудің динамикасы туралы мәлімет (танысу)</w:t>
            </w:r>
          </w:p>
          <w:p>
            <w:pPr>
              <w:spacing w:after="20"/>
              <w:ind w:left="20"/>
              <w:jc w:val="both"/>
            </w:pPr>
            <w:r>
              <w:rPr>
                <w:rFonts w:ascii="Times New Roman"/>
                <w:b w:val="false"/>
                <w:i w:val="false"/>
                <w:color w:val="000000"/>
                <w:sz w:val="20"/>
              </w:rPr>
              <w:t>
1. Судьяға жіберген күні [күні]</w:t>
            </w:r>
          </w:p>
          <w:p>
            <w:pPr>
              <w:spacing w:after="20"/>
              <w:ind w:left="20"/>
              <w:jc w:val="both"/>
            </w:pPr>
            <w:r>
              <w:rPr>
                <w:rFonts w:ascii="Times New Roman"/>
                <w:b w:val="false"/>
                <w:i w:val="false"/>
                <w:color w:val="000000"/>
                <w:sz w:val="20"/>
              </w:rPr>
              <w:t>
2. Осы сәтте істі қарастыратын судьяның Т.А.Ә. (бар болған жағдайда) [мәтін]</w:t>
            </w:r>
          </w:p>
          <w:p>
            <w:pPr>
              <w:spacing w:after="20"/>
              <w:ind w:left="20"/>
              <w:jc w:val="both"/>
            </w:pPr>
            <w:r>
              <w:rPr>
                <w:rFonts w:ascii="Times New Roman"/>
                <w:b w:val="false"/>
                <w:i w:val="false"/>
                <w:color w:val="000000"/>
                <w:sz w:val="20"/>
              </w:rPr>
              <w:t>
3. Қараусыз қайтарылған күні [күні]</w:t>
            </w:r>
          </w:p>
          <w:p>
            <w:pPr>
              <w:spacing w:after="20"/>
              <w:ind w:left="20"/>
              <w:jc w:val="both"/>
            </w:pPr>
            <w:r>
              <w:rPr>
                <w:rFonts w:ascii="Times New Roman"/>
                <w:b w:val="false"/>
                <w:i w:val="false"/>
                <w:color w:val="000000"/>
                <w:sz w:val="20"/>
              </w:rPr>
              <w:t>
4. Қайтарудың себебі [мәтін]</w:t>
            </w:r>
          </w:p>
          <w:p>
            <w:pPr>
              <w:spacing w:after="20"/>
              <w:ind w:left="20"/>
              <w:jc w:val="both"/>
            </w:pPr>
            <w:r>
              <w:rPr>
                <w:rFonts w:ascii="Times New Roman"/>
                <w:b w:val="false"/>
                <w:i w:val="false"/>
                <w:color w:val="000000"/>
                <w:sz w:val="20"/>
              </w:rPr>
              <w:t>
5. Барлығы апелляциялықтар кері қайтарылды [сөздік деректемесі]</w:t>
            </w:r>
          </w:p>
          <w:p>
            <w:pPr>
              <w:spacing w:after="20"/>
              <w:ind w:left="20"/>
              <w:jc w:val="both"/>
            </w:pPr>
            <w:r>
              <w:rPr>
                <w:rFonts w:ascii="Times New Roman"/>
                <w:b w:val="false"/>
                <w:i w:val="false"/>
                <w:color w:val="000000"/>
                <w:sz w:val="20"/>
              </w:rPr>
              <w:t>
6. Апелляциялық шағымды, өтінішхатты кері қайтарған күні [күні]</w:t>
            </w:r>
          </w:p>
          <w:p>
            <w:pPr>
              <w:spacing w:after="20"/>
              <w:ind w:left="20"/>
              <w:jc w:val="both"/>
            </w:pPr>
            <w:r>
              <w:rPr>
                <w:rFonts w:ascii="Times New Roman"/>
                <w:b w:val="false"/>
                <w:i w:val="false"/>
                <w:color w:val="000000"/>
                <w:sz w:val="20"/>
              </w:rPr>
              <w:t>
7. Барлық жекелер кері қайтарылды [сөздік деректемесі]</w:t>
            </w:r>
          </w:p>
          <w:p>
            <w:pPr>
              <w:spacing w:after="20"/>
              <w:ind w:left="20"/>
              <w:jc w:val="both"/>
            </w:pPr>
            <w:r>
              <w:rPr>
                <w:rFonts w:ascii="Times New Roman"/>
                <w:b w:val="false"/>
                <w:i w:val="false"/>
                <w:color w:val="000000"/>
                <w:sz w:val="20"/>
              </w:rPr>
              <w:t>
8. Жеке шағымдарды, өтінішхаттарды кері қайтарған күні [күні]</w:t>
            </w:r>
          </w:p>
          <w:p>
            <w:pPr>
              <w:spacing w:after="20"/>
              <w:ind w:left="20"/>
              <w:jc w:val="both"/>
            </w:pPr>
            <w:r>
              <w:rPr>
                <w:rFonts w:ascii="Times New Roman"/>
                <w:b w:val="false"/>
                <w:i w:val="false"/>
                <w:color w:val="000000"/>
                <w:sz w:val="20"/>
              </w:rPr>
              <w:t>
9. Қайта қараудан бас тарту туралы қаулының күні [күні]</w:t>
            </w:r>
          </w:p>
          <w:p>
            <w:pPr>
              <w:spacing w:after="20"/>
              <w:ind w:left="20"/>
              <w:jc w:val="both"/>
            </w:pPr>
            <w:r>
              <w:rPr>
                <w:rFonts w:ascii="Times New Roman"/>
                <w:b w:val="false"/>
                <w:i w:val="false"/>
                <w:color w:val="000000"/>
                <w:sz w:val="20"/>
              </w:rPr>
              <w:t>
10. Тоқтату күні [күні]</w:t>
            </w:r>
          </w:p>
          <w:p>
            <w:pPr>
              <w:spacing w:after="20"/>
              <w:ind w:left="20"/>
              <w:jc w:val="both"/>
            </w:pPr>
            <w:r>
              <w:rPr>
                <w:rFonts w:ascii="Times New Roman"/>
                <w:b w:val="false"/>
                <w:i w:val="false"/>
                <w:color w:val="000000"/>
                <w:sz w:val="20"/>
              </w:rPr>
              <w:t>
11. Соттылығы бойынша берілген күні [күні]</w:t>
            </w:r>
          </w:p>
          <w:p>
            <w:pPr>
              <w:spacing w:after="20"/>
              <w:ind w:left="20"/>
              <w:jc w:val="both"/>
            </w:pPr>
            <w:r>
              <w:rPr>
                <w:rFonts w:ascii="Times New Roman"/>
                <w:b w:val="false"/>
                <w:i w:val="false"/>
                <w:color w:val="000000"/>
                <w:sz w:val="20"/>
              </w:rPr>
              <w:t>
12. Медиация туралы ұйғарымның шығарылған күні</w:t>
            </w:r>
          </w:p>
          <w:p>
            <w:pPr>
              <w:spacing w:after="20"/>
              <w:ind w:left="20"/>
              <w:jc w:val="both"/>
            </w:pPr>
            <w:r>
              <w:rPr>
                <w:rFonts w:ascii="Times New Roman"/>
                <w:b w:val="false"/>
                <w:i w:val="false"/>
                <w:color w:val="000000"/>
                <w:sz w:val="20"/>
              </w:rPr>
              <w:t>
13. Жаңадан ашылған мән-жайларға байланысты іс жүргізуді жаңарту және қаулыны жою туралы ұйғарымның күні [күні]</w:t>
            </w:r>
          </w:p>
          <w:p>
            <w:pPr>
              <w:spacing w:after="20"/>
              <w:ind w:left="20"/>
              <w:jc w:val="both"/>
            </w:pPr>
            <w:r>
              <w:rPr>
                <w:rFonts w:ascii="Times New Roman"/>
                <w:b w:val="false"/>
                <w:i w:val="false"/>
                <w:color w:val="000000"/>
                <w:sz w:val="20"/>
              </w:rPr>
              <w:t>
14. Жоғары тұрған сатыда күші жойылды</w:t>
            </w:r>
          </w:p>
          <w:p>
            <w:pPr>
              <w:spacing w:after="20"/>
              <w:ind w:left="20"/>
              <w:jc w:val="both"/>
            </w:pPr>
            <w:r>
              <w:rPr>
                <w:rFonts w:ascii="Times New Roman"/>
                <w:b w:val="false"/>
                <w:i w:val="false"/>
                <w:color w:val="000000"/>
                <w:sz w:val="20"/>
              </w:rPr>
              <w:t>
15. Мерзімі бұзылып қаралғаны [сөздік деректемесі]</w:t>
            </w:r>
          </w:p>
          <w:p>
            <w:pPr>
              <w:spacing w:after="20"/>
              <w:ind w:left="20"/>
              <w:jc w:val="both"/>
            </w:pPr>
            <w:r>
              <w:rPr>
                <w:rFonts w:ascii="Times New Roman"/>
                <w:b w:val="false"/>
                <w:i w:val="false"/>
                <w:color w:val="000000"/>
                <w:sz w:val="20"/>
              </w:rPr>
              <w:t>
16. Медиатор судьяның Т.А.Ә. (бар болған жағдайда) [мәтін]</w:t>
            </w:r>
          </w:p>
          <w:p>
            <w:pPr>
              <w:spacing w:after="20"/>
              <w:ind w:left="20"/>
              <w:jc w:val="both"/>
            </w:pPr>
            <w:r>
              <w:rPr>
                <w:rFonts w:ascii="Times New Roman"/>
                <w:b w:val="false"/>
                <w:i w:val="false"/>
                <w:color w:val="000000"/>
                <w:sz w:val="20"/>
              </w:rPr>
              <w:t>
17. Медиатор судьяның қатысуымен тараптардың татуласуы [сөздік деректемесі]</w:t>
            </w:r>
          </w:p>
          <w:p>
            <w:pPr>
              <w:spacing w:after="20"/>
              <w:ind w:left="20"/>
              <w:jc w:val="both"/>
            </w:pPr>
            <w:r>
              <w:rPr>
                <w:rFonts w:ascii="Times New Roman"/>
                <w:b w:val="false"/>
                <w:i w:val="false"/>
                <w:color w:val="000000"/>
                <w:sz w:val="20"/>
              </w:rPr>
              <w:t>
18.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Іс жүргізудің динамикасы туралы мәлімет (соттың отырысы)</w:t>
            </w:r>
          </w:p>
          <w:p>
            <w:pPr>
              <w:spacing w:after="20"/>
              <w:ind w:left="20"/>
              <w:jc w:val="both"/>
            </w:pPr>
            <w:r>
              <w:rPr>
                <w:rFonts w:ascii="Times New Roman"/>
                <w:b w:val="false"/>
                <w:i w:val="false"/>
                <w:color w:val="000000"/>
                <w:sz w:val="20"/>
              </w:rPr>
              <w:t>
1. Сот отырысының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Төрағалық етуші судья [мәтін]</w:t>
            </w:r>
          </w:p>
          <w:p>
            <w:pPr>
              <w:spacing w:after="20"/>
              <w:ind w:left="20"/>
              <w:jc w:val="both"/>
            </w:pPr>
            <w:r>
              <w:rPr>
                <w:rFonts w:ascii="Times New Roman"/>
                <w:b w:val="false"/>
                <w:i w:val="false"/>
                <w:color w:val="000000"/>
                <w:sz w:val="20"/>
              </w:rPr>
              <w:t>
4. Сот отырысының хатшысы [мәтін]</w:t>
            </w:r>
          </w:p>
          <w:p>
            <w:pPr>
              <w:spacing w:after="20"/>
              <w:ind w:left="20"/>
              <w:jc w:val="both"/>
            </w:pPr>
            <w:r>
              <w:rPr>
                <w:rFonts w:ascii="Times New Roman"/>
                <w:b w:val="false"/>
                <w:i w:val="false"/>
                <w:color w:val="000000"/>
                <w:sz w:val="20"/>
              </w:rPr>
              <w:t>
5. Адвокат [мәтін]</w:t>
            </w:r>
          </w:p>
          <w:p>
            <w:pPr>
              <w:spacing w:after="20"/>
              <w:ind w:left="20"/>
              <w:jc w:val="both"/>
            </w:pPr>
            <w:r>
              <w:rPr>
                <w:rFonts w:ascii="Times New Roman"/>
                <w:b w:val="false"/>
                <w:i w:val="false"/>
                <w:color w:val="000000"/>
                <w:sz w:val="20"/>
              </w:rPr>
              <w:t>
6. Прокурор [мәтін]</w:t>
            </w:r>
          </w:p>
          <w:p>
            <w:pPr>
              <w:spacing w:after="20"/>
              <w:ind w:left="20"/>
              <w:jc w:val="both"/>
            </w:pPr>
            <w:r>
              <w:rPr>
                <w:rFonts w:ascii="Times New Roman"/>
                <w:b w:val="false"/>
                <w:i w:val="false"/>
                <w:color w:val="000000"/>
                <w:sz w:val="20"/>
              </w:rPr>
              <w:t>
7. Көлік прокуроры [сөздік деректемесі]</w:t>
            </w:r>
          </w:p>
          <w:p>
            <w:pPr>
              <w:spacing w:after="20"/>
              <w:ind w:left="20"/>
              <w:jc w:val="both"/>
            </w:pPr>
            <w:r>
              <w:rPr>
                <w:rFonts w:ascii="Times New Roman"/>
                <w:b w:val="false"/>
                <w:i w:val="false"/>
                <w:color w:val="000000"/>
                <w:sz w:val="20"/>
              </w:rPr>
              <w:t>
8. Сот отырысы залының (кабинетінің) № [мәтін]</w:t>
            </w:r>
          </w:p>
          <w:p>
            <w:pPr>
              <w:spacing w:after="20"/>
              <w:ind w:left="20"/>
              <w:jc w:val="both"/>
            </w:pPr>
            <w:r>
              <w:rPr>
                <w:rFonts w:ascii="Times New Roman"/>
                <w:b w:val="false"/>
                <w:i w:val="false"/>
                <w:color w:val="000000"/>
                <w:sz w:val="20"/>
              </w:rPr>
              <w:t>
9. Бейне -, аудиожазба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кейінге қалдырылды [сөздік деректемесі]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Іс жүргізудің динамикасы туралы мәлімет (сот қаулысы)</w:t>
            </w:r>
          </w:p>
          <w:p>
            <w:pPr>
              <w:spacing w:after="20"/>
              <w:ind w:left="20"/>
              <w:jc w:val="both"/>
            </w:pPr>
            <w:r>
              <w:rPr>
                <w:rFonts w:ascii="Times New Roman"/>
                <w:b w:val="false"/>
                <w:i w:val="false"/>
                <w:color w:val="000000"/>
                <w:sz w:val="20"/>
              </w:rPr>
              <w:t>
1. Қаулының шығарылған күні [күні]</w:t>
            </w:r>
          </w:p>
          <w:p>
            <w:pPr>
              <w:spacing w:after="20"/>
              <w:ind w:left="20"/>
              <w:jc w:val="both"/>
            </w:pPr>
            <w:r>
              <w:rPr>
                <w:rFonts w:ascii="Times New Roman"/>
                <w:b w:val="false"/>
                <w:i w:val="false"/>
                <w:color w:val="000000"/>
                <w:sz w:val="20"/>
              </w:rPr>
              <w:t>
2. Шешімді қарау нәтижелері [сөздік деректемесі]</w:t>
            </w:r>
          </w:p>
          <w:p>
            <w:pPr>
              <w:spacing w:after="20"/>
              <w:ind w:left="20"/>
              <w:jc w:val="both"/>
            </w:pPr>
            <w:r>
              <w:rPr>
                <w:rFonts w:ascii="Times New Roman"/>
                <w:b w:val="false"/>
                <w:i w:val="false"/>
                <w:color w:val="000000"/>
                <w:sz w:val="20"/>
              </w:rPr>
              <w:t>
3. Ұйғарымдарды қараудың нәтижелері [сөздік деректемесі]</w:t>
            </w:r>
          </w:p>
          <w:p>
            <w:pPr>
              <w:spacing w:after="20"/>
              <w:ind w:left="20"/>
              <w:jc w:val="both"/>
            </w:pPr>
            <w:r>
              <w:rPr>
                <w:rFonts w:ascii="Times New Roman"/>
                <w:b w:val="false"/>
                <w:i w:val="false"/>
                <w:color w:val="000000"/>
                <w:sz w:val="20"/>
              </w:rPr>
              <w:t>
4. Арыз бойынша шешім [сөздік деректемесі]</w:t>
            </w:r>
          </w:p>
          <w:p>
            <w:pPr>
              <w:spacing w:after="20"/>
              <w:ind w:left="20"/>
              <w:jc w:val="both"/>
            </w:pPr>
            <w:r>
              <w:rPr>
                <w:rFonts w:ascii="Times New Roman"/>
                <w:b w:val="false"/>
                <w:i w:val="false"/>
                <w:color w:val="000000"/>
                <w:sz w:val="20"/>
              </w:rPr>
              <w:t>
5. Апелляциялық шағым бойынша шешім [сөздік деректемесі]</w:t>
            </w:r>
          </w:p>
          <w:p>
            <w:pPr>
              <w:spacing w:after="20"/>
              <w:ind w:left="20"/>
              <w:jc w:val="both"/>
            </w:pPr>
            <w:r>
              <w:rPr>
                <w:rFonts w:ascii="Times New Roman"/>
                <w:b w:val="false"/>
                <w:i w:val="false"/>
                <w:color w:val="000000"/>
                <w:sz w:val="20"/>
              </w:rPr>
              <w:t>
6. Өтінішхат бойынша шешім [сөздік деректемесі]</w:t>
            </w:r>
          </w:p>
          <w:p>
            <w:pPr>
              <w:spacing w:after="20"/>
              <w:ind w:left="20"/>
              <w:jc w:val="both"/>
            </w:pPr>
            <w:r>
              <w:rPr>
                <w:rFonts w:ascii="Times New Roman"/>
                <w:b w:val="false"/>
                <w:i w:val="false"/>
                <w:color w:val="000000"/>
                <w:sz w:val="20"/>
              </w:rPr>
              <w:t>
7. Жеке шағым бойынша шешім [сөздік деректемесі]</w:t>
            </w:r>
          </w:p>
          <w:p>
            <w:pPr>
              <w:spacing w:after="20"/>
              <w:ind w:left="20"/>
              <w:jc w:val="both"/>
            </w:pPr>
            <w:r>
              <w:rPr>
                <w:rFonts w:ascii="Times New Roman"/>
                <w:b w:val="false"/>
                <w:i w:val="false"/>
                <w:color w:val="000000"/>
                <w:sz w:val="20"/>
              </w:rPr>
              <w:t>
8. Жеке өтінішхат бойынша шешім [сөздік деректемесі]</w:t>
            </w:r>
          </w:p>
          <w:p>
            <w:pPr>
              <w:spacing w:after="20"/>
              <w:ind w:left="20"/>
              <w:jc w:val="both"/>
            </w:pPr>
            <w:r>
              <w:rPr>
                <w:rFonts w:ascii="Times New Roman"/>
                <w:b w:val="false"/>
                <w:i w:val="false"/>
                <w:color w:val="000000"/>
                <w:sz w:val="20"/>
              </w:rPr>
              <w:t>
9. Апелляциялық қарауды тоқтату туралы қаулы шығарылды [сөздік деректемесі]</w:t>
            </w:r>
          </w:p>
          <w:p>
            <w:pPr>
              <w:spacing w:after="20"/>
              <w:ind w:left="20"/>
              <w:jc w:val="both"/>
            </w:pPr>
            <w:r>
              <w:rPr>
                <w:rFonts w:ascii="Times New Roman"/>
                <w:b w:val="false"/>
                <w:i w:val="false"/>
                <w:color w:val="000000"/>
                <w:sz w:val="20"/>
              </w:rPr>
              <w:t>
10. Бірінші сатыдағы сот шешімнің (ұйғарымның) күші жойылды (өзгертілді) [сөздік деректемесі]</w:t>
            </w:r>
          </w:p>
          <w:p>
            <w:pPr>
              <w:spacing w:after="20"/>
              <w:ind w:left="20"/>
              <w:jc w:val="both"/>
            </w:pPr>
            <w:r>
              <w:rPr>
                <w:rFonts w:ascii="Times New Roman"/>
                <w:b w:val="false"/>
                <w:i w:val="false"/>
                <w:color w:val="000000"/>
                <w:sz w:val="20"/>
              </w:rPr>
              <w:t>
11. Шешімнің күшін жоюға немесе өзгертуге негіз [сөздік деректемесі]</w:t>
            </w:r>
          </w:p>
          <w:p>
            <w:pPr>
              <w:spacing w:after="20"/>
              <w:ind w:left="20"/>
              <w:jc w:val="both"/>
            </w:pPr>
            <w:r>
              <w:rPr>
                <w:rFonts w:ascii="Times New Roman"/>
                <w:b w:val="false"/>
                <w:i w:val="false"/>
                <w:color w:val="000000"/>
                <w:sz w:val="20"/>
              </w:rPr>
              <w:t>
12. Алдыңғы апелляциялық қараудың қаулысы бойынша нәтиже [сөздік деректемесі]</w:t>
            </w:r>
          </w:p>
          <w:p>
            <w:pPr>
              <w:spacing w:after="20"/>
              <w:ind w:left="20"/>
              <w:jc w:val="both"/>
            </w:pPr>
            <w:r>
              <w:rPr>
                <w:rFonts w:ascii="Times New Roman"/>
                <w:b w:val="false"/>
                <w:i w:val="false"/>
                <w:color w:val="000000"/>
                <w:sz w:val="20"/>
              </w:rPr>
              <w:t>
13. Қарар бөлігі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Іс жүргізудің динамикасы туралы мәлімет (жеке ұйғарымдар)</w:t>
            </w:r>
          </w:p>
          <w:p>
            <w:pPr>
              <w:spacing w:after="20"/>
              <w:ind w:left="20"/>
              <w:jc w:val="both"/>
            </w:pPr>
            <w:r>
              <w:rPr>
                <w:rFonts w:ascii="Times New Roman"/>
                <w:b w:val="false"/>
                <w:i w:val="false"/>
                <w:color w:val="000000"/>
                <w:sz w:val="20"/>
              </w:rPr>
              <w:t>
1. Шығарылған күні [күні]</w:t>
            </w:r>
          </w:p>
          <w:p>
            <w:pPr>
              <w:spacing w:after="20"/>
              <w:ind w:left="20"/>
              <w:jc w:val="both"/>
            </w:pPr>
            <w:r>
              <w:rPr>
                <w:rFonts w:ascii="Times New Roman"/>
                <w:b w:val="false"/>
                <w:i w:val="false"/>
                <w:color w:val="000000"/>
                <w:sz w:val="20"/>
              </w:rPr>
              <w:t>
2. Прокурордың атына жеке ұйғарым [сөздік деректемесі]</w:t>
            </w:r>
          </w:p>
          <w:p>
            <w:pPr>
              <w:spacing w:after="20"/>
              <w:ind w:left="20"/>
              <w:jc w:val="both"/>
            </w:pPr>
            <w:r>
              <w:rPr>
                <w:rFonts w:ascii="Times New Roman"/>
                <w:b w:val="false"/>
                <w:i w:val="false"/>
                <w:color w:val="000000"/>
                <w:sz w:val="20"/>
              </w:rPr>
              <w:t>
3. Мәні [мәтін]</w:t>
            </w:r>
          </w:p>
          <w:p>
            <w:pPr>
              <w:spacing w:after="20"/>
              <w:ind w:left="20"/>
              <w:jc w:val="both"/>
            </w:pPr>
            <w:r>
              <w:rPr>
                <w:rFonts w:ascii="Times New Roman"/>
                <w:b w:val="false"/>
                <w:i w:val="false"/>
                <w:color w:val="000000"/>
                <w:sz w:val="20"/>
              </w:rPr>
              <w:t>
3. Жіберілген күні [күні]</w:t>
            </w:r>
          </w:p>
          <w:p>
            <w:pPr>
              <w:spacing w:after="20"/>
              <w:ind w:left="20"/>
              <w:jc w:val="both"/>
            </w:pPr>
            <w:r>
              <w:rPr>
                <w:rFonts w:ascii="Times New Roman"/>
                <w:b w:val="false"/>
                <w:i w:val="false"/>
                <w:color w:val="000000"/>
                <w:sz w:val="20"/>
              </w:rPr>
              <w:t>
4. Жеке ұйғарым кімге жіберілді [мәтін]</w:t>
            </w:r>
          </w:p>
          <w:p>
            <w:pPr>
              <w:spacing w:after="20"/>
              <w:ind w:left="20"/>
              <w:jc w:val="both"/>
            </w:pPr>
            <w:r>
              <w:rPr>
                <w:rFonts w:ascii="Times New Roman"/>
                <w:b w:val="false"/>
                <w:i w:val="false"/>
                <w:color w:val="000000"/>
                <w:sz w:val="20"/>
              </w:rPr>
              <w:t>
5. Жіберілген күндері</w:t>
            </w:r>
          </w:p>
          <w:p>
            <w:pPr>
              <w:spacing w:after="20"/>
              <w:ind w:left="20"/>
              <w:jc w:val="both"/>
            </w:pPr>
            <w:r>
              <w:rPr>
                <w:rFonts w:ascii="Times New Roman"/>
                <w:b w:val="false"/>
                <w:i w:val="false"/>
                <w:color w:val="000000"/>
                <w:sz w:val="20"/>
              </w:rPr>
              <w:t>
6.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Іс жүргізудің аяқталуы</w:t>
            </w:r>
          </w:p>
          <w:p>
            <w:pPr>
              <w:spacing w:after="20"/>
              <w:ind w:left="20"/>
              <w:jc w:val="both"/>
            </w:pPr>
            <w:r>
              <w:rPr>
                <w:rFonts w:ascii="Times New Roman"/>
                <w:b w:val="false"/>
                <w:i w:val="false"/>
                <w:color w:val="000000"/>
                <w:sz w:val="20"/>
              </w:rPr>
              <w:t>
1. Хаттаманың құрылған күні [күні]</w:t>
            </w:r>
          </w:p>
          <w:p>
            <w:pPr>
              <w:spacing w:after="20"/>
              <w:ind w:left="20"/>
              <w:jc w:val="both"/>
            </w:pPr>
            <w:r>
              <w:rPr>
                <w:rFonts w:ascii="Times New Roman"/>
                <w:b w:val="false"/>
                <w:i w:val="false"/>
                <w:color w:val="000000"/>
                <w:sz w:val="20"/>
              </w:rPr>
              <w:t>
2. Шешімнің (қаулының) құрылған күні [күні]</w:t>
            </w:r>
          </w:p>
          <w:p>
            <w:pPr>
              <w:spacing w:after="20"/>
              <w:ind w:left="20"/>
              <w:jc w:val="both"/>
            </w:pPr>
            <w:r>
              <w:rPr>
                <w:rFonts w:ascii="Times New Roman"/>
                <w:b w:val="false"/>
                <w:i w:val="false"/>
                <w:color w:val="000000"/>
                <w:sz w:val="20"/>
              </w:rPr>
              <w:t>
3. Шешім (қаулы) көшірмесінің берілген күні [күні]</w:t>
            </w:r>
          </w:p>
          <w:p>
            <w:pPr>
              <w:spacing w:after="20"/>
              <w:ind w:left="20"/>
              <w:jc w:val="both"/>
            </w:pPr>
            <w:r>
              <w:rPr>
                <w:rFonts w:ascii="Times New Roman"/>
                <w:b w:val="false"/>
                <w:i w:val="false"/>
                <w:color w:val="000000"/>
                <w:sz w:val="20"/>
              </w:rPr>
              <w:t>
4. Шешімнің (қаулының) заңды күшіне енген күні [күні]</w:t>
            </w:r>
          </w:p>
          <w:p>
            <w:pPr>
              <w:spacing w:after="20"/>
              <w:ind w:left="20"/>
              <w:jc w:val="both"/>
            </w:pPr>
            <w:r>
              <w:rPr>
                <w:rFonts w:ascii="Times New Roman"/>
                <w:b w:val="false"/>
                <w:i w:val="false"/>
                <w:color w:val="000000"/>
                <w:sz w:val="20"/>
              </w:rPr>
              <w:t>
5. Істің кеңсеге берілген күні [күні]</w:t>
            </w:r>
          </w:p>
          <w:p>
            <w:pPr>
              <w:spacing w:after="20"/>
              <w:ind w:left="20"/>
              <w:jc w:val="both"/>
            </w:pPr>
            <w:r>
              <w:rPr>
                <w:rFonts w:ascii="Times New Roman"/>
                <w:b w:val="false"/>
                <w:i w:val="false"/>
                <w:color w:val="000000"/>
                <w:sz w:val="20"/>
              </w:rPr>
              <w:t>
6. Істің бірінші сатыдағы сотқа жіберілген күні [күні]</w:t>
            </w:r>
          </w:p>
          <w:p>
            <w:pPr>
              <w:spacing w:after="20"/>
              <w:ind w:left="20"/>
              <w:jc w:val="both"/>
            </w:pPr>
            <w:r>
              <w:rPr>
                <w:rFonts w:ascii="Times New Roman"/>
                <w:b w:val="false"/>
                <w:i w:val="false"/>
                <w:color w:val="000000"/>
                <w:sz w:val="20"/>
              </w:rPr>
              <w:t>
7. Салыстыру жүргізген алқаның маманы [мәтін]</w:t>
            </w:r>
          </w:p>
          <w:p>
            <w:pPr>
              <w:spacing w:after="20"/>
              <w:ind w:left="20"/>
              <w:jc w:val="both"/>
            </w:pPr>
            <w:r>
              <w:rPr>
                <w:rFonts w:ascii="Times New Roman"/>
                <w:b w:val="false"/>
                <w:i w:val="false"/>
                <w:color w:val="000000"/>
                <w:sz w:val="20"/>
              </w:rPr>
              <w:t>
8. Шешімнің күші кассациялық сатыда жойылды [сөздік деректемесі]</w:t>
            </w:r>
          </w:p>
          <w:p>
            <w:pPr>
              <w:spacing w:after="20"/>
              <w:ind w:left="20"/>
              <w:jc w:val="both"/>
            </w:pPr>
            <w:r>
              <w:rPr>
                <w:rFonts w:ascii="Times New Roman"/>
                <w:b w:val="false"/>
                <w:i w:val="false"/>
                <w:color w:val="000000"/>
                <w:sz w:val="20"/>
              </w:rPr>
              <w:t>
9. Шешім кассациялық сатыда өзгертілді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Істің келіп түсу негіздері және істің қаралуы туралы</w:t>
            </w:r>
          </w:p>
          <w:p>
            <w:pPr>
              <w:spacing w:after="20"/>
              <w:ind w:left="20"/>
              <w:jc w:val="both"/>
            </w:pPr>
            <w:r>
              <w:rPr>
                <w:rFonts w:ascii="Times New Roman"/>
                <w:b w:val="false"/>
                <w:i w:val="false"/>
                <w:color w:val="000000"/>
                <w:sz w:val="20"/>
              </w:rPr>
              <w:t>
1. Бірінші сатыдағы сот [мәтін]</w:t>
            </w:r>
          </w:p>
          <w:p>
            <w:pPr>
              <w:spacing w:after="20"/>
              <w:ind w:left="20"/>
              <w:jc w:val="both"/>
            </w:pPr>
            <w:r>
              <w:rPr>
                <w:rFonts w:ascii="Times New Roman"/>
                <w:b w:val="false"/>
                <w:i w:val="false"/>
                <w:color w:val="000000"/>
                <w:sz w:val="20"/>
              </w:rPr>
              <w:t>
2. Судьяның Т.А.Ә. (бар болған жағдайда) [мәтін]</w:t>
            </w:r>
          </w:p>
          <w:p>
            <w:pPr>
              <w:spacing w:after="20"/>
              <w:ind w:left="20"/>
              <w:jc w:val="both"/>
            </w:pPr>
            <w:r>
              <w:rPr>
                <w:rFonts w:ascii="Times New Roman"/>
                <w:b w:val="false"/>
                <w:i w:val="false"/>
                <w:color w:val="000000"/>
                <w:sz w:val="20"/>
              </w:rPr>
              <w:t>
3. Бірінші сатыдағы сот ісінің № [мәтін]</w:t>
            </w:r>
          </w:p>
          <w:p>
            <w:pPr>
              <w:spacing w:after="20"/>
              <w:ind w:left="20"/>
              <w:jc w:val="both"/>
            </w:pPr>
            <w:r>
              <w:rPr>
                <w:rFonts w:ascii="Times New Roman"/>
                <w:b w:val="false"/>
                <w:i w:val="false"/>
                <w:color w:val="000000"/>
                <w:sz w:val="20"/>
              </w:rPr>
              <w:t>
4. Томдардың саны [мәтін]</w:t>
            </w:r>
          </w:p>
          <w:p>
            <w:pPr>
              <w:spacing w:after="20"/>
              <w:ind w:left="20"/>
              <w:jc w:val="both"/>
            </w:pPr>
            <w:r>
              <w:rPr>
                <w:rFonts w:ascii="Times New Roman"/>
                <w:b w:val="false"/>
                <w:i w:val="false"/>
                <w:color w:val="000000"/>
                <w:sz w:val="20"/>
              </w:rPr>
              <w:t>
5. Шешім шығарылған күн [күні]</w:t>
            </w:r>
          </w:p>
          <w:p>
            <w:pPr>
              <w:spacing w:after="20"/>
              <w:ind w:left="20"/>
              <w:jc w:val="both"/>
            </w:pPr>
            <w:r>
              <w:rPr>
                <w:rFonts w:ascii="Times New Roman"/>
                <w:b w:val="false"/>
                <w:i w:val="false"/>
                <w:color w:val="000000"/>
                <w:sz w:val="20"/>
              </w:rPr>
              <w:t>
6. Сот актісінің түрі [сөздік деректемесі]</w:t>
            </w:r>
          </w:p>
          <w:p>
            <w:pPr>
              <w:spacing w:after="20"/>
              <w:ind w:left="20"/>
              <w:jc w:val="both"/>
            </w:pPr>
            <w:r>
              <w:rPr>
                <w:rFonts w:ascii="Times New Roman"/>
                <w:b w:val="false"/>
                <w:i w:val="false"/>
                <w:color w:val="000000"/>
                <w:sz w:val="20"/>
              </w:rPr>
              <w:t>
7. Қарау нәтижесі [сөздік деректемесі]</w:t>
            </w:r>
          </w:p>
          <w:p>
            <w:pPr>
              <w:spacing w:after="20"/>
              <w:ind w:left="20"/>
              <w:jc w:val="both"/>
            </w:pPr>
            <w:r>
              <w:rPr>
                <w:rFonts w:ascii="Times New Roman"/>
                <w:b w:val="false"/>
                <w:i w:val="false"/>
                <w:color w:val="000000"/>
                <w:sz w:val="20"/>
              </w:rPr>
              <w:t>
8. Оңайлатылған іс жүргізу тәртібінде қаралды [сөздік деректемесі]</w:t>
            </w:r>
          </w:p>
          <w:p>
            <w:pPr>
              <w:spacing w:after="20"/>
              <w:ind w:left="20"/>
              <w:jc w:val="both"/>
            </w:pPr>
            <w:r>
              <w:rPr>
                <w:rFonts w:ascii="Times New Roman"/>
                <w:b w:val="false"/>
                <w:i w:val="false"/>
                <w:color w:val="000000"/>
                <w:sz w:val="20"/>
              </w:rPr>
              <w:t>
9. Іс жүргізу түрі [сөздік деректемесі]</w:t>
            </w:r>
          </w:p>
          <w:p>
            <w:pPr>
              <w:spacing w:after="20"/>
              <w:ind w:left="20"/>
              <w:jc w:val="both"/>
            </w:pPr>
            <w:r>
              <w:rPr>
                <w:rFonts w:ascii="Times New Roman"/>
                <w:b w:val="false"/>
                <w:i w:val="false"/>
                <w:color w:val="000000"/>
                <w:sz w:val="20"/>
              </w:rPr>
              <w:t>
10. Істің санаты (статистикалық есеп үшін) [сөздік деректемесі]</w:t>
            </w:r>
          </w:p>
          <w:p>
            <w:pPr>
              <w:spacing w:after="20"/>
              <w:ind w:left="20"/>
              <w:jc w:val="both"/>
            </w:pPr>
            <w:r>
              <w:rPr>
                <w:rFonts w:ascii="Times New Roman"/>
                <w:b w:val="false"/>
                <w:i w:val="false"/>
                <w:color w:val="000000"/>
                <w:sz w:val="20"/>
              </w:rPr>
              <w:t>
11. Іс санатына қосымша (статистикалық есеп үшін) [сөздік деректемесі]</w:t>
            </w:r>
          </w:p>
          <w:p>
            <w:pPr>
              <w:spacing w:after="20"/>
              <w:ind w:left="20"/>
              <w:jc w:val="both"/>
            </w:pPr>
            <w:r>
              <w:rPr>
                <w:rFonts w:ascii="Times New Roman"/>
                <w:b w:val="false"/>
                <w:i w:val="false"/>
                <w:color w:val="000000"/>
                <w:sz w:val="20"/>
              </w:rPr>
              <w:t xml:space="preserve">
12. Ұсынылған талаптың (талап қоюдың) мәні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Кассациялық сатыда қарау туралы мәлімет</w:t>
            </w:r>
          </w:p>
          <w:p>
            <w:pPr>
              <w:spacing w:after="20"/>
              <w:ind w:left="20"/>
              <w:jc w:val="both"/>
            </w:pPr>
            <w:r>
              <w:rPr>
                <w:rFonts w:ascii="Times New Roman"/>
                <w:b w:val="false"/>
                <w:i w:val="false"/>
                <w:color w:val="000000"/>
                <w:sz w:val="20"/>
              </w:rPr>
              <w:t>
1. Істі жоғары тұрған сотқа жолдау күні [күні]</w:t>
            </w:r>
          </w:p>
          <w:p>
            <w:pPr>
              <w:spacing w:after="20"/>
              <w:ind w:left="20"/>
              <w:jc w:val="both"/>
            </w:pPr>
            <w:r>
              <w:rPr>
                <w:rFonts w:ascii="Times New Roman"/>
                <w:b w:val="false"/>
                <w:i w:val="false"/>
                <w:color w:val="000000"/>
                <w:sz w:val="20"/>
              </w:rPr>
              <w:t>
2. Шағым немесе өтінішхат бойынша жолданды [сөздік деректемесі]</w:t>
            </w:r>
          </w:p>
          <w:p>
            <w:pPr>
              <w:spacing w:after="20"/>
              <w:ind w:left="20"/>
              <w:jc w:val="both"/>
            </w:pPr>
            <w:r>
              <w:rPr>
                <w:rFonts w:ascii="Times New Roman"/>
                <w:b w:val="false"/>
                <w:i w:val="false"/>
                <w:color w:val="000000"/>
                <w:sz w:val="20"/>
              </w:rPr>
              <w:t>
3. Соттың атауы [мәтін]</w:t>
            </w:r>
          </w:p>
          <w:p>
            <w:pPr>
              <w:spacing w:after="20"/>
              <w:ind w:left="20"/>
              <w:jc w:val="both"/>
            </w:pPr>
            <w:r>
              <w:rPr>
                <w:rFonts w:ascii="Times New Roman"/>
                <w:b w:val="false"/>
                <w:i w:val="false"/>
                <w:color w:val="000000"/>
                <w:sz w:val="20"/>
              </w:rPr>
              <w:t>
4. Қарағаннан кейін канцелярияға берген күні [мәтін]</w:t>
            </w:r>
          </w:p>
          <w:p>
            <w:pPr>
              <w:spacing w:after="20"/>
              <w:ind w:left="20"/>
              <w:jc w:val="both"/>
            </w:pPr>
            <w:r>
              <w:rPr>
                <w:rFonts w:ascii="Times New Roman"/>
                <w:b w:val="false"/>
                <w:i w:val="false"/>
                <w:color w:val="000000"/>
                <w:sz w:val="20"/>
              </w:rPr>
              <w:t>
5. Бірінші сатылы соттың шешімін, қаулысын қайта қарау нәтижесі [сөздік деректемесі]</w:t>
            </w:r>
          </w:p>
          <w:p>
            <w:pPr>
              <w:spacing w:after="20"/>
              <w:ind w:left="20"/>
              <w:jc w:val="both"/>
            </w:pPr>
            <w:r>
              <w:rPr>
                <w:rFonts w:ascii="Times New Roman"/>
                <w:b w:val="false"/>
                <w:i w:val="false"/>
                <w:color w:val="000000"/>
                <w:sz w:val="20"/>
              </w:rPr>
              <w:t>
6. Апелляциялық сатының қаулысын қайта қарау нәтижесі [сөздік деректемесі]</w:t>
            </w:r>
          </w:p>
          <w:p>
            <w:pPr>
              <w:spacing w:after="20"/>
              <w:ind w:left="20"/>
              <w:jc w:val="both"/>
            </w:pPr>
            <w:r>
              <w:rPr>
                <w:rFonts w:ascii="Times New Roman"/>
                <w:b w:val="false"/>
                <w:i w:val="false"/>
                <w:color w:val="000000"/>
                <w:sz w:val="20"/>
              </w:rPr>
              <w:t>
7. Шағымды (өтінішхатты) берді [сөздік деректемесі]</w:t>
            </w:r>
          </w:p>
          <w:p>
            <w:pPr>
              <w:spacing w:after="20"/>
              <w:ind w:left="20"/>
              <w:jc w:val="both"/>
            </w:pPr>
            <w:r>
              <w:rPr>
                <w:rFonts w:ascii="Times New Roman"/>
                <w:b w:val="false"/>
                <w:i w:val="false"/>
                <w:color w:val="000000"/>
                <w:sz w:val="20"/>
              </w:rPr>
              <w:t>
8. Шағым бойынша істі қарау нәтижесі [сөздік деректемесі]</w:t>
            </w:r>
          </w:p>
          <w:p>
            <w:pPr>
              <w:spacing w:after="20"/>
              <w:ind w:left="20"/>
              <w:jc w:val="both"/>
            </w:pPr>
            <w:r>
              <w:rPr>
                <w:rFonts w:ascii="Times New Roman"/>
                <w:b w:val="false"/>
                <w:i w:val="false"/>
                <w:color w:val="000000"/>
                <w:sz w:val="20"/>
              </w:rPr>
              <w:t>
9. Өтінішхат бойынша істі қарау нәтижесі [сөздік деректемесі]</w:t>
            </w:r>
          </w:p>
          <w:p>
            <w:pPr>
              <w:spacing w:after="20"/>
              <w:ind w:left="20"/>
              <w:jc w:val="both"/>
            </w:pPr>
            <w:r>
              <w:rPr>
                <w:rFonts w:ascii="Times New Roman"/>
                <w:b w:val="false"/>
                <w:i w:val="false"/>
                <w:color w:val="000000"/>
                <w:sz w:val="20"/>
              </w:rPr>
              <w:t>
10. Шағымды (өтінішхатты) кері қайтарған күні [күні]</w:t>
            </w:r>
          </w:p>
          <w:p>
            <w:pPr>
              <w:spacing w:after="20"/>
              <w:ind w:left="20"/>
              <w:jc w:val="both"/>
            </w:pPr>
            <w:r>
              <w:rPr>
                <w:rFonts w:ascii="Times New Roman"/>
                <w:b w:val="false"/>
                <w:i w:val="false"/>
                <w:color w:val="000000"/>
                <w:sz w:val="20"/>
              </w:rPr>
              <w:t>
11. Түсіндірме [мәтін]</w:t>
            </w:r>
          </w:p>
          <w:p>
            <w:pPr>
              <w:spacing w:after="20"/>
              <w:ind w:left="20"/>
              <w:jc w:val="both"/>
            </w:pPr>
            <w:r>
              <w:rPr>
                <w:rFonts w:ascii="Times New Roman"/>
                <w:b w:val="false"/>
                <w:i w:val="false"/>
                <w:color w:val="000000"/>
                <w:sz w:val="20"/>
              </w:rPr>
              <w:t>
12. Жоғары тұрған сотта тыңдау күні [мәтін]</w:t>
            </w:r>
          </w:p>
          <w:p>
            <w:pPr>
              <w:spacing w:after="20"/>
              <w:ind w:left="20"/>
              <w:jc w:val="both"/>
            </w:pPr>
            <w:r>
              <w:rPr>
                <w:rFonts w:ascii="Times New Roman"/>
                <w:b w:val="false"/>
                <w:i w:val="false"/>
                <w:color w:val="000000"/>
                <w:sz w:val="20"/>
              </w:rPr>
              <w:t>
13-бөлім. Қазақстан Республикасының Жоғарғы Сотында қарау туралы мәліметтер</w:t>
            </w:r>
          </w:p>
          <w:p>
            <w:pPr>
              <w:spacing w:after="20"/>
              <w:ind w:left="20"/>
              <w:jc w:val="both"/>
            </w:pPr>
            <w:r>
              <w:rPr>
                <w:rFonts w:ascii="Times New Roman"/>
                <w:b w:val="false"/>
                <w:i w:val="false"/>
                <w:color w:val="000000"/>
                <w:sz w:val="20"/>
              </w:rPr>
              <w:t>
1. Түсуіне байланысты қайта қаралды [сөздік құрамы]</w:t>
            </w:r>
          </w:p>
          <w:p>
            <w:pPr>
              <w:spacing w:after="20"/>
              <w:ind w:left="20"/>
              <w:jc w:val="both"/>
            </w:pPr>
            <w:r>
              <w:rPr>
                <w:rFonts w:ascii="Times New Roman"/>
                <w:b w:val="false"/>
                <w:i w:val="false"/>
                <w:color w:val="000000"/>
                <w:sz w:val="20"/>
              </w:rPr>
              <w:t>
2. Бірінші инстанцияның шешімін қайта қарау нәтижесі [сөздік құрамы]</w:t>
            </w:r>
          </w:p>
          <w:p>
            <w:pPr>
              <w:spacing w:after="20"/>
              <w:ind w:left="20"/>
              <w:jc w:val="both"/>
            </w:pPr>
            <w:r>
              <w:rPr>
                <w:rFonts w:ascii="Times New Roman"/>
                <w:b w:val="false"/>
                <w:i w:val="false"/>
                <w:color w:val="000000"/>
                <w:sz w:val="20"/>
              </w:rPr>
              <w:t>
3. Апелляциялық сот шешімін қайта қарау нәтижесі [сөздік құрамы]</w:t>
            </w:r>
          </w:p>
          <w:p>
            <w:pPr>
              <w:spacing w:after="20"/>
              <w:ind w:left="20"/>
              <w:jc w:val="both"/>
            </w:pPr>
            <w:r>
              <w:rPr>
                <w:rFonts w:ascii="Times New Roman"/>
                <w:b w:val="false"/>
                <w:i w:val="false"/>
                <w:color w:val="000000"/>
                <w:sz w:val="20"/>
              </w:rPr>
              <w:t>
4. Апелляциялық сатыдағы қаулыны қайта қарау нәтижесі [сөздік құрамы]</w:t>
            </w:r>
          </w:p>
          <w:p>
            <w:pPr>
              <w:spacing w:after="20"/>
              <w:ind w:left="20"/>
              <w:jc w:val="both"/>
            </w:pPr>
            <w:r>
              <w:rPr>
                <w:rFonts w:ascii="Times New Roman"/>
                <w:b w:val="false"/>
                <w:i w:val="false"/>
                <w:color w:val="000000"/>
                <w:sz w:val="20"/>
              </w:rPr>
              <w:t>
5. Кассациялық қаулыны қайта қарау нәтижесі [сөздік құрамы]</w:t>
            </w:r>
          </w:p>
          <w:p>
            <w:pPr>
              <w:spacing w:after="20"/>
              <w:ind w:left="20"/>
              <w:jc w:val="both"/>
            </w:pPr>
            <w:r>
              <w:rPr>
                <w:rFonts w:ascii="Times New Roman"/>
                <w:b w:val="false"/>
                <w:i w:val="false"/>
                <w:color w:val="000000"/>
                <w:sz w:val="20"/>
              </w:rPr>
              <w:t>
6. Түсіндірме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7-қосымша</w:t>
            </w:r>
          </w:p>
        </w:tc>
      </w:tr>
    </w:tbl>
    <w:bookmarkStart w:name="z67" w:id="57"/>
    <w:p>
      <w:pPr>
        <w:spacing w:after="0"/>
        <w:ind w:left="0"/>
        <w:jc w:val="both"/>
      </w:pPr>
      <w:r>
        <w:rPr>
          <w:rFonts w:ascii="Times New Roman"/>
          <w:b w:val="false"/>
          <w:i w:val="false"/>
          <w:color w:val="000000"/>
          <w:sz w:val="28"/>
        </w:rPr>
        <w:t>
      нысан</w:t>
      </w:r>
    </w:p>
    <w:bookmarkEnd w:id="57"/>
    <w:bookmarkStart w:name="z68" w:id="58"/>
    <w:p>
      <w:pPr>
        <w:spacing w:after="0"/>
        <w:ind w:left="0"/>
        <w:jc w:val="left"/>
      </w:pPr>
      <w:r>
        <w:rPr>
          <w:rFonts w:ascii="Times New Roman"/>
          <w:b/>
          <w:i w:val="false"/>
          <w:color w:val="000000"/>
        </w:rPr>
        <w:t xml:space="preserve"> Кассациялық сатыдағы сотпен қаралған азаматтық іске 3-электрондық ақпараттық есепке алу құжаты</w:t>
      </w:r>
    </w:p>
    <w:bookmarkEnd w:id="58"/>
    <w:bookmarkStart w:name="z69" w:id="59"/>
    <w:p>
      <w:pPr>
        <w:spacing w:after="0"/>
        <w:ind w:left="0"/>
        <w:jc w:val="both"/>
      </w:pPr>
      <w:r>
        <w:rPr>
          <w:rFonts w:ascii="Times New Roman"/>
          <w:b w:val="false"/>
          <w:i w:val="false"/>
          <w:color w:val="000000"/>
          <w:sz w:val="28"/>
        </w:rPr>
        <w:t>
      1-бөлім. Деректер</w:t>
      </w:r>
    </w:p>
    <w:bookmarkEnd w:id="59"/>
    <w:bookmarkStart w:name="z70" w:id="60"/>
    <w:p>
      <w:pPr>
        <w:spacing w:after="0"/>
        <w:ind w:left="0"/>
        <w:jc w:val="both"/>
      </w:pPr>
      <w:r>
        <w:rPr>
          <w:rFonts w:ascii="Times New Roman"/>
          <w:b w:val="false"/>
          <w:i w:val="false"/>
          <w:color w:val="000000"/>
          <w:sz w:val="28"/>
        </w:rPr>
        <w:t>
      1. Істің № [мәтін]</w:t>
      </w:r>
    </w:p>
    <w:bookmarkEnd w:id="60"/>
    <w:bookmarkStart w:name="z71" w:id="61"/>
    <w:p>
      <w:pPr>
        <w:spacing w:after="0"/>
        <w:ind w:left="0"/>
        <w:jc w:val="both"/>
      </w:pPr>
      <w:r>
        <w:rPr>
          <w:rFonts w:ascii="Times New Roman"/>
          <w:b w:val="false"/>
          <w:i w:val="false"/>
          <w:color w:val="000000"/>
          <w:sz w:val="28"/>
        </w:rPr>
        <w:t xml:space="preserve">
      2. Іс жүргізу түрі [сөздік құрамы] </w:t>
      </w:r>
    </w:p>
    <w:bookmarkEnd w:id="61"/>
    <w:bookmarkStart w:name="z72" w:id="62"/>
    <w:p>
      <w:pPr>
        <w:spacing w:after="0"/>
        <w:ind w:left="0"/>
        <w:jc w:val="both"/>
      </w:pPr>
      <w:r>
        <w:rPr>
          <w:rFonts w:ascii="Times New Roman"/>
          <w:b w:val="false"/>
          <w:i w:val="false"/>
          <w:color w:val="000000"/>
          <w:sz w:val="28"/>
        </w:rPr>
        <w:t>
      3. Шағымдалған сот актілері [сөздік құрамы]</w:t>
      </w:r>
    </w:p>
    <w:bookmarkEnd w:id="62"/>
    <w:bookmarkStart w:name="z73" w:id="63"/>
    <w:p>
      <w:pPr>
        <w:spacing w:after="0"/>
        <w:ind w:left="0"/>
        <w:jc w:val="both"/>
      </w:pPr>
      <w:r>
        <w:rPr>
          <w:rFonts w:ascii="Times New Roman"/>
          <w:b w:val="false"/>
          <w:i w:val="false"/>
          <w:color w:val="000000"/>
          <w:sz w:val="28"/>
        </w:rPr>
        <w:t>
      4. Келіп түсу тәртібі [сөздік құрамы]</w:t>
      </w:r>
    </w:p>
    <w:bookmarkEnd w:id="63"/>
    <w:bookmarkStart w:name="z74" w:id="64"/>
    <w:p>
      <w:pPr>
        <w:spacing w:after="0"/>
        <w:ind w:left="0"/>
        <w:jc w:val="both"/>
      </w:pPr>
      <w:r>
        <w:rPr>
          <w:rFonts w:ascii="Times New Roman"/>
          <w:b w:val="false"/>
          <w:i w:val="false"/>
          <w:color w:val="000000"/>
          <w:sz w:val="28"/>
        </w:rPr>
        <w:t>
      5. Істің санаты [сөздік құрамы]</w:t>
      </w:r>
    </w:p>
    <w:bookmarkEnd w:id="64"/>
    <w:bookmarkStart w:name="z75" w:id="65"/>
    <w:p>
      <w:pPr>
        <w:spacing w:after="0"/>
        <w:ind w:left="0"/>
        <w:jc w:val="both"/>
      </w:pPr>
      <w:r>
        <w:rPr>
          <w:rFonts w:ascii="Times New Roman"/>
          <w:b w:val="false"/>
          <w:i w:val="false"/>
          <w:color w:val="000000"/>
          <w:sz w:val="28"/>
        </w:rPr>
        <w:t>
      6. Іс санатына қосымша [сөздік құрамы]</w:t>
      </w:r>
    </w:p>
    <w:bookmarkEnd w:id="65"/>
    <w:bookmarkStart w:name="z76" w:id="66"/>
    <w:p>
      <w:pPr>
        <w:spacing w:after="0"/>
        <w:ind w:left="0"/>
        <w:jc w:val="both"/>
      </w:pPr>
      <w:r>
        <w:rPr>
          <w:rFonts w:ascii="Times New Roman"/>
          <w:b w:val="false"/>
          <w:i w:val="false"/>
          <w:color w:val="000000"/>
          <w:sz w:val="28"/>
        </w:rPr>
        <w:t>
      7. Сот ісін жүргізудің тілі [сөздік құрамы]</w:t>
      </w:r>
    </w:p>
    <w:bookmarkEnd w:id="66"/>
    <w:bookmarkStart w:name="z77" w:id="67"/>
    <w:p>
      <w:pPr>
        <w:spacing w:after="0"/>
        <w:ind w:left="0"/>
        <w:jc w:val="both"/>
      </w:pPr>
      <w:r>
        <w:rPr>
          <w:rFonts w:ascii="Times New Roman"/>
          <w:b w:val="false"/>
          <w:i w:val="false"/>
          <w:color w:val="000000"/>
          <w:sz w:val="28"/>
        </w:rPr>
        <w:t>
      8. Құпия іс [ия, жоқ]</w:t>
      </w:r>
    </w:p>
    <w:bookmarkEnd w:id="67"/>
    <w:bookmarkStart w:name="z78" w:id="68"/>
    <w:p>
      <w:pPr>
        <w:spacing w:after="0"/>
        <w:ind w:left="0"/>
        <w:jc w:val="both"/>
      </w:pPr>
      <w:r>
        <w:rPr>
          <w:rFonts w:ascii="Times New Roman"/>
          <w:b w:val="false"/>
          <w:i w:val="false"/>
          <w:color w:val="000000"/>
          <w:sz w:val="28"/>
        </w:rPr>
        <w:t>
      9. Жабық сот процессі [ия, жоқ]</w:t>
      </w:r>
    </w:p>
    <w:bookmarkEnd w:id="68"/>
    <w:bookmarkStart w:name="z79" w:id="69"/>
    <w:p>
      <w:pPr>
        <w:spacing w:after="0"/>
        <w:ind w:left="0"/>
        <w:jc w:val="both"/>
      </w:pPr>
      <w:r>
        <w:rPr>
          <w:rFonts w:ascii="Times New Roman"/>
          <w:b w:val="false"/>
          <w:i w:val="false"/>
          <w:color w:val="000000"/>
          <w:sz w:val="28"/>
        </w:rPr>
        <w:t>
      2-бөлім. Сот шығындары мен мемлекеттік бажды өндіріп алу туралы мәлімет (негізгі іс жүргізуге арналған біріктірілген істер бойынша сомасы)</w:t>
      </w:r>
    </w:p>
    <w:bookmarkEnd w:id="69"/>
    <w:bookmarkStart w:name="z80" w:id="70"/>
    <w:p>
      <w:pPr>
        <w:spacing w:after="0"/>
        <w:ind w:left="0"/>
        <w:jc w:val="both"/>
      </w:pPr>
      <w:r>
        <w:rPr>
          <w:rFonts w:ascii="Times New Roman"/>
          <w:b w:val="false"/>
          <w:i w:val="false"/>
          <w:color w:val="000000"/>
          <w:sz w:val="28"/>
        </w:rPr>
        <w:t>
      1. Төлеуге жататын мемлекеттік баж [мәтін]</w:t>
      </w:r>
    </w:p>
    <w:bookmarkEnd w:id="70"/>
    <w:bookmarkStart w:name="z81" w:id="71"/>
    <w:p>
      <w:pPr>
        <w:spacing w:after="0"/>
        <w:ind w:left="0"/>
        <w:jc w:val="both"/>
      </w:pPr>
      <w:r>
        <w:rPr>
          <w:rFonts w:ascii="Times New Roman"/>
          <w:b w:val="false"/>
          <w:i w:val="false"/>
          <w:color w:val="000000"/>
          <w:sz w:val="28"/>
        </w:rPr>
        <w:t>
      2. Мемлекеттік бажды төлеуден босатуға негіздер [сөздік құрамы]</w:t>
      </w:r>
    </w:p>
    <w:bookmarkEnd w:id="71"/>
    <w:bookmarkStart w:name="z82" w:id="72"/>
    <w:p>
      <w:pPr>
        <w:spacing w:after="0"/>
        <w:ind w:left="0"/>
        <w:jc w:val="both"/>
      </w:pPr>
      <w:r>
        <w:rPr>
          <w:rFonts w:ascii="Times New Roman"/>
          <w:b w:val="false"/>
          <w:i w:val="false"/>
          <w:color w:val="000000"/>
          <w:sz w:val="28"/>
        </w:rPr>
        <w:t>
      3. Төленген мемлекеттік баждың сомасы [мәтін]</w:t>
      </w:r>
    </w:p>
    <w:bookmarkEnd w:id="72"/>
    <w:bookmarkStart w:name="z83" w:id="73"/>
    <w:p>
      <w:pPr>
        <w:spacing w:after="0"/>
        <w:ind w:left="0"/>
        <w:jc w:val="both"/>
      </w:pPr>
      <w:r>
        <w:rPr>
          <w:rFonts w:ascii="Times New Roman"/>
          <w:b w:val="false"/>
          <w:i w:val="false"/>
          <w:color w:val="000000"/>
          <w:sz w:val="28"/>
        </w:rPr>
        <w:t>
      4. Сот анықтаған мемлекеттік бажды қосымша төлеу [мәтін]</w:t>
      </w:r>
    </w:p>
    <w:bookmarkEnd w:id="73"/>
    <w:bookmarkStart w:name="z84" w:id="74"/>
    <w:p>
      <w:pPr>
        <w:spacing w:after="0"/>
        <w:ind w:left="0"/>
        <w:jc w:val="both"/>
      </w:pPr>
      <w:r>
        <w:rPr>
          <w:rFonts w:ascii="Times New Roman"/>
          <w:b w:val="false"/>
          <w:i w:val="false"/>
          <w:color w:val="000000"/>
          <w:sz w:val="28"/>
        </w:rPr>
        <w:t>
      5. Мемлекеттік бажды төлеуді кейінге қалдыру [мәтін]</w:t>
      </w:r>
    </w:p>
    <w:bookmarkEnd w:id="74"/>
    <w:bookmarkStart w:name="z85" w:id="75"/>
    <w:p>
      <w:pPr>
        <w:spacing w:after="0"/>
        <w:ind w:left="0"/>
        <w:jc w:val="both"/>
      </w:pPr>
      <w:r>
        <w:rPr>
          <w:rFonts w:ascii="Times New Roman"/>
          <w:b w:val="false"/>
          <w:i w:val="false"/>
          <w:color w:val="000000"/>
          <w:sz w:val="28"/>
        </w:rPr>
        <w:t>
      6. Сот шешімі бойынша бюджетке өндіріп алынған мемлекеттік баж [мәтін]</w:t>
      </w:r>
    </w:p>
    <w:bookmarkEnd w:id="75"/>
    <w:bookmarkStart w:name="z86" w:id="76"/>
    <w:p>
      <w:pPr>
        <w:spacing w:after="0"/>
        <w:ind w:left="0"/>
        <w:jc w:val="both"/>
      </w:pPr>
      <w:r>
        <w:rPr>
          <w:rFonts w:ascii="Times New Roman"/>
          <w:b w:val="false"/>
          <w:i w:val="false"/>
          <w:color w:val="000000"/>
          <w:sz w:val="28"/>
        </w:rPr>
        <w:t>
      7. Бюджеттен қайтарылуға жататын мемлекеттік баждың сомасы [мәтін]</w:t>
      </w:r>
    </w:p>
    <w:bookmarkEnd w:id="76"/>
    <w:bookmarkStart w:name="z87" w:id="77"/>
    <w:p>
      <w:pPr>
        <w:spacing w:after="0"/>
        <w:ind w:left="0"/>
        <w:jc w:val="both"/>
      </w:pPr>
      <w:r>
        <w:rPr>
          <w:rFonts w:ascii="Times New Roman"/>
          <w:b w:val="false"/>
          <w:i w:val="false"/>
          <w:color w:val="000000"/>
          <w:sz w:val="28"/>
        </w:rPr>
        <w:t>
      8. Мемлекеттік бажды қайтару туралы ұйғарымның күні [мәтін]</w:t>
      </w:r>
    </w:p>
    <w:bookmarkEnd w:id="77"/>
    <w:bookmarkStart w:name="z88" w:id="78"/>
    <w:p>
      <w:pPr>
        <w:spacing w:after="0"/>
        <w:ind w:left="0"/>
        <w:jc w:val="both"/>
      </w:pPr>
      <w:r>
        <w:rPr>
          <w:rFonts w:ascii="Times New Roman"/>
          <w:b w:val="false"/>
          <w:i w:val="false"/>
          <w:color w:val="000000"/>
          <w:sz w:val="28"/>
        </w:rPr>
        <w:t>
      9. Төлеусіз қабылданған мемлекеттік баждың сомасы [мәтін]</w:t>
      </w:r>
    </w:p>
    <w:bookmarkEnd w:id="78"/>
    <w:bookmarkStart w:name="z89" w:id="79"/>
    <w:p>
      <w:pPr>
        <w:spacing w:after="0"/>
        <w:ind w:left="0"/>
        <w:jc w:val="both"/>
      </w:pPr>
      <w:r>
        <w:rPr>
          <w:rFonts w:ascii="Times New Roman"/>
          <w:b w:val="false"/>
          <w:i w:val="false"/>
          <w:color w:val="000000"/>
          <w:sz w:val="28"/>
        </w:rPr>
        <w:t>
      10. Прокурордың талап қоюы бойынша төлеусіз қабылданғаны [мәтін]</w:t>
      </w:r>
    </w:p>
    <w:bookmarkEnd w:id="79"/>
    <w:bookmarkStart w:name="z90" w:id="80"/>
    <w:p>
      <w:pPr>
        <w:spacing w:after="0"/>
        <w:ind w:left="0"/>
        <w:jc w:val="both"/>
      </w:pPr>
      <w:r>
        <w:rPr>
          <w:rFonts w:ascii="Times New Roman"/>
          <w:b w:val="false"/>
          <w:i w:val="false"/>
          <w:color w:val="000000"/>
          <w:sz w:val="28"/>
        </w:rPr>
        <w:t>
      11. Мемлекеттің мүддесінде прокурордың талап қоюы бойынша төлеусіз қабылданғаны [мәтін]</w:t>
      </w:r>
    </w:p>
    <w:bookmarkEnd w:id="80"/>
    <w:bookmarkStart w:name="z91" w:id="81"/>
    <w:p>
      <w:pPr>
        <w:spacing w:after="0"/>
        <w:ind w:left="0"/>
        <w:jc w:val="both"/>
      </w:pPr>
      <w:r>
        <w:rPr>
          <w:rFonts w:ascii="Times New Roman"/>
          <w:b w:val="false"/>
          <w:i w:val="false"/>
          <w:color w:val="000000"/>
          <w:sz w:val="28"/>
        </w:rPr>
        <w:t>
      12. Сот ұйғарған сот шығындарының сомасы [мәтін]</w:t>
      </w:r>
    </w:p>
    <w:bookmarkEnd w:id="81"/>
    <w:bookmarkStart w:name="z92" w:id="82"/>
    <w:p>
      <w:pPr>
        <w:spacing w:after="0"/>
        <w:ind w:left="0"/>
        <w:jc w:val="both"/>
      </w:pPr>
      <w:r>
        <w:rPr>
          <w:rFonts w:ascii="Times New Roman"/>
          <w:b w:val="false"/>
          <w:i w:val="false"/>
          <w:color w:val="000000"/>
          <w:sz w:val="28"/>
        </w:rPr>
        <w:t>
      13. Төленген сот шығындары [мәтін]</w:t>
      </w:r>
    </w:p>
    <w:bookmarkEnd w:id="82"/>
    <w:bookmarkStart w:name="z93" w:id="83"/>
    <w:p>
      <w:pPr>
        <w:spacing w:after="0"/>
        <w:ind w:left="0"/>
        <w:jc w:val="both"/>
      </w:pPr>
      <w:r>
        <w:rPr>
          <w:rFonts w:ascii="Times New Roman"/>
          <w:b w:val="false"/>
          <w:i w:val="false"/>
          <w:color w:val="000000"/>
          <w:sz w:val="28"/>
        </w:rPr>
        <w:t>
      3-бөлім. Тараптар</w:t>
      </w:r>
    </w:p>
    <w:bookmarkEnd w:id="83"/>
    <w:bookmarkStart w:name="z94" w:id="84"/>
    <w:p>
      <w:pPr>
        <w:spacing w:after="0"/>
        <w:ind w:left="0"/>
        <w:jc w:val="both"/>
      </w:pPr>
      <w:r>
        <w:rPr>
          <w:rFonts w:ascii="Times New Roman"/>
          <w:b w:val="false"/>
          <w:i w:val="false"/>
          <w:color w:val="000000"/>
          <w:sz w:val="28"/>
        </w:rPr>
        <w:t>
      1. Түрі [сөздік құрамы]</w:t>
      </w:r>
    </w:p>
    <w:bookmarkEnd w:id="84"/>
    <w:bookmarkStart w:name="z95" w:id="85"/>
    <w:p>
      <w:pPr>
        <w:spacing w:after="0"/>
        <w:ind w:left="0"/>
        <w:jc w:val="both"/>
      </w:pPr>
      <w:r>
        <w:rPr>
          <w:rFonts w:ascii="Times New Roman"/>
          <w:b w:val="false"/>
          <w:i w:val="false"/>
          <w:color w:val="000000"/>
          <w:sz w:val="28"/>
        </w:rPr>
        <w:t>
      2. ЖСН/БСН [мәтін]</w:t>
      </w:r>
    </w:p>
    <w:bookmarkEnd w:id="85"/>
    <w:bookmarkStart w:name="z96" w:id="86"/>
    <w:p>
      <w:pPr>
        <w:spacing w:after="0"/>
        <w:ind w:left="0"/>
        <w:jc w:val="both"/>
      </w:pPr>
      <w:r>
        <w:rPr>
          <w:rFonts w:ascii="Times New Roman"/>
          <w:b w:val="false"/>
          <w:i w:val="false"/>
          <w:color w:val="000000"/>
          <w:sz w:val="28"/>
        </w:rPr>
        <w:t>
      3. Т.А.Ә. (бар болған жағдайда) /Атауы [мәтін]</w:t>
      </w:r>
    </w:p>
    <w:bookmarkEnd w:id="86"/>
    <w:bookmarkStart w:name="z97" w:id="87"/>
    <w:p>
      <w:pPr>
        <w:spacing w:after="0"/>
        <w:ind w:left="0"/>
        <w:jc w:val="both"/>
      </w:pPr>
      <w:r>
        <w:rPr>
          <w:rFonts w:ascii="Times New Roman"/>
          <w:b w:val="false"/>
          <w:i w:val="false"/>
          <w:color w:val="000000"/>
          <w:sz w:val="28"/>
        </w:rPr>
        <w:t>
      4-бөлім. Іс жүргізудің динамикасы туралы мәлімет (танысу)</w:t>
      </w:r>
    </w:p>
    <w:bookmarkEnd w:id="87"/>
    <w:bookmarkStart w:name="z98" w:id="88"/>
    <w:p>
      <w:pPr>
        <w:spacing w:after="0"/>
        <w:ind w:left="0"/>
        <w:jc w:val="both"/>
      </w:pPr>
      <w:r>
        <w:rPr>
          <w:rFonts w:ascii="Times New Roman"/>
          <w:b w:val="false"/>
          <w:i w:val="false"/>
          <w:color w:val="000000"/>
          <w:sz w:val="28"/>
        </w:rPr>
        <w:t>
      1. Сұхбат күні [күні]</w:t>
      </w:r>
    </w:p>
    <w:bookmarkEnd w:id="88"/>
    <w:bookmarkStart w:name="z99" w:id="89"/>
    <w:p>
      <w:pPr>
        <w:spacing w:after="0"/>
        <w:ind w:left="0"/>
        <w:jc w:val="both"/>
      </w:pPr>
      <w:r>
        <w:rPr>
          <w:rFonts w:ascii="Times New Roman"/>
          <w:b w:val="false"/>
          <w:i w:val="false"/>
          <w:color w:val="000000"/>
          <w:sz w:val="28"/>
        </w:rPr>
        <w:t xml:space="preserve">
      2. Осы сәтте істі қарастыратын судьяның Т.А.Ә. (бар болған жағдайда) [мәтін] </w:t>
      </w:r>
    </w:p>
    <w:bookmarkEnd w:id="89"/>
    <w:bookmarkStart w:name="z100" w:id="90"/>
    <w:p>
      <w:pPr>
        <w:spacing w:after="0"/>
        <w:ind w:left="0"/>
        <w:jc w:val="both"/>
      </w:pPr>
      <w:r>
        <w:rPr>
          <w:rFonts w:ascii="Times New Roman"/>
          <w:b w:val="false"/>
          <w:i w:val="false"/>
          <w:color w:val="000000"/>
          <w:sz w:val="28"/>
        </w:rPr>
        <w:t>
      3. Шағым бойынша іс жүргізуді тоқтату күні (наразылық) [күні]</w:t>
      </w:r>
    </w:p>
    <w:bookmarkEnd w:id="90"/>
    <w:bookmarkStart w:name="z101" w:id="91"/>
    <w:p>
      <w:pPr>
        <w:spacing w:after="0"/>
        <w:ind w:left="0"/>
        <w:jc w:val="both"/>
      </w:pPr>
      <w:r>
        <w:rPr>
          <w:rFonts w:ascii="Times New Roman"/>
          <w:b w:val="false"/>
          <w:i w:val="false"/>
          <w:color w:val="000000"/>
          <w:sz w:val="28"/>
        </w:rPr>
        <w:t xml:space="preserve">
      4. Қараусыз қайтарылған күні [күні] </w:t>
      </w:r>
    </w:p>
    <w:bookmarkEnd w:id="91"/>
    <w:bookmarkStart w:name="z102" w:id="92"/>
    <w:p>
      <w:pPr>
        <w:spacing w:after="0"/>
        <w:ind w:left="0"/>
        <w:jc w:val="both"/>
      </w:pPr>
      <w:r>
        <w:rPr>
          <w:rFonts w:ascii="Times New Roman"/>
          <w:b w:val="false"/>
          <w:i w:val="false"/>
          <w:color w:val="000000"/>
          <w:sz w:val="28"/>
        </w:rPr>
        <w:t>
      5. Қайтарудың себебі [мәтін]</w:t>
      </w:r>
    </w:p>
    <w:bookmarkEnd w:id="92"/>
    <w:bookmarkStart w:name="z103" w:id="93"/>
    <w:p>
      <w:pPr>
        <w:spacing w:after="0"/>
        <w:ind w:left="0"/>
        <w:jc w:val="both"/>
      </w:pPr>
      <w:r>
        <w:rPr>
          <w:rFonts w:ascii="Times New Roman"/>
          <w:b w:val="false"/>
          <w:i w:val="false"/>
          <w:color w:val="000000"/>
          <w:sz w:val="28"/>
        </w:rPr>
        <w:t>
      6. Барлығы кассациялық кері қайтарылды [сөздік құрамы]</w:t>
      </w:r>
    </w:p>
    <w:bookmarkEnd w:id="93"/>
    <w:bookmarkStart w:name="z104" w:id="94"/>
    <w:p>
      <w:pPr>
        <w:spacing w:after="0"/>
        <w:ind w:left="0"/>
        <w:jc w:val="both"/>
      </w:pPr>
      <w:r>
        <w:rPr>
          <w:rFonts w:ascii="Times New Roman"/>
          <w:b w:val="false"/>
          <w:i w:val="false"/>
          <w:color w:val="000000"/>
          <w:sz w:val="28"/>
        </w:rPr>
        <w:t>
      7. Шағымды, наразылықты қайтарып алу күні [күні]</w:t>
      </w:r>
    </w:p>
    <w:bookmarkEnd w:id="94"/>
    <w:bookmarkStart w:name="z105" w:id="95"/>
    <w:p>
      <w:pPr>
        <w:spacing w:after="0"/>
        <w:ind w:left="0"/>
        <w:jc w:val="both"/>
      </w:pPr>
      <w:r>
        <w:rPr>
          <w:rFonts w:ascii="Times New Roman"/>
          <w:b w:val="false"/>
          <w:i w:val="false"/>
          <w:color w:val="000000"/>
          <w:sz w:val="28"/>
        </w:rPr>
        <w:t>
      8. Қайтарылған күні [күні]</w:t>
      </w:r>
    </w:p>
    <w:bookmarkEnd w:id="95"/>
    <w:bookmarkStart w:name="z106" w:id="96"/>
    <w:p>
      <w:pPr>
        <w:spacing w:after="0"/>
        <w:ind w:left="0"/>
        <w:jc w:val="both"/>
      </w:pPr>
      <w:r>
        <w:rPr>
          <w:rFonts w:ascii="Times New Roman"/>
          <w:b w:val="false"/>
          <w:i w:val="false"/>
          <w:color w:val="000000"/>
          <w:sz w:val="28"/>
        </w:rPr>
        <w:t>
      9. Істі талап ету күні [күні]</w:t>
      </w:r>
    </w:p>
    <w:bookmarkEnd w:id="96"/>
    <w:bookmarkStart w:name="z107" w:id="97"/>
    <w:p>
      <w:pPr>
        <w:spacing w:after="0"/>
        <w:ind w:left="0"/>
        <w:jc w:val="both"/>
      </w:pPr>
      <w:r>
        <w:rPr>
          <w:rFonts w:ascii="Times New Roman"/>
          <w:b w:val="false"/>
          <w:i w:val="false"/>
          <w:color w:val="000000"/>
          <w:sz w:val="28"/>
        </w:rPr>
        <w:t>
      10. Талап етілген күндер бойынша еске салулар күні [күні]</w:t>
      </w:r>
    </w:p>
    <w:bookmarkEnd w:id="97"/>
    <w:bookmarkStart w:name="z108" w:id="98"/>
    <w:p>
      <w:pPr>
        <w:spacing w:after="0"/>
        <w:ind w:left="0"/>
        <w:jc w:val="both"/>
      </w:pPr>
      <w:r>
        <w:rPr>
          <w:rFonts w:ascii="Times New Roman"/>
          <w:b w:val="false"/>
          <w:i w:val="false"/>
          <w:color w:val="000000"/>
          <w:sz w:val="28"/>
        </w:rPr>
        <w:t>
      11. Істің келіп түскен күні [күні]</w:t>
      </w:r>
    </w:p>
    <w:bookmarkEnd w:id="98"/>
    <w:bookmarkStart w:name="z109" w:id="99"/>
    <w:p>
      <w:pPr>
        <w:spacing w:after="0"/>
        <w:ind w:left="0"/>
        <w:jc w:val="both"/>
      </w:pPr>
      <w:r>
        <w:rPr>
          <w:rFonts w:ascii="Times New Roman"/>
          <w:b w:val="false"/>
          <w:i w:val="false"/>
          <w:color w:val="000000"/>
          <w:sz w:val="28"/>
        </w:rPr>
        <w:t xml:space="preserve">
      12. Тоқтату күні [күні] </w:t>
      </w:r>
    </w:p>
    <w:bookmarkEnd w:id="99"/>
    <w:bookmarkStart w:name="z110" w:id="100"/>
    <w:p>
      <w:pPr>
        <w:spacing w:after="0"/>
        <w:ind w:left="0"/>
        <w:jc w:val="both"/>
      </w:pPr>
      <w:r>
        <w:rPr>
          <w:rFonts w:ascii="Times New Roman"/>
          <w:b w:val="false"/>
          <w:i w:val="false"/>
          <w:color w:val="000000"/>
          <w:sz w:val="28"/>
        </w:rPr>
        <w:t xml:space="preserve">
      13. Жаңадан ашылған мән-жайларға байланысты іс жүргізуді жаңарту және қаулыны жою туралы ұйғарымның күні [күні] </w:t>
      </w:r>
    </w:p>
    <w:bookmarkEnd w:id="100"/>
    <w:bookmarkStart w:name="z111" w:id="101"/>
    <w:p>
      <w:pPr>
        <w:spacing w:after="0"/>
        <w:ind w:left="0"/>
        <w:jc w:val="both"/>
      </w:pPr>
      <w:r>
        <w:rPr>
          <w:rFonts w:ascii="Times New Roman"/>
          <w:b w:val="false"/>
          <w:i w:val="false"/>
          <w:color w:val="000000"/>
          <w:sz w:val="28"/>
        </w:rPr>
        <w:t>
      14. Жоғары тұрған сатыда күші жойылды [ия, жоқ]</w:t>
      </w:r>
    </w:p>
    <w:bookmarkEnd w:id="101"/>
    <w:bookmarkStart w:name="z112" w:id="102"/>
    <w:p>
      <w:pPr>
        <w:spacing w:after="0"/>
        <w:ind w:left="0"/>
        <w:jc w:val="both"/>
      </w:pPr>
      <w:r>
        <w:rPr>
          <w:rFonts w:ascii="Times New Roman"/>
          <w:b w:val="false"/>
          <w:i w:val="false"/>
          <w:color w:val="000000"/>
          <w:sz w:val="28"/>
        </w:rPr>
        <w:t>
      15. Шағымға, наразылыққа жауап алынған күн (АПК 446-б.) [күні]</w:t>
      </w:r>
    </w:p>
    <w:bookmarkEnd w:id="102"/>
    <w:bookmarkStart w:name="z113" w:id="103"/>
    <w:p>
      <w:pPr>
        <w:spacing w:after="0"/>
        <w:ind w:left="0"/>
        <w:jc w:val="both"/>
      </w:pPr>
      <w:r>
        <w:rPr>
          <w:rFonts w:ascii="Times New Roman"/>
          <w:b w:val="false"/>
          <w:i w:val="false"/>
          <w:color w:val="000000"/>
          <w:sz w:val="28"/>
        </w:rPr>
        <w:t xml:space="preserve">
      16. № ... іспен біріктірілді [мәтін] </w:t>
      </w:r>
    </w:p>
    <w:bookmarkEnd w:id="103"/>
    <w:bookmarkStart w:name="z114" w:id="104"/>
    <w:p>
      <w:pPr>
        <w:spacing w:after="0"/>
        <w:ind w:left="0"/>
        <w:jc w:val="both"/>
      </w:pPr>
      <w:r>
        <w:rPr>
          <w:rFonts w:ascii="Times New Roman"/>
          <w:b w:val="false"/>
          <w:i w:val="false"/>
          <w:color w:val="000000"/>
          <w:sz w:val="28"/>
        </w:rPr>
        <w:t xml:space="preserve">
      17. Біріктірілген күні [күні] </w:t>
      </w:r>
    </w:p>
    <w:bookmarkEnd w:id="104"/>
    <w:bookmarkStart w:name="z115" w:id="105"/>
    <w:p>
      <w:pPr>
        <w:spacing w:after="0"/>
        <w:ind w:left="0"/>
        <w:jc w:val="both"/>
      </w:pPr>
      <w:r>
        <w:rPr>
          <w:rFonts w:ascii="Times New Roman"/>
          <w:b w:val="false"/>
          <w:i w:val="false"/>
          <w:color w:val="000000"/>
          <w:sz w:val="28"/>
        </w:rPr>
        <w:t>
      18. Негізгі іс болып табылады [ия, жоқ]</w:t>
      </w:r>
    </w:p>
    <w:bookmarkEnd w:id="105"/>
    <w:bookmarkStart w:name="z116" w:id="106"/>
    <w:p>
      <w:pPr>
        <w:spacing w:after="0"/>
        <w:ind w:left="0"/>
        <w:jc w:val="both"/>
      </w:pPr>
      <w:r>
        <w:rPr>
          <w:rFonts w:ascii="Times New Roman"/>
          <w:b w:val="false"/>
          <w:i w:val="false"/>
          <w:color w:val="000000"/>
          <w:sz w:val="28"/>
        </w:rPr>
        <w:t xml:space="preserve">
      19. Түсіндірме [мәтін] </w:t>
      </w:r>
    </w:p>
    <w:bookmarkEnd w:id="106"/>
    <w:bookmarkStart w:name="z117" w:id="107"/>
    <w:p>
      <w:pPr>
        <w:spacing w:after="0"/>
        <w:ind w:left="0"/>
        <w:jc w:val="both"/>
      </w:pPr>
      <w:r>
        <w:rPr>
          <w:rFonts w:ascii="Times New Roman"/>
          <w:b w:val="false"/>
          <w:i w:val="false"/>
          <w:color w:val="000000"/>
          <w:sz w:val="28"/>
        </w:rPr>
        <w:t>
      5-бөлім. Соттың отырысы</w:t>
      </w:r>
    </w:p>
    <w:bookmarkEnd w:id="107"/>
    <w:bookmarkStart w:name="z118" w:id="108"/>
    <w:p>
      <w:pPr>
        <w:spacing w:after="0"/>
        <w:ind w:left="0"/>
        <w:jc w:val="both"/>
      </w:pPr>
      <w:r>
        <w:rPr>
          <w:rFonts w:ascii="Times New Roman"/>
          <w:b w:val="false"/>
          <w:i w:val="false"/>
          <w:color w:val="000000"/>
          <w:sz w:val="28"/>
        </w:rPr>
        <w:t>
      1. Сот отырысының күні [күні]</w:t>
      </w:r>
    </w:p>
    <w:bookmarkEnd w:id="108"/>
    <w:bookmarkStart w:name="z119" w:id="109"/>
    <w:p>
      <w:pPr>
        <w:spacing w:after="0"/>
        <w:ind w:left="0"/>
        <w:jc w:val="both"/>
      </w:pPr>
      <w:r>
        <w:rPr>
          <w:rFonts w:ascii="Times New Roman"/>
          <w:b w:val="false"/>
          <w:i w:val="false"/>
          <w:color w:val="000000"/>
          <w:sz w:val="28"/>
        </w:rPr>
        <w:t>
      2. Төрағалық етуші судья [мәтін]</w:t>
      </w:r>
    </w:p>
    <w:bookmarkEnd w:id="109"/>
    <w:bookmarkStart w:name="z120" w:id="110"/>
    <w:p>
      <w:pPr>
        <w:spacing w:after="0"/>
        <w:ind w:left="0"/>
        <w:jc w:val="both"/>
      </w:pPr>
      <w:r>
        <w:rPr>
          <w:rFonts w:ascii="Times New Roman"/>
          <w:b w:val="false"/>
          <w:i w:val="false"/>
          <w:color w:val="000000"/>
          <w:sz w:val="28"/>
        </w:rPr>
        <w:t>
      3. Сот отырысының хатшысы [мәтін]</w:t>
      </w:r>
    </w:p>
    <w:bookmarkEnd w:id="110"/>
    <w:bookmarkStart w:name="z121" w:id="111"/>
    <w:p>
      <w:pPr>
        <w:spacing w:after="0"/>
        <w:ind w:left="0"/>
        <w:jc w:val="both"/>
      </w:pPr>
      <w:r>
        <w:rPr>
          <w:rFonts w:ascii="Times New Roman"/>
          <w:b w:val="false"/>
          <w:i w:val="false"/>
          <w:color w:val="000000"/>
          <w:sz w:val="28"/>
        </w:rPr>
        <w:t xml:space="preserve">
      4. Аудио-, бейнежазба [ия, жоқ] </w:t>
      </w:r>
    </w:p>
    <w:bookmarkEnd w:id="111"/>
    <w:bookmarkStart w:name="z122" w:id="112"/>
    <w:p>
      <w:pPr>
        <w:spacing w:after="0"/>
        <w:ind w:left="0"/>
        <w:jc w:val="both"/>
      </w:pPr>
      <w:r>
        <w:rPr>
          <w:rFonts w:ascii="Times New Roman"/>
          <w:b w:val="false"/>
          <w:i w:val="false"/>
          <w:color w:val="000000"/>
          <w:sz w:val="28"/>
        </w:rPr>
        <w:t xml:space="preserve">
      5. Аудиожазба [ия, жоқ] </w:t>
      </w:r>
    </w:p>
    <w:bookmarkEnd w:id="112"/>
    <w:bookmarkStart w:name="z123" w:id="113"/>
    <w:p>
      <w:pPr>
        <w:spacing w:after="0"/>
        <w:ind w:left="0"/>
        <w:jc w:val="both"/>
      </w:pPr>
      <w:r>
        <w:rPr>
          <w:rFonts w:ascii="Times New Roman"/>
          <w:b w:val="false"/>
          <w:i w:val="false"/>
          <w:color w:val="000000"/>
          <w:sz w:val="28"/>
        </w:rPr>
        <w:t xml:space="preserve">
      6. Отырыс кейінге қалдырылды [ия, жоқ] </w:t>
      </w:r>
    </w:p>
    <w:bookmarkEnd w:id="113"/>
    <w:bookmarkStart w:name="z124" w:id="114"/>
    <w:p>
      <w:pPr>
        <w:spacing w:after="0"/>
        <w:ind w:left="0"/>
        <w:jc w:val="both"/>
      </w:pPr>
      <w:r>
        <w:rPr>
          <w:rFonts w:ascii="Times New Roman"/>
          <w:b w:val="false"/>
          <w:i w:val="false"/>
          <w:color w:val="000000"/>
          <w:sz w:val="28"/>
        </w:rPr>
        <w:t>
      7. Түсіндірме [мәтін]</w:t>
      </w:r>
    </w:p>
    <w:bookmarkEnd w:id="114"/>
    <w:bookmarkStart w:name="z125" w:id="115"/>
    <w:p>
      <w:pPr>
        <w:spacing w:after="0"/>
        <w:ind w:left="0"/>
        <w:jc w:val="both"/>
      </w:pPr>
      <w:r>
        <w:rPr>
          <w:rFonts w:ascii="Times New Roman"/>
          <w:b w:val="false"/>
          <w:i w:val="false"/>
          <w:color w:val="000000"/>
          <w:sz w:val="28"/>
        </w:rPr>
        <w:t>
      6-бөлім. Өндіріс динамикасы туралы мәліметтер (қарау)</w:t>
      </w:r>
    </w:p>
    <w:bookmarkEnd w:id="115"/>
    <w:bookmarkStart w:name="z126" w:id="116"/>
    <w:p>
      <w:pPr>
        <w:spacing w:after="0"/>
        <w:ind w:left="0"/>
        <w:jc w:val="both"/>
      </w:pPr>
      <w:r>
        <w:rPr>
          <w:rFonts w:ascii="Times New Roman"/>
          <w:b w:val="false"/>
          <w:i w:val="false"/>
          <w:color w:val="000000"/>
          <w:sz w:val="28"/>
        </w:rPr>
        <w:t xml:space="preserve">
      1. Қаулының жарияланған күні [күні] </w:t>
      </w:r>
    </w:p>
    <w:bookmarkEnd w:id="116"/>
    <w:bookmarkStart w:name="z127" w:id="117"/>
    <w:p>
      <w:pPr>
        <w:spacing w:after="0"/>
        <w:ind w:left="0"/>
        <w:jc w:val="both"/>
      </w:pPr>
      <w:r>
        <w:rPr>
          <w:rFonts w:ascii="Times New Roman"/>
          <w:b w:val="false"/>
          <w:i w:val="false"/>
          <w:color w:val="000000"/>
          <w:sz w:val="28"/>
        </w:rPr>
        <w:t xml:space="preserve">
      2. 1-ші сатыдағы сот шешімін қайта қарау нәтижесі [сөздік құрамы] </w:t>
      </w:r>
    </w:p>
    <w:bookmarkEnd w:id="117"/>
    <w:bookmarkStart w:name="z128" w:id="118"/>
    <w:p>
      <w:pPr>
        <w:spacing w:after="0"/>
        <w:ind w:left="0"/>
        <w:jc w:val="both"/>
      </w:pPr>
      <w:r>
        <w:rPr>
          <w:rFonts w:ascii="Times New Roman"/>
          <w:b w:val="false"/>
          <w:i w:val="false"/>
          <w:color w:val="000000"/>
          <w:sz w:val="28"/>
        </w:rPr>
        <w:t xml:space="preserve">
      3. 1-ші сатыдағы соттың ұйғарымын қайта қарау нәтижесі [сөздік құрамы] </w:t>
      </w:r>
    </w:p>
    <w:bookmarkEnd w:id="118"/>
    <w:bookmarkStart w:name="z129" w:id="119"/>
    <w:p>
      <w:pPr>
        <w:spacing w:after="0"/>
        <w:ind w:left="0"/>
        <w:jc w:val="both"/>
      </w:pPr>
      <w:r>
        <w:rPr>
          <w:rFonts w:ascii="Times New Roman"/>
          <w:b w:val="false"/>
          <w:i w:val="false"/>
          <w:color w:val="000000"/>
          <w:sz w:val="28"/>
        </w:rPr>
        <w:t xml:space="preserve">
      4. Апелляциялық сатыдағы шешімді қайта қарау нәтижесі [сөздік құрамы] </w:t>
      </w:r>
    </w:p>
    <w:bookmarkEnd w:id="119"/>
    <w:bookmarkStart w:name="z130" w:id="120"/>
    <w:p>
      <w:pPr>
        <w:spacing w:after="0"/>
        <w:ind w:left="0"/>
        <w:jc w:val="both"/>
      </w:pPr>
      <w:r>
        <w:rPr>
          <w:rFonts w:ascii="Times New Roman"/>
          <w:b w:val="false"/>
          <w:i w:val="false"/>
          <w:color w:val="000000"/>
          <w:sz w:val="28"/>
        </w:rPr>
        <w:t xml:space="preserve">
      5. Апелляциялық сатының қаулысын қайта қарау нәтижесі [сөздік құрамы] </w:t>
      </w:r>
    </w:p>
    <w:bookmarkEnd w:id="120"/>
    <w:bookmarkStart w:name="z131" w:id="121"/>
    <w:p>
      <w:pPr>
        <w:spacing w:after="0"/>
        <w:ind w:left="0"/>
        <w:jc w:val="both"/>
      </w:pPr>
      <w:r>
        <w:rPr>
          <w:rFonts w:ascii="Times New Roman"/>
          <w:b w:val="false"/>
          <w:i w:val="false"/>
          <w:color w:val="000000"/>
          <w:sz w:val="28"/>
        </w:rPr>
        <w:t xml:space="preserve">
      6. Сот [бойынша жаңа шешім шығарылды [сөздік құрамы] </w:t>
      </w:r>
    </w:p>
    <w:bookmarkEnd w:id="121"/>
    <w:bookmarkStart w:name="z132" w:id="122"/>
    <w:p>
      <w:pPr>
        <w:spacing w:after="0"/>
        <w:ind w:left="0"/>
        <w:jc w:val="both"/>
      </w:pPr>
      <w:r>
        <w:rPr>
          <w:rFonts w:ascii="Times New Roman"/>
          <w:b w:val="false"/>
          <w:i w:val="false"/>
          <w:color w:val="000000"/>
          <w:sz w:val="28"/>
        </w:rPr>
        <w:t xml:space="preserve">
      7. Өтініш бойынша шешім [сөздік құрамы] </w:t>
      </w:r>
    </w:p>
    <w:bookmarkEnd w:id="122"/>
    <w:bookmarkStart w:name="z133" w:id="123"/>
    <w:p>
      <w:pPr>
        <w:spacing w:after="0"/>
        <w:ind w:left="0"/>
        <w:jc w:val="both"/>
      </w:pPr>
      <w:r>
        <w:rPr>
          <w:rFonts w:ascii="Times New Roman"/>
          <w:b w:val="false"/>
          <w:i w:val="false"/>
          <w:color w:val="000000"/>
          <w:sz w:val="28"/>
        </w:rPr>
        <w:t xml:space="preserve">
      8. Кассациялық шағым бойынша шешім [сөздік құрамы] </w:t>
      </w:r>
    </w:p>
    <w:bookmarkEnd w:id="123"/>
    <w:bookmarkStart w:name="z134" w:id="124"/>
    <w:p>
      <w:pPr>
        <w:spacing w:after="0"/>
        <w:ind w:left="0"/>
        <w:jc w:val="both"/>
      </w:pPr>
      <w:r>
        <w:rPr>
          <w:rFonts w:ascii="Times New Roman"/>
          <w:b w:val="false"/>
          <w:i w:val="false"/>
          <w:color w:val="000000"/>
          <w:sz w:val="28"/>
        </w:rPr>
        <w:t xml:space="preserve">
      9. Наразылық шешімі [сөздік құрамы] </w:t>
      </w:r>
    </w:p>
    <w:bookmarkEnd w:id="124"/>
    <w:bookmarkStart w:name="z135" w:id="125"/>
    <w:p>
      <w:pPr>
        <w:spacing w:after="0"/>
        <w:ind w:left="0"/>
        <w:jc w:val="both"/>
      </w:pPr>
      <w:r>
        <w:rPr>
          <w:rFonts w:ascii="Times New Roman"/>
          <w:b w:val="false"/>
          <w:i w:val="false"/>
          <w:color w:val="000000"/>
          <w:sz w:val="28"/>
        </w:rPr>
        <w:t xml:space="preserve">
      10. Кассациялық қарауды тоқтату туралы қаулы шығарылды [иә, жоқ] </w:t>
      </w:r>
    </w:p>
    <w:bookmarkEnd w:id="125"/>
    <w:bookmarkStart w:name="z136" w:id="126"/>
    <w:p>
      <w:pPr>
        <w:spacing w:after="0"/>
        <w:ind w:left="0"/>
        <w:jc w:val="both"/>
      </w:pPr>
      <w:r>
        <w:rPr>
          <w:rFonts w:ascii="Times New Roman"/>
          <w:b w:val="false"/>
          <w:i w:val="false"/>
          <w:color w:val="000000"/>
          <w:sz w:val="28"/>
        </w:rPr>
        <w:t xml:space="preserve">
      11. 1-ші, апелляциялық сатыдағы соттардың шешімі (ұйғарымы), қаулысы [сөздік құрамынан] жойылды (өзгертілді) </w:t>
      </w:r>
    </w:p>
    <w:bookmarkEnd w:id="126"/>
    <w:bookmarkStart w:name="z137" w:id="127"/>
    <w:p>
      <w:pPr>
        <w:spacing w:after="0"/>
        <w:ind w:left="0"/>
        <w:jc w:val="both"/>
      </w:pPr>
      <w:r>
        <w:rPr>
          <w:rFonts w:ascii="Times New Roman"/>
          <w:b w:val="false"/>
          <w:i w:val="false"/>
          <w:color w:val="000000"/>
          <w:sz w:val="28"/>
        </w:rPr>
        <w:t xml:space="preserve">
      12. 1-ші, апелляциялық сатыдағы сот шешімінің (ұйғарымының), қаулысының күшін жоюға немесе өзгертуге негіздеме [сөздік құрамы] </w:t>
      </w:r>
    </w:p>
    <w:bookmarkEnd w:id="127"/>
    <w:bookmarkStart w:name="z138" w:id="128"/>
    <w:p>
      <w:pPr>
        <w:spacing w:after="0"/>
        <w:ind w:left="0"/>
        <w:jc w:val="both"/>
      </w:pPr>
      <w:r>
        <w:rPr>
          <w:rFonts w:ascii="Times New Roman"/>
          <w:b w:val="false"/>
          <w:i w:val="false"/>
          <w:color w:val="000000"/>
          <w:sz w:val="28"/>
        </w:rPr>
        <w:t xml:space="preserve">
      13. Кассацияның алдыңғы қаулысын қарау нәтижесі [сөздік құрамы] </w:t>
      </w:r>
    </w:p>
    <w:bookmarkEnd w:id="128"/>
    <w:bookmarkStart w:name="z139" w:id="129"/>
    <w:p>
      <w:pPr>
        <w:spacing w:after="0"/>
        <w:ind w:left="0"/>
        <w:jc w:val="both"/>
      </w:pPr>
      <w:r>
        <w:rPr>
          <w:rFonts w:ascii="Times New Roman"/>
          <w:b w:val="false"/>
          <w:i w:val="false"/>
          <w:color w:val="000000"/>
          <w:sz w:val="28"/>
        </w:rPr>
        <w:t xml:space="preserve">
      14. 1-ші сатыдағы судьяның өрескел бұзушылықтары [иә, жоқ] </w:t>
      </w:r>
    </w:p>
    <w:bookmarkEnd w:id="129"/>
    <w:bookmarkStart w:name="z140" w:id="130"/>
    <w:p>
      <w:pPr>
        <w:spacing w:after="0"/>
        <w:ind w:left="0"/>
        <w:jc w:val="both"/>
      </w:pPr>
      <w:r>
        <w:rPr>
          <w:rFonts w:ascii="Times New Roman"/>
          <w:b w:val="false"/>
          <w:i w:val="false"/>
          <w:color w:val="000000"/>
          <w:sz w:val="28"/>
        </w:rPr>
        <w:t xml:space="preserve">
      15. Апелляциялық судьяның өрескел бұзушылықтары [иә, жоқ] </w:t>
      </w:r>
    </w:p>
    <w:bookmarkEnd w:id="130"/>
    <w:bookmarkStart w:name="z141" w:id="131"/>
    <w:p>
      <w:pPr>
        <w:spacing w:after="0"/>
        <w:ind w:left="0"/>
        <w:jc w:val="both"/>
      </w:pPr>
      <w:r>
        <w:rPr>
          <w:rFonts w:ascii="Times New Roman"/>
          <w:b w:val="false"/>
          <w:i w:val="false"/>
          <w:color w:val="000000"/>
          <w:sz w:val="28"/>
        </w:rPr>
        <w:t xml:space="preserve">
      16. Қарар бөлімі [мәтін] </w:t>
      </w:r>
    </w:p>
    <w:bookmarkEnd w:id="131"/>
    <w:bookmarkStart w:name="z142" w:id="132"/>
    <w:p>
      <w:pPr>
        <w:spacing w:after="0"/>
        <w:ind w:left="0"/>
        <w:jc w:val="both"/>
      </w:pPr>
      <w:r>
        <w:rPr>
          <w:rFonts w:ascii="Times New Roman"/>
          <w:b w:val="false"/>
          <w:i w:val="false"/>
          <w:color w:val="000000"/>
          <w:sz w:val="28"/>
        </w:rPr>
        <w:t xml:space="preserve">
      17. Прокурордың қатысуымен қаралды [иә, жоқ] </w:t>
      </w:r>
    </w:p>
    <w:bookmarkEnd w:id="132"/>
    <w:bookmarkStart w:name="z143" w:id="133"/>
    <w:p>
      <w:pPr>
        <w:spacing w:after="0"/>
        <w:ind w:left="0"/>
        <w:jc w:val="both"/>
      </w:pPr>
      <w:r>
        <w:rPr>
          <w:rFonts w:ascii="Times New Roman"/>
          <w:b w:val="false"/>
          <w:i w:val="false"/>
          <w:color w:val="000000"/>
          <w:sz w:val="28"/>
        </w:rPr>
        <w:t xml:space="preserve">
      18. Конвенцияларды (пактілерді) қолдану арқылы қаралды [сөздік құрамы] </w:t>
      </w:r>
    </w:p>
    <w:bookmarkEnd w:id="133"/>
    <w:bookmarkStart w:name="z144" w:id="134"/>
    <w:p>
      <w:pPr>
        <w:spacing w:after="0"/>
        <w:ind w:left="0"/>
        <w:jc w:val="both"/>
      </w:pPr>
      <w:r>
        <w:rPr>
          <w:rFonts w:ascii="Times New Roman"/>
          <w:b w:val="false"/>
          <w:i w:val="false"/>
          <w:color w:val="000000"/>
          <w:sz w:val="28"/>
        </w:rPr>
        <w:t xml:space="preserve">
      19. Сипаттамаларды, айқын арифметикалық қателерді түзету туралы ұйғарым шығарылған күн [күні] </w:t>
      </w:r>
    </w:p>
    <w:bookmarkEnd w:id="134"/>
    <w:bookmarkStart w:name="z145" w:id="135"/>
    <w:p>
      <w:pPr>
        <w:spacing w:after="0"/>
        <w:ind w:left="0"/>
        <w:jc w:val="both"/>
      </w:pPr>
      <w:r>
        <w:rPr>
          <w:rFonts w:ascii="Times New Roman"/>
          <w:b w:val="false"/>
          <w:i w:val="false"/>
          <w:color w:val="000000"/>
          <w:sz w:val="28"/>
        </w:rPr>
        <w:t xml:space="preserve">
      20. Шығарылған қаулыны түсіндіру туралы ұйғарым шығарылған күн [күні] </w:t>
      </w:r>
    </w:p>
    <w:bookmarkEnd w:id="135"/>
    <w:bookmarkStart w:name="z146" w:id="136"/>
    <w:p>
      <w:pPr>
        <w:spacing w:after="0"/>
        <w:ind w:left="0"/>
        <w:jc w:val="both"/>
      </w:pPr>
      <w:r>
        <w:rPr>
          <w:rFonts w:ascii="Times New Roman"/>
          <w:b w:val="false"/>
          <w:i w:val="false"/>
          <w:color w:val="000000"/>
          <w:sz w:val="28"/>
        </w:rPr>
        <w:t xml:space="preserve">
      21. Қосымша шешім шығарылған күні [күні] </w:t>
      </w:r>
    </w:p>
    <w:bookmarkEnd w:id="136"/>
    <w:bookmarkStart w:name="z147" w:id="137"/>
    <w:p>
      <w:pPr>
        <w:spacing w:after="0"/>
        <w:ind w:left="0"/>
        <w:jc w:val="both"/>
      </w:pPr>
      <w:r>
        <w:rPr>
          <w:rFonts w:ascii="Times New Roman"/>
          <w:b w:val="false"/>
          <w:i w:val="false"/>
          <w:color w:val="000000"/>
          <w:sz w:val="28"/>
        </w:rPr>
        <w:t>
      22. Мерзімдерді бұзумен қарастырылды [иә, жоқ]</w:t>
      </w:r>
    </w:p>
    <w:bookmarkEnd w:id="137"/>
    <w:bookmarkStart w:name="z148" w:id="138"/>
    <w:p>
      <w:pPr>
        <w:spacing w:after="0"/>
        <w:ind w:left="0"/>
        <w:jc w:val="both"/>
      </w:pPr>
      <w:r>
        <w:rPr>
          <w:rFonts w:ascii="Times New Roman"/>
          <w:b w:val="false"/>
          <w:i w:val="false"/>
          <w:color w:val="000000"/>
          <w:sz w:val="28"/>
        </w:rPr>
        <w:t>
      7-бөлім. Іс жүргізудің динамикасы туралы мәлімет (жеке ұйғарымдар)</w:t>
      </w:r>
    </w:p>
    <w:bookmarkEnd w:id="138"/>
    <w:bookmarkStart w:name="z149" w:id="139"/>
    <w:p>
      <w:pPr>
        <w:spacing w:after="0"/>
        <w:ind w:left="0"/>
        <w:jc w:val="both"/>
      </w:pPr>
      <w:r>
        <w:rPr>
          <w:rFonts w:ascii="Times New Roman"/>
          <w:b w:val="false"/>
          <w:i w:val="false"/>
          <w:color w:val="000000"/>
          <w:sz w:val="28"/>
        </w:rPr>
        <w:t>
      1. Шығарылған күні [күні]</w:t>
      </w:r>
    </w:p>
    <w:bookmarkEnd w:id="139"/>
    <w:bookmarkStart w:name="z150" w:id="140"/>
    <w:p>
      <w:pPr>
        <w:spacing w:after="0"/>
        <w:ind w:left="0"/>
        <w:jc w:val="both"/>
      </w:pPr>
      <w:r>
        <w:rPr>
          <w:rFonts w:ascii="Times New Roman"/>
          <w:b w:val="false"/>
          <w:i w:val="false"/>
          <w:color w:val="000000"/>
          <w:sz w:val="28"/>
        </w:rPr>
        <w:t>
      2. Прокурордың атына жеке ұйғарым [сөздік құрамы]</w:t>
      </w:r>
    </w:p>
    <w:bookmarkEnd w:id="140"/>
    <w:bookmarkStart w:name="z151" w:id="141"/>
    <w:p>
      <w:pPr>
        <w:spacing w:after="0"/>
        <w:ind w:left="0"/>
        <w:jc w:val="both"/>
      </w:pPr>
      <w:r>
        <w:rPr>
          <w:rFonts w:ascii="Times New Roman"/>
          <w:b w:val="false"/>
          <w:i w:val="false"/>
          <w:color w:val="000000"/>
          <w:sz w:val="28"/>
        </w:rPr>
        <w:t>
      3. Мәні [мәтін]</w:t>
      </w:r>
    </w:p>
    <w:bookmarkEnd w:id="141"/>
    <w:bookmarkStart w:name="z152" w:id="142"/>
    <w:p>
      <w:pPr>
        <w:spacing w:after="0"/>
        <w:ind w:left="0"/>
        <w:jc w:val="both"/>
      </w:pPr>
      <w:r>
        <w:rPr>
          <w:rFonts w:ascii="Times New Roman"/>
          <w:b w:val="false"/>
          <w:i w:val="false"/>
          <w:color w:val="000000"/>
          <w:sz w:val="28"/>
        </w:rPr>
        <w:t>
      4. Жеке ұйғарым кімге жіберілді [мәтін]</w:t>
      </w:r>
    </w:p>
    <w:bookmarkEnd w:id="142"/>
    <w:bookmarkStart w:name="z153" w:id="143"/>
    <w:p>
      <w:pPr>
        <w:spacing w:after="0"/>
        <w:ind w:left="0"/>
        <w:jc w:val="both"/>
      </w:pPr>
      <w:r>
        <w:rPr>
          <w:rFonts w:ascii="Times New Roman"/>
          <w:b w:val="false"/>
          <w:i w:val="false"/>
          <w:color w:val="000000"/>
          <w:sz w:val="28"/>
        </w:rPr>
        <w:t>
      5. Жіберілген күндері [күні]</w:t>
      </w:r>
    </w:p>
    <w:bookmarkEnd w:id="143"/>
    <w:bookmarkStart w:name="z154" w:id="144"/>
    <w:p>
      <w:pPr>
        <w:spacing w:after="0"/>
        <w:ind w:left="0"/>
        <w:jc w:val="both"/>
      </w:pPr>
      <w:r>
        <w:rPr>
          <w:rFonts w:ascii="Times New Roman"/>
          <w:b w:val="false"/>
          <w:i w:val="false"/>
          <w:color w:val="000000"/>
          <w:sz w:val="28"/>
        </w:rPr>
        <w:t>
      6. Жауаптар [мәтін]</w:t>
      </w:r>
    </w:p>
    <w:bookmarkEnd w:id="144"/>
    <w:bookmarkStart w:name="z155" w:id="145"/>
    <w:p>
      <w:pPr>
        <w:spacing w:after="0"/>
        <w:ind w:left="0"/>
        <w:jc w:val="both"/>
      </w:pPr>
      <w:r>
        <w:rPr>
          <w:rFonts w:ascii="Times New Roman"/>
          <w:b w:val="false"/>
          <w:i w:val="false"/>
          <w:color w:val="000000"/>
          <w:sz w:val="28"/>
        </w:rPr>
        <w:t>
      8-бөлім. Іс жүргізудің аяқталуы</w:t>
      </w:r>
    </w:p>
    <w:bookmarkEnd w:id="145"/>
    <w:bookmarkStart w:name="z156" w:id="146"/>
    <w:p>
      <w:pPr>
        <w:spacing w:after="0"/>
        <w:ind w:left="0"/>
        <w:jc w:val="both"/>
      </w:pPr>
      <w:r>
        <w:rPr>
          <w:rFonts w:ascii="Times New Roman"/>
          <w:b w:val="false"/>
          <w:i w:val="false"/>
          <w:color w:val="000000"/>
          <w:sz w:val="28"/>
        </w:rPr>
        <w:t xml:space="preserve">
      1. Қаулының (шешімнің) құрылған күні [күні] </w:t>
      </w:r>
    </w:p>
    <w:bookmarkEnd w:id="146"/>
    <w:bookmarkStart w:name="z157" w:id="147"/>
    <w:p>
      <w:pPr>
        <w:spacing w:after="0"/>
        <w:ind w:left="0"/>
        <w:jc w:val="both"/>
      </w:pPr>
      <w:r>
        <w:rPr>
          <w:rFonts w:ascii="Times New Roman"/>
          <w:b w:val="false"/>
          <w:i w:val="false"/>
          <w:color w:val="000000"/>
          <w:sz w:val="28"/>
        </w:rPr>
        <w:t>
      2. Істің 1-ші сатыдағы сотқа жіберілген күні [күні]</w:t>
      </w:r>
    </w:p>
    <w:bookmarkEnd w:id="147"/>
    <w:bookmarkStart w:name="z158" w:id="148"/>
    <w:p>
      <w:pPr>
        <w:spacing w:after="0"/>
        <w:ind w:left="0"/>
        <w:jc w:val="both"/>
      </w:pPr>
      <w:r>
        <w:rPr>
          <w:rFonts w:ascii="Times New Roman"/>
          <w:b w:val="false"/>
          <w:i w:val="false"/>
          <w:color w:val="000000"/>
          <w:sz w:val="28"/>
        </w:rPr>
        <w:t>
      9-бөлім. 1-ші сатыдағы сотта қарау туралы ақпарат</w:t>
      </w:r>
    </w:p>
    <w:bookmarkEnd w:id="148"/>
    <w:bookmarkStart w:name="z159" w:id="149"/>
    <w:p>
      <w:pPr>
        <w:spacing w:after="0"/>
        <w:ind w:left="0"/>
        <w:jc w:val="both"/>
      </w:pPr>
      <w:r>
        <w:rPr>
          <w:rFonts w:ascii="Times New Roman"/>
          <w:b w:val="false"/>
          <w:i w:val="false"/>
          <w:color w:val="000000"/>
          <w:sz w:val="28"/>
        </w:rPr>
        <w:t>
      1. Бірінші сатыдағы сот [мәтін]</w:t>
      </w:r>
    </w:p>
    <w:bookmarkEnd w:id="149"/>
    <w:bookmarkStart w:name="z160" w:id="150"/>
    <w:p>
      <w:pPr>
        <w:spacing w:after="0"/>
        <w:ind w:left="0"/>
        <w:jc w:val="both"/>
      </w:pPr>
      <w:r>
        <w:rPr>
          <w:rFonts w:ascii="Times New Roman"/>
          <w:b w:val="false"/>
          <w:i w:val="false"/>
          <w:color w:val="000000"/>
          <w:sz w:val="28"/>
        </w:rPr>
        <w:t>
      2. Аймақ [сөздік құрамы]</w:t>
      </w:r>
    </w:p>
    <w:bookmarkEnd w:id="150"/>
    <w:bookmarkStart w:name="z161" w:id="151"/>
    <w:p>
      <w:pPr>
        <w:spacing w:after="0"/>
        <w:ind w:left="0"/>
        <w:jc w:val="both"/>
      </w:pPr>
      <w:r>
        <w:rPr>
          <w:rFonts w:ascii="Times New Roman"/>
          <w:b w:val="false"/>
          <w:i w:val="false"/>
          <w:color w:val="000000"/>
          <w:sz w:val="28"/>
        </w:rPr>
        <w:t xml:space="preserve">
      3. Судьяның Т.А.Ә. [мәтін] </w:t>
      </w:r>
    </w:p>
    <w:bookmarkEnd w:id="151"/>
    <w:bookmarkStart w:name="z162" w:id="152"/>
    <w:p>
      <w:pPr>
        <w:spacing w:after="0"/>
        <w:ind w:left="0"/>
        <w:jc w:val="both"/>
      </w:pPr>
      <w:r>
        <w:rPr>
          <w:rFonts w:ascii="Times New Roman"/>
          <w:b w:val="false"/>
          <w:i w:val="false"/>
          <w:color w:val="000000"/>
          <w:sz w:val="28"/>
        </w:rPr>
        <w:t>
      4. Шешім шығарылған күні [күні]</w:t>
      </w:r>
    </w:p>
    <w:bookmarkEnd w:id="152"/>
    <w:bookmarkStart w:name="z163" w:id="153"/>
    <w:p>
      <w:pPr>
        <w:spacing w:after="0"/>
        <w:ind w:left="0"/>
        <w:jc w:val="both"/>
      </w:pPr>
      <w:r>
        <w:rPr>
          <w:rFonts w:ascii="Times New Roman"/>
          <w:b w:val="false"/>
          <w:i w:val="false"/>
          <w:color w:val="000000"/>
          <w:sz w:val="28"/>
        </w:rPr>
        <w:t>
      5. Сот актісінің түрі [сөздік құрамы]</w:t>
      </w:r>
    </w:p>
    <w:bookmarkEnd w:id="153"/>
    <w:bookmarkStart w:name="z164" w:id="154"/>
    <w:p>
      <w:pPr>
        <w:spacing w:after="0"/>
        <w:ind w:left="0"/>
        <w:jc w:val="both"/>
      </w:pPr>
      <w:r>
        <w:rPr>
          <w:rFonts w:ascii="Times New Roman"/>
          <w:b w:val="false"/>
          <w:i w:val="false"/>
          <w:color w:val="000000"/>
          <w:sz w:val="28"/>
        </w:rPr>
        <w:t>
      6. Қарау нәтижесі [сөздік құрамы]</w:t>
      </w:r>
    </w:p>
    <w:bookmarkEnd w:id="154"/>
    <w:bookmarkStart w:name="z165" w:id="155"/>
    <w:p>
      <w:pPr>
        <w:spacing w:after="0"/>
        <w:ind w:left="0"/>
        <w:jc w:val="both"/>
      </w:pPr>
      <w:r>
        <w:rPr>
          <w:rFonts w:ascii="Times New Roman"/>
          <w:b w:val="false"/>
          <w:i w:val="false"/>
          <w:color w:val="000000"/>
          <w:sz w:val="28"/>
        </w:rPr>
        <w:t>
      10-бөлім. Апелляциялық сатыда қарау туралы мәлімет</w:t>
      </w:r>
    </w:p>
    <w:bookmarkEnd w:id="155"/>
    <w:bookmarkStart w:name="z166" w:id="156"/>
    <w:p>
      <w:pPr>
        <w:spacing w:after="0"/>
        <w:ind w:left="0"/>
        <w:jc w:val="both"/>
      </w:pPr>
      <w:r>
        <w:rPr>
          <w:rFonts w:ascii="Times New Roman"/>
          <w:b w:val="false"/>
          <w:i w:val="false"/>
          <w:color w:val="000000"/>
          <w:sz w:val="28"/>
        </w:rPr>
        <w:t>
      1. Апелляциялық сатыдағы сот [сөздік құрамы]</w:t>
      </w:r>
    </w:p>
    <w:bookmarkEnd w:id="156"/>
    <w:bookmarkStart w:name="z167" w:id="157"/>
    <w:p>
      <w:pPr>
        <w:spacing w:after="0"/>
        <w:ind w:left="0"/>
        <w:jc w:val="both"/>
      </w:pPr>
      <w:r>
        <w:rPr>
          <w:rFonts w:ascii="Times New Roman"/>
          <w:b w:val="false"/>
          <w:i w:val="false"/>
          <w:color w:val="000000"/>
          <w:sz w:val="28"/>
        </w:rPr>
        <w:t>
      2. Судьяның Т.А.Ә. (бар болған жағдайда) [мәтін]</w:t>
      </w:r>
    </w:p>
    <w:bookmarkEnd w:id="157"/>
    <w:bookmarkStart w:name="z168" w:id="158"/>
    <w:p>
      <w:pPr>
        <w:spacing w:after="0"/>
        <w:ind w:left="0"/>
        <w:jc w:val="both"/>
      </w:pPr>
      <w:r>
        <w:rPr>
          <w:rFonts w:ascii="Times New Roman"/>
          <w:b w:val="false"/>
          <w:i w:val="false"/>
          <w:color w:val="000000"/>
          <w:sz w:val="28"/>
        </w:rPr>
        <w:t xml:space="preserve">
      3. Апелляцияда қарастырылған [сөздік құрамы] </w:t>
      </w:r>
    </w:p>
    <w:bookmarkEnd w:id="158"/>
    <w:bookmarkStart w:name="z169" w:id="159"/>
    <w:p>
      <w:pPr>
        <w:spacing w:after="0"/>
        <w:ind w:left="0"/>
        <w:jc w:val="both"/>
      </w:pPr>
      <w:r>
        <w:rPr>
          <w:rFonts w:ascii="Times New Roman"/>
          <w:b w:val="false"/>
          <w:i w:val="false"/>
          <w:color w:val="000000"/>
          <w:sz w:val="28"/>
        </w:rPr>
        <w:t xml:space="preserve">
      4. Шағым бойынша нәтиже [сөздік құрамы] </w:t>
      </w:r>
    </w:p>
    <w:bookmarkEnd w:id="159"/>
    <w:bookmarkStart w:name="z170" w:id="160"/>
    <w:p>
      <w:pPr>
        <w:spacing w:after="0"/>
        <w:ind w:left="0"/>
        <w:jc w:val="both"/>
      </w:pPr>
      <w:r>
        <w:rPr>
          <w:rFonts w:ascii="Times New Roman"/>
          <w:b w:val="false"/>
          <w:i w:val="false"/>
          <w:color w:val="000000"/>
          <w:sz w:val="28"/>
        </w:rPr>
        <w:t xml:space="preserve">
      5. Прокурордың өтініші бойынша нәтиже [сөздік құрамы] </w:t>
      </w:r>
    </w:p>
    <w:bookmarkEnd w:id="160"/>
    <w:bookmarkStart w:name="z171" w:id="161"/>
    <w:p>
      <w:pPr>
        <w:spacing w:after="0"/>
        <w:ind w:left="0"/>
        <w:jc w:val="both"/>
      </w:pPr>
      <w:r>
        <w:rPr>
          <w:rFonts w:ascii="Times New Roman"/>
          <w:b w:val="false"/>
          <w:i w:val="false"/>
          <w:color w:val="000000"/>
          <w:sz w:val="28"/>
        </w:rPr>
        <w:t xml:space="preserve">
      6. Шешімнің (қаулының, ұйғарымның) шығарылған күні [күні] </w:t>
      </w:r>
    </w:p>
    <w:bookmarkEnd w:id="161"/>
    <w:bookmarkStart w:name="z172" w:id="162"/>
    <w:p>
      <w:pPr>
        <w:spacing w:after="0"/>
        <w:ind w:left="0"/>
        <w:jc w:val="both"/>
      </w:pPr>
      <w:r>
        <w:rPr>
          <w:rFonts w:ascii="Times New Roman"/>
          <w:b w:val="false"/>
          <w:i w:val="false"/>
          <w:color w:val="000000"/>
          <w:sz w:val="28"/>
        </w:rPr>
        <w:t xml:space="preserve">
      7. 1-ші сатыдағы сот шешімін қайта қарау нәтижесі [сөздік құрамы] </w:t>
      </w:r>
    </w:p>
    <w:bookmarkEnd w:id="162"/>
    <w:bookmarkStart w:name="z173" w:id="163"/>
    <w:p>
      <w:pPr>
        <w:spacing w:after="0"/>
        <w:ind w:left="0"/>
        <w:jc w:val="both"/>
      </w:pPr>
      <w:r>
        <w:rPr>
          <w:rFonts w:ascii="Times New Roman"/>
          <w:b w:val="false"/>
          <w:i w:val="false"/>
          <w:color w:val="000000"/>
          <w:sz w:val="28"/>
        </w:rPr>
        <w:t xml:space="preserve">
      8. 1-ші сатыдағы соттың ұйғарымын қайта қарау нәтижесі [сөздік құрамы] </w:t>
      </w:r>
    </w:p>
    <w:bookmarkEnd w:id="163"/>
    <w:bookmarkStart w:name="z174" w:id="164"/>
    <w:p>
      <w:pPr>
        <w:spacing w:after="0"/>
        <w:ind w:left="0"/>
        <w:jc w:val="both"/>
      </w:pPr>
      <w:r>
        <w:rPr>
          <w:rFonts w:ascii="Times New Roman"/>
          <w:b w:val="false"/>
          <w:i w:val="false"/>
          <w:color w:val="000000"/>
          <w:sz w:val="28"/>
        </w:rPr>
        <w:t>
      11-бөлім. Кассациялық сатыда қарау туралы мәлімет</w:t>
      </w:r>
    </w:p>
    <w:bookmarkEnd w:id="164"/>
    <w:bookmarkStart w:name="z175" w:id="165"/>
    <w:p>
      <w:pPr>
        <w:spacing w:after="0"/>
        <w:ind w:left="0"/>
        <w:jc w:val="both"/>
      </w:pPr>
      <w:r>
        <w:rPr>
          <w:rFonts w:ascii="Times New Roman"/>
          <w:b w:val="false"/>
          <w:i w:val="false"/>
          <w:color w:val="000000"/>
          <w:sz w:val="28"/>
        </w:rPr>
        <w:t>
      1. Судьяның Т.А.Ә. (бар болған жағдайда) [мәтін]</w:t>
      </w:r>
    </w:p>
    <w:bookmarkEnd w:id="165"/>
    <w:bookmarkStart w:name="z176" w:id="166"/>
    <w:p>
      <w:pPr>
        <w:spacing w:after="0"/>
        <w:ind w:left="0"/>
        <w:jc w:val="both"/>
      </w:pPr>
      <w:r>
        <w:rPr>
          <w:rFonts w:ascii="Times New Roman"/>
          <w:b w:val="false"/>
          <w:i w:val="false"/>
          <w:color w:val="000000"/>
          <w:sz w:val="28"/>
        </w:rPr>
        <w:t xml:space="preserve">
      2. Кассацияда қарастырылған [сөздік құрамы] </w:t>
      </w:r>
    </w:p>
    <w:bookmarkEnd w:id="166"/>
    <w:bookmarkStart w:name="z177" w:id="167"/>
    <w:p>
      <w:pPr>
        <w:spacing w:after="0"/>
        <w:ind w:left="0"/>
        <w:jc w:val="both"/>
      </w:pPr>
      <w:r>
        <w:rPr>
          <w:rFonts w:ascii="Times New Roman"/>
          <w:b w:val="false"/>
          <w:i w:val="false"/>
          <w:color w:val="000000"/>
          <w:sz w:val="28"/>
        </w:rPr>
        <w:t xml:space="preserve">
      3. Шағым бойынша нәтиже [сөздік құрамы] </w:t>
      </w:r>
    </w:p>
    <w:bookmarkEnd w:id="167"/>
    <w:bookmarkStart w:name="z178" w:id="168"/>
    <w:p>
      <w:pPr>
        <w:spacing w:after="0"/>
        <w:ind w:left="0"/>
        <w:jc w:val="both"/>
      </w:pPr>
      <w:r>
        <w:rPr>
          <w:rFonts w:ascii="Times New Roman"/>
          <w:b w:val="false"/>
          <w:i w:val="false"/>
          <w:color w:val="000000"/>
          <w:sz w:val="28"/>
        </w:rPr>
        <w:t xml:space="preserve">
      4. Наразылық нәтижесі [сөздік құрамы] </w:t>
      </w:r>
    </w:p>
    <w:bookmarkEnd w:id="168"/>
    <w:bookmarkStart w:name="z179" w:id="169"/>
    <w:p>
      <w:pPr>
        <w:spacing w:after="0"/>
        <w:ind w:left="0"/>
        <w:jc w:val="both"/>
      </w:pPr>
      <w:r>
        <w:rPr>
          <w:rFonts w:ascii="Times New Roman"/>
          <w:b w:val="false"/>
          <w:i w:val="false"/>
          <w:color w:val="000000"/>
          <w:sz w:val="28"/>
        </w:rPr>
        <w:t xml:space="preserve">
      5. Қаулы шығарылған күні [күні] </w:t>
      </w:r>
    </w:p>
    <w:bookmarkEnd w:id="169"/>
    <w:bookmarkStart w:name="z180" w:id="170"/>
    <w:p>
      <w:pPr>
        <w:spacing w:after="0"/>
        <w:ind w:left="0"/>
        <w:jc w:val="both"/>
      </w:pPr>
      <w:r>
        <w:rPr>
          <w:rFonts w:ascii="Times New Roman"/>
          <w:b w:val="false"/>
          <w:i w:val="false"/>
          <w:color w:val="000000"/>
          <w:sz w:val="28"/>
        </w:rPr>
        <w:t xml:space="preserve">
      6. 1-ші сатыдағы сот шешімін қайта қарау нәтижесі [сөздік құрамы] </w:t>
      </w:r>
    </w:p>
    <w:bookmarkEnd w:id="170"/>
    <w:bookmarkStart w:name="z181" w:id="171"/>
    <w:p>
      <w:pPr>
        <w:spacing w:after="0"/>
        <w:ind w:left="0"/>
        <w:jc w:val="both"/>
      </w:pPr>
      <w:r>
        <w:rPr>
          <w:rFonts w:ascii="Times New Roman"/>
          <w:b w:val="false"/>
          <w:i w:val="false"/>
          <w:color w:val="000000"/>
          <w:sz w:val="28"/>
        </w:rPr>
        <w:t xml:space="preserve">
      7. 1-ші сатыдағы соттың ұйғарымын қайта қарау нәтижесі [сөздік құрамы] </w:t>
      </w:r>
    </w:p>
    <w:bookmarkEnd w:id="171"/>
    <w:bookmarkStart w:name="z182" w:id="172"/>
    <w:p>
      <w:pPr>
        <w:spacing w:after="0"/>
        <w:ind w:left="0"/>
        <w:jc w:val="both"/>
      </w:pPr>
      <w:r>
        <w:rPr>
          <w:rFonts w:ascii="Times New Roman"/>
          <w:b w:val="false"/>
          <w:i w:val="false"/>
          <w:color w:val="000000"/>
          <w:sz w:val="28"/>
        </w:rPr>
        <w:t xml:space="preserve">
      8. Апелляциялық шешімді қайта қарау нәтижесі [сөздік құрамы] </w:t>
      </w:r>
    </w:p>
    <w:bookmarkEnd w:id="172"/>
    <w:bookmarkStart w:name="z183" w:id="173"/>
    <w:p>
      <w:pPr>
        <w:spacing w:after="0"/>
        <w:ind w:left="0"/>
        <w:jc w:val="both"/>
      </w:pPr>
      <w:r>
        <w:rPr>
          <w:rFonts w:ascii="Times New Roman"/>
          <w:b w:val="false"/>
          <w:i w:val="false"/>
          <w:color w:val="000000"/>
          <w:sz w:val="28"/>
        </w:rPr>
        <w:t>
      9. Апелляциялық қаулыны қайта қарау нәтижесі [сөздік құрамы]</w:t>
      </w:r>
    </w:p>
    <w:bookmarkEnd w:id="173"/>
    <w:bookmarkStart w:name="z184" w:id="174"/>
    <w:p>
      <w:pPr>
        <w:spacing w:after="0"/>
        <w:ind w:left="0"/>
        <w:jc w:val="both"/>
      </w:pPr>
      <w:r>
        <w:rPr>
          <w:rFonts w:ascii="Times New Roman"/>
          <w:b w:val="false"/>
          <w:i w:val="false"/>
          <w:color w:val="000000"/>
          <w:sz w:val="28"/>
        </w:rPr>
        <w:t>
      12-бөлім. Қазақстан Республикасының Жоғарғы Сотында қарау туралы мәліметтер</w:t>
      </w:r>
    </w:p>
    <w:bookmarkEnd w:id="174"/>
    <w:bookmarkStart w:name="z185" w:id="175"/>
    <w:p>
      <w:pPr>
        <w:spacing w:after="0"/>
        <w:ind w:left="0"/>
        <w:jc w:val="both"/>
      </w:pPr>
      <w:r>
        <w:rPr>
          <w:rFonts w:ascii="Times New Roman"/>
          <w:b w:val="false"/>
          <w:i w:val="false"/>
          <w:color w:val="000000"/>
          <w:sz w:val="28"/>
        </w:rPr>
        <w:t>
      1. Түсуіне байланысты қайта қаралды [сөздік құрамы]</w:t>
      </w:r>
    </w:p>
    <w:bookmarkEnd w:id="175"/>
    <w:bookmarkStart w:name="z186" w:id="176"/>
    <w:p>
      <w:pPr>
        <w:spacing w:after="0"/>
        <w:ind w:left="0"/>
        <w:jc w:val="both"/>
      </w:pPr>
      <w:r>
        <w:rPr>
          <w:rFonts w:ascii="Times New Roman"/>
          <w:b w:val="false"/>
          <w:i w:val="false"/>
          <w:color w:val="000000"/>
          <w:sz w:val="28"/>
        </w:rPr>
        <w:t>
      2. Бірінші инстанцияның шешімін қайта қарау нәтижесі [сөздік құрамы]</w:t>
      </w:r>
    </w:p>
    <w:bookmarkEnd w:id="176"/>
    <w:bookmarkStart w:name="z187" w:id="177"/>
    <w:p>
      <w:pPr>
        <w:spacing w:after="0"/>
        <w:ind w:left="0"/>
        <w:jc w:val="both"/>
      </w:pPr>
      <w:r>
        <w:rPr>
          <w:rFonts w:ascii="Times New Roman"/>
          <w:b w:val="false"/>
          <w:i w:val="false"/>
          <w:color w:val="000000"/>
          <w:sz w:val="28"/>
        </w:rPr>
        <w:t>
      3. Апелляциялық сот шешімін қайта қарау нәтижесі [сөздік құрамы]</w:t>
      </w:r>
    </w:p>
    <w:bookmarkEnd w:id="177"/>
    <w:bookmarkStart w:name="z188" w:id="178"/>
    <w:p>
      <w:pPr>
        <w:spacing w:after="0"/>
        <w:ind w:left="0"/>
        <w:jc w:val="both"/>
      </w:pPr>
      <w:r>
        <w:rPr>
          <w:rFonts w:ascii="Times New Roman"/>
          <w:b w:val="false"/>
          <w:i w:val="false"/>
          <w:color w:val="000000"/>
          <w:sz w:val="28"/>
        </w:rPr>
        <w:t>
      4. Апелляциялық сатыдағы қаулыны қайта қарау нәтижесі [сөздік құрамы]</w:t>
      </w:r>
    </w:p>
    <w:bookmarkEnd w:id="178"/>
    <w:bookmarkStart w:name="z189" w:id="179"/>
    <w:p>
      <w:pPr>
        <w:spacing w:after="0"/>
        <w:ind w:left="0"/>
        <w:jc w:val="both"/>
      </w:pPr>
      <w:r>
        <w:rPr>
          <w:rFonts w:ascii="Times New Roman"/>
          <w:b w:val="false"/>
          <w:i w:val="false"/>
          <w:color w:val="000000"/>
          <w:sz w:val="28"/>
        </w:rPr>
        <w:t>
      5. Кассациялық қаулыны қайта қарау нәтижесі [сөздік құрамы]</w:t>
      </w:r>
    </w:p>
    <w:bookmarkEnd w:id="179"/>
    <w:bookmarkStart w:name="z190" w:id="180"/>
    <w:p>
      <w:pPr>
        <w:spacing w:after="0"/>
        <w:ind w:left="0"/>
        <w:jc w:val="both"/>
      </w:pPr>
      <w:r>
        <w:rPr>
          <w:rFonts w:ascii="Times New Roman"/>
          <w:b w:val="false"/>
          <w:i w:val="false"/>
          <w:color w:val="000000"/>
          <w:sz w:val="28"/>
        </w:rPr>
        <w:t>
      6. Түсіндірме [мәтін]</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8-қосымша</w:t>
            </w:r>
          </w:p>
        </w:tc>
      </w:tr>
    </w:tbl>
    <w:bookmarkStart w:name="z193" w:id="181"/>
    <w:p>
      <w:pPr>
        <w:spacing w:after="0"/>
        <w:ind w:left="0"/>
        <w:jc w:val="both"/>
      </w:pPr>
      <w:r>
        <w:rPr>
          <w:rFonts w:ascii="Times New Roman"/>
          <w:b w:val="false"/>
          <w:i w:val="false"/>
          <w:color w:val="000000"/>
          <w:sz w:val="28"/>
        </w:rPr>
        <w:t>
      нысан</w:t>
      </w:r>
    </w:p>
    <w:bookmarkEnd w:id="181"/>
    <w:bookmarkStart w:name="z194" w:id="182"/>
    <w:p>
      <w:pPr>
        <w:spacing w:after="0"/>
        <w:ind w:left="0"/>
        <w:jc w:val="left"/>
      </w:pPr>
      <w:r>
        <w:rPr>
          <w:rFonts w:ascii="Times New Roman"/>
          <w:b/>
          <w:i w:val="false"/>
          <w:color w:val="000000"/>
        </w:rPr>
        <w:t xml:space="preserve"> Қазақстан Республикасының Жоғарғы Сотпен қаралған азаматтық іске  4- электрондық ақпараттық есепке алу құжаты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Наразылықтың, өтініштің (істің) келіп түсуі туралы</w:t>
            </w:r>
          </w:p>
          <w:p>
            <w:pPr>
              <w:spacing w:after="20"/>
              <w:ind w:left="20"/>
              <w:jc w:val="both"/>
            </w:pPr>
            <w:r>
              <w:rPr>
                <w:rFonts w:ascii="Times New Roman"/>
                <w:b w:val="false"/>
                <w:i w:val="false"/>
                <w:color w:val="000000"/>
                <w:sz w:val="20"/>
              </w:rPr>
              <w:t>
</w:t>
            </w:r>
            <w:r>
              <w:rPr>
                <w:rFonts w:ascii="Times New Roman"/>
                <w:b/>
                <w:i w:val="false"/>
                <w:color w:val="000000"/>
                <w:sz w:val="20"/>
              </w:rPr>
              <w:t>1. Сот (соттың атауы автоматты режимде көрсетіледі)</w:t>
            </w:r>
          </w:p>
          <w:p>
            <w:pPr>
              <w:spacing w:after="20"/>
              <w:ind w:left="20"/>
              <w:jc w:val="both"/>
            </w:pPr>
            <w:r>
              <w:rPr>
                <w:rFonts w:ascii="Times New Roman"/>
                <w:b w:val="false"/>
                <w:i w:val="false"/>
                <w:color w:val="000000"/>
                <w:sz w:val="20"/>
              </w:rPr>
              <w:t>
</w:t>
            </w:r>
            <w:r>
              <w:rPr>
                <w:rFonts w:ascii="Times New Roman"/>
                <w:b/>
                <w:i w:val="false"/>
                <w:color w:val="000000"/>
                <w:sz w:val="20"/>
              </w:rPr>
              <w:t>2. Алдын ала қарау № (мәтін)</w:t>
            </w:r>
          </w:p>
          <w:p>
            <w:pPr>
              <w:spacing w:after="20"/>
              <w:ind w:left="20"/>
              <w:jc w:val="both"/>
            </w:pPr>
            <w:r>
              <w:rPr>
                <w:rFonts w:ascii="Times New Roman"/>
                <w:b w:val="false"/>
                <w:i w:val="false"/>
                <w:color w:val="000000"/>
                <w:sz w:val="20"/>
              </w:rPr>
              <w:t>
</w:t>
            </w:r>
            <w:r>
              <w:rPr>
                <w:rFonts w:ascii="Times New Roman"/>
                <w:b/>
                <w:i w:val="false"/>
                <w:color w:val="000000"/>
                <w:sz w:val="20"/>
              </w:rPr>
              <w:t>3. Алқаның іс жүргізу № (мәтін)</w:t>
            </w:r>
          </w:p>
          <w:p>
            <w:pPr>
              <w:spacing w:after="20"/>
              <w:ind w:left="20"/>
              <w:jc w:val="both"/>
            </w:pPr>
            <w:r>
              <w:rPr>
                <w:rFonts w:ascii="Times New Roman"/>
                <w:b w:val="false"/>
                <w:i w:val="false"/>
                <w:color w:val="000000"/>
                <w:sz w:val="20"/>
              </w:rPr>
              <w:t>
</w:t>
            </w:r>
            <w:r>
              <w:rPr>
                <w:rFonts w:ascii="Times New Roman"/>
                <w:b/>
                <w:i w:val="false"/>
                <w:color w:val="000000"/>
                <w:sz w:val="20"/>
              </w:rPr>
              <w:t>4. Қайта қарау бойынша іс жүргізу (мәтін)</w:t>
            </w:r>
          </w:p>
          <w:p>
            <w:pPr>
              <w:spacing w:after="20"/>
              <w:ind w:left="20"/>
              <w:jc w:val="both"/>
            </w:pPr>
            <w:r>
              <w:rPr>
                <w:rFonts w:ascii="Times New Roman"/>
                <w:b w:val="false"/>
                <w:i w:val="false"/>
                <w:color w:val="000000"/>
                <w:sz w:val="20"/>
              </w:rPr>
              <w:t>
</w:t>
            </w:r>
            <w:r>
              <w:rPr>
                <w:rFonts w:ascii="Times New Roman"/>
                <w:b/>
                <w:i w:val="false"/>
                <w:color w:val="000000"/>
                <w:sz w:val="20"/>
              </w:rPr>
              <w:t>5. Алғашқы келіп түсуі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6. Қайталап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7. Іс бойынша өтінішхат (наразылық) судьяда жатыр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8. Жаңа ҚР АПК бойынша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9. Өтінішхатты, наразылықты кім берді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10. Шағымдалатын сот актілері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11. Істі бөлу санаты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12. Сот ісін жүргізудің тілі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13. Істің күрделілігі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14. Наразылықтың (өтінішхаттың) мәні (мәтін)</w:t>
            </w:r>
          </w:p>
          <w:p>
            <w:pPr>
              <w:spacing w:after="20"/>
              <w:ind w:left="20"/>
              <w:jc w:val="both"/>
            </w:pPr>
            <w:r>
              <w:rPr>
                <w:rFonts w:ascii="Times New Roman"/>
                <w:b w:val="false"/>
                <w:i w:val="false"/>
                <w:color w:val="000000"/>
                <w:sz w:val="20"/>
              </w:rPr>
              <w:t>
</w:t>
            </w:r>
            <w:r>
              <w:rPr>
                <w:rFonts w:ascii="Times New Roman"/>
                <w:b/>
                <w:i w:val="false"/>
                <w:color w:val="000000"/>
                <w:sz w:val="20"/>
              </w:rPr>
              <w:t>15. Қалдық есептік кезең басталғанға дейін іс жүргізуге қабылданды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16. Өткен жылдың қалдығы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17. Іс жүргізудің түрі (сөздік деректемесі)</w:t>
            </w:r>
          </w:p>
          <w:p>
            <w:pPr>
              <w:spacing w:after="20"/>
              <w:ind w:left="20"/>
              <w:jc w:val="both"/>
            </w:pPr>
            <w:r>
              <w:rPr>
                <w:rFonts w:ascii="Times New Roman"/>
                <w:b w:val="false"/>
                <w:i w:val="false"/>
                <w:color w:val="000000"/>
                <w:sz w:val="20"/>
              </w:rPr>
              <w:t>
</w:t>
            </w:r>
            <w:r>
              <w:rPr>
                <w:rFonts w:ascii="Times New Roman"/>
                <w:b/>
                <w:i w:val="false"/>
                <w:color w:val="000000"/>
                <w:sz w:val="20"/>
              </w:rPr>
              <w:t>18. Істің санаты (статистикалық есеп үшін)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4. Моральдық зиян [мәтін]</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7. Тұрақсыздық айыбы [мәтін]</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шешімі бойынша өндірілетін сомалар туралы мәлімет</w:t>
            </w:r>
          </w:p>
          <w:p>
            <w:pPr>
              <w:spacing w:after="20"/>
              <w:ind w:left="20"/>
              <w:jc w:val="both"/>
            </w:pPr>
            <w:r>
              <w:rPr>
                <w:rFonts w:ascii="Times New Roman"/>
                <w:b w:val="false"/>
                <w:i w:val="false"/>
                <w:color w:val="000000"/>
                <w:sz w:val="20"/>
              </w:rPr>
              <w:t>
1. Бірінші сатыдағы 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сатыдағы сот шешімі бойынша өндірілген жалпы сома [мәтін]</w:t>
            </w:r>
          </w:p>
          <w:p>
            <w:pPr>
              <w:spacing w:after="20"/>
              <w:ind w:left="20"/>
              <w:jc w:val="both"/>
            </w:pPr>
            <w:r>
              <w:rPr>
                <w:rFonts w:ascii="Times New Roman"/>
                <w:b w:val="false"/>
                <w:i w:val="false"/>
                <w:color w:val="000000"/>
                <w:sz w:val="20"/>
              </w:rPr>
              <w:t>
3. Кассациялық сатыдағы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Іс жүргізу динамикасы туралы мәлімет (сот актілерін қайта қарау)</w:t>
            </w:r>
          </w:p>
          <w:p>
            <w:pPr>
              <w:spacing w:after="20"/>
              <w:ind w:left="20"/>
              <w:jc w:val="both"/>
            </w:pPr>
            <w:r>
              <w:rPr>
                <w:rFonts w:ascii="Times New Roman"/>
                <w:b w:val="false"/>
                <w:i w:val="false"/>
                <w:color w:val="000000"/>
                <w:sz w:val="20"/>
              </w:rPr>
              <w:t>
1. Алқаға келіп түскен күні (күні).</w:t>
            </w:r>
          </w:p>
          <w:p>
            <w:pPr>
              <w:spacing w:after="20"/>
              <w:ind w:left="20"/>
              <w:jc w:val="both"/>
            </w:pPr>
            <w:r>
              <w:rPr>
                <w:rFonts w:ascii="Times New Roman"/>
                <w:b w:val="false"/>
                <w:i w:val="false"/>
                <w:color w:val="000000"/>
                <w:sz w:val="20"/>
              </w:rPr>
              <w:t>
2. Шешімді қайта қарау негізі (сөздік деректемесі)</w:t>
            </w:r>
          </w:p>
          <w:p>
            <w:pPr>
              <w:spacing w:after="20"/>
              <w:ind w:left="20"/>
              <w:jc w:val="both"/>
            </w:pPr>
            <w:r>
              <w:rPr>
                <w:rFonts w:ascii="Times New Roman"/>
                <w:b w:val="false"/>
                <w:i w:val="false"/>
                <w:color w:val="000000"/>
                <w:sz w:val="20"/>
              </w:rPr>
              <w:t>
3. Өтінішхат бойынша істі қайта қарау кезінде наразылықтың келіп түскен күні (күні)</w:t>
            </w:r>
          </w:p>
          <w:p>
            <w:pPr>
              <w:spacing w:after="20"/>
              <w:ind w:left="20"/>
              <w:jc w:val="both"/>
            </w:pPr>
            <w:r>
              <w:rPr>
                <w:rFonts w:ascii="Times New Roman"/>
                <w:b w:val="false"/>
                <w:i w:val="false"/>
                <w:color w:val="000000"/>
                <w:sz w:val="20"/>
              </w:rPr>
              <w:t>
4. Қараусыз қайтарылған күні (күні)</w:t>
            </w:r>
          </w:p>
          <w:p>
            <w:pPr>
              <w:spacing w:after="20"/>
              <w:ind w:left="20"/>
              <w:jc w:val="both"/>
            </w:pPr>
            <w:r>
              <w:rPr>
                <w:rFonts w:ascii="Times New Roman"/>
                <w:b w:val="false"/>
                <w:i w:val="false"/>
                <w:color w:val="000000"/>
                <w:sz w:val="20"/>
              </w:rPr>
              <w:t>
5. Жаңадан ашылған мән-жайлар бойынша наразылық немесе өтініш бойынша істі қайта қарауға (қайта қараудан бас тартуға) негіздердің болмауы туралы қаулының күні (күні)</w:t>
            </w:r>
          </w:p>
          <w:p>
            <w:pPr>
              <w:spacing w:after="20"/>
              <w:ind w:left="20"/>
              <w:jc w:val="both"/>
            </w:pPr>
            <w:r>
              <w:rPr>
                <w:rFonts w:ascii="Times New Roman"/>
                <w:b w:val="false"/>
                <w:i w:val="false"/>
                <w:color w:val="000000"/>
                <w:sz w:val="20"/>
              </w:rPr>
              <w:t>
6. Жаңадан ашылған мән-жайлар бойынша өтініш бойынша шешімнің күшін жою туралы немесе кассациялық наразылықты қайта жаңарту туралы қаулының күні (күні)</w:t>
            </w:r>
          </w:p>
          <w:p>
            <w:pPr>
              <w:spacing w:after="20"/>
              <w:ind w:left="20"/>
              <w:jc w:val="both"/>
            </w:pPr>
            <w:r>
              <w:rPr>
                <w:rFonts w:ascii="Times New Roman"/>
                <w:b w:val="false"/>
                <w:i w:val="false"/>
                <w:color w:val="000000"/>
                <w:sz w:val="20"/>
              </w:rPr>
              <w:t>
7. Наразылықты немесе өтінішхатты кері шақырту күні (күні)</w:t>
            </w:r>
          </w:p>
          <w:p>
            <w:pPr>
              <w:spacing w:after="20"/>
              <w:ind w:left="20"/>
              <w:jc w:val="both"/>
            </w:pPr>
            <w:r>
              <w:rPr>
                <w:rFonts w:ascii="Times New Roman"/>
                <w:b w:val="false"/>
                <w:i w:val="false"/>
                <w:color w:val="000000"/>
                <w:sz w:val="20"/>
              </w:rPr>
              <w:t>
8. Наразылықты кім кері шақыртты (сөздік деректемесі)</w:t>
            </w:r>
          </w:p>
          <w:p>
            <w:pPr>
              <w:spacing w:after="20"/>
              <w:ind w:left="20"/>
              <w:jc w:val="both"/>
            </w:pPr>
            <w:r>
              <w:rPr>
                <w:rFonts w:ascii="Times New Roman"/>
                <w:b w:val="false"/>
                <w:i w:val="false"/>
                <w:color w:val="000000"/>
                <w:sz w:val="20"/>
              </w:rPr>
              <w:t>
9. Өткен жылдан қайта қарау туралы наразылықтың немесе қаулының қалдығы (сөздік деректемесі)</w:t>
            </w:r>
          </w:p>
          <w:p>
            <w:pPr>
              <w:spacing w:after="20"/>
              <w:ind w:left="20"/>
              <w:jc w:val="both"/>
            </w:pPr>
            <w:r>
              <w:rPr>
                <w:rFonts w:ascii="Times New Roman"/>
                <w:b w:val="false"/>
                <w:i w:val="false"/>
                <w:color w:val="000000"/>
                <w:sz w:val="20"/>
              </w:rPr>
              <w:t>
10. Қараусыз қалдырған күні (күні)</w:t>
            </w:r>
          </w:p>
          <w:p>
            <w:pPr>
              <w:spacing w:after="20"/>
              <w:ind w:left="20"/>
              <w:jc w:val="both"/>
            </w:pPr>
            <w:r>
              <w:rPr>
                <w:rFonts w:ascii="Times New Roman"/>
                <w:b w:val="false"/>
                <w:i w:val="false"/>
                <w:color w:val="000000"/>
                <w:sz w:val="20"/>
              </w:rPr>
              <w:t>
11. № ... іс жүргізумен біріктірілді (мәтін)</w:t>
            </w:r>
          </w:p>
          <w:p>
            <w:pPr>
              <w:spacing w:after="20"/>
              <w:ind w:left="20"/>
              <w:jc w:val="both"/>
            </w:pPr>
            <w:r>
              <w:rPr>
                <w:rFonts w:ascii="Times New Roman"/>
                <w:b w:val="false"/>
                <w:i w:val="false"/>
                <w:color w:val="000000"/>
                <w:sz w:val="20"/>
              </w:rPr>
              <w:t>
12. Түсіндірме (мәтін)</w:t>
            </w:r>
          </w:p>
          <w:p>
            <w:pPr>
              <w:spacing w:after="20"/>
              <w:ind w:left="20"/>
              <w:jc w:val="both"/>
            </w:pPr>
            <w:r>
              <w:rPr>
                <w:rFonts w:ascii="Times New Roman"/>
                <w:b w:val="false"/>
                <w:i w:val="false"/>
                <w:color w:val="000000"/>
                <w:sz w:val="20"/>
              </w:rPr>
              <w:t>
13. №... іспен біріктірілді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Іс жүргізудің динамикасы туралы мәлімет (сот отырысы)</w:t>
            </w:r>
          </w:p>
          <w:p>
            <w:pPr>
              <w:spacing w:after="20"/>
              <w:ind w:left="20"/>
              <w:jc w:val="both"/>
            </w:pPr>
            <w:r>
              <w:rPr>
                <w:rFonts w:ascii="Times New Roman"/>
                <w:b w:val="false"/>
                <w:i w:val="false"/>
                <w:color w:val="000000"/>
                <w:sz w:val="20"/>
              </w:rPr>
              <w:t>
1. Шешім шығарылған күні (күні)</w:t>
            </w:r>
          </w:p>
          <w:p>
            <w:pPr>
              <w:spacing w:after="20"/>
              <w:ind w:left="20"/>
              <w:jc w:val="both"/>
            </w:pPr>
            <w:r>
              <w:rPr>
                <w:rFonts w:ascii="Times New Roman"/>
                <w:b w:val="false"/>
                <w:i w:val="false"/>
                <w:color w:val="000000"/>
                <w:sz w:val="20"/>
              </w:rPr>
              <w:t>
2. Прокурордың Т.А.Ә. (бар болған жағдайда) (мәтін)</w:t>
            </w:r>
          </w:p>
          <w:p>
            <w:pPr>
              <w:spacing w:after="20"/>
              <w:ind w:left="20"/>
              <w:jc w:val="both"/>
            </w:pPr>
            <w:r>
              <w:rPr>
                <w:rFonts w:ascii="Times New Roman"/>
                <w:b w:val="false"/>
                <w:i w:val="false"/>
                <w:color w:val="000000"/>
                <w:sz w:val="20"/>
              </w:rPr>
              <w:t>
3. Шешім мерзімі бұзылып шығарылды (мәтін)</w:t>
            </w:r>
          </w:p>
          <w:p>
            <w:pPr>
              <w:spacing w:after="20"/>
              <w:ind w:left="20"/>
              <w:jc w:val="both"/>
            </w:pPr>
            <w:r>
              <w:rPr>
                <w:rFonts w:ascii="Times New Roman"/>
                <w:b w:val="false"/>
                <w:i w:val="false"/>
                <w:color w:val="000000"/>
                <w:sz w:val="20"/>
              </w:rPr>
              <w:t>
4. Отырысының күні [күні]</w:t>
            </w:r>
          </w:p>
          <w:p>
            <w:pPr>
              <w:spacing w:after="20"/>
              <w:ind w:left="20"/>
              <w:jc w:val="both"/>
            </w:pPr>
            <w:r>
              <w:rPr>
                <w:rFonts w:ascii="Times New Roman"/>
                <w:b w:val="false"/>
                <w:i w:val="false"/>
                <w:color w:val="000000"/>
                <w:sz w:val="20"/>
              </w:rPr>
              <w:t>
5. Отырыс уақыты [уақыты]</w:t>
            </w:r>
          </w:p>
          <w:p>
            <w:pPr>
              <w:spacing w:after="20"/>
              <w:ind w:left="20"/>
              <w:jc w:val="both"/>
            </w:pPr>
            <w:r>
              <w:rPr>
                <w:rFonts w:ascii="Times New Roman"/>
                <w:b w:val="false"/>
                <w:i w:val="false"/>
                <w:color w:val="000000"/>
                <w:sz w:val="20"/>
              </w:rPr>
              <w:t>
6. Төрағалық етуші судья [мәтін]</w:t>
            </w:r>
          </w:p>
          <w:p>
            <w:pPr>
              <w:spacing w:after="20"/>
              <w:ind w:left="20"/>
              <w:jc w:val="both"/>
            </w:pPr>
            <w:r>
              <w:rPr>
                <w:rFonts w:ascii="Times New Roman"/>
                <w:b w:val="false"/>
                <w:i w:val="false"/>
                <w:color w:val="000000"/>
                <w:sz w:val="20"/>
              </w:rPr>
              <w:t>
7. Сот отырысының хатшысы [мәтін]</w:t>
            </w:r>
          </w:p>
          <w:p>
            <w:pPr>
              <w:spacing w:after="20"/>
              <w:ind w:left="20"/>
              <w:jc w:val="both"/>
            </w:pPr>
            <w:r>
              <w:rPr>
                <w:rFonts w:ascii="Times New Roman"/>
                <w:b w:val="false"/>
                <w:i w:val="false"/>
                <w:color w:val="000000"/>
                <w:sz w:val="20"/>
              </w:rPr>
              <w:t>
8. Адвокат [мәтін]</w:t>
            </w:r>
          </w:p>
          <w:p>
            <w:pPr>
              <w:spacing w:after="20"/>
              <w:ind w:left="20"/>
              <w:jc w:val="both"/>
            </w:pPr>
            <w:r>
              <w:rPr>
                <w:rFonts w:ascii="Times New Roman"/>
                <w:b w:val="false"/>
                <w:i w:val="false"/>
                <w:color w:val="000000"/>
                <w:sz w:val="20"/>
              </w:rPr>
              <w:t>
9. Сот отырысы залының (кабинетінің) № [мәтін]</w:t>
            </w:r>
          </w:p>
          <w:p>
            <w:pPr>
              <w:spacing w:after="20"/>
              <w:ind w:left="20"/>
              <w:jc w:val="both"/>
            </w:pPr>
            <w:r>
              <w:rPr>
                <w:rFonts w:ascii="Times New Roman"/>
                <w:b w:val="false"/>
                <w:i w:val="false"/>
                <w:color w:val="000000"/>
                <w:sz w:val="20"/>
              </w:rPr>
              <w:t>
10. Аудио-, бейнежазба [сөздік деректемесі]</w:t>
            </w:r>
          </w:p>
          <w:p>
            <w:pPr>
              <w:spacing w:after="20"/>
              <w:ind w:left="20"/>
              <w:jc w:val="both"/>
            </w:pPr>
            <w:r>
              <w:rPr>
                <w:rFonts w:ascii="Times New Roman"/>
                <w:b w:val="false"/>
                <w:i w:val="false"/>
                <w:color w:val="000000"/>
                <w:sz w:val="20"/>
              </w:rPr>
              <w:t>
11. Аудиожазба [сөздік деректемесі]</w:t>
            </w:r>
          </w:p>
          <w:p>
            <w:pPr>
              <w:spacing w:after="20"/>
              <w:ind w:left="20"/>
              <w:jc w:val="both"/>
            </w:pPr>
            <w:r>
              <w:rPr>
                <w:rFonts w:ascii="Times New Roman"/>
                <w:b w:val="false"/>
                <w:i w:val="false"/>
                <w:color w:val="000000"/>
                <w:sz w:val="20"/>
              </w:rPr>
              <w:t>
12. Отырыс кейінге қалдырылды [сөздік деректемесі]</w:t>
            </w:r>
          </w:p>
          <w:p>
            <w:pPr>
              <w:spacing w:after="20"/>
              <w:ind w:left="20"/>
              <w:jc w:val="both"/>
            </w:pPr>
            <w:r>
              <w:rPr>
                <w:rFonts w:ascii="Times New Roman"/>
                <w:b w:val="false"/>
                <w:i w:val="false"/>
                <w:color w:val="000000"/>
                <w:sz w:val="20"/>
              </w:rPr>
              <w:t>
13.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Іс жүргізудің динамикасы туралы мәлімет (сот шешімі)</w:t>
            </w:r>
          </w:p>
          <w:p>
            <w:pPr>
              <w:spacing w:after="20"/>
              <w:ind w:left="20"/>
              <w:jc w:val="both"/>
            </w:pPr>
            <w:r>
              <w:rPr>
                <w:rFonts w:ascii="Times New Roman"/>
                <w:b w:val="false"/>
                <w:i w:val="false"/>
                <w:color w:val="000000"/>
                <w:sz w:val="20"/>
              </w:rPr>
              <w:t>
1. Бірінші сатыдағы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2. Апелляциялық сатыдағы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3. Алдыңғы қадағалау қарауындағы бірінші сатыдағы сот шешіміне қатысты сот қаулысы [сөздік деректемесі]</w:t>
            </w:r>
          </w:p>
          <w:p>
            <w:pPr>
              <w:spacing w:after="20"/>
              <w:ind w:left="20"/>
              <w:jc w:val="both"/>
            </w:pPr>
            <w:r>
              <w:rPr>
                <w:rFonts w:ascii="Times New Roman"/>
                <w:b w:val="false"/>
                <w:i w:val="false"/>
                <w:color w:val="000000"/>
                <w:sz w:val="20"/>
              </w:rPr>
              <w:t>
4. Алдыңғы қадағалау қарауының қаулысына қатысты сот қаулысы [сөздік деректемесі]</w:t>
            </w:r>
          </w:p>
          <w:p>
            <w:pPr>
              <w:spacing w:after="20"/>
              <w:ind w:left="20"/>
              <w:jc w:val="both"/>
            </w:pPr>
            <w:r>
              <w:rPr>
                <w:rFonts w:ascii="Times New Roman"/>
                <w:b w:val="false"/>
                <w:i w:val="false"/>
                <w:color w:val="000000"/>
                <w:sz w:val="20"/>
              </w:rPr>
              <w:t>
5. Кассациялық сатыдағы қаулысына (ұйғарымына) қатысты қаулы [сөздік деректемесі]</w:t>
            </w:r>
          </w:p>
          <w:p>
            <w:pPr>
              <w:spacing w:after="20"/>
              <w:ind w:left="20"/>
              <w:jc w:val="both"/>
            </w:pPr>
            <w:r>
              <w:rPr>
                <w:rFonts w:ascii="Times New Roman"/>
                <w:b w:val="false"/>
                <w:i w:val="false"/>
                <w:color w:val="000000"/>
                <w:sz w:val="20"/>
              </w:rPr>
              <w:t>
6. Бірінші, апелляциялық немесе кассациялық сатыдағы сот шешімі ... бастап күшін жойды (өзгертілді) (сөздік деректемесі)</w:t>
            </w:r>
          </w:p>
          <w:p>
            <w:pPr>
              <w:spacing w:after="20"/>
              <w:ind w:left="20"/>
              <w:jc w:val="both"/>
            </w:pPr>
            <w:r>
              <w:rPr>
                <w:rFonts w:ascii="Times New Roman"/>
                <w:b w:val="false"/>
                <w:i w:val="false"/>
                <w:color w:val="000000"/>
                <w:sz w:val="20"/>
              </w:rPr>
              <w:t>
7. Шағым бойынша шешім (сөздік деректемесі)</w:t>
            </w:r>
          </w:p>
          <w:p>
            <w:pPr>
              <w:spacing w:after="20"/>
              <w:ind w:left="20"/>
              <w:jc w:val="both"/>
            </w:pPr>
            <w:r>
              <w:rPr>
                <w:rFonts w:ascii="Times New Roman"/>
                <w:b w:val="false"/>
                <w:i w:val="false"/>
                <w:color w:val="000000"/>
                <w:sz w:val="20"/>
              </w:rPr>
              <w:t>
8. Наразылық бойынша шешім (сөздік деректемесі)</w:t>
            </w:r>
          </w:p>
          <w:p>
            <w:pPr>
              <w:spacing w:after="20"/>
              <w:ind w:left="20"/>
              <w:jc w:val="both"/>
            </w:pPr>
            <w:r>
              <w:rPr>
                <w:rFonts w:ascii="Times New Roman"/>
                <w:b w:val="false"/>
                <w:i w:val="false"/>
                <w:color w:val="000000"/>
                <w:sz w:val="20"/>
              </w:rPr>
              <w:t>
9. Талап қоюды қараусыз қалдыру негізі (мәтін)</w:t>
            </w:r>
          </w:p>
          <w:p>
            <w:pPr>
              <w:spacing w:after="20"/>
              <w:ind w:left="20"/>
              <w:jc w:val="both"/>
            </w:pPr>
            <w:r>
              <w:rPr>
                <w:rFonts w:ascii="Times New Roman"/>
                <w:b w:val="false"/>
                <w:i w:val="false"/>
                <w:color w:val="000000"/>
                <w:sz w:val="20"/>
              </w:rPr>
              <w:t>
10. ҚР ЖС алдыңғы қаулысын қарау нәтижесі (мәтін)</w:t>
            </w:r>
          </w:p>
          <w:p>
            <w:pPr>
              <w:spacing w:after="20"/>
              <w:ind w:left="20"/>
              <w:jc w:val="both"/>
            </w:pPr>
            <w:r>
              <w:rPr>
                <w:rFonts w:ascii="Times New Roman"/>
                <w:b w:val="false"/>
                <w:i w:val="false"/>
                <w:color w:val="000000"/>
                <w:sz w:val="20"/>
              </w:rPr>
              <w:t>
11. Өзге де қаулылар шығарылды (мәтін)</w:t>
            </w:r>
          </w:p>
          <w:p>
            <w:pPr>
              <w:spacing w:after="20"/>
              <w:ind w:left="20"/>
              <w:jc w:val="both"/>
            </w:pPr>
            <w:r>
              <w:rPr>
                <w:rFonts w:ascii="Times New Roman"/>
                <w:b w:val="false"/>
                <w:i w:val="false"/>
                <w:color w:val="000000"/>
                <w:sz w:val="20"/>
              </w:rPr>
              <w:t>
12. Қарар бөлімі (жаңа шешім)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7-бөлім. Іс жүргізуді аяқтау</w:t>
            </w:r>
          </w:p>
          <w:p>
            <w:pPr>
              <w:spacing w:after="20"/>
              <w:ind w:left="20"/>
              <w:jc w:val="both"/>
            </w:pPr>
            <w:r>
              <w:rPr>
                <w:rFonts w:ascii="Times New Roman"/>
                <w:b w:val="false"/>
                <w:i w:val="false"/>
                <w:color w:val="000000"/>
                <w:sz w:val="20"/>
              </w:rPr>
              <w:t>
1. Судьяның алдын ала қарау қаулысын беру күні (күні)</w:t>
            </w:r>
          </w:p>
          <w:p>
            <w:pPr>
              <w:spacing w:after="20"/>
              <w:ind w:left="20"/>
              <w:jc w:val="both"/>
            </w:pPr>
            <w:r>
              <w:rPr>
                <w:rFonts w:ascii="Times New Roman"/>
                <w:b w:val="false"/>
                <w:i w:val="false"/>
                <w:color w:val="000000"/>
                <w:sz w:val="20"/>
              </w:rPr>
              <w:t>
2. Судьяның қайта қарау бойынша қаулысын беру күні (күні)</w:t>
            </w:r>
          </w:p>
          <w:p>
            <w:pPr>
              <w:spacing w:after="20"/>
              <w:ind w:left="20"/>
              <w:jc w:val="both"/>
            </w:pPr>
            <w:r>
              <w:rPr>
                <w:rFonts w:ascii="Times New Roman"/>
                <w:b w:val="false"/>
                <w:i w:val="false"/>
                <w:color w:val="000000"/>
                <w:sz w:val="20"/>
              </w:rPr>
              <w:t>
3. Сұратылған істің кері қайтарылған күні (күні)</w:t>
            </w:r>
          </w:p>
          <w:p>
            <w:pPr>
              <w:spacing w:after="20"/>
              <w:ind w:left="20"/>
              <w:jc w:val="both"/>
            </w:pPr>
            <w:r>
              <w:rPr>
                <w:rFonts w:ascii="Times New Roman"/>
                <w:b w:val="false"/>
                <w:i w:val="false"/>
                <w:color w:val="000000"/>
                <w:sz w:val="20"/>
              </w:rPr>
              <w:t>
4. Салыстыру жүргізген алқаның маманы</w:t>
            </w:r>
          </w:p>
          <w:p>
            <w:pPr>
              <w:spacing w:after="20"/>
              <w:ind w:left="20"/>
              <w:jc w:val="both"/>
            </w:pPr>
            <w:r>
              <w:rPr>
                <w:rFonts w:ascii="Times New Roman"/>
                <w:b w:val="false"/>
                <w:i w:val="false"/>
                <w:color w:val="000000"/>
                <w:sz w:val="20"/>
              </w:rPr>
              <w:t>
5. Мұрағатқа (кеңсеге) беру күні (күні)</w:t>
            </w:r>
          </w:p>
          <w:p>
            <w:pPr>
              <w:spacing w:after="20"/>
              <w:ind w:left="20"/>
              <w:jc w:val="both"/>
            </w:pPr>
            <w:r>
              <w:rPr>
                <w:rFonts w:ascii="Times New Roman"/>
                <w:b w:val="false"/>
                <w:i w:val="false"/>
                <w:color w:val="000000"/>
                <w:sz w:val="20"/>
              </w:rPr>
              <w:t>
6. Мұрағаттағы (кеңседегі) салыстыру күні (күні)</w:t>
            </w:r>
          </w:p>
          <w:p>
            <w:pPr>
              <w:spacing w:after="20"/>
              <w:ind w:left="20"/>
              <w:jc w:val="both"/>
            </w:pPr>
            <w:r>
              <w:rPr>
                <w:rFonts w:ascii="Times New Roman"/>
                <w:b w:val="false"/>
                <w:i w:val="false"/>
                <w:color w:val="000000"/>
                <w:sz w:val="20"/>
              </w:rPr>
              <w:t>
7. Салыстыру жүргізген мұрағат маманы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8-бөлім. Кассациялық сатыдағы сот шығарған жеке ұйғарымдар</w:t>
            </w:r>
          </w:p>
          <w:p>
            <w:pPr>
              <w:spacing w:after="20"/>
              <w:ind w:left="20"/>
              <w:jc w:val="both"/>
            </w:pPr>
            <w:r>
              <w:rPr>
                <w:rFonts w:ascii="Times New Roman"/>
                <w:b w:val="false"/>
                <w:i w:val="false"/>
                <w:color w:val="000000"/>
                <w:sz w:val="20"/>
              </w:rPr>
              <w:t>
1. Жеке ұйғарымның шығарылған күні [күні]</w:t>
            </w:r>
          </w:p>
          <w:p>
            <w:pPr>
              <w:spacing w:after="20"/>
              <w:ind w:left="20"/>
              <w:jc w:val="both"/>
            </w:pPr>
            <w:r>
              <w:rPr>
                <w:rFonts w:ascii="Times New Roman"/>
                <w:b w:val="false"/>
                <w:i w:val="false"/>
                <w:color w:val="000000"/>
                <w:sz w:val="20"/>
              </w:rPr>
              <w:t>
2. Жеке ұйғарымның мәні [мәтін]</w:t>
            </w:r>
          </w:p>
          <w:p>
            <w:pPr>
              <w:spacing w:after="20"/>
              <w:ind w:left="20"/>
              <w:jc w:val="both"/>
            </w:pPr>
            <w:r>
              <w:rPr>
                <w:rFonts w:ascii="Times New Roman"/>
                <w:b w:val="false"/>
                <w:i w:val="false"/>
                <w:color w:val="000000"/>
                <w:sz w:val="20"/>
              </w:rPr>
              <w:t>
3. Жеке ұйғарымның жолданған күні [күні]</w:t>
            </w:r>
          </w:p>
          <w:p>
            <w:pPr>
              <w:spacing w:after="20"/>
              <w:ind w:left="20"/>
              <w:jc w:val="both"/>
            </w:pPr>
            <w:r>
              <w:rPr>
                <w:rFonts w:ascii="Times New Roman"/>
                <w:b w:val="false"/>
                <w:i w:val="false"/>
                <w:color w:val="000000"/>
                <w:sz w:val="20"/>
              </w:rPr>
              <w:t>
4. Жеке ұйғарым кімге жолданды [мәтін]</w:t>
            </w:r>
          </w:p>
          <w:p>
            <w:pPr>
              <w:spacing w:after="20"/>
              <w:ind w:left="20"/>
              <w:jc w:val="both"/>
            </w:pPr>
            <w:r>
              <w:rPr>
                <w:rFonts w:ascii="Times New Roman"/>
                <w:b w:val="false"/>
                <w:i w:val="false"/>
                <w:color w:val="000000"/>
                <w:sz w:val="20"/>
              </w:rPr>
              <w:t>
5. Жеке ұйғарым бойынша жауаптардың келіп түскен күні [күні]</w:t>
            </w:r>
          </w:p>
          <w:p>
            <w:pPr>
              <w:spacing w:after="20"/>
              <w:ind w:left="20"/>
              <w:jc w:val="both"/>
            </w:pPr>
            <w:r>
              <w:rPr>
                <w:rFonts w:ascii="Times New Roman"/>
                <w:b w:val="false"/>
                <w:i w:val="false"/>
                <w:color w:val="000000"/>
                <w:sz w:val="20"/>
              </w:rPr>
              <w:t>
6. Жауаптардың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Алдыңғы сатыларда қарау</w:t>
            </w:r>
          </w:p>
          <w:p>
            <w:pPr>
              <w:spacing w:after="20"/>
              <w:ind w:left="20"/>
              <w:jc w:val="both"/>
            </w:pPr>
            <w:r>
              <w:rPr>
                <w:rFonts w:ascii="Times New Roman"/>
                <w:b w:val="false"/>
                <w:i w:val="false"/>
                <w:color w:val="000000"/>
                <w:sz w:val="20"/>
              </w:rPr>
              <w:t>
1. Іс соңғы рет қаралды (сөздік деректемесі)</w:t>
            </w:r>
          </w:p>
          <w:p>
            <w:pPr>
              <w:spacing w:after="20"/>
              <w:ind w:left="20"/>
              <w:jc w:val="both"/>
            </w:pPr>
            <w:r>
              <w:rPr>
                <w:rFonts w:ascii="Times New Roman"/>
                <w:b w:val="false"/>
                <w:i w:val="false"/>
                <w:color w:val="000000"/>
                <w:sz w:val="20"/>
              </w:rPr>
              <w:t>
2. Бірінші сатыдағы сот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Бірінші сатыда қарау</w:t>
            </w:r>
          </w:p>
          <w:p>
            <w:pPr>
              <w:spacing w:after="20"/>
              <w:ind w:left="20"/>
              <w:jc w:val="both"/>
            </w:pPr>
            <w:r>
              <w:rPr>
                <w:rFonts w:ascii="Times New Roman"/>
                <w:b w:val="false"/>
                <w:i w:val="false"/>
                <w:color w:val="000000"/>
                <w:sz w:val="20"/>
              </w:rPr>
              <w:t>
1. Бірінші сатыдағы соттың атауы (мәтін)</w:t>
            </w:r>
          </w:p>
          <w:p>
            <w:pPr>
              <w:spacing w:after="20"/>
              <w:ind w:left="20"/>
              <w:jc w:val="both"/>
            </w:pPr>
            <w:r>
              <w:rPr>
                <w:rFonts w:ascii="Times New Roman"/>
                <w:b w:val="false"/>
                <w:i w:val="false"/>
                <w:color w:val="000000"/>
                <w:sz w:val="20"/>
              </w:rPr>
              <w:t>
2. Бірінші сатыдағы соттың азаматтық ісінің № (мәтін)</w:t>
            </w:r>
          </w:p>
          <w:p>
            <w:pPr>
              <w:spacing w:after="20"/>
              <w:ind w:left="20"/>
              <w:jc w:val="both"/>
            </w:pPr>
            <w:r>
              <w:rPr>
                <w:rFonts w:ascii="Times New Roman"/>
                <w:b w:val="false"/>
                <w:i w:val="false"/>
                <w:color w:val="000000"/>
                <w:sz w:val="20"/>
              </w:rPr>
              <w:t>
2. 1 Бірінші сатыдағы соттың іс жүргізу түрі (сөздік деректемесі)</w:t>
            </w:r>
          </w:p>
          <w:p>
            <w:pPr>
              <w:spacing w:after="20"/>
              <w:ind w:left="20"/>
              <w:jc w:val="both"/>
            </w:pPr>
            <w:r>
              <w:rPr>
                <w:rFonts w:ascii="Times New Roman"/>
                <w:b w:val="false"/>
                <w:i w:val="false"/>
                <w:color w:val="000000"/>
                <w:sz w:val="20"/>
              </w:rPr>
              <w:t>
3. Бірінші сатыдағы судьяның Т.А.Ә. (бар болған жағдайда) (бар болған жағдайда) (мәтін)</w:t>
            </w:r>
          </w:p>
          <w:p>
            <w:pPr>
              <w:spacing w:after="20"/>
              <w:ind w:left="20"/>
              <w:jc w:val="both"/>
            </w:pPr>
            <w:r>
              <w:rPr>
                <w:rFonts w:ascii="Times New Roman"/>
                <w:b w:val="false"/>
                <w:i w:val="false"/>
                <w:color w:val="000000"/>
                <w:sz w:val="20"/>
              </w:rPr>
              <w:t>
4. Істің санаты (статистикалық есеп үшін) (сөздік деректемесі)</w:t>
            </w:r>
          </w:p>
          <w:p>
            <w:pPr>
              <w:spacing w:after="20"/>
              <w:ind w:left="20"/>
              <w:jc w:val="both"/>
            </w:pPr>
            <w:r>
              <w:rPr>
                <w:rFonts w:ascii="Times New Roman"/>
                <w:b w:val="false"/>
                <w:i w:val="false"/>
                <w:color w:val="000000"/>
                <w:sz w:val="20"/>
              </w:rPr>
              <w:t>
5. Істің санаты (судьялардың маманданымы бойынша) (сөздік деректемесі)</w:t>
            </w:r>
          </w:p>
          <w:p>
            <w:pPr>
              <w:spacing w:after="20"/>
              <w:ind w:left="20"/>
              <w:jc w:val="both"/>
            </w:pPr>
            <w:r>
              <w:rPr>
                <w:rFonts w:ascii="Times New Roman"/>
                <w:b w:val="false"/>
                <w:i w:val="false"/>
                <w:color w:val="000000"/>
                <w:sz w:val="20"/>
              </w:rPr>
              <w:t>
6. Істің санатына қосымша (мәтін)</w:t>
            </w:r>
          </w:p>
          <w:p>
            <w:pPr>
              <w:spacing w:after="20"/>
              <w:ind w:left="20"/>
              <w:jc w:val="both"/>
            </w:pPr>
            <w:r>
              <w:rPr>
                <w:rFonts w:ascii="Times New Roman"/>
                <w:b w:val="false"/>
                <w:i w:val="false"/>
                <w:color w:val="000000"/>
                <w:sz w:val="20"/>
              </w:rPr>
              <w:t>
7. Шешімнің күні (ұйғарым) (күні)</w:t>
            </w:r>
          </w:p>
          <w:p>
            <w:pPr>
              <w:spacing w:after="20"/>
              <w:ind w:left="20"/>
              <w:jc w:val="both"/>
            </w:pPr>
            <w:r>
              <w:rPr>
                <w:rFonts w:ascii="Times New Roman"/>
                <w:b w:val="false"/>
                <w:i w:val="false"/>
                <w:color w:val="000000"/>
                <w:sz w:val="20"/>
              </w:rPr>
              <w:t>
8. Бірінші сатыдағы соттың шешімі (ұйғарымы) (сөздік деректемесі)</w:t>
            </w:r>
          </w:p>
          <w:p>
            <w:pPr>
              <w:spacing w:after="20"/>
              <w:ind w:left="20"/>
              <w:jc w:val="both"/>
            </w:pPr>
            <w:r>
              <w:rPr>
                <w:rFonts w:ascii="Times New Roman"/>
                <w:b w:val="false"/>
                <w:i w:val="false"/>
                <w:color w:val="000000"/>
                <w:sz w:val="20"/>
              </w:rPr>
              <w:t>
9. Талап қоюдың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Апелляциялық сатыда қарау</w:t>
            </w:r>
          </w:p>
          <w:p>
            <w:pPr>
              <w:spacing w:after="20"/>
              <w:ind w:left="20"/>
              <w:jc w:val="both"/>
            </w:pPr>
            <w:r>
              <w:rPr>
                <w:rFonts w:ascii="Times New Roman"/>
                <w:b w:val="false"/>
                <w:i w:val="false"/>
                <w:color w:val="000000"/>
                <w:sz w:val="20"/>
              </w:rPr>
              <w:t>
1. Апелляциялық тәртіпте қаралды (сөздік деректемесі)</w:t>
            </w:r>
          </w:p>
          <w:p>
            <w:pPr>
              <w:spacing w:after="20"/>
              <w:ind w:left="20"/>
              <w:jc w:val="both"/>
            </w:pPr>
            <w:r>
              <w:rPr>
                <w:rFonts w:ascii="Times New Roman"/>
                <w:b w:val="false"/>
                <w:i w:val="false"/>
                <w:color w:val="000000"/>
                <w:sz w:val="20"/>
              </w:rPr>
              <w:t>
2. Қаулының күні (күні)</w:t>
            </w:r>
          </w:p>
          <w:p>
            <w:pPr>
              <w:spacing w:after="20"/>
              <w:ind w:left="20"/>
              <w:jc w:val="both"/>
            </w:pPr>
            <w:r>
              <w:rPr>
                <w:rFonts w:ascii="Times New Roman"/>
                <w:b w:val="false"/>
                <w:i w:val="false"/>
                <w:color w:val="000000"/>
                <w:sz w:val="20"/>
              </w:rPr>
              <w:t>
3. Апелляциялық сатыдағы соттағы судьялардың Т.А.Ә. (бар болған жағдайда) (мәтін)</w:t>
            </w:r>
          </w:p>
          <w:p>
            <w:pPr>
              <w:spacing w:after="20"/>
              <w:ind w:left="20"/>
              <w:jc w:val="both"/>
            </w:pPr>
            <w:r>
              <w:rPr>
                <w:rFonts w:ascii="Times New Roman"/>
                <w:b w:val="false"/>
                <w:i w:val="false"/>
                <w:color w:val="000000"/>
                <w:sz w:val="20"/>
              </w:rPr>
              <w:t>
4. Бірінші сатыдағы соттың шешіміне және ұйғарымына қатысты сот қаулысы (сөздік деректемесі)</w:t>
            </w:r>
          </w:p>
          <w:p>
            <w:pPr>
              <w:spacing w:after="20"/>
              <w:ind w:left="20"/>
              <w:jc w:val="both"/>
            </w:pPr>
            <w:r>
              <w:rPr>
                <w:rFonts w:ascii="Times New Roman"/>
                <w:b w:val="false"/>
                <w:i w:val="false"/>
                <w:color w:val="000000"/>
                <w:sz w:val="20"/>
              </w:rPr>
              <w:t>
5. Шағым, наразылық бойынша шешім (сөздік деректемесі)</w:t>
            </w:r>
          </w:p>
          <w:p>
            <w:pPr>
              <w:spacing w:after="20"/>
              <w:ind w:left="20"/>
              <w:jc w:val="both"/>
            </w:pPr>
            <w:r>
              <w:rPr>
                <w:rFonts w:ascii="Times New Roman"/>
                <w:b w:val="false"/>
                <w:i w:val="false"/>
                <w:color w:val="000000"/>
                <w:sz w:val="20"/>
              </w:rPr>
              <w:t>
6. Апелляциялық сатыдағы қаулының қарар бөлігі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Кассациялық сатыда қарау</w:t>
            </w:r>
          </w:p>
          <w:p>
            <w:pPr>
              <w:spacing w:after="20"/>
              <w:ind w:left="20"/>
              <w:jc w:val="both"/>
            </w:pPr>
            <w:r>
              <w:rPr>
                <w:rFonts w:ascii="Times New Roman"/>
                <w:b w:val="false"/>
                <w:i w:val="false"/>
                <w:color w:val="000000"/>
                <w:sz w:val="20"/>
              </w:rPr>
              <w:t>
1. Қаулының күні (күні)</w:t>
            </w:r>
          </w:p>
          <w:p>
            <w:pPr>
              <w:spacing w:after="20"/>
              <w:ind w:left="20"/>
              <w:jc w:val="both"/>
            </w:pPr>
            <w:r>
              <w:rPr>
                <w:rFonts w:ascii="Times New Roman"/>
                <w:b w:val="false"/>
                <w:i w:val="false"/>
                <w:color w:val="000000"/>
                <w:sz w:val="20"/>
              </w:rPr>
              <w:t>
2. Кассациялық сатыдағы соттағы судья-баяндаушы (мәтін)</w:t>
            </w:r>
          </w:p>
          <w:p>
            <w:pPr>
              <w:spacing w:after="20"/>
              <w:ind w:left="20"/>
              <w:jc w:val="both"/>
            </w:pPr>
            <w:r>
              <w:rPr>
                <w:rFonts w:ascii="Times New Roman"/>
                <w:b w:val="false"/>
                <w:i w:val="false"/>
                <w:color w:val="000000"/>
                <w:sz w:val="20"/>
              </w:rPr>
              <w:t>
3. Бірінші сатыдағы сот шешімін (ұйғарымын) қарау нәтижесі (мәтін)</w:t>
            </w:r>
          </w:p>
          <w:p>
            <w:pPr>
              <w:spacing w:after="20"/>
              <w:ind w:left="20"/>
              <w:jc w:val="both"/>
            </w:pPr>
            <w:r>
              <w:rPr>
                <w:rFonts w:ascii="Times New Roman"/>
                <w:b w:val="false"/>
                <w:i w:val="false"/>
                <w:color w:val="000000"/>
                <w:sz w:val="20"/>
              </w:rPr>
              <w:t>
4. Апелляциялық сатыдағы сот шешіміне (ұйғарымына) қатысты сот қаулысы</w:t>
            </w:r>
          </w:p>
          <w:p>
            <w:pPr>
              <w:spacing w:after="20"/>
              <w:ind w:left="20"/>
              <w:jc w:val="both"/>
            </w:pPr>
            <w:r>
              <w:rPr>
                <w:rFonts w:ascii="Times New Roman"/>
                <w:b w:val="false"/>
                <w:i w:val="false"/>
                <w:color w:val="000000"/>
                <w:sz w:val="20"/>
              </w:rPr>
              <w:t>
5. Шағым, наразылық бойынша шешім (сөздік деректемесі)</w:t>
            </w:r>
          </w:p>
          <w:p>
            <w:pPr>
              <w:spacing w:after="20"/>
              <w:ind w:left="20"/>
              <w:jc w:val="both"/>
            </w:pPr>
            <w:r>
              <w:rPr>
                <w:rFonts w:ascii="Times New Roman"/>
                <w:b w:val="false"/>
                <w:i w:val="false"/>
                <w:color w:val="000000"/>
                <w:sz w:val="20"/>
              </w:rPr>
              <w:t>
6. Кассациялық сатыдағы қаулының қарар бөлігі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Іс бойынша тараптар туралы мәлімет</w:t>
            </w: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 (бар болған жағдайда) /Атауы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23 маусымдағы</w:t>
            </w:r>
            <w:r>
              <w:br/>
            </w:r>
            <w:r>
              <w:rPr>
                <w:rFonts w:ascii="Times New Roman"/>
                <w:b w:val="false"/>
                <w:i w:val="false"/>
                <w:color w:val="000000"/>
                <w:sz w:val="20"/>
              </w:rPr>
              <w:t>№ 81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9-қосымша</w:t>
            </w:r>
          </w:p>
        </w:tc>
      </w:tr>
    </w:tbl>
    <w:bookmarkStart w:name="z197" w:id="183"/>
    <w:p>
      <w:pPr>
        <w:spacing w:after="0"/>
        <w:ind w:left="0"/>
        <w:jc w:val="left"/>
      </w:pPr>
      <w:r>
        <w:rPr>
          <w:rFonts w:ascii="Times New Roman"/>
          <w:b/>
          <w:i w:val="false"/>
          <w:color w:val="000000"/>
        </w:rPr>
        <w:t xml:space="preserve">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w:t>
      </w:r>
    </w:p>
    <w:bookmarkEnd w:id="183"/>
    <w:bookmarkStart w:name="z198" w:id="184"/>
    <w:p>
      <w:pPr>
        <w:spacing w:after="0"/>
        <w:ind w:left="0"/>
        <w:jc w:val="left"/>
      </w:pPr>
      <w:r>
        <w:rPr>
          <w:rFonts w:ascii="Times New Roman"/>
          <w:b/>
          <w:i w:val="false"/>
          <w:color w:val="000000"/>
        </w:rPr>
        <w:t xml:space="preserve"> 1-тарау. Жалпы ережелер</w:t>
      </w:r>
    </w:p>
    <w:bookmarkEnd w:id="184"/>
    <w:bookmarkStart w:name="z199" w:id="185"/>
    <w:p>
      <w:pPr>
        <w:spacing w:after="0"/>
        <w:ind w:left="0"/>
        <w:jc w:val="both"/>
      </w:pPr>
      <w:r>
        <w:rPr>
          <w:rFonts w:ascii="Times New Roman"/>
          <w:b w:val="false"/>
          <w:i w:val="false"/>
          <w:color w:val="000000"/>
          <w:sz w:val="28"/>
        </w:rPr>
        <w:t>
      1. Осы Нұсқаулық Қазақстан Республикасы сот органдарының ақпараттық жүйесіне (бұдан әрі – ҚР СО АЖ) электрондық ақпараттық есепке алу құжаттарын (бұдан әрі – ЭАЕҚ) енгізу және азаматтық-құқықтық салада сот есептерін қалыптастыру туралы бірінші, апелляциялық, кассациялық және Қазақстан Республикасының Жоғарғы Соты сатысындағы соттардың азаматтық істерді қарауы бойынша ЭАЕҚ енгізу мен олардың негізінде есептерді қалыптастырудың негізгі ережелерін анықтайды.</w:t>
      </w:r>
    </w:p>
    <w:bookmarkEnd w:id="185"/>
    <w:bookmarkStart w:name="z200" w:id="186"/>
    <w:p>
      <w:pPr>
        <w:spacing w:after="0"/>
        <w:ind w:left="0"/>
        <w:jc w:val="left"/>
      </w:pPr>
      <w:r>
        <w:rPr>
          <w:rFonts w:ascii="Times New Roman"/>
          <w:b/>
          <w:i w:val="false"/>
          <w:color w:val="000000"/>
        </w:rPr>
        <w:t xml:space="preserve"> 2-тарау. ҚР СО АЖ-не ЭАЕҚ енгізу</w:t>
      </w:r>
    </w:p>
    <w:bookmarkEnd w:id="186"/>
    <w:bookmarkStart w:name="z201" w:id="187"/>
    <w:p>
      <w:pPr>
        <w:spacing w:after="0"/>
        <w:ind w:left="0"/>
        <w:jc w:val="both"/>
      </w:pPr>
      <w:r>
        <w:rPr>
          <w:rFonts w:ascii="Times New Roman"/>
          <w:b w:val="false"/>
          <w:i w:val="false"/>
          <w:color w:val="000000"/>
          <w:sz w:val="28"/>
        </w:rPr>
        <w:t>
      2. ЭАЕҚ бірыңғай нысандарын әзірлеуді және енгізуді Қазақстан Республикасы Бас прокуратурасы Құқықтық статистика және арнайы есепке алу жөніндегі комитеті (бұдан әрі – Комитет) Қазақстан Республикасы Сот әкімшілігімен (бұдан әрі – Сот әкімшілігі) келісе отырып іске асырады.</w:t>
      </w:r>
    </w:p>
    <w:bookmarkEnd w:id="187"/>
    <w:bookmarkStart w:name="z202" w:id="188"/>
    <w:p>
      <w:pPr>
        <w:spacing w:after="0"/>
        <w:ind w:left="0"/>
        <w:jc w:val="both"/>
      </w:pPr>
      <w:r>
        <w:rPr>
          <w:rFonts w:ascii="Times New Roman"/>
          <w:b w:val="false"/>
          <w:i w:val="false"/>
          <w:color w:val="000000"/>
          <w:sz w:val="28"/>
        </w:rPr>
        <w:t>
      3. ҚР СО АЖ-ға ЭАЕҚ-ны енгізуді және есебін Сот әкімшілігі және облыстардағы, республикалық мәні бар қалалардағы оның аумақтық бөлімшелері (бұдан әрі – сот кеңселері) жүргізеді.</w:t>
      </w:r>
    </w:p>
    <w:bookmarkEnd w:id="188"/>
    <w:bookmarkStart w:name="z203" w:id="189"/>
    <w:p>
      <w:pPr>
        <w:spacing w:after="0"/>
        <w:ind w:left="0"/>
        <w:jc w:val="both"/>
      </w:pPr>
      <w:r>
        <w:rPr>
          <w:rFonts w:ascii="Times New Roman"/>
          <w:b w:val="false"/>
          <w:i w:val="false"/>
          <w:color w:val="000000"/>
          <w:sz w:val="28"/>
        </w:rPr>
        <w:t>
      4. Бірінші, апелляциялық, кассациялық және Қазақстан Республикасының Жоғарғы Соты сатысындағы соттардың қызметі туралы есептерді ҚР СО АЖ ЭАЕҚ деректері негізінде Комитет және оның аумақтық және оларға теңестірілген органдары (бұдан әрі – аумақтық органдар) қалыптастырады.</w:t>
      </w:r>
    </w:p>
    <w:bookmarkEnd w:id="189"/>
    <w:bookmarkStart w:name="z204" w:id="190"/>
    <w:p>
      <w:pPr>
        <w:spacing w:after="0"/>
        <w:ind w:left="0"/>
        <w:jc w:val="both"/>
      </w:pPr>
      <w:r>
        <w:rPr>
          <w:rFonts w:ascii="Times New Roman"/>
          <w:b w:val="false"/>
          <w:i w:val="false"/>
          <w:color w:val="000000"/>
          <w:sz w:val="28"/>
        </w:rPr>
        <w:t>
      5. Есепті қалыптастыру келесі нысандар негізінде жүзеге асырылады:</w:t>
      </w:r>
    </w:p>
    <w:bookmarkEnd w:id="190"/>
    <w:bookmarkStart w:name="z205" w:id="191"/>
    <w:p>
      <w:pPr>
        <w:spacing w:after="0"/>
        <w:ind w:left="0"/>
        <w:jc w:val="both"/>
      </w:pPr>
      <w:r>
        <w:rPr>
          <w:rFonts w:ascii="Times New Roman"/>
          <w:b w:val="false"/>
          <w:i w:val="false"/>
          <w:color w:val="000000"/>
          <w:sz w:val="28"/>
        </w:rPr>
        <w:t>
      1) "Бірінші сатыдағы сотпен қаралған азаматтық іске (арыз) 1 электрондық ақпараттық есепке алу құжаттары" (бұдан әрі - 1 ЭАЕҚ);</w:t>
      </w:r>
    </w:p>
    <w:bookmarkEnd w:id="191"/>
    <w:bookmarkStart w:name="z206" w:id="192"/>
    <w:p>
      <w:pPr>
        <w:spacing w:after="0"/>
        <w:ind w:left="0"/>
        <w:jc w:val="both"/>
      </w:pPr>
      <w:r>
        <w:rPr>
          <w:rFonts w:ascii="Times New Roman"/>
          <w:b w:val="false"/>
          <w:i w:val="false"/>
          <w:color w:val="000000"/>
          <w:sz w:val="28"/>
        </w:rPr>
        <w:t>
      2) "Апелляциялық сатыдағы сотпен қаралған азаматтық іске 2 электрондық ақпараттық есепке алу құжаттары" (бұдан әрі – 2 ЭАЕҚ);</w:t>
      </w:r>
    </w:p>
    <w:bookmarkEnd w:id="192"/>
    <w:bookmarkStart w:name="z207" w:id="193"/>
    <w:p>
      <w:pPr>
        <w:spacing w:after="0"/>
        <w:ind w:left="0"/>
        <w:jc w:val="both"/>
      </w:pPr>
      <w:r>
        <w:rPr>
          <w:rFonts w:ascii="Times New Roman"/>
          <w:b w:val="false"/>
          <w:i w:val="false"/>
          <w:color w:val="000000"/>
          <w:sz w:val="28"/>
        </w:rPr>
        <w:t>
      3) "Кассациялық сатыдағы сотпен қаралған азаматтық іске 3 электрондық ақпараттық есепке алу құжаттары" (бұдан әрі – 3 ЭАЕҚ);</w:t>
      </w:r>
    </w:p>
    <w:bookmarkEnd w:id="193"/>
    <w:bookmarkStart w:name="z208" w:id="194"/>
    <w:p>
      <w:pPr>
        <w:spacing w:after="0"/>
        <w:ind w:left="0"/>
        <w:jc w:val="both"/>
      </w:pPr>
      <w:r>
        <w:rPr>
          <w:rFonts w:ascii="Times New Roman"/>
          <w:b w:val="false"/>
          <w:i w:val="false"/>
          <w:color w:val="000000"/>
          <w:sz w:val="28"/>
        </w:rPr>
        <w:t>
      4) "Қазақстан Республикасының Жоғарғы Сотпен қаралған азаматтық іске 4 электрондық ақпараттық есепке алу құжаттары" (бұдан әрі – 4 ЭАЕҚ).";</w:t>
      </w:r>
    </w:p>
    <w:bookmarkEnd w:id="194"/>
    <w:bookmarkStart w:name="z209" w:id="195"/>
    <w:p>
      <w:pPr>
        <w:spacing w:after="0"/>
        <w:ind w:left="0"/>
        <w:jc w:val="both"/>
      </w:pPr>
      <w:r>
        <w:rPr>
          <w:rFonts w:ascii="Times New Roman"/>
          <w:b w:val="false"/>
          <w:i w:val="false"/>
          <w:color w:val="000000"/>
          <w:sz w:val="28"/>
        </w:rPr>
        <w:t>
      6. ЭАЕҚ-да сот қараған азаматтық іс бойынша қажетті барлық деректемелер (арыздар, шағымдар, өтінішхаттар) электрондық толтыруға жатады.</w:t>
      </w:r>
    </w:p>
    <w:bookmarkEnd w:id="195"/>
    <w:bookmarkStart w:name="z210" w:id="196"/>
    <w:p>
      <w:pPr>
        <w:spacing w:after="0"/>
        <w:ind w:left="0"/>
        <w:jc w:val="left"/>
      </w:pPr>
      <w:r>
        <w:rPr>
          <w:rFonts w:ascii="Times New Roman"/>
          <w:b/>
          <w:i w:val="false"/>
          <w:color w:val="000000"/>
        </w:rPr>
        <w:t xml:space="preserve"> 3-тарау. ҚР СО АЖ-не ЭАЕҚ-ның түзетулерін енгізу</w:t>
      </w:r>
    </w:p>
    <w:bookmarkEnd w:id="196"/>
    <w:bookmarkStart w:name="z211" w:id="197"/>
    <w:p>
      <w:pPr>
        <w:spacing w:after="0"/>
        <w:ind w:left="0"/>
        <w:jc w:val="both"/>
      </w:pPr>
      <w:r>
        <w:rPr>
          <w:rFonts w:ascii="Times New Roman"/>
          <w:b w:val="false"/>
          <w:i w:val="false"/>
          <w:color w:val="000000"/>
          <w:sz w:val="28"/>
        </w:rPr>
        <w:t>
      7. ҚР СО АЖ-не енгізілген ЭАЕҚ деректемелерін түзету Сот әкімшілігінің құрылымдық бөлімшелері және соттардың кеңселері өз бастамаларымен Комитет пен оның аумақтық органдарының бастамасы бойынша жүргізеді.</w:t>
      </w:r>
    </w:p>
    <w:bookmarkEnd w:id="197"/>
    <w:bookmarkStart w:name="z212" w:id="198"/>
    <w:p>
      <w:pPr>
        <w:spacing w:after="0"/>
        <w:ind w:left="0"/>
        <w:jc w:val="both"/>
      </w:pPr>
      <w:r>
        <w:rPr>
          <w:rFonts w:ascii="Times New Roman"/>
          <w:b w:val="false"/>
          <w:i w:val="false"/>
          <w:color w:val="000000"/>
          <w:sz w:val="28"/>
        </w:rPr>
        <w:t>
      8. Сот органы жүргізілген түзету туралы (арыздың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дереу жазбаша түрде Комитетке немесе оның аумақтық органына ұсынады, солардың негізінде Комитеттің Бірыңғай біріздендірілген статистикалық жүйе автоматтандырылған ақпараттық жүйесіне (бұдан әрі – Комитеттің ААЖ) тексеру жүргізіледі.</w:t>
      </w:r>
    </w:p>
    <w:bookmarkEnd w:id="198"/>
    <w:bookmarkStart w:name="z213" w:id="199"/>
    <w:p>
      <w:pPr>
        <w:spacing w:after="0"/>
        <w:ind w:left="0"/>
        <w:jc w:val="left"/>
      </w:pPr>
      <w:r>
        <w:rPr>
          <w:rFonts w:ascii="Times New Roman"/>
          <w:b/>
          <w:i w:val="false"/>
          <w:color w:val="000000"/>
        </w:rPr>
        <w:t xml:space="preserve"> 4-тарау. Бірінші сатыдағы сотпен қаралған азаматтық іске (арыз) 1 ЭАЕҚ енгізу ерекшеліктері</w:t>
      </w:r>
    </w:p>
    <w:bookmarkEnd w:id="199"/>
    <w:bookmarkStart w:name="z214" w:id="200"/>
    <w:p>
      <w:pPr>
        <w:spacing w:after="0"/>
        <w:ind w:left="0"/>
        <w:jc w:val="both"/>
      </w:pPr>
      <w:r>
        <w:rPr>
          <w:rFonts w:ascii="Times New Roman"/>
          <w:b w:val="false"/>
          <w:i w:val="false"/>
          <w:color w:val="000000"/>
          <w:sz w:val="28"/>
        </w:rPr>
        <w:t xml:space="preserve">
      9. 1 ЭАЕҚ деректемелері ҚР СО АЖ-де азаматтық істің (арыздың) материалдарына сәйкес толтырылады. </w:t>
      </w:r>
    </w:p>
    <w:bookmarkEnd w:id="200"/>
    <w:bookmarkStart w:name="z215" w:id="201"/>
    <w:p>
      <w:pPr>
        <w:spacing w:after="0"/>
        <w:ind w:left="0"/>
        <w:jc w:val="both"/>
      </w:pPr>
      <w:r>
        <w:rPr>
          <w:rFonts w:ascii="Times New Roman"/>
          <w:b w:val="false"/>
          <w:i w:val="false"/>
          <w:color w:val="000000"/>
          <w:sz w:val="28"/>
        </w:rPr>
        <w:t xml:space="preserve">
      10. "Арыздың түсуі туралы мәлімет" 1-тарауында 2-ден 8-ге дейін, 10, 11-ші деректемелері енгізілу қажет. Басқа деректемелерді істі, арызды (материалды) қарау қорытындысы бойынша толтыру қажет. </w:t>
      </w:r>
    </w:p>
    <w:bookmarkEnd w:id="201"/>
    <w:bookmarkStart w:name="z216" w:id="202"/>
    <w:p>
      <w:pPr>
        <w:spacing w:after="0"/>
        <w:ind w:left="0"/>
        <w:jc w:val="both"/>
      </w:pPr>
      <w:r>
        <w:rPr>
          <w:rFonts w:ascii="Times New Roman"/>
          <w:b w:val="false"/>
          <w:i w:val="false"/>
          <w:color w:val="000000"/>
          <w:sz w:val="28"/>
        </w:rPr>
        <w:t xml:space="preserve">
      11. 1-бөлімнің "Өндіріс түрі" 4-деректемесі істің санатына қарай толтырылады. </w:t>
      </w:r>
    </w:p>
    <w:bookmarkEnd w:id="202"/>
    <w:bookmarkStart w:name="z217" w:id="203"/>
    <w:p>
      <w:pPr>
        <w:spacing w:after="0"/>
        <w:ind w:left="0"/>
        <w:jc w:val="both"/>
      </w:pPr>
      <w:r>
        <w:rPr>
          <w:rFonts w:ascii="Times New Roman"/>
          <w:b w:val="false"/>
          <w:i w:val="false"/>
          <w:color w:val="000000"/>
          <w:sz w:val="28"/>
        </w:rPr>
        <w:t xml:space="preserve">
      1-бөлімнің "Мәлімделген талаптың (талап қоюдың) мәні" 9-деректемесінде-істің (өтініштің) материалына сәйкес мәлімделген талаптың мәні қысқаша баяндалады. </w:t>
      </w:r>
    </w:p>
    <w:bookmarkEnd w:id="203"/>
    <w:bookmarkStart w:name="z218" w:id="204"/>
    <w:p>
      <w:pPr>
        <w:spacing w:after="0"/>
        <w:ind w:left="0"/>
        <w:jc w:val="both"/>
      </w:pPr>
      <w:r>
        <w:rPr>
          <w:rFonts w:ascii="Times New Roman"/>
          <w:b w:val="false"/>
          <w:i w:val="false"/>
          <w:color w:val="000000"/>
          <w:sz w:val="28"/>
        </w:rPr>
        <w:t xml:space="preserve">
      1-бөлімнің "Іс санаты (статистикалық есеп үшін)" 10-деректемесі мынадай іс жүргізу түрлері бойынша толтырылады: </w:t>
      </w:r>
    </w:p>
    <w:bookmarkEnd w:id="204"/>
    <w:bookmarkStart w:name="z219" w:id="205"/>
    <w:p>
      <w:pPr>
        <w:spacing w:after="0"/>
        <w:ind w:left="0"/>
        <w:jc w:val="both"/>
      </w:pPr>
      <w:r>
        <w:rPr>
          <w:rFonts w:ascii="Times New Roman"/>
          <w:b w:val="false"/>
          <w:i w:val="false"/>
          <w:color w:val="000000"/>
          <w:sz w:val="28"/>
        </w:rPr>
        <w:t xml:space="preserve">
      1) "Бұйрықтық іс жүргізу істерінің санаты" ҚР СО АЖ нормативтік-анықтамалық ақпаратына (бұдан әрі – ҚР СО АЖ НАА) сәйкес бұйрықтық іс жүргізу бойынша жүзеге асырылады. Есептер жолдарындағы бұйрықтық іс жүргізу істерінің санаты Қазақстан Республикасы Азаматтық процестік кодексінің (бұдан әрі – ҚР АПК)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айқындалады; </w:t>
      </w:r>
    </w:p>
    <w:bookmarkEnd w:id="205"/>
    <w:bookmarkStart w:name="z220" w:id="206"/>
    <w:p>
      <w:pPr>
        <w:spacing w:after="0"/>
        <w:ind w:left="0"/>
        <w:jc w:val="both"/>
      </w:pPr>
      <w:r>
        <w:rPr>
          <w:rFonts w:ascii="Times New Roman"/>
          <w:b w:val="false"/>
          <w:i w:val="false"/>
          <w:color w:val="000000"/>
          <w:sz w:val="28"/>
        </w:rPr>
        <w:t xml:space="preserve">
      2) "Талап қою ісінің санаты" ҚР СО АЖ НАА-на сәйкес талап қою ісін жүргізу бойынша жүзеге асырылады. Есеп жолдарындағы талап қою ісін жүргізу істерінің санаты талап қою талаптарына сәйкес айқындалады. </w:t>
      </w:r>
    </w:p>
    <w:bookmarkEnd w:id="206"/>
    <w:p>
      <w:pPr>
        <w:spacing w:after="0"/>
        <w:ind w:left="0"/>
        <w:jc w:val="both"/>
      </w:pPr>
      <w:r>
        <w:rPr>
          <w:rFonts w:ascii="Times New Roman"/>
          <w:b w:val="false"/>
          <w:i w:val="false"/>
          <w:color w:val="000000"/>
          <w:sz w:val="28"/>
        </w:rPr>
        <w:t xml:space="preserve">
      Есептің "Жалақы төлеу туралы" жолында еңбекақыны, жәрдемақыларды, сыйлықақыларды, қайта өңдегені үшін ақшалай қаражатты төлемеу немесе тиісінше төлемеу, моральдық зиянды төлеу (жұмыста қалпына келтіруге байланысты емес) бойынша материалдық сипаттағы талап-арыздар көрсетіледі. </w:t>
      </w:r>
    </w:p>
    <w:p>
      <w:pPr>
        <w:spacing w:after="0"/>
        <w:ind w:left="0"/>
        <w:jc w:val="both"/>
      </w:pPr>
      <w:r>
        <w:rPr>
          <w:rFonts w:ascii="Times New Roman"/>
          <w:b w:val="false"/>
          <w:i w:val="false"/>
          <w:color w:val="000000"/>
          <w:sz w:val="28"/>
        </w:rPr>
        <w:t xml:space="preserve">
      Есептің "Шартты жасасуға, өзгертуге, бұзуға және шарттық міндеттемелерді орындауға байланысты даулар" деген жолда шарттық құқықтық қатынастар саласындағы даулар туралы талап арыздар (істер) көрсетіледі. </w:t>
      </w:r>
    </w:p>
    <w:p>
      <w:pPr>
        <w:spacing w:after="0"/>
        <w:ind w:left="0"/>
        <w:jc w:val="both"/>
      </w:pPr>
      <w:r>
        <w:rPr>
          <w:rFonts w:ascii="Times New Roman"/>
          <w:b w:val="false"/>
          <w:i w:val="false"/>
          <w:color w:val="000000"/>
          <w:sz w:val="28"/>
        </w:rPr>
        <w:t xml:space="preserve">
      Тараптардың бірі заңды тұлғалар не кәсіпкерлер болып табылатын шарттық құқықтық қатынастарға байланысты істер есептің "Заңды тұлғалар, кәсіпкерлік қызметті жүзеге асыратын азаматтар арасындағы даулар" жолында, оның ішінде квазимемлекеттік сектор субъектілері нысанындағы заңды тұлғалар (Қазақстан Республикасы Бюджет Кодексінің </w:t>
      </w:r>
      <w:r>
        <w:rPr>
          <w:rFonts w:ascii="Times New Roman"/>
          <w:b w:val="false"/>
          <w:i w:val="false"/>
          <w:color w:val="000000"/>
          <w:sz w:val="28"/>
        </w:rPr>
        <w:t>3-бабы</w:t>
      </w:r>
      <w:r>
        <w:rPr>
          <w:rFonts w:ascii="Times New Roman"/>
          <w:b w:val="false"/>
          <w:i w:val="false"/>
          <w:color w:val="000000"/>
          <w:sz w:val="28"/>
        </w:rPr>
        <w:t xml:space="preserve"> 1-бөлігінің 31) тармақшасы) және мемлекеттік ұйымдардың қатысуымен көрсетіледі. (Қазақстан Республикасы Азаматтық кодексінің </w:t>
      </w:r>
      <w:r>
        <w:rPr>
          <w:rFonts w:ascii="Times New Roman"/>
          <w:b w:val="false"/>
          <w:i w:val="false"/>
          <w:color w:val="000000"/>
          <w:sz w:val="28"/>
        </w:rPr>
        <w:t>105-бабы</w:t>
      </w:r>
      <w:r>
        <w:rPr>
          <w:rFonts w:ascii="Times New Roman"/>
          <w:b w:val="false"/>
          <w:i w:val="false"/>
          <w:color w:val="000000"/>
          <w:sz w:val="28"/>
        </w:rPr>
        <w:t xml:space="preserve"> (бұдан әрі – ҚР АК) квазимемлекеттік сектордың қатысуымен және Мемлекеттік мекемелердің қатысуымен есептің жолдарында көрсетіледі. </w:t>
      </w:r>
    </w:p>
    <w:p>
      <w:pPr>
        <w:spacing w:after="0"/>
        <w:ind w:left="0"/>
        <w:jc w:val="both"/>
      </w:pPr>
      <w:r>
        <w:rPr>
          <w:rFonts w:ascii="Times New Roman"/>
          <w:b w:val="false"/>
          <w:i w:val="false"/>
          <w:color w:val="000000"/>
          <w:sz w:val="28"/>
        </w:rPr>
        <w:t xml:space="preserve">
      Мемлекеттік органдардың талап арыздары бойынша 1-бөлімнің "Өтініш берген" 8-деректемесінде "Мемлекеттік орган" түйінді мәні көрсетіледі, талап арыз мемлекеттік органға берілген жағдайда "Іс санатына толықтыру" деректемесінде "Мемлекеттік органға" түйінді мәнін таңдау керек. </w:t>
      </w:r>
    </w:p>
    <w:p>
      <w:pPr>
        <w:spacing w:after="0"/>
        <w:ind w:left="0"/>
        <w:jc w:val="both"/>
      </w:pPr>
      <w:r>
        <w:rPr>
          <w:rFonts w:ascii="Times New Roman"/>
          <w:b w:val="false"/>
          <w:i w:val="false"/>
          <w:color w:val="000000"/>
          <w:sz w:val="28"/>
        </w:rPr>
        <w:t xml:space="preserve">
      Прокуратура органдарының заңсыз әрекеттерінен келтірілген зиянды өтеу туралы өтініш берілген жағдайда, есептің 126-жолында "Прокуратура органдары" тиісті түйінді мәнді таңдайды. </w:t>
      </w:r>
    </w:p>
    <w:p>
      <w:pPr>
        <w:spacing w:after="0"/>
        <w:ind w:left="0"/>
        <w:jc w:val="both"/>
      </w:pPr>
      <w:r>
        <w:rPr>
          <w:rFonts w:ascii="Times New Roman"/>
          <w:b w:val="false"/>
          <w:i w:val="false"/>
          <w:color w:val="000000"/>
          <w:sz w:val="28"/>
        </w:rPr>
        <w:t xml:space="preserve">
      Бірнеше талап қою талаптары қосылған талап қою кезінде оларды есеп жолында негізгі талап бойынша ескеру қажет. </w:t>
      </w:r>
    </w:p>
    <w:p>
      <w:pPr>
        <w:spacing w:after="0"/>
        <w:ind w:left="0"/>
        <w:jc w:val="both"/>
      </w:pPr>
      <w:r>
        <w:rPr>
          <w:rFonts w:ascii="Times New Roman"/>
          <w:b w:val="false"/>
          <w:i w:val="false"/>
          <w:color w:val="000000"/>
          <w:sz w:val="28"/>
        </w:rPr>
        <w:t xml:space="preserve">
      Талап қою талаптарын "Негізгі" санатына жатқызу туралы мәселені іс жүргізуінде Біріккен істер тұрған судья шешеді; </w:t>
      </w:r>
    </w:p>
    <w:bookmarkStart w:name="z221" w:id="207"/>
    <w:p>
      <w:pPr>
        <w:spacing w:after="0"/>
        <w:ind w:left="0"/>
        <w:jc w:val="both"/>
      </w:pPr>
      <w:r>
        <w:rPr>
          <w:rFonts w:ascii="Times New Roman"/>
          <w:b w:val="false"/>
          <w:i w:val="false"/>
          <w:color w:val="000000"/>
          <w:sz w:val="28"/>
        </w:rPr>
        <w:t xml:space="preserve">
      3) егер іс жүргізу түрі ерекше талап қою ісін жүргізуге жататын болса, онда 1-бөлімнің "Іс санаты (статистикалық есеп үшін)" 10-деректемесі "Ерекше талап қою ісін жүргізу ісінің санаты" ҚР СО АЖ НАА-на сәйкес айқындалады. Есеп жолдарындағы ерекше талап қою ісінің санаты ҚР АПК-нің </w:t>
      </w:r>
      <w:r>
        <w:rPr>
          <w:rFonts w:ascii="Times New Roman"/>
          <w:b w:val="false"/>
          <w:i w:val="false"/>
          <w:color w:val="000000"/>
          <w:sz w:val="28"/>
        </w:rPr>
        <w:t>30-тарауының</w:t>
      </w:r>
      <w:r>
        <w:rPr>
          <w:rFonts w:ascii="Times New Roman"/>
          <w:b w:val="false"/>
          <w:i w:val="false"/>
          <w:color w:val="000000"/>
          <w:sz w:val="28"/>
        </w:rPr>
        <w:t xml:space="preserve"> талаптарына сәйкес айқындалады. </w:t>
      </w:r>
    </w:p>
    <w:bookmarkEnd w:id="207"/>
    <w:p>
      <w:pPr>
        <w:spacing w:after="0"/>
        <w:ind w:left="0"/>
        <w:jc w:val="both"/>
      </w:pPr>
      <w:r>
        <w:rPr>
          <w:rFonts w:ascii="Times New Roman"/>
          <w:b w:val="false"/>
          <w:i w:val="false"/>
          <w:color w:val="000000"/>
          <w:sz w:val="28"/>
        </w:rPr>
        <w:t xml:space="preserve">
      12. Судья істі соттың іс жүргізуіне қабылдау туралы ұйғарым шығарғанға дейін істің санатын өтінішті қабылдаған сот кеңсесінің қызметкері алдын ала айқындайды. </w:t>
      </w:r>
    </w:p>
    <w:p>
      <w:pPr>
        <w:spacing w:after="0"/>
        <w:ind w:left="0"/>
        <w:jc w:val="both"/>
      </w:pPr>
      <w:r>
        <w:rPr>
          <w:rFonts w:ascii="Times New Roman"/>
          <w:b w:val="false"/>
          <w:i w:val="false"/>
          <w:color w:val="000000"/>
          <w:sz w:val="28"/>
        </w:rPr>
        <w:t xml:space="preserve">
      Судья істі соттың іс жүргізуіне қабылдау туралы ұйғарым шығарғаннан кейін соттар кеңсесінің қызметкері судья ұйғарымының жоғарғы оң жақ бұрышында көрсетілген істің санатын салыстырып тексеруді жүргізеді және судьямен келісу бойынша алшақтық болған жағдайда, ҚР СО АЖ-да өзгеріс енгізеді. </w:t>
      </w:r>
    </w:p>
    <w:p>
      <w:pPr>
        <w:spacing w:after="0"/>
        <w:ind w:left="0"/>
        <w:jc w:val="both"/>
      </w:pPr>
      <w:r>
        <w:rPr>
          <w:rFonts w:ascii="Times New Roman"/>
          <w:b w:val="false"/>
          <w:i w:val="false"/>
          <w:color w:val="000000"/>
          <w:sz w:val="28"/>
        </w:rPr>
        <w:t>
      Егер істің (өтініштің) материалдарында шетелдік тұлғалардың, кәсіпкерлік субъектілерінің қатысуы туралы мәліметтер, мүгедектігі бар адамдардан, әйелдерден, кәмелетке толмағандардың мүддесі үшін келіп түскен талап арыздар туралы мәліметтер көрсетілсе, онда 1-бөлімнің "Іс санатына қосымша (статистикалық есептер үшін)" 11-деректемесінде тиісті код мәндері көрсетіледі.</w:t>
      </w:r>
    </w:p>
    <w:bookmarkStart w:name="z222" w:id="208"/>
    <w:p>
      <w:pPr>
        <w:spacing w:after="0"/>
        <w:ind w:left="0"/>
        <w:jc w:val="both"/>
      </w:pPr>
      <w:r>
        <w:rPr>
          <w:rFonts w:ascii="Times New Roman"/>
          <w:b w:val="false"/>
          <w:i w:val="false"/>
          <w:color w:val="000000"/>
          <w:sz w:val="28"/>
        </w:rPr>
        <w:t xml:space="preserve">
      13. Іс материалына сәйкес "Жауапкерге қойылатын талаптарда мәлімделген сомалар туралы мәліметтер" деген 2-бөлімде талап қою талаптарының сомалары туралы мәліметтер (теңгемен) көрсетіледі. </w:t>
      </w:r>
    </w:p>
    <w:bookmarkEnd w:id="208"/>
    <w:bookmarkStart w:name="z223" w:id="209"/>
    <w:p>
      <w:pPr>
        <w:spacing w:after="0"/>
        <w:ind w:left="0"/>
        <w:jc w:val="both"/>
      </w:pPr>
      <w:r>
        <w:rPr>
          <w:rFonts w:ascii="Times New Roman"/>
          <w:b w:val="false"/>
          <w:i w:val="false"/>
          <w:color w:val="000000"/>
          <w:sz w:val="28"/>
        </w:rPr>
        <w:t xml:space="preserve">
      2-10 деректемелерде көрсетілген жалпы сома 2-бөлімнің "Даулардың жалпы сомасы" 1-деректемесінде көрсетілуге тиіс. </w:t>
      </w:r>
    </w:p>
    <w:bookmarkEnd w:id="209"/>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104-бабына</w:t>
      </w:r>
      <w:r>
        <w:rPr>
          <w:rFonts w:ascii="Times New Roman"/>
          <w:b w:val="false"/>
          <w:i w:val="false"/>
          <w:color w:val="000000"/>
          <w:sz w:val="28"/>
        </w:rPr>
        <w:t xml:space="preserve"> сәйкес талап-арыздың бағасы айқындалады және 2-бөлімнің 2-деректемесіндегі тиісті сома толтырылады. </w:t>
      </w:r>
    </w:p>
    <w:p>
      <w:pPr>
        <w:spacing w:after="0"/>
        <w:ind w:left="0"/>
        <w:jc w:val="both"/>
      </w:pPr>
      <w:r>
        <w:rPr>
          <w:rFonts w:ascii="Times New Roman"/>
          <w:b w:val="false"/>
          <w:i w:val="false"/>
          <w:color w:val="000000"/>
          <w:sz w:val="28"/>
        </w:rPr>
        <w:t>
      Деректемелерде 3, 5, 6, 7, 9, 10 2-бөлімде ҚР АК-нің 9 және 293-баптарында көзделген залалдардың, тұрақсыздық айыбының (айыппұлдар мен өсімпұлдардың) тиісті сомалары көрсетіледі.</w:t>
      </w:r>
    </w:p>
    <w:bookmarkStart w:name="z224" w:id="210"/>
    <w:p>
      <w:pPr>
        <w:spacing w:after="0"/>
        <w:ind w:left="0"/>
        <w:jc w:val="both"/>
      </w:pPr>
      <w:r>
        <w:rPr>
          <w:rFonts w:ascii="Times New Roman"/>
          <w:b w:val="false"/>
          <w:i w:val="false"/>
          <w:color w:val="000000"/>
          <w:sz w:val="28"/>
        </w:rPr>
        <w:t>
      14. "Сот шығындары мен мемлекеттік бажды өндіріп алу туралы мәліметтер" деген 3-бөлімде іс материалына сәйкес сот шығыстары туралы мәліметтер (теңгемен) көрсетіледі.</w:t>
      </w:r>
    </w:p>
    <w:bookmarkEnd w:id="210"/>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109-бабына</w:t>
      </w:r>
      <w:r>
        <w:rPr>
          <w:rFonts w:ascii="Times New Roman"/>
          <w:b w:val="false"/>
          <w:i w:val="false"/>
          <w:color w:val="000000"/>
          <w:sz w:val="28"/>
        </w:rPr>
        <w:t xml:space="preserve"> сәйкес сот іс бойынша шеккен барлық сот шығыстарын береді және сот актісінде мемлекеттік баж төлеуге жататын сома және төленген мемлекеттік баж сомасы көрсетіледі. </w:t>
      </w:r>
    </w:p>
    <w:p>
      <w:pPr>
        <w:spacing w:after="0"/>
        <w:ind w:left="0"/>
        <w:jc w:val="both"/>
      </w:pPr>
      <w:r>
        <w:rPr>
          <w:rFonts w:ascii="Times New Roman"/>
          <w:b w:val="false"/>
          <w:i w:val="false"/>
          <w:color w:val="000000"/>
          <w:sz w:val="28"/>
        </w:rPr>
        <w:t xml:space="preserve">
      Егер сот өтініш берушінің мемлекеттік бажды артық төлегенін анықтаса, онда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108-бабының</w:t>
      </w:r>
      <w:r>
        <w:rPr>
          <w:rFonts w:ascii="Times New Roman"/>
          <w:b w:val="false"/>
          <w:i w:val="false"/>
          <w:color w:val="000000"/>
          <w:sz w:val="28"/>
        </w:rPr>
        <w:t xml:space="preserve"> талаптарына сәйкес сот актісінде талап қоюшы беру кезінде артық төлеген ретінде қайтарылуға жататын мемлекеттік баж сомасын көрсетеді сотқа шағым. </w:t>
      </w:r>
    </w:p>
    <w:p>
      <w:pPr>
        <w:spacing w:after="0"/>
        <w:ind w:left="0"/>
        <w:jc w:val="both"/>
      </w:pPr>
      <w:r>
        <w:rPr>
          <w:rFonts w:ascii="Times New Roman"/>
          <w:b w:val="false"/>
          <w:i w:val="false"/>
          <w:color w:val="000000"/>
          <w:sz w:val="28"/>
        </w:rPr>
        <w:t xml:space="preserve">
      Егер прокурор сотқа талап арызбен жүгінген болса, онда ҚР АПК-нің </w:t>
      </w:r>
      <w:r>
        <w:rPr>
          <w:rFonts w:ascii="Times New Roman"/>
          <w:b w:val="false"/>
          <w:i w:val="false"/>
          <w:color w:val="000000"/>
          <w:sz w:val="28"/>
        </w:rPr>
        <w:t>117-бабының</w:t>
      </w:r>
      <w:r>
        <w:rPr>
          <w:rFonts w:ascii="Times New Roman"/>
          <w:b w:val="false"/>
          <w:i w:val="false"/>
          <w:color w:val="000000"/>
          <w:sz w:val="28"/>
        </w:rPr>
        <w:t xml:space="preserve"> 1-бөлігіне сәйкес іс бойынша іс жүргізуге байланысты шығындар және талапкер төлеуден толық босатылған мемлекеттік баж сот шығыстарын төлеуден босатылмаған жауапкерден талап қоюдың толық немесе қанағаттандырылған бөлігіне барабар өндіріп алынады. Демек, төлемсіз қабылданған мемлекеттік баж сомасы 9 "Төлемсіз қабылданған мемлекеттік баж сомасы", 10 "Прокурордың талап-арыздары бойынша төлемсіз қабылданды" деректемелерінде және 3-бөлімнің "Мемлекет мүддесі үшін прокурордың талап-арыздары бойынша төлемсіз қабылданды" деген 11-деректеме мемлекет мүддесі үшін толтырылған жағдайда көрсетіледі. </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117-бабының</w:t>
      </w:r>
      <w:r>
        <w:rPr>
          <w:rFonts w:ascii="Times New Roman"/>
          <w:b w:val="false"/>
          <w:i w:val="false"/>
          <w:color w:val="000000"/>
          <w:sz w:val="28"/>
        </w:rPr>
        <w:t xml:space="preserve"> 3-бөлігіне және Салық кодексінің 616-бабына сәйкес мемлекеттік баж төлеуден босатылған тараптардың талап қою талаптарын қанағаттандырудан бас тартқан кезде іс бойынша іс жүргізуге байланысты шығындар республикалық бюджеттің шотына жатқызылады. </w:t>
      </w:r>
    </w:p>
    <w:bookmarkStart w:name="z225" w:id="211"/>
    <w:p>
      <w:pPr>
        <w:spacing w:after="0"/>
        <w:ind w:left="0"/>
        <w:jc w:val="both"/>
      </w:pPr>
      <w:r>
        <w:rPr>
          <w:rFonts w:ascii="Times New Roman"/>
          <w:b w:val="false"/>
          <w:i w:val="false"/>
          <w:color w:val="000000"/>
          <w:sz w:val="28"/>
        </w:rPr>
        <w:t>
      3-бөлімнің 1, 6 және 10-деректемелерінде Салық кодексінің 610-бабына сәйкес мемлекеттік баж сомалары көрсетіледі.</w:t>
      </w:r>
    </w:p>
    <w:bookmarkEnd w:id="211"/>
    <w:bookmarkStart w:name="z226" w:id="212"/>
    <w:p>
      <w:pPr>
        <w:spacing w:after="0"/>
        <w:ind w:left="0"/>
        <w:jc w:val="both"/>
      </w:pPr>
      <w:r>
        <w:rPr>
          <w:rFonts w:ascii="Times New Roman"/>
          <w:b w:val="false"/>
          <w:i w:val="false"/>
          <w:color w:val="000000"/>
          <w:sz w:val="28"/>
        </w:rPr>
        <w:t>
      15. "Сот шешімі бойынша өндіріп алуға жататын сомалар туралы мәлімет" 6-тарауының деректемелерінде іс материалына сәйкес, сот шешімі бойынша өндірілуге жататын сомалар (теңгеде) туралы мәлімет көрсетіледі.</w:t>
      </w:r>
    </w:p>
    <w:bookmarkEnd w:id="212"/>
    <w:p>
      <w:pPr>
        <w:spacing w:after="0"/>
        <w:ind w:left="0"/>
        <w:jc w:val="both"/>
      </w:pPr>
      <w:r>
        <w:rPr>
          <w:rFonts w:ascii="Times New Roman"/>
          <w:b w:val="false"/>
          <w:i w:val="false"/>
          <w:color w:val="000000"/>
          <w:sz w:val="28"/>
        </w:rPr>
        <w:t>
      ҚР АК-нің 923-бабының 1-бөлігіне сәйкес 6-тараудың 3-деректемесі азаптаумен байланысты азаматтық істер бойынша толтырылады.</w:t>
      </w:r>
    </w:p>
    <w:bookmarkStart w:name="z227" w:id="213"/>
    <w:p>
      <w:pPr>
        <w:spacing w:after="0"/>
        <w:ind w:left="0"/>
        <w:jc w:val="both"/>
      </w:pPr>
      <w:r>
        <w:rPr>
          <w:rFonts w:ascii="Times New Roman"/>
          <w:b w:val="false"/>
          <w:i w:val="false"/>
          <w:color w:val="000000"/>
          <w:sz w:val="28"/>
        </w:rPr>
        <w:t>
      16. 6-тараудың "Қылмыстық іс бойынша (Қазақстан Республикасының Қылмыстық-процестік кодексінің 4-бөлімі) ақтау кезінде залалды өтеу туралы талап қоюлар бойынша өндіріп алынған сома" 4-деректемесі тек, ақтау негіздері бойынша тоқтатылған қылмыстық істер бойынша залалды өтеу туралы талаптармен байланысты азаматтық істер бойынша толтырылады.</w:t>
      </w:r>
    </w:p>
    <w:bookmarkEnd w:id="213"/>
    <w:bookmarkStart w:name="z228" w:id="214"/>
    <w:p>
      <w:pPr>
        <w:spacing w:after="0"/>
        <w:ind w:left="0"/>
        <w:jc w:val="both"/>
      </w:pPr>
      <w:r>
        <w:rPr>
          <w:rFonts w:ascii="Times New Roman"/>
          <w:b w:val="false"/>
          <w:i w:val="false"/>
          <w:color w:val="000000"/>
          <w:sz w:val="28"/>
        </w:rPr>
        <w:t>
      17. 6-тараудың "Азаматтық құқықтарды бұзумен байланысты залалды өтеу туралы талап қоюлар бойынша өндіріп алынған сома" 5-деректемесі азаматтық құқықтарды бұзу туралы талаптармен байланысты азаматтық істер бойынша толтырылады.</w:t>
      </w:r>
    </w:p>
    <w:bookmarkEnd w:id="214"/>
    <w:bookmarkStart w:name="z229" w:id="215"/>
    <w:p>
      <w:pPr>
        <w:spacing w:after="0"/>
        <w:ind w:left="0"/>
        <w:jc w:val="both"/>
      </w:pPr>
      <w:r>
        <w:rPr>
          <w:rFonts w:ascii="Times New Roman"/>
          <w:b w:val="false"/>
          <w:i w:val="false"/>
          <w:color w:val="000000"/>
          <w:sz w:val="28"/>
        </w:rPr>
        <w:t>
      18. 6-тараудың "Сотта ақталған адамдардың пайдасына өндірілген сома" 6-деректемесі сотта ақталған адамдардың пайдасына өндіріп алынған сома туралы талаптармен байланысты азаматтық істер бойынша толтырылады.</w:t>
      </w:r>
    </w:p>
    <w:bookmarkEnd w:id="215"/>
    <w:bookmarkStart w:name="z230" w:id="216"/>
    <w:p>
      <w:pPr>
        <w:spacing w:after="0"/>
        <w:ind w:left="0"/>
        <w:jc w:val="both"/>
      </w:pPr>
      <w:r>
        <w:rPr>
          <w:rFonts w:ascii="Times New Roman"/>
          <w:b w:val="false"/>
          <w:i w:val="false"/>
          <w:color w:val="000000"/>
          <w:sz w:val="28"/>
        </w:rPr>
        <w:t>
      19. 6-тараудың "Жұмыстан заңсыз шығаруға байланысты залалды өтеуге лауазымды тұлғалардан берілген сома" 8-деректемесі жұмысқа қайта алу туралы талап қоюмен байланысты азаматтық істер бойынша толтырылады.</w:t>
      </w:r>
    </w:p>
    <w:bookmarkEnd w:id="216"/>
    <w:bookmarkStart w:name="z231" w:id="217"/>
    <w:p>
      <w:pPr>
        <w:spacing w:after="0"/>
        <w:ind w:left="0"/>
        <w:jc w:val="both"/>
      </w:pPr>
      <w:r>
        <w:rPr>
          <w:rFonts w:ascii="Times New Roman"/>
          <w:b w:val="false"/>
          <w:i w:val="false"/>
          <w:color w:val="000000"/>
          <w:sz w:val="28"/>
        </w:rPr>
        <w:t>
      20. 7-бөлім "Тараптар" азаматтық іске қатысушылардың деректерін көрсетеді (ЖСН, БСН).</w:t>
      </w:r>
    </w:p>
    <w:bookmarkEnd w:id="217"/>
    <w:bookmarkStart w:name="z232" w:id="218"/>
    <w:p>
      <w:pPr>
        <w:spacing w:after="0"/>
        <w:ind w:left="0"/>
        <w:jc w:val="both"/>
      </w:pPr>
      <w:r>
        <w:rPr>
          <w:rFonts w:ascii="Times New Roman"/>
          <w:b w:val="false"/>
          <w:i w:val="false"/>
          <w:color w:val="000000"/>
          <w:sz w:val="28"/>
        </w:rPr>
        <w:t>
      21. 8-тарауда "Іс жүргізудің динамикасы туралы мәлімет (танысу)" іс өндірісінің динамикасы туралы мәлімет көрсетіледі.</w:t>
      </w:r>
    </w:p>
    <w:bookmarkEnd w:id="218"/>
    <w:bookmarkStart w:name="z233" w:id="219"/>
    <w:p>
      <w:pPr>
        <w:spacing w:after="0"/>
        <w:ind w:left="0"/>
        <w:jc w:val="both"/>
      </w:pPr>
      <w:r>
        <w:rPr>
          <w:rFonts w:ascii="Times New Roman"/>
          <w:b w:val="false"/>
          <w:i w:val="false"/>
          <w:color w:val="000000"/>
          <w:sz w:val="28"/>
        </w:rPr>
        <w:t>
      22. 8-бөлімнің 1-15-деректемелері талап қою арызы келіп түскен күннен бастап толтырылады.</w:t>
      </w:r>
    </w:p>
    <w:bookmarkEnd w:id="219"/>
    <w:p>
      <w:pPr>
        <w:spacing w:after="0"/>
        <w:ind w:left="0"/>
        <w:jc w:val="both"/>
      </w:pPr>
      <w:r>
        <w:rPr>
          <w:rFonts w:ascii="Times New Roman"/>
          <w:b w:val="false"/>
          <w:i w:val="false"/>
          <w:color w:val="000000"/>
          <w:sz w:val="28"/>
        </w:rPr>
        <w:t xml:space="preserve">
      Судья талап қою арызын қабылдаудан бас тартқан жағдайда міндетті 7, 9 -деректемелері толтырылады; талап қоюдың ҚР АПК-нің </w:t>
      </w:r>
      <w:r>
        <w:rPr>
          <w:rFonts w:ascii="Times New Roman"/>
          <w:b w:val="false"/>
          <w:i w:val="false"/>
          <w:color w:val="000000"/>
          <w:sz w:val="28"/>
        </w:rPr>
        <w:t>149-бабының</w:t>
      </w:r>
      <w:r>
        <w:rPr>
          <w:rFonts w:ascii="Times New Roman"/>
          <w:b w:val="false"/>
          <w:i w:val="false"/>
          <w:color w:val="000000"/>
          <w:sz w:val="28"/>
        </w:rPr>
        <w:t xml:space="preserve"> және </w:t>
      </w:r>
      <w:r>
        <w:rPr>
          <w:rFonts w:ascii="Times New Roman"/>
          <w:b w:val="false"/>
          <w:i w:val="false"/>
          <w:color w:val="000000"/>
          <w:sz w:val="28"/>
        </w:rPr>
        <w:t>151-бабының</w:t>
      </w:r>
      <w:r>
        <w:rPr>
          <w:rFonts w:ascii="Times New Roman"/>
          <w:b w:val="false"/>
          <w:i w:val="false"/>
          <w:color w:val="000000"/>
          <w:sz w:val="28"/>
        </w:rPr>
        <w:t xml:space="preserve"> 1-бөлігі 1) - 4) тармақшаларының талаптарына сәйкес келмеген жағдайда талап қою арызын қабылдаудан бас тарту туралы ұйғарым шығарады; судья талап қою арызын қайтарған жағдайда міндетті 8, 9-деректемелері толтырылады.</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152-бабы</w:t>
      </w:r>
      <w:r>
        <w:rPr>
          <w:rFonts w:ascii="Times New Roman"/>
          <w:b w:val="false"/>
          <w:i w:val="false"/>
          <w:color w:val="000000"/>
          <w:sz w:val="28"/>
        </w:rPr>
        <w:t xml:space="preserve"> 1-бөлігінің 2) тармақшасына сәйкес іс осы соттың соттылығына жатпаса, судья талап қою арызын қайтарады. 8-бөлімнің 10,11-деректемелерінде соттың атауы және арыздың соттылығы бойынша жіберілген күні көрсетіледі.</w:t>
      </w:r>
    </w:p>
    <w:p>
      <w:pPr>
        <w:spacing w:after="0"/>
        <w:ind w:left="0"/>
        <w:jc w:val="both"/>
      </w:pPr>
      <w:r>
        <w:rPr>
          <w:rFonts w:ascii="Times New Roman"/>
          <w:b w:val="false"/>
          <w:i w:val="false"/>
          <w:color w:val="000000"/>
          <w:sz w:val="28"/>
        </w:rPr>
        <w:t xml:space="preserve">
      Судья ҚР АПК-нің </w:t>
      </w:r>
      <w:r>
        <w:rPr>
          <w:rFonts w:ascii="Times New Roman"/>
          <w:b w:val="false"/>
          <w:i w:val="false"/>
          <w:color w:val="000000"/>
          <w:sz w:val="28"/>
        </w:rPr>
        <w:t>463-бабына</w:t>
      </w:r>
      <w:r>
        <w:rPr>
          <w:rFonts w:ascii="Times New Roman"/>
          <w:b w:val="false"/>
          <w:i w:val="false"/>
          <w:color w:val="000000"/>
          <w:sz w:val="28"/>
        </w:rPr>
        <w:t xml:space="preserve"> сәйкес жаңадан ашылған мән жайлар бойынша арызды қанағаттандыру туралы ұйғарым шығарған және шешімнің, ұйғарымның күшін жойған жағдайда, 1-бөлімнің "Келіп түсу тәртібі" 7-деректемесінде "жаңадан ашылған мән жайлар бойынша шешімді жойғаннан кейін" негізгі мәні көрсетіледі, ал 8-бөлімнің 12-деректемесінде шешімнің (ұйғарымның) күшін жою туралы ұйғарым шығарылған және жаңадан ашылған мән жайлар бойынша алғашқы сот актілерінің күшін жоюмен байланысты істер бойынша іс жүргізулердің жаңартылған күні көрсетіледі.</w:t>
      </w:r>
    </w:p>
    <w:p>
      <w:pPr>
        <w:spacing w:after="0"/>
        <w:ind w:left="0"/>
        <w:jc w:val="both"/>
      </w:pPr>
      <w:r>
        <w:rPr>
          <w:rFonts w:ascii="Times New Roman"/>
          <w:b w:val="false"/>
          <w:i w:val="false"/>
          <w:color w:val="000000"/>
          <w:sz w:val="28"/>
        </w:rPr>
        <w:t>
      Азаматтық істі біріккен іс жүргізулер қатарынан негізгі іске (негізгі істің нөмірін сақтай отырып) жатқызу туралы мәселе іс жүргізуінде істер жатқан судьяның ұйғарымымен шешіледі.</w:t>
      </w:r>
    </w:p>
    <w:p>
      <w:pPr>
        <w:spacing w:after="0"/>
        <w:ind w:left="0"/>
        <w:jc w:val="both"/>
      </w:pPr>
      <w:r>
        <w:rPr>
          <w:rFonts w:ascii="Times New Roman"/>
          <w:b w:val="false"/>
          <w:i w:val="false"/>
          <w:color w:val="000000"/>
          <w:sz w:val="28"/>
        </w:rPr>
        <w:t>
      Бір іс жүргізуде сол бір жауапкерге әртүрлі талап қою арыздары бойынша азаматтық істер не бір талап қоюшының әртүрлі жауапкерлерге талап қою арыздары бойынша, сол бір тараптар қатысатын біртекті істер бойынша істер біріктіріледі.</w:t>
      </w:r>
    </w:p>
    <w:p>
      <w:pPr>
        <w:spacing w:after="0"/>
        <w:ind w:left="0"/>
        <w:jc w:val="both"/>
      </w:pPr>
      <w:r>
        <w:rPr>
          <w:rFonts w:ascii="Times New Roman"/>
          <w:b w:val="false"/>
          <w:i w:val="false"/>
          <w:color w:val="000000"/>
          <w:sz w:val="28"/>
        </w:rPr>
        <w:t>
      Бірнеше азаматтық істер бір іс жүргізуге біріктірілген жағдайда, қарау нәтижесі (сот актілері) 1 ЭАЕҚ-да негізгі азаматтық іс бойынша ғана көрсетілуі тиіс.</w:t>
      </w:r>
    </w:p>
    <w:bookmarkStart w:name="z234" w:id="220"/>
    <w:p>
      <w:pPr>
        <w:spacing w:after="0"/>
        <w:ind w:left="0"/>
        <w:jc w:val="both"/>
      </w:pPr>
      <w:r>
        <w:rPr>
          <w:rFonts w:ascii="Times New Roman"/>
          <w:b w:val="false"/>
          <w:i w:val="false"/>
          <w:color w:val="000000"/>
          <w:sz w:val="28"/>
        </w:rPr>
        <w:t>
      23. Істердің барлық санаттары есептің жолдық көрсеткіштерінде есепке алынады.</w:t>
      </w:r>
    </w:p>
    <w:bookmarkEnd w:id="220"/>
    <w:p>
      <w:pPr>
        <w:spacing w:after="0"/>
        <w:ind w:left="0"/>
        <w:jc w:val="both"/>
      </w:pPr>
      <w:r>
        <w:rPr>
          <w:rFonts w:ascii="Times New Roman"/>
          <w:b w:val="false"/>
          <w:i w:val="false"/>
          <w:color w:val="000000"/>
          <w:sz w:val="28"/>
        </w:rPr>
        <w:t>
      Мынадай жағдайларда: егер талап қою арызы талап қою іс жүргізуіне жататын істің санаты бойынша келіп түссе, бірақ ол бойынша негізгі мән болмаса, онда мұндай істердің санаттарын басқа талап қою істеріне жатқызып, ол туралы Қазақстан Республикасының Жоғарғы Сотына осы санатты Комитетпен келісу бойынша есепке қосу туралы хабарлау қажет. Осындай істерді қарау нәтижелері нақты бір істердің санаттары бойынша ғана көрсетіледі.</w:t>
      </w:r>
    </w:p>
    <w:p>
      <w:pPr>
        <w:spacing w:after="0"/>
        <w:ind w:left="0"/>
        <w:jc w:val="both"/>
      </w:pPr>
      <w:r>
        <w:rPr>
          <w:rFonts w:ascii="Times New Roman"/>
          <w:b w:val="false"/>
          <w:i w:val="false"/>
          <w:color w:val="000000"/>
          <w:sz w:val="28"/>
        </w:rPr>
        <w:t>
      Экономикалық, технологиялық, ақпараттық қауіпсіздікке байланысты (есептің 73-жолы) заңды тұлғалардың, кәсіпкерлік қызметті іске асыратын азаматтардың арасындағы даулар бойынша(есептің 69-жолы) қажеттілігіне қарай көрсетілген санаттағы істердің анықтамалығынан негізгі мәндер шарттармен бір уақытта толтырылуы мүмкін (есептің 69,73-жолдарының көрсеткіштері).</w:t>
      </w:r>
    </w:p>
    <w:p>
      <w:pPr>
        <w:spacing w:after="0"/>
        <w:ind w:left="0"/>
        <w:jc w:val="both"/>
      </w:pPr>
      <w:r>
        <w:rPr>
          <w:rFonts w:ascii="Times New Roman"/>
          <w:b w:val="false"/>
          <w:i w:val="false"/>
          <w:color w:val="000000"/>
          <w:sz w:val="28"/>
        </w:rPr>
        <w:t xml:space="preserve">
      Сот талапкердің арызы бойынша талап қою арызын қайтару туралы ұйғарым шығарған жағдайда (ҚР АПК-нің </w:t>
      </w:r>
      <w:r>
        <w:rPr>
          <w:rFonts w:ascii="Times New Roman"/>
          <w:b w:val="false"/>
          <w:i w:val="false"/>
          <w:color w:val="000000"/>
          <w:sz w:val="28"/>
        </w:rPr>
        <w:t>165-бабының</w:t>
      </w:r>
      <w:r>
        <w:rPr>
          <w:rFonts w:ascii="Times New Roman"/>
          <w:b w:val="false"/>
          <w:i w:val="false"/>
          <w:color w:val="000000"/>
          <w:sz w:val="28"/>
        </w:rPr>
        <w:t xml:space="preserve"> 14) тармақшасы), 1 "Сот актісінің түрі, ұйғарым", 2 "Қарау нәтижесі, талап қою (арыз, шағым) кері қайтарылды", 7 "Сот актісінің шығарылған күні" деген 12-бөлімнің деректемелері толтырылады.</w:t>
      </w:r>
    </w:p>
    <w:bookmarkStart w:name="z235" w:id="221"/>
    <w:p>
      <w:pPr>
        <w:spacing w:after="0"/>
        <w:ind w:left="0"/>
        <w:jc w:val="both"/>
      </w:pPr>
      <w:r>
        <w:rPr>
          <w:rFonts w:ascii="Times New Roman"/>
          <w:b w:val="false"/>
          <w:i w:val="false"/>
          <w:color w:val="000000"/>
          <w:sz w:val="28"/>
        </w:rPr>
        <w:t>
      24. 9-тарауда іс жүргізуді тоқтата тұру динамикасы жөніндегі мәлімет көрсетіледі.</w:t>
      </w:r>
    </w:p>
    <w:bookmarkEnd w:id="221"/>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273-бабының</w:t>
      </w:r>
      <w:r>
        <w:rPr>
          <w:rFonts w:ascii="Times New Roman"/>
          <w:b w:val="false"/>
          <w:i w:val="false"/>
          <w:color w:val="000000"/>
          <w:sz w:val="28"/>
        </w:rPr>
        <w:t xml:space="preserve"> талаптарына сәйкес сот 1-деректемеде ұйғарымның шығарылу күнін көрсете отырып, іс бойынша іс жүргізуді тоқтату туралы ұйғарым шығарады.</w:t>
      </w:r>
    </w:p>
    <w:p>
      <w:pPr>
        <w:spacing w:after="0"/>
        <w:ind w:left="0"/>
        <w:jc w:val="both"/>
      </w:pPr>
      <w:r>
        <w:rPr>
          <w:rFonts w:ascii="Times New Roman"/>
          <w:b w:val="false"/>
          <w:i w:val="false"/>
          <w:color w:val="000000"/>
          <w:sz w:val="28"/>
        </w:rPr>
        <w:t>
      9-бөлімнің 3-деректемеде іс бойынша тоқтатылу негіздері көрсетіледі.</w:t>
      </w:r>
    </w:p>
    <w:p>
      <w:pPr>
        <w:spacing w:after="0"/>
        <w:ind w:left="0"/>
        <w:jc w:val="both"/>
      </w:pPr>
      <w:r>
        <w:rPr>
          <w:rFonts w:ascii="Times New Roman"/>
          <w:b w:val="false"/>
          <w:i w:val="false"/>
          <w:color w:val="000000"/>
          <w:sz w:val="28"/>
        </w:rPr>
        <w:t xml:space="preserve">
      9-бөлімнің 2-деректемеде іс жүргізуді жаңғырту туралы ұйғарымның шығарылған күні көрсетіледі (ҚР АПК-нің </w:t>
      </w:r>
      <w:r>
        <w:rPr>
          <w:rFonts w:ascii="Times New Roman"/>
          <w:b w:val="false"/>
          <w:i w:val="false"/>
          <w:color w:val="000000"/>
          <w:sz w:val="28"/>
        </w:rPr>
        <w:t>276-бабы</w:t>
      </w:r>
      <w:r>
        <w:rPr>
          <w:rFonts w:ascii="Times New Roman"/>
          <w:b w:val="false"/>
          <w:i w:val="false"/>
          <w:color w:val="000000"/>
          <w:sz w:val="28"/>
        </w:rPr>
        <w:t>).</w:t>
      </w:r>
    </w:p>
    <w:bookmarkStart w:name="z236" w:id="222"/>
    <w:p>
      <w:pPr>
        <w:spacing w:after="0"/>
        <w:ind w:left="0"/>
        <w:jc w:val="both"/>
      </w:pPr>
      <w:r>
        <w:rPr>
          <w:rFonts w:ascii="Times New Roman"/>
          <w:b w:val="false"/>
          <w:i w:val="false"/>
          <w:color w:val="000000"/>
          <w:sz w:val="28"/>
        </w:rPr>
        <w:t>
      25. 10-бөлімде іс жүргізудің серпіні туралы мәліметтер көрсетіледі (Сот отырысы).</w:t>
      </w:r>
    </w:p>
    <w:bookmarkEnd w:id="222"/>
    <w:p>
      <w:pPr>
        <w:spacing w:after="0"/>
        <w:ind w:left="0"/>
        <w:jc w:val="both"/>
      </w:pPr>
      <w:r>
        <w:rPr>
          <w:rFonts w:ascii="Times New Roman"/>
          <w:b w:val="false"/>
          <w:i w:val="false"/>
          <w:color w:val="000000"/>
          <w:sz w:val="28"/>
        </w:rPr>
        <w:t>
      10-тараудың 4-7 деректемелерінде төрағалық етуші судьяның, сот отырысы хатшысының, прокурордың, қорғаушының, талапкердің (өкілінің) тегі және аты-жөнінің бас әріптері толығымен көрсетіледі.</w:t>
      </w:r>
    </w:p>
    <w:bookmarkStart w:name="z237" w:id="223"/>
    <w:p>
      <w:pPr>
        <w:spacing w:after="0"/>
        <w:ind w:left="0"/>
        <w:jc w:val="both"/>
      </w:pPr>
      <w:r>
        <w:rPr>
          <w:rFonts w:ascii="Times New Roman"/>
          <w:b w:val="false"/>
          <w:i w:val="false"/>
          <w:color w:val="000000"/>
          <w:sz w:val="28"/>
        </w:rPr>
        <w:t>
      26. Міндетті санаттағы істер бойынша прокурордың қатысуы туралы 10-тараудың 7-деректемесі міндетті енгізуге жатады (ҚР АПК-нің 54-бабы).</w:t>
      </w:r>
    </w:p>
    <w:bookmarkEnd w:id="223"/>
    <w:bookmarkStart w:name="z238" w:id="224"/>
    <w:p>
      <w:pPr>
        <w:spacing w:after="0"/>
        <w:ind w:left="0"/>
        <w:jc w:val="both"/>
      </w:pPr>
      <w:r>
        <w:rPr>
          <w:rFonts w:ascii="Times New Roman"/>
          <w:b w:val="false"/>
          <w:i w:val="false"/>
          <w:color w:val="000000"/>
          <w:sz w:val="28"/>
        </w:rPr>
        <w:t xml:space="preserve">
      27. ҚР АПК-нің </w:t>
      </w:r>
      <w:r>
        <w:rPr>
          <w:rFonts w:ascii="Times New Roman"/>
          <w:b w:val="false"/>
          <w:i w:val="false"/>
          <w:color w:val="000000"/>
          <w:sz w:val="28"/>
        </w:rPr>
        <w:t>189-бабы</w:t>
      </w:r>
      <w:r>
        <w:rPr>
          <w:rFonts w:ascii="Times New Roman"/>
          <w:b w:val="false"/>
          <w:i w:val="false"/>
          <w:color w:val="000000"/>
          <w:sz w:val="28"/>
        </w:rPr>
        <w:t xml:space="preserve"> 1-бөлігіне сәйкес 10-тараудың 9 және 10-деректемелерінде соттың аудионы, бейнежазбаны және аудиожазбаны пайдалануы жөніндегі мәлімет көрсетіледі.</w:t>
      </w:r>
    </w:p>
    <w:bookmarkEnd w:id="224"/>
    <w:bookmarkStart w:name="z239" w:id="225"/>
    <w:p>
      <w:pPr>
        <w:spacing w:after="0"/>
        <w:ind w:left="0"/>
        <w:jc w:val="both"/>
      </w:pPr>
      <w:r>
        <w:rPr>
          <w:rFonts w:ascii="Times New Roman"/>
          <w:b w:val="false"/>
          <w:i w:val="false"/>
          <w:color w:val="000000"/>
          <w:sz w:val="28"/>
        </w:rPr>
        <w:t>
      12-тараудың "Сот актісінің түрі" 1-деректемесінде талап қою, ерекше талап қою және ерекше іс жүргізу істері бойынша "шешім (ұйғарым)" сот актісі көрсетіледі. 2-деректемеде сот актілерін қарау нәтижелері көрсетіледі.</w:t>
      </w:r>
    </w:p>
    <w:bookmarkEnd w:id="225"/>
    <w:bookmarkStart w:name="z240" w:id="226"/>
    <w:p>
      <w:pPr>
        <w:spacing w:after="0"/>
        <w:ind w:left="0"/>
        <w:jc w:val="both"/>
      </w:pPr>
      <w:r>
        <w:rPr>
          <w:rFonts w:ascii="Times New Roman"/>
          <w:b w:val="false"/>
          <w:i w:val="false"/>
          <w:color w:val="000000"/>
          <w:sz w:val="28"/>
        </w:rPr>
        <w:t>
      28. 11-бөлімде судьяларға шағымдану туралы ақпарат, 1-6 деректемелерінде бар.</w:t>
      </w:r>
    </w:p>
    <w:bookmarkEnd w:id="226"/>
    <w:bookmarkStart w:name="z241" w:id="227"/>
    <w:p>
      <w:pPr>
        <w:spacing w:after="0"/>
        <w:ind w:left="0"/>
        <w:jc w:val="both"/>
      </w:pPr>
      <w:r>
        <w:rPr>
          <w:rFonts w:ascii="Times New Roman"/>
          <w:b w:val="false"/>
          <w:i w:val="false"/>
          <w:color w:val="000000"/>
          <w:sz w:val="28"/>
        </w:rPr>
        <w:t>
      29. 12-бөлімде "Іс жүргізу серпіні туралы мәлімет (Сот шешімі)" істі қарау нәтижелері туралы ақпаратты көрсетеді.</w:t>
      </w:r>
    </w:p>
    <w:bookmarkEnd w:id="227"/>
    <w:bookmarkStart w:name="z242" w:id="228"/>
    <w:p>
      <w:pPr>
        <w:spacing w:after="0"/>
        <w:ind w:left="0"/>
        <w:jc w:val="both"/>
      </w:pPr>
      <w:r>
        <w:rPr>
          <w:rFonts w:ascii="Times New Roman"/>
          <w:b w:val="false"/>
          <w:i w:val="false"/>
          <w:color w:val="000000"/>
          <w:sz w:val="28"/>
        </w:rPr>
        <w:t>
      12-тараудың "Сот актісінің түрі" 1-деректемесінде талап қою, ерекше талап қою және ерекше іс жүргізу істері бойынша "шешім (ұйғарым)" сот актісі көрсетіледі. 2-деректемеде сот актілерін қарау нәтижелері көрсетіледі.</w:t>
      </w:r>
    </w:p>
    <w:bookmarkEnd w:id="228"/>
    <w:bookmarkStart w:name="z243" w:id="229"/>
    <w:p>
      <w:pPr>
        <w:spacing w:after="0"/>
        <w:ind w:left="0"/>
        <w:jc w:val="both"/>
      </w:pPr>
      <w:r>
        <w:rPr>
          <w:rFonts w:ascii="Times New Roman"/>
          <w:b w:val="false"/>
          <w:i w:val="false"/>
          <w:color w:val="000000"/>
          <w:sz w:val="28"/>
        </w:rPr>
        <w:t>
      11-деректемеде іс материалына сәйкес сот актісінің нәтижелі бөлігі көрсетіледі.</w:t>
      </w:r>
    </w:p>
    <w:bookmarkEnd w:id="229"/>
    <w:bookmarkStart w:name="z244" w:id="230"/>
    <w:p>
      <w:pPr>
        <w:spacing w:after="0"/>
        <w:ind w:left="0"/>
        <w:jc w:val="both"/>
      </w:pPr>
      <w:r>
        <w:rPr>
          <w:rFonts w:ascii="Times New Roman"/>
          <w:b w:val="false"/>
          <w:i w:val="false"/>
          <w:color w:val="000000"/>
          <w:sz w:val="28"/>
        </w:rPr>
        <w:t>
      30. 13-бөлікте жеке ұйғарымдар бойынша іс жүргізудің динамикасы туралы мәлімет көрсетіледі.</w:t>
      </w:r>
    </w:p>
    <w:bookmarkEnd w:id="230"/>
    <w:p>
      <w:pPr>
        <w:spacing w:after="0"/>
        <w:ind w:left="0"/>
        <w:jc w:val="both"/>
      </w:pPr>
      <w:r>
        <w:rPr>
          <w:rFonts w:ascii="Times New Roman"/>
          <w:b w:val="false"/>
          <w:i w:val="false"/>
          <w:color w:val="000000"/>
          <w:sz w:val="28"/>
        </w:rPr>
        <w:t>
      Бұл ретте, 13-тараудың 1-7-деректемелерінде жеке ұйғарымның шығару күні, ұйғарымның фабуласы, адресаты, жеке ұйғарымды жолдау күні, сонымен қатар жеке ұйғарымдарға жауаптардың келіп түскен күні көрсетіледі.</w:t>
      </w:r>
    </w:p>
    <w:p>
      <w:pPr>
        <w:spacing w:after="0"/>
        <w:ind w:left="0"/>
        <w:jc w:val="both"/>
      </w:pPr>
      <w:r>
        <w:rPr>
          <w:rFonts w:ascii="Times New Roman"/>
          <w:b w:val="false"/>
          <w:i w:val="false"/>
          <w:color w:val="000000"/>
          <w:sz w:val="28"/>
        </w:rPr>
        <w:t>
      Егер жеке ұйғарым прокурордың атына шығарылса, онда 2-деректемеде "Иә" мәні көрсетіледі.</w:t>
      </w:r>
    </w:p>
    <w:bookmarkStart w:name="z245" w:id="231"/>
    <w:p>
      <w:pPr>
        <w:spacing w:after="0"/>
        <w:ind w:left="0"/>
        <w:jc w:val="both"/>
      </w:pPr>
      <w:r>
        <w:rPr>
          <w:rFonts w:ascii="Times New Roman"/>
          <w:b w:val="false"/>
          <w:i w:val="false"/>
          <w:color w:val="000000"/>
          <w:sz w:val="28"/>
        </w:rPr>
        <w:t xml:space="preserve">
      31. 14-бөлімде активтерді қайтару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талаптарына сәйкес активтерді қайтару туралы мәліметтер көрсетіледі.</w:t>
      </w:r>
    </w:p>
    <w:bookmarkEnd w:id="231"/>
    <w:bookmarkStart w:name="z246" w:id="232"/>
    <w:p>
      <w:pPr>
        <w:spacing w:after="0"/>
        <w:ind w:left="0"/>
        <w:jc w:val="both"/>
      </w:pPr>
      <w:r>
        <w:rPr>
          <w:rFonts w:ascii="Times New Roman"/>
          <w:b w:val="false"/>
          <w:i w:val="false"/>
          <w:color w:val="000000"/>
          <w:sz w:val="28"/>
        </w:rPr>
        <w:t>
      32. 1 ЭАЕҚ-ның басқа деректемелері азаматтық істің (арыздың) материалдарына сәйкес толтырылады.</w:t>
      </w:r>
    </w:p>
    <w:bookmarkEnd w:id="232"/>
    <w:bookmarkStart w:name="z247" w:id="233"/>
    <w:p>
      <w:pPr>
        <w:spacing w:after="0"/>
        <w:ind w:left="0"/>
        <w:jc w:val="left"/>
      </w:pPr>
      <w:r>
        <w:rPr>
          <w:rFonts w:ascii="Times New Roman"/>
          <w:b/>
          <w:i w:val="false"/>
          <w:color w:val="000000"/>
        </w:rPr>
        <w:t xml:space="preserve"> 5-тарау. Апелляциялық сатыдағы сотпен қаралған азаматтық іске 2 ЭАЕҚ енгізу ерекшеліктері</w:t>
      </w:r>
    </w:p>
    <w:bookmarkEnd w:id="233"/>
    <w:bookmarkStart w:name="z248" w:id="234"/>
    <w:p>
      <w:pPr>
        <w:spacing w:after="0"/>
        <w:ind w:left="0"/>
        <w:jc w:val="both"/>
      </w:pPr>
      <w:r>
        <w:rPr>
          <w:rFonts w:ascii="Times New Roman"/>
          <w:b w:val="false"/>
          <w:i w:val="false"/>
          <w:color w:val="000000"/>
          <w:sz w:val="28"/>
        </w:rPr>
        <w:t>
      33. 2 ЭАЕҚ деректемелері ҚР СО АЖ-де азаматтық істің материалдарына сәйкес толтырылады.</w:t>
      </w:r>
    </w:p>
    <w:bookmarkEnd w:id="234"/>
    <w:bookmarkStart w:name="z249" w:id="235"/>
    <w:p>
      <w:pPr>
        <w:spacing w:after="0"/>
        <w:ind w:left="0"/>
        <w:jc w:val="both"/>
      </w:pPr>
      <w:r>
        <w:rPr>
          <w:rFonts w:ascii="Times New Roman"/>
          <w:b w:val="false"/>
          <w:i w:val="false"/>
          <w:color w:val="000000"/>
          <w:sz w:val="28"/>
        </w:rPr>
        <w:t>
      34. 2 ЭАЕҚ-ның 1-тарауында 1-9-деректемелер міндетті түрде енгізіледі.</w:t>
      </w:r>
    </w:p>
    <w:bookmarkEnd w:id="235"/>
    <w:bookmarkStart w:name="z250" w:id="236"/>
    <w:p>
      <w:pPr>
        <w:spacing w:after="0"/>
        <w:ind w:left="0"/>
        <w:jc w:val="both"/>
      </w:pPr>
      <w:r>
        <w:rPr>
          <w:rFonts w:ascii="Times New Roman"/>
          <w:b w:val="false"/>
          <w:i w:val="false"/>
          <w:color w:val="000000"/>
          <w:sz w:val="28"/>
        </w:rPr>
        <w:t>
      1-тараудың "Келіп түсу тәртібі" 5-деректемесі 2 ЭАЕҚ-ның сөздік деректемелерінің мәндеріне сәйкес толтырылады.</w:t>
      </w:r>
    </w:p>
    <w:bookmarkEnd w:id="236"/>
    <w:bookmarkStart w:name="z251" w:id="237"/>
    <w:p>
      <w:pPr>
        <w:spacing w:after="0"/>
        <w:ind w:left="0"/>
        <w:jc w:val="both"/>
      </w:pPr>
      <w:r>
        <w:rPr>
          <w:rFonts w:ascii="Times New Roman"/>
          <w:b w:val="false"/>
          <w:i w:val="false"/>
          <w:color w:val="000000"/>
          <w:sz w:val="28"/>
        </w:rPr>
        <w:t>
      35. 5-тарауда "Тараптар" барлық деректемелер міндетті толтырылуға жатады.</w:t>
      </w:r>
    </w:p>
    <w:bookmarkEnd w:id="237"/>
    <w:bookmarkStart w:name="z252" w:id="238"/>
    <w:p>
      <w:pPr>
        <w:spacing w:after="0"/>
        <w:ind w:left="0"/>
        <w:jc w:val="both"/>
      </w:pPr>
      <w:r>
        <w:rPr>
          <w:rFonts w:ascii="Times New Roman"/>
          <w:b w:val="false"/>
          <w:i w:val="false"/>
          <w:color w:val="000000"/>
          <w:sz w:val="28"/>
        </w:rPr>
        <w:t>
      36. Апелляциялық шағым (өтінішхат) кері қайтарылған жағдайда тиісінше 6-тараудың 5 және 6-деректемелері белгіленеді.</w:t>
      </w:r>
    </w:p>
    <w:bookmarkEnd w:id="238"/>
    <w:p>
      <w:pPr>
        <w:spacing w:after="0"/>
        <w:ind w:left="0"/>
        <w:jc w:val="both"/>
      </w:pPr>
      <w:r>
        <w:rPr>
          <w:rFonts w:ascii="Times New Roman"/>
          <w:b w:val="false"/>
          <w:i w:val="false"/>
          <w:color w:val="000000"/>
          <w:sz w:val="28"/>
        </w:rPr>
        <w:t>
      Жеке шағым (өтінішхат) кері қайтарылған жағдайда 6-тараудың 7 және 8-деректемелері белгіленеді.</w:t>
      </w:r>
    </w:p>
    <w:bookmarkStart w:name="z253" w:id="239"/>
    <w:p>
      <w:pPr>
        <w:spacing w:after="0"/>
        <w:ind w:left="0"/>
        <w:jc w:val="both"/>
      </w:pPr>
      <w:r>
        <w:rPr>
          <w:rFonts w:ascii="Times New Roman"/>
          <w:b w:val="false"/>
          <w:i w:val="false"/>
          <w:color w:val="000000"/>
          <w:sz w:val="28"/>
        </w:rPr>
        <w:t>
      13-деректемеде қаулының күшін жою және жаңадан ашылған мән жайлар бойынша іс жүргізуді қайта жаңарту туралы ұйғарымның шығарылған күні көрсетіледі.</w:t>
      </w:r>
    </w:p>
    <w:bookmarkEnd w:id="239"/>
    <w:bookmarkStart w:name="z254" w:id="240"/>
    <w:p>
      <w:pPr>
        <w:spacing w:after="0"/>
        <w:ind w:left="0"/>
        <w:jc w:val="both"/>
      </w:pPr>
      <w:r>
        <w:rPr>
          <w:rFonts w:ascii="Times New Roman"/>
          <w:b w:val="false"/>
          <w:i w:val="false"/>
          <w:color w:val="000000"/>
          <w:sz w:val="28"/>
        </w:rPr>
        <w:t>
      37. 8-тарауда іс жүргізудің (сот қаулысының) динамикасы туралы мәлімет көрсетіледі.</w:t>
      </w:r>
    </w:p>
    <w:bookmarkEnd w:id="240"/>
    <w:bookmarkStart w:name="z255" w:id="241"/>
    <w:p>
      <w:pPr>
        <w:spacing w:after="0"/>
        <w:ind w:left="0"/>
        <w:jc w:val="both"/>
      </w:pPr>
      <w:r>
        <w:rPr>
          <w:rFonts w:ascii="Times New Roman"/>
          <w:b w:val="false"/>
          <w:i w:val="false"/>
          <w:color w:val="000000"/>
          <w:sz w:val="28"/>
        </w:rPr>
        <w:t>
      8-тарауының 1-деректемесінде қаулының шыққан күні міндетті түрде көрсетілуге жатады. Сот шешімін (ұйғарымын) қарау нәтижесі 2 және 3-деректемелерде көрсетіледі.</w:t>
      </w:r>
    </w:p>
    <w:bookmarkEnd w:id="241"/>
    <w:bookmarkStart w:name="z256" w:id="242"/>
    <w:p>
      <w:pPr>
        <w:spacing w:after="0"/>
        <w:ind w:left="0"/>
        <w:jc w:val="both"/>
      </w:pPr>
      <w:r>
        <w:rPr>
          <w:rFonts w:ascii="Times New Roman"/>
          <w:b w:val="false"/>
          <w:i w:val="false"/>
          <w:color w:val="000000"/>
          <w:sz w:val="28"/>
        </w:rPr>
        <w:t>
      38. 7-тарауының 3-7-деректемелерінде төрағалық етуші судьяның, прокурордың, қорғаушының, сот отырысы хатшысының аты-жөндерінің бірінші әріптері көрсетіледі.</w:t>
      </w:r>
    </w:p>
    <w:bookmarkEnd w:id="242"/>
    <w:p>
      <w:pPr>
        <w:spacing w:after="0"/>
        <w:ind w:left="0"/>
        <w:jc w:val="both"/>
      </w:pPr>
      <w:r>
        <w:rPr>
          <w:rFonts w:ascii="Times New Roman"/>
          <w:b w:val="false"/>
          <w:i w:val="false"/>
          <w:color w:val="000000"/>
          <w:sz w:val="28"/>
        </w:rPr>
        <w:t>
      Сот отырысында аудио-бейнетаспа құралдары қолданылған жағдайда, тиісінше 9-шы "Сот отырысындағы бейне-аудиожазбалар" "Бейне-аудиожазба" және 10-деректемелері "Аудиожазбалар қолданылған сот отырысы" "Аудиожазба" белгіленеді.</w:t>
      </w:r>
    </w:p>
    <w:bookmarkStart w:name="z257" w:id="243"/>
    <w:p>
      <w:pPr>
        <w:spacing w:after="0"/>
        <w:ind w:left="0"/>
        <w:jc w:val="both"/>
      </w:pPr>
      <w:r>
        <w:rPr>
          <w:rFonts w:ascii="Times New Roman"/>
          <w:b w:val="false"/>
          <w:i w:val="false"/>
          <w:color w:val="000000"/>
          <w:sz w:val="28"/>
        </w:rPr>
        <w:t xml:space="preserve">
      39. ҚР АПК-нің </w:t>
      </w:r>
      <w:r>
        <w:rPr>
          <w:rFonts w:ascii="Times New Roman"/>
          <w:b w:val="false"/>
          <w:i w:val="false"/>
          <w:color w:val="000000"/>
          <w:sz w:val="28"/>
        </w:rPr>
        <w:t>427-бабына</w:t>
      </w:r>
      <w:r>
        <w:rPr>
          <w:rFonts w:ascii="Times New Roman"/>
          <w:b w:val="false"/>
          <w:i w:val="false"/>
          <w:color w:val="000000"/>
          <w:sz w:val="28"/>
        </w:rPr>
        <w:t xml:space="preserve"> сәйкес материалдық немесе процестік құқық нормаларының бұзылуы немесе дұрыс қолданылмауы бірінші сатыдағы сот шешімінің күшін жоюға немесе өзгертуге негіз болып табылады. Бұл ретте, 11-деректемеде "Сот шешімінің күшін жоюға немесе өзгертуге негіз" ҚР СО АЖ-нің мәні көрсетіледі.</w:t>
      </w:r>
    </w:p>
    <w:bookmarkEnd w:id="243"/>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409-бабының</w:t>
      </w:r>
      <w:r>
        <w:rPr>
          <w:rFonts w:ascii="Times New Roman"/>
          <w:b w:val="false"/>
          <w:i w:val="false"/>
          <w:color w:val="000000"/>
          <w:sz w:val="28"/>
        </w:rPr>
        <w:t xml:space="preserve"> 2-тармағына, </w:t>
      </w:r>
      <w:r>
        <w:rPr>
          <w:rFonts w:ascii="Times New Roman"/>
          <w:b w:val="false"/>
          <w:i w:val="false"/>
          <w:color w:val="000000"/>
          <w:sz w:val="28"/>
        </w:rPr>
        <w:t>410-бабының</w:t>
      </w:r>
      <w:r>
        <w:rPr>
          <w:rFonts w:ascii="Times New Roman"/>
          <w:b w:val="false"/>
          <w:i w:val="false"/>
          <w:color w:val="000000"/>
          <w:sz w:val="28"/>
        </w:rPr>
        <w:t xml:space="preserve"> 2-тармағына, </w:t>
      </w:r>
      <w:r>
        <w:rPr>
          <w:rFonts w:ascii="Times New Roman"/>
          <w:b w:val="false"/>
          <w:i w:val="false"/>
          <w:color w:val="000000"/>
          <w:sz w:val="28"/>
        </w:rPr>
        <w:t>428-бабына</w:t>
      </w:r>
      <w:r>
        <w:rPr>
          <w:rFonts w:ascii="Times New Roman"/>
          <w:b w:val="false"/>
          <w:i w:val="false"/>
          <w:color w:val="000000"/>
          <w:sz w:val="28"/>
        </w:rPr>
        <w:t xml:space="preserve"> сәйкес сот іс бойынша іс жүргізуді тоқтатады. Бұл ретте, 8-тараудың 9-деректемесінде "Иә" нышандық мәні көрсетіледі.</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279-бабы</w:t>
      </w:r>
      <w:r>
        <w:rPr>
          <w:rFonts w:ascii="Times New Roman"/>
          <w:b w:val="false"/>
          <w:i w:val="false"/>
          <w:color w:val="000000"/>
          <w:sz w:val="28"/>
        </w:rPr>
        <w:t xml:space="preserve"> 8-тармағына сәйкес талап қоюшы талап қою арызын қайтарып алу туралы арыз бере алады, онда 15-деректеме қарау, бірінші сатыдағы соттың шешімінің (ұйғарым) күші жойылды және өзгертілді, арызды қараусыз қалдыра отырып және шешімнің күшін жою және өзгеруі негіздері толтырылуға жатады.</w:t>
      </w:r>
    </w:p>
    <w:p>
      <w:pPr>
        <w:spacing w:after="0"/>
        <w:ind w:left="0"/>
        <w:jc w:val="both"/>
      </w:pPr>
      <w:r>
        <w:rPr>
          <w:rFonts w:ascii="Times New Roman"/>
          <w:b w:val="false"/>
          <w:i w:val="false"/>
          <w:color w:val="000000"/>
          <w:sz w:val="28"/>
        </w:rPr>
        <w:t>
      5-8-деректемелерде апелляциялық (жеке) шағым және апелляциялық (жеке) өтінішхат бойынша шешімдер туралы мәлімет көрсетіледі.</w:t>
      </w:r>
    </w:p>
    <w:p>
      <w:pPr>
        <w:spacing w:after="0"/>
        <w:ind w:left="0"/>
        <w:jc w:val="both"/>
      </w:pPr>
      <w:r>
        <w:rPr>
          <w:rFonts w:ascii="Times New Roman"/>
          <w:b w:val="false"/>
          <w:i w:val="false"/>
          <w:color w:val="000000"/>
          <w:sz w:val="28"/>
        </w:rPr>
        <w:t>
      13-деректемеде апелляциялық сатыдағы сот актісінің қарар бөлімін көрсету қажет.</w:t>
      </w:r>
    </w:p>
    <w:bookmarkStart w:name="z258" w:id="244"/>
    <w:p>
      <w:pPr>
        <w:spacing w:after="0"/>
        <w:ind w:left="0"/>
        <w:jc w:val="both"/>
      </w:pPr>
      <w:r>
        <w:rPr>
          <w:rFonts w:ascii="Times New Roman"/>
          <w:b w:val="false"/>
          <w:i w:val="false"/>
          <w:color w:val="000000"/>
          <w:sz w:val="28"/>
        </w:rPr>
        <w:t>
      40. 9-тарауда жеке ұйғарымдар бойынша іс жүргізудің динамикасы туралы мәлімет көрсетіледі.</w:t>
      </w:r>
    </w:p>
    <w:bookmarkEnd w:id="244"/>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430-бабына</w:t>
      </w:r>
      <w:r>
        <w:rPr>
          <w:rFonts w:ascii="Times New Roman"/>
          <w:b w:val="false"/>
          <w:i w:val="false"/>
          <w:color w:val="000000"/>
          <w:sz w:val="28"/>
        </w:rPr>
        <w:t xml:space="preserve"> сәйкес апелляциялық сатыдағы сот ҚР АПК-нің </w:t>
      </w:r>
      <w:r>
        <w:rPr>
          <w:rFonts w:ascii="Times New Roman"/>
          <w:b w:val="false"/>
          <w:i w:val="false"/>
          <w:color w:val="000000"/>
          <w:sz w:val="28"/>
        </w:rPr>
        <w:t>270-бабымен</w:t>
      </w:r>
      <w:r>
        <w:rPr>
          <w:rFonts w:ascii="Times New Roman"/>
          <w:b w:val="false"/>
          <w:i w:val="false"/>
          <w:color w:val="000000"/>
          <w:sz w:val="28"/>
        </w:rPr>
        <w:t xml:space="preserve"> белгіленген жағдайда, сонымен қатар істі қарау кезінде сот тарапынан заңдылықтың бұзылуы анықталған жағдайда жеке ұйғарым шығара алады. Бұл жағдайда 7-тарауының деректемелерінде шығару күні, мәні, жеке ұйғарымды жолдау күні, кімге жолданғаны, бұдан басқа жеке ұйғарымға жауаптың келіп түскен күні көрсетіледі.</w:t>
      </w:r>
    </w:p>
    <w:bookmarkStart w:name="z259" w:id="245"/>
    <w:p>
      <w:pPr>
        <w:spacing w:after="0"/>
        <w:ind w:left="0"/>
        <w:jc w:val="left"/>
      </w:pPr>
      <w:r>
        <w:rPr>
          <w:rFonts w:ascii="Times New Roman"/>
          <w:b/>
          <w:i w:val="false"/>
          <w:color w:val="000000"/>
        </w:rPr>
        <w:t xml:space="preserve"> 6-тарау. Кассациялық сатыдағы сотпен қаралған азаматтық іске 3 ЭАЕҚ енгізу ерекшіліктері</w:t>
      </w:r>
    </w:p>
    <w:bookmarkEnd w:id="245"/>
    <w:bookmarkStart w:name="z260" w:id="246"/>
    <w:p>
      <w:pPr>
        <w:spacing w:after="0"/>
        <w:ind w:left="0"/>
        <w:jc w:val="both"/>
      </w:pPr>
      <w:r>
        <w:rPr>
          <w:rFonts w:ascii="Times New Roman"/>
          <w:b w:val="false"/>
          <w:i w:val="false"/>
          <w:color w:val="000000"/>
          <w:sz w:val="28"/>
        </w:rPr>
        <w:t xml:space="preserve">
      41. 3 ЭАЕҚ іске қатысатын тұлғалардың мүдделерін сот актілері қозғайтын басқа тұлғалардың және олардың өкілдерінің кассациялық шағымдары бойынша, сондай-ақ Қазақстан Республикасы Бас Прокурорының немесе оның орынбасарларының, Бас әскери прокурордың, Бас көлік прокурорының наразылығы бойынша кассациялық сотқа келіп түскен азаматтық іске жасалады (ҚР АПК-нің </w:t>
      </w:r>
      <w:r>
        <w:rPr>
          <w:rFonts w:ascii="Times New Roman"/>
          <w:b w:val="false"/>
          <w:i w:val="false"/>
          <w:color w:val="000000"/>
          <w:sz w:val="28"/>
        </w:rPr>
        <w:t>434-бабы</w:t>
      </w:r>
      <w:r>
        <w:rPr>
          <w:rFonts w:ascii="Times New Roman"/>
          <w:b w:val="false"/>
          <w:i w:val="false"/>
          <w:color w:val="000000"/>
          <w:sz w:val="28"/>
        </w:rPr>
        <w:t>).</w:t>
      </w:r>
    </w:p>
    <w:bookmarkEnd w:id="246"/>
    <w:bookmarkStart w:name="z261" w:id="247"/>
    <w:p>
      <w:pPr>
        <w:spacing w:after="0"/>
        <w:ind w:left="0"/>
        <w:jc w:val="both"/>
      </w:pPr>
      <w:r>
        <w:rPr>
          <w:rFonts w:ascii="Times New Roman"/>
          <w:b w:val="false"/>
          <w:i w:val="false"/>
          <w:color w:val="000000"/>
          <w:sz w:val="28"/>
        </w:rPr>
        <w:t>
      42. 1-бөлімде істің нөмірі, іс жүргізу түрі, шағымданатын сот актілері, келіп түсу тәртібі, іс санаты, іс санатына толықтыру, сот ісін жүргізу тілі, істің құпиялылығы және сот процесінің жабықтығы туралы мәліметтер қамтылады.</w:t>
      </w:r>
    </w:p>
    <w:bookmarkEnd w:id="247"/>
    <w:bookmarkStart w:name="z262" w:id="248"/>
    <w:p>
      <w:pPr>
        <w:spacing w:after="0"/>
        <w:ind w:left="0"/>
        <w:jc w:val="both"/>
      </w:pPr>
      <w:r>
        <w:rPr>
          <w:rFonts w:ascii="Times New Roman"/>
          <w:b w:val="false"/>
          <w:i w:val="false"/>
          <w:color w:val="000000"/>
          <w:sz w:val="28"/>
        </w:rPr>
        <w:t>
      43. 2-бөлімде сот шығындары мен мемлекеттік алымдарды жинау туралы ақпарат бар.</w:t>
      </w:r>
    </w:p>
    <w:bookmarkEnd w:id="248"/>
    <w:bookmarkStart w:name="z263" w:id="249"/>
    <w:p>
      <w:pPr>
        <w:spacing w:after="0"/>
        <w:ind w:left="0"/>
        <w:jc w:val="both"/>
      </w:pPr>
      <w:r>
        <w:rPr>
          <w:rFonts w:ascii="Times New Roman"/>
          <w:b w:val="false"/>
          <w:i w:val="false"/>
          <w:color w:val="000000"/>
          <w:sz w:val="28"/>
        </w:rPr>
        <w:t>
      44. 3-бөлімінде Тегі, Аты, Әкесінің аты (бар болса), ЖСН\БСН көрсетілген іс бойынша тараптар көрсетіледі.</w:t>
      </w:r>
    </w:p>
    <w:bookmarkEnd w:id="249"/>
    <w:bookmarkStart w:name="z264" w:id="250"/>
    <w:p>
      <w:pPr>
        <w:spacing w:after="0"/>
        <w:ind w:left="0"/>
        <w:jc w:val="both"/>
      </w:pPr>
      <w:r>
        <w:rPr>
          <w:rFonts w:ascii="Times New Roman"/>
          <w:b w:val="false"/>
          <w:i w:val="false"/>
          <w:color w:val="000000"/>
          <w:sz w:val="28"/>
        </w:rPr>
        <w:t>
      45. 4-бөлімінде соттың шағымымен\наразылықпен танысу нәтижелері туралы мәліметтер көрсетіледі. 1, 9, 11-деректемелерде судьяға шағыммен\наразылық берілген күні, істі талап ету күні, істің келіп түскен күні көрсетілуге тиіс.</w:t>
      </w:r>
    </w:p>
    <w:bookmarkEnd w:id="250"/>
    <w:p>
      <w:pPr>
        <w:spacing w:after="0"/>
        <w:ind w:left="0"/>
        <w:jc w:val="both"/>
      </w:pPr>
      <w:r>
        <w:rPr>
          <w:rFonts w:ascii="Times New Roman"/>
          <w:b w:val="false"/>
          <w:i w:val="false"/>
          <w:color w:val="000000"/>
          <w:sz w:val="28"/>
        </w:rPr>
        <w:t>
      Шағым\наразылық бойынша іс жүргізуді тоқтату күндері туралы, қараусыз қайтару туралы мәліметтер 3,4-деректемелерде көрсетіледі. 5-деректемеде қайтару себебі көрсетіледі.</w:t>
      </w:r>
    </w:p>
    <w:bookmarkStart w:name="z265" w:id="251"/>
    <w:p>
      <w:pPr>
        <w:spacing w:after="0"/>
        <w:ind w:left="0"/>
        <w:jc w:val="both"/>
      </w:pPr>
      <w:r>
        <w:rPr>
          <w:rFonts w:ascii="Times New Roman"/>
          <w:b w:val="false"/>
          <w:i w:val="false"/>
          <w:color w:val="000000"/>
          <w:sz w:val="28"/>
        </w:rPr>
        <w:t>
      46. 5-бөлімінде сот отырыстары туралы мәліметтер көрсетіледі. 1-деректемеде сот отырысының күні көрсетіледі. Сот кейінге қалдырған жағдайда отырыстар 6-деректемеде толтырылады.</w:t>
      </w:r>
    </w:p>
    <w:bookmarkEnd w:id="251"/>
    <w:bookmarkStart w:name="z266" w:id="252"/>
    <w:p>
      <w:pPr>
        <w:spacing w:after="0"/>
        <w:ind w:left="0"/>
        <w:jc w:val="both"/>
      </w:pPr>
      <w:r>
        <w:rPr>
          <w:rFonts w:ascii="Times New Roman"/>
          <w:b w:val="false"/>
          <w:i w:val="false"/>
          <w:color w:val="000000"/>
          <w:sz w:val="28"/>
        </w:rPr>
        <w:t>
      47. 6-бөлімінде істі қарау туралы мәліметтерді қамтиды. 6-бөлімнің 1-деректемесінде қаулының жарияланған күні көрсетіледі. 2-11 деректемелері қайта қарау нәтижелеріне байланысты толтыруға жатады. 16-деректемеде қажет сот актісінің қарар бөлігін көрсету.</w:t>
      </w:r>
    </w:p>
    <w:bookmarkEnd w:id="252"/>
    <w:p>
      <w:pPr>
        <w:spacing w:after="0"/>
        <w:ind w:left="0"/>
        <w:jc w:val="both"/>
      </w:pPr>
      <w:r>
        <w:rPr>
          <w:rFonts w:ascii="Times New Roman"/>
          <w:b w:val="false"/>
          <w:i w:val="false"/>
          <w:color w:val="000000"/>
          <w:sz w:val="28"/>
        </w:rPr>
        <w:t>
      Прокурордың қатысуы 6-бөлімнің 17-деректемесінде "ия\жоқ" символдық түрде көрсетіледі.</w:t>
      </w:r>
    </w:p>
    <w:bookmarkStart w:name="z267" w:id="253"/>
    <w:p>
      <w:pPr>
        <w:spacing w:after="0"/>
        <w:ind w:left="0"/>
        <w:jc w:val="both"/>
      </w:pPr>
      <w:r>
        <w:rPr>
          <w:rFonts w:ascii="Times New Roman"/>
          <w:b w:val="false"/>
          <w:i w:val="false"/>
          <w:color w:val="000000"/>
          <w:sz w:val="28"/>
        </w:rPr>
        <w:t>
      48. 7-бөлімінде өндіріс динамикасы туралы мәліметтер жеке ұйғарымдар көрсетіледі. 7-бөлімнің 1-6 деректемелерде жеке ұйғарымның шығарылған күні және адресаты көрсетіледі, сондай-ақ жеке ұйғарымға жауаптың түскен күні көрсетіледі.</w:t>
      </w:r>
    </w:p>
    <w:bookmarkEnd w:id="253"/>
    <w:bookmarkStart w:name="z268" w:id="254"/>
    <w:p>
      <w:pPr>
        <w:spacing w:after="0"/>
        <w:ind w:left="0"/>
        <w:jc w:val="both"/>
      </w:pPr>
      <w:r>
        <w:rPr>
          <w:rFonts w:ascii="Times New Roman"/>
          <w:b w:val="false"/>
          <w:i w:val="false"/>
          <w:color w:val="000000"/>
          <w:sz w:val="28"/>
        </w:rPr>
        <w:t>
      49. 8-бөлімінде қаулының жасалған күні мен бірінші сатыдағы сотына жіберілген күнін көрсетеді.</w:t>
      </w:r>
    </w:p>
    <w:bookmarkEnd w:id="254"/>
    <w:bookmarkStart w:name="z269" w:id="255"/>
    <w:p>
      <w:pPr>
        <w:spacing w:after="0"/>
        <w:ind w:left="0"/>
        <w:jc w:val="both"/>
      </w:pPr>
      <w:r>
        <w:rPr>
          <w:rFonts w:ascii="Times New Roman"/>
          <w:b w:val="false"/>
          <w:i w:val="false"/>
          <w:color w:val="000000"/>
          <w:sz w:val="28"/>
        </w:rPr>
        <w:t>
      50. 9-11 бөлімдерінде бірінші, апелляциялық және кассациялық сатыдағы істі қарау туралы ақпаратты көрсетеді.</w:t>
      </w:r>
    </w:p>
    <w:bookmarkEnd w:id="255"/>
    <w:bookmarkStart w:name="z270" w:id="256"/>
    <w:p>
      <w:pPr>
        <w:spacing w:after="0"/>
        <w:ind w:left="0"/>
        <w:jc w:val="left"/>
      </w:pPr>
      <w:r>
        <w:rPr>
          <w:rFonts w:ascii="Times New Roman"/>
          <w:b/>
          <w:i w:val="false"/>
          <w:color w:val="000000"/>
        </w:rPr>
        <w:t xml:space="preserve"> 7-тарау. Қазақстан Республикасының Жоғарғы Сотпен қаралған азаматтық іске 4 ЭАЕҚ енгізу ерекшіліктері</w:t>
      </w:r>
    </w:p>
    <w:bookmarkEnd w:id="256"/>
    <w:bookmarkStart w:name="z271" w:id="257"/>
    <w:p>
      <w:pPr>
        <w:spacing w:after="0"/>
        <w:ind w:left="0"/>
        <w:jc w:val="both"/>
      </w:pPr>
      <w:r>
        <w:rPr>
          <w:rFonts w:ascii="Times New Roman"/>
          <w:b w:val="false"/>
          <w:i w:val="false"/>
          <w:color w:val="000000"/>
          <w:sz w:val="28"/>
        </w:rPr>
        <w:t xml:space="preserve">
      51. 4 ЭАЕҚ ҚР АПК-нің 454-1-бабы тәртібімен Қазақстан Республикасының Жоғарғы Сотына келіп түскен азаматтық іске жасалады. </w:t>
      </w:r>
    </w:p>
    <w:bookmarkEnd w:id="257"/>
    <w:bookmarkStart w:name="z272" w:id="258"/>
    <w:p>
      <w:pPr>
        <w:spacing w:after="0"/>
        <w:ind w:left="0"/>
        <w:jc w:val="both"/>
      </w:pPr>
      <w:r>
        <w:rPr>
          <w:rFonts w:ascii="Times New Roman"/>
          <w:b w:val="false"/>
          <w:i w:val="false"/>
          <w:color w:val="000000"/>
          <w:sz w:val="28"/>
        </w:rPr>
        <w:t>
      454-1-бапқа сәйкес Қазақстан Республикасының Жоғарғы Соты ерекше жағдайларда заңды күшіне енген сот актілерін олар кассациялық сатыда қаралғаннан кейін Қазақстан Республикасы Жоғарғы Соты судьясының ұсынуы бойынша немесе Бас Прокурордың наразылығы бойынша қайта қарауы мүмкін.</w:t>
      </w:r>
    </w:p>
    <w:bookmarkEnd w:id="258"/>
    <w:bookmarkStart w:name="z273" w:id="259"/>
    <w:p>
      <w:pPr>
        <w:spacing w:after="0"/>
        <w:ind w:left="0"/>
        <w:jc w:val="both"/>
      </w:pPr>
      <w:r>
        <w:rPr>
          <w:rFonts w:ascii="Times New Roman"/>
          <w:b w:val="false"/>
          <w:i w:val="false"/>
          <w:color w:val="000000"/>
          <w:sz w:val="28"/>
        </w:rPr>
        <w:t>
      52. 1-бөлімде наразылықтың, өтінішхаттың (істің), ұсынымдардың келіп түскені туралы мәліметтер бар, онда деректемелер толтырылуға жатады: алқадағы іс жүргізу нөмірі, алғашқы келіп түсуі, өтінішхат (наразылық) кім берген, шағымданатын сот актілері, сот ісін жүргізу тілі, істің санаты, өткен жылғы өтінішхаттың қалдығы.</w:t>
      </w:r>
    </w:p>
    <w:bookmarkEnd w:id="259"/>
    <w:bookmarkStart w:name="z274" w:id="260"/>
    <w:p>
      <w:pPr>
        <w:spacing w:after="0"/>
        <w:ind w:left="0"/>
        <w:jc w:val="both"/>
      </w:pPr>
      <w:r>
        <w:rPr>
          <w:rFonts w:ascii="Times New Roman"/>
          <w:b w:val="false"/>
          <w:i w:val="false"/>
          <w:color w:val="000000"/>
          <w:sz w:val="28"/>
        </w:rPr>
        <w:t xml:space="preserve">
      53. 4-бөлімде алқаға келіп түскен күні (1-деректеме), шешімді қайта қарауға негіз (2-деректеме) көрсетілетін іс жүргізу динамикасы (сот актілерін қайта қарау) туралы мәліметтер қамтылады. </w:t>
      </w:r>
    </w:p>
    <w:bookmarkEnd w:id="260"/>
    <w:p>
      <w:pPr>
        <w:spacing w:after="0"/>
        <w:ind w:left="0"/>
        <w:jc w:val="both"/>
      </w:pPr>
      <w:r>
        <w:rPr>
          <w:rFonts w:ascii="Times New Roman"/>
          <w:b w:val="false"/>
          <w:i w:val="false"/>
          <w:color w:val="000000"/>
          <w:sz w:val="28"/>
        </w:rPr>
        <w:t xml:space="preserve">
      Өтінішхат бойынша істі қайта қарау кезінде наразылық түскен жағдайда (3-деректеме), істі қараусыз қайтару (4-деректеме), наразылық немесе жаңадан ашылған мән-жайлар бойынша өтініш бойынша істі қайта қарауға (қайта қараудан бас тартуға) негіздердің жоқтығы туралы қаулы шығару (5-деректеме), қаулының күшін жою және кассациялық іс жүргізуді қайта бастау туралы ұйғарым бойынша жаңадан ашылған мән-жайларға (6-деректеме), наразылықты немесе өтінішхатты кері қайтарып алуға (7-деректеме), қараусыз қалдыруға (10-деректеме) олардың күні көрсетіледі. </w:t>
      </w:r>
    </w:p>
    <w:p>
      <w:pPr>
        <w:spacing w:after="0"/>
        <w:ind w:left="0"/>
        <w:jc w:val="both"/>
      </w:pPr>
      <w:r>
        <w:rPr>
          <w:rFonts w:ascii="Times New Roman"/>
          <w:b w:val="false"/>
          <w:i w:val="false"/>
          <w:color w:val="000000"/>
          <w:sz w:val="28"/>
        </w:rPr>
        <w:t xml:space="preserve">
      Егер қайта қарау сатысында ҚР АПК-нің </w:t>
      </w:r>
      <w:r>
        <w:rPr>
          <w:rFonts w:ascii="Times New Roman"/>
          <w:b w:val="false"/>
          <w:i w:val="false"/>
          <w:color w:val="000000"/>
          <w:sz w:val="28"/>
        </w:rPr>
        <w:t>446-бабына</w:t>
      </w:r>
      <w:r>
        <w:rPr>
          <w:rFonts w:ascii="Times New Roman"/>
          <w:b w:val="false"/>
          <w:i w:val="false"/>
          <w:color w:val="000000"/>
          <w:sz w:val="28"/>
        </w:rPr>
        <w:t xml:space="preserve"> сәйкес наразылық немесе өтінішхат кері қайтарылып алынса, онда 7 "наразылықты немесе өтінішхатты кері қайтарып алу күні" және 8 "наразылықты кім кері қайтарып алды" деген деректемелер толтырылады.</w:t>
      </w:r>
    </w:p>
    <w:bookmarkStart w:name="z275" w:id="261"/>
    <w:p>
      <w:pPr>
        <w:spacing w:after="0"/>
        <w:ind w:left="0"/>
        <w:jc w:val="both"/>
      </w:pPr>
      <w:r>
        <w:rPr>
          <w:rFonts w:ascii="Times New Roman"/>
          <w:b w:val="false"/>
          <w:i w:val="false"/>
          <w:color w:val="000000"/>
          <w:sz w:val="28"/>
        </w:rPr>
        <w:t xml:space="preserve">
      54. 5-бөлімде сот отырысының нәтижелері туралы мәліметтер толтырылады, онда шешімнің шығарылған күні, төрағалық етуші судьяның, баяндамашы судьясының, судьялардың, прокурордың, сот отырысы хатшысының тегі мен аты-жөні көрсетіледі. </w:t>
      </w:r>
    </w:p>
    <w:bookmarkEnd w:id="261"/>
    <w:bookmarkStart w:name="z276" w:id="262"/>
    <w:p>
      <w:pPr>
        <w:spacing w:after="0"/>
        <w:ind w:left="0"/>
        <w:jc w:val="both"/>
      </w:pPr>
      <w:r>
        <w:rPr>
          <w:rFonts w:ascii="Times New Roman"/>
          <w:b w:val="false"/>
          <w:i w:val="false"/>
          <w:color w:val="000000"/>
          <w:sz w:val="28"/>
        </w:rPr>
        <w:t>
      55. 4 ЭАЕҚ қалған деректемелері азаматтық іс материалдарына сәйкес толтырылады.</w:t>
      </w:r>
    </w:p>
    <w:bookmarkEnd w:id="262"/>
    <w:bookmarkStart w:name="z277" w:id="263"/>
    <w:p>
      <w:pPr>
        <w:spacing w:after="0"/>
        <w:ind w:left="0"/>
        <w:jc w:val="left"/>
      </w:pPr>
      <w:r>
        <w:rPr>
          <w:rFonts w:ascii="Times New Roman"/>
          <w:b/>
          <w:i w:val="false"/>
          <w:color w:val="000000"/>
        </w:rPr>
        <w:t xml:space="preserve"> 8-тарау. Есептерді қалыптастыру</w:t>
      </w:r>
    </w:p>
    <w:bookmarkEnd w:id="263"/>
    <w:bookmarkStart w:name="z278" w:id="264"/>
    <w:p>
      <w:pPr>
        <w:spacing w:after="0"/>
        <w:ind w:left="0"/>
        <w:jc w:val="both"/>
      </w:pPr>
      <w:r>
        <w:rPr>
          <w:rFonts w:ascii="Times New Roman"/>
          <w:b w:val="false"/>
          <w:i w:val="false"/>
          <w:color w:val="000000"/>
          <w:sz w:val="28"/>
        </w:rPr>
        <w:t>
      56. "Бірінші сатыдағы соттың азаматтық істерді қарау жөніндегі есебі" № 2 нысандағы есептер (бұдан әрі – № 2 нысандағы есеп), "Апелляциялық сатыдағы азаматтық істерді қарау жөніндегі есеп" 7 (бұдан әрі – № 7 нысандағы есеп), "Кассациялық сатыдағы азаматтық істерді қарау жөніндегі есеп" 7-К (бұдан әрі – есеп "Қазақстан Республикасы Жоғарғы Сотының азаматтық істерді қарау жөніндегі есебі" № 7-К), 7-ЖС нысандары (бұдан әрі – № 7-ЖС нысанды есеп) ҚР СО АЖ көрсеткіштерін есептеу алгоритміне сәйкес 1 ЭАЕҚ, 2 ЭАЕҚ, 3 ЭАЕҚ, 4 ЭАЕҚ деректері негізінде қалыптастырылады.</w:t>
      </w:r>
    </w:p>
    <w:bookmarkEnd w:id="264"/>
    <w:bookmarkStart w:name="z279" w:id="265"/>
    <w:p>
      <w:pPr>
        <w:spacing w:after="0"/>
        <w:ind w:left="0"/>
        <w:jc w:val="both"/>
      </w:pPr>
      <w:r>
        <w:rPr>
          <w:rFonts w:ascii="Times New Roman"/>
          <w:b w:val="false"/>
          <w:i w:val="false"/>
          <w:color w:val="000000"/>
          <w:sz w:val="28"/>
        </w:rPr>
        <w:t>
      57. ҚР СО АЖ деректері негізінде Комитет және оның аумақтық органдары Комитеттің "Талдау орталығы" ААЖ-не №2, 7, 7-К, 7-ЖС нысандарының есептерін (бұдан әрі-есептер) қалыптастырады.</w:t>
      </w:r>
    </w:p>
    <w:bookmarkEnd w:id="265"/>
    <w:bookmarkStart w:name="z280" w:id="266"/>
    <w:p>
      <w:pPr>
        <w:spacing w:after="0"/>
        <w:ind w:left="0"/>
        <w:jc w:val="both"/>
      </w:pPr>
      <w:r>
        <w:rPr>
          <w:rFonts w:ascii="Times New Roman"/>
          <w:b w:val="false"/>
          <w:i w:val="false"/>
          <w:color w:val="000000"/>
          <w:sz w:val="28"/>
        </w:rPr>
        <w:t>
      58. Есептер тоқсан сайын, өсіп келе жатқан нәтижемен қалыптастырылады.</w:t>
      </w:r>
    </w:p>
    <w:bookmarkEnd w:id="266"/>
    <w:bookmarkStart w:name="z281" w:id="267"/>
    <w:p>
      <w:pPr>
        <w:spacing w:after="0"/>
        <w:ind w:left="0"/>
        <w:jc w:val="both"/>
      </w:pPr>
      <w:r>
        <w:rPr>
          <w:rFonts w:ascii="Times New Roman"/>
          <w:b w:val="false"/>
          <w:i w:val="false"/>
          <w:color w:val="000000"/>
          <w:sz w:val="28"/>
        </w:rPr>
        <w:t xml:space="preserve">
      59. Комитеттің аумақтық органдары есептер бойынша тоқсан сайынғы деректерді (бұдан әрі – статистикалық кесім) Астана қаласының уақыты бойынша есепті кезеңнен кейінгі айдың 6-күні сағат 15.00-де растайды. </w:t>
      </w:r>
    </w:p>
    <w:bookmarkEnd w:id="267"/>
    <w:p>
      <w:pPr>
        <w:spacing w:after="0"/>
        <w:ind w:left="0"/>
        <w:jc w:val="both"/>
      </w:pPr>
      <w:r>
        <w:rPr>
          <w:rFonts w:ascii="Times New Roman"/>
          <w:b w:val="false"/>
          <w:i w:val="false"/>
          <w:color w:val="000000"/>
          <w:sz w:val="28"/>
        </w:rPr>
        <w:t xml:space="preserve">
      Комитет республика бойынша жиынтық есептерді есепті кезеңнен кейінгі айдың 8-күні Комитет Төрағасына қол қою үшін ұсынады. </w:t>
      </w:r>
    </w:p>
    <w:p>
      <w:pPr>
        <w:spacing w:after="0"/>
        <w:ind w:left="0"/>
        <w:jc w:val="both"/>
      </w:pPr>
      <w:r>
        <w:rPr>
          <w:rFonts w:ascii="Times New Roman"/>
          <w:b w:val="false"/>
          <w:i w:val="false"/>
          <w:color w:val="000000"/>
          <w:sz w:val="28"/>
        </w:rPr>
        <w:t>
      Облыстар бойынша жиынтық есептерге Комитеттің аумақтық органдарының бастықтары (Комитет статистикалық бөлімді бекіткеннен кейін) қол қояды, олар олардың жергілікті жерлерде сақталуын қамтамасыз етеді (Комитетке жіберілмей).</w:t>
      </w:r>
    </w:p>
    <w:bookmarkStart w:name="z282" w:id="268"/>
    <w:p>
      <w:pPr>
        <w:spacing w:after="0"/>
        <w:ind w:left="0"/>
        <w:jc w:val="both"/>
      </w:pPr>
      <w:r>
        <w:rPr>
          <w:rFonts w:ascii="Times New Roman"/>
          <w:b w:val="false"/>
          <w:i w:val="false"/>
          <w:color w:val="000000"/>
          <w:sz w:val="28"/>
        </w:rPr>
        <w:t xml:space="preserve">
      60. Статистикалық бөлім бекітілгеннен кейін есептерді түзетуді Комитет жүргізеді. </w:t>
      </w:r>
    </w:p>
    <w:bookmarkEnd w:id="268"/>
    <w:p>
      <w:pPr>
        <w:spacing w:after="0"/>
        <w:ind w:left="0"/>
        <w:jc w:val="both"/>
      </w:pPr>
      <w:r>
        <w:rPr>
          <w:rFonts w:ascii="Times New Roman"/>
          <w:b w:val="false"/>
          <w:i w:val="false"/>
          <w:color w:val="000000"/>
          <w:sz w:val="28"/>
        </w:rPr>
        <w:t xml:space="preserve">
      Есепті түзеткен күннен бастап Комитет түзетілген есепті қоса бере отырып, тиісті хабарламаны сот әкімшілігіне екі күн мерзімде жібереді. </w:t>
      </w:r>
    </w:p>
    <w:p>
      <w:pPr>
        <w:spacing w:after="0"/>
        <w:ind w:left="0"/>
        <w:jc w:val="both"/>
      </w:pPr>
      <w:r>
        <w:rPr>
          <w:rFonts w:ascii="Times New Roman"/>
          <w:b w:val="false"/>
          <w:i w:val="false"/>
          <w:color w:val="000000"/>
          <w:sz w:val="28"/>
        </w:rPr>
        <w:t>
      Егер мерзімнің аяқталуы жұмыс емес күнге келсе, онда мерзімнің соңғы күні одан кейінгі жұмыс күні болып есептеледі.</w:t>
      </w:r>
    </w:p>
    <w:bookmarkStart w:name="z283" w:id="269"/>
    <w:p>
      <w:pPr>
        <w:spacing w:after="0"/>
        <w:ind w:left="0"/>
        <w:jc w:val="left"/>
      </w:pPr>
      <w:r>
        <w:rPr>
          <w:rFonts w:ascii="Times New Roman"/>
          <w:b/>
          <w:i w:val="false"/>
          <w:color w:val="000000"/>
        </w:rPr>
        <w:t xml:space="preserve"> 9-тарау. № 2 нысанды есеп</w:t>
      </w:r>
    </w:p>
    <w:bookmarkEnd w:id="269"/>
    <w:bookmarkStart w:name="z284" w:id="270"/>
    <w:p>
      <w:pPr>
        <w:spacing w:after="0"/>
        <w:ind w:left="0"/>
        <w:jc w:val="both"/>
      </w:pPr>
      <w:r>
        <w:rPr>
          <w:rFonts w:ascii="Times New Roman"/>
          <w:b w:val="false"/>
          <w:i w:val="false"/>
          <w:color w:val="000000"/>
          <w:sz w:val="28"/>
        </w:rPr>
        <w:t>
      61. №2 нысандағы есеп азаматтық істерді қарау жөніндегі бірінші сатыдағы соттың қызметін көрсетеді және 1 ЭАЕҚ деректері негізінде қалыптастырылады.</w:t>
      </w:r>
    </w:p>
    <w:bookmarkEnd w:id="270"/>
    <w:bookmarkStart w:name="z285" w:id="271"/>
    <w:p>
      <w:pPr>
        <w:spacing w:after="0"/>
        <w:ind w:left="0"/>
        <w:jc w:val="both"/>
      </w:pPr>
      <w:r>
        <w:rPr>
          <w:rFonts w:ascii="Times New Roman"/>
          <w:b w:val="false"/>
          <w:i w:val="false"/>
          <w:color w:val="000000"/>
          <w:sz w:val="28"/>
        </w:rPr>
        <w:t>
      62. А кестесінде азаматтық істерді (өтініштерді, материалдарды) қараудың қозғалыстары мен нәтижелері туралы мәліметтер көрсетіледі.</w:t>
      </w:r>
    </w:p>
    <w:bookmarkEnd w:id="271"/>
    <w:bookmarkStart w:name="z286" w:id="272"/>
    <w:p>
      <w:pPr>
        <w:spacing w:after="0"/>
        <w:ind w:left="0"/>
        <w:jc w:val="both"/>
      </w:pPr>
      <w:r>
        <w:rPr>
          <w:rFonts w:ascii="Times New Roman"/>
          <w:b w:val="false"/>
          <w:i w:val="false"/>
          <w:color w:val="000000"/>
          <w:sz w:val="28"/>
        </w:rPr>
        <w:t xml:space="preserve">
      63. 40-бағанда ҚР АПК-нің </w:t>
      </w:r>
      <w:r>
        <w:rPr>
          <w:rFonts w:ascii="Times New Roman"/>
          <w:b w:val="false"/>
          <w:i w:val="false"/>
          <w:color w:val="000000"/>
          <w:sz w:val="28"/>
        </w:rPr>
        <w:t>54-бабына</w:t>
      </w:r>
      <w:r>
        <w:rPr>
          <w:rFonts w:ascii="Times New Roman"/>
          <w:b w:val="false"/>
          <w:i w:val="false"/>
          <w:color w:val="000000"/>
          <w:sz w:val="28"/>
        </w:rPr>
        <w:t xml:space="preserve"> (прокурордың азаматтық сот ісін жүргізуге қатысуы), ҚР АПК-нің 30-тарауына (нормативтік құқықтық актінің заңдылығына дау айту туралы істер бойынша), ҚР АПК-нің 37-тарауына (кәмелетке толмағандарды арнаулы білім беру ұйымдарына немесе білім беру ұйымдарына жіберу туралы істер бойынша) сәйкес азаматтық сот ісін жүргізуге прокурордың қатысуымен қаралған істер ескеріледі "Неке (ерлі-зайыптылық) және отбасы туралы" Қазақстан Республикасы Кодексінің </w:t>
      </w:r>
      <w:r>
        <w:rPr>
          <w:rFonts w:ascii="Times New Roman"/>
          <w:b w:val="false"/>
          <w:i w:val="false"/>
          <w:color w:val="000000"/>
          <w:sz w:val="28"/>
        </w:rPr>
        <w:t>76-бабы</w:t>
      </w:r>
      <w:r>
        <w:rPr>
          <w:rFonts w:ascii="Times New Roman"/>
          <w:b w:val="false"/>
          <w:i w:val="false"/>
          <w:color w:val="000000"/>
          <w:sz w:val="28"/>
        </w:rPr>
        <w:t xml:space="preserve"> (ата-ана құқықтарынан айырылған кезде).</w:t>
      </w:r>
    </w:p>
    <w:bookmarkEnd w:id="272"/>
    <w:p>
      <w:pPr>
        <w:spacing w:after="0"/>
        <w:ind w:left="0"/>
        <w:jc w:val="both"/>
      </w:pPr>
      <w:r>
        <w:rPr>
          <w:rFonts w:ascii="Times New Roman"/>
          <w:b w:val="false"/>
          <w:i w:val="false"/>
          <w:color w:val="000000"/>
          <w:sz w:val="28"/>
        </w:rPr>
        <w:t xml:space="preserve">
      37-54-бағандардың көрсеткіштері есепті кезеңде аяқталған істер қатарынан туындайды. </w:t>
      </w:r>
    </w:p>
    <w:p>
      <w:pPr>
        <w:spacing w:after="0"/>
        <w:ind w:left="0"/>
        <w:jc w:val="both"/>
      </w:pPr>
      <w:r>
        <w:rPr>
          <w:rFonts w:ascii="Times New Roman"/>
          <w:b w:val="false"/>
          <w:i w:val="false"/>
          <w:color w:val="000000"/>
          <w:sz w:val="28"/>
        </w:rPr>
        <w:t>
      33-бағанның "Тұрмыстық зорлық-зомбылыққа байланысты істер бойынша" көрсеткіштері есепті кезеңде неке-отбасы қатынастарынан туындайтын даулар бойынша аяқталған істер қатарынан туындайды.</w:t>
      </w:r>
    </w:p>
    <w:bookmarkStart w:name="z287" w:id="273"/>
    <w:p>
      <w:pPr>
        <w:spacing w:after="0"/>
        <w:ind w:left="0"/>
        <w:jc w:val="both"/>
      </w:pPr>
      <w:r>
        <w:rPr>
          <w:rFonts w:ascii="Times New Roman"/>
          <w:b w:val="false"/>
          <w:i w:val="false"/>
          <w:color w:val="000000"/>
          <w:sz w:val="28"/>
        </w:rPr>
        <w:t>
      64. № 2 нысандағы есептің А кестесінің жолдарында ҚР АПК-не сәйкес істердің мынадай санаттары көзделген: бұйрық, талап қою, ерекше талап қою және ерекше іс жүргізу, сондай-ақ жоғалған сот немесе атқарушылық іс жүргізуді қалпына келтіру бойынша, баланы қайтару туралы немесе Қазақстан Республикасының халықаралық шарты негізінде балаға қатысты қол жеткізу құқықтарын жүзеге асыру туралы өтініштерді қарау бойынша, төрелік шешімдердің күшін жою туралы өтініш бойынша. Бұл санаттар А, Б, В кестелері үшін № 7, № 7-К және № 7-ЖС нысандарының есептері үшін біркелкі болып табылады.</w:t>
      </w:r>
    </w:p>
    <w:bookmarkEnd w:id="273"/>
    <w:bookmarkStart w:name="z288" w:id="274"/>
    <w:p>
      <w:pPr>
        <w:spacing w:after="0"/>
        <w:ind w:left="0"/>
        <w:jc w:val="both"/>
      </w:pPr>
      <w:r>
        <w:rPr>
          <w:rFonts w:ascii="Times New Roman"/>
          <w:b w:val="false"/>
          <w:i w:val="false"/>
          <w:color w:val="000000"/>
          <w:sz w:val="28"/>
        </w:rPr>
        <w:t>
      65. №2 нысанды есептің Б кестесінде мемлекеттік баж туралы мәліметтер көрсетіледі.</w:t>
      </w:r>
    </w:p>
    <w:bookmarkEnd w:id="274"/>
    <w:p>
      <w:pPr>
        <w:spacing w:after="0"/>
        <w:ind w:left="0"/>
        <w:jc w:val="both"/>
      </w:pPr>
      <w:r>
        <w:rPr>
          <w:rFonts w:ascii="Times New Roman"/>
          <w:b w:val="false"/>
          <w:i w:val="false"/>
          <w:color w:val="000000"/>
          <w:sz w:val="28"/>
        </w:rPr>
        <w:t>
      Мемлекеттік баж сомасы есептік кезеңде тек заңды күшіне енген сот шешімі бойынша ұлттық валютада (мың теңгемен) есепке алынады.</w:t>
      </w:r>
    </w:p>
    <w:bookmarkStart w:name="z289" w:id="275"/>
    <w:p>
      <w:pPr>
        <w:spacing w:after="0"/>
        <w:ind w:left="0"/>
        <w:jc w:val="both"/>
      </w:pPr>
      <w:r>
        <w:rPr>
          <w:rFonts w:ascii="Times New Roman"/>
          <w:b w:val="false"/>
          <w:i w:val="false"/>
          <w:color w:val="000000"/>
          <w:sz w:val="28"/>
        </w:rPr>
        <w:t>
      66. №2 нысанды есептің В кестесінде соттылықты белгілеу туралы мәселені қарау бойынша соттардың жұмысы көрсетіледі. В кестесін апелляциялық саты қалыптастырады.</w:t>
      </w:r>
    </w:p>
    <w:bookmarkEnd w:id="275"/>
    <w:bookmarkStart w:name="z290" w:id="276"/>
    <w:p>
      <w:pPr>
        <w:spacing w:after="0"/>
        <w:ind w:left="0"/>
        <w:jc w:val="both"/>
      </w:pPr>
      <w:r>
        <w:rPr>
          <w:rFonts w:ascii="Times New Roman"/>
          <w:b w:val="false"/>
          <w:i w:val="false"/>
          <w:color w:val="000000"/>
          <w:sz w:val="28"/>
        </w:rPr>
        <w:t>
      67. №2 нысанды есептің Г кестесінде жаңадан ашылған мән-жайлар бойынша сот актілерін қайта қарау жөніндегі арыздарды қарау туралы мәліметтер көрсетіледі.</w:t>
      </w:r>
    </w:p>
    <w:bookmarkEnd w:id="276"/>
    <w:bookmarkStart w:name="z291" w:id="277"/>
    <w:p>
      <w:pPr>
        <w:spacing w:after="0"/>
        <w:ind w:left="0"/>
        <w:jc w:val="both"/>
      </w:pPr>
      <w:r>
        <w:rPr>
          <w:rFonts w:ascii="Times New Roman"/>
          <w:b w:val="false"/>
          <w:i w:val="false"/>
          <w:color w:val="000000"/>
          <w:sz w:val="28"/>
        </w:rPr>
        <w:t xml:space="preserve">
      68. №2 нысанды есептің Д кестесінде активтерді қайтару туралы мәліметтер көрсетіледі. </w:t>
      </w:r>
    </w:p>
    <w:bookmarkEnd w:id="277"/>
    <w:bookmarkStart w:name="z292" w:id="278"/>
    <w:p>
      <w:pPr>
        <w:spacing w:after="0"/>
        <w:ind w:left="0"/>
        <w:jc w:val="left"/>
      </w:pPr>
      <w:r>
        <w:rPr>
          <w:rFonts w:ascii="Times New Roman"/>
          <w:b/>
          <w:i w:val="false"/>
          <w:color w:val="000000"/>
        </w:rPr>
        <w:t xml:space="preserve"> 10-тарау. № 7 нысанды есеп</w:t>
      </w:r>
    </w:p>
    <w:bookmarkEnd w:id="278"/>
    <w:bookmarkStart w:name="z293" w:id="279"/>
    <w:p>
      <w:pPr>
        <w:spacing w:after="0"/>
        <w:ind w:left="0"/>
        <w:jc w:val="both"/>
      </w:pPr>
      <w:r>
        <w:rPr>
          <w:rFonts w:ascii="Times New Roman"/>
          <w:b w:val="false"/>
          <w:i w:val="false"/>
          <w:color w:val="000000"/>
          <w:sz w:val="28"/>
        </w:rPr>
        <w:t>
      69. № 7 нысандағы есеп апелляциялық сатыдағы соттардың азаматтық істерді қарау жөніндегі жұмысы туралы мәліметтерді көрсетеді және 2 ЭАЕҚ деректері негізінде қалыптастырылады.</w:t>
      </w:r>
    </w:p>
    <w:bookmarkEnd w:id="279"/>
    <w:bookmarkStart w:name="z294" w:id="280"/>
    <w:p>
      <w:pPr>
        <w:spacing w:after="0"/>
        <w:ind w:left="0"/>
        <w:jc w:val="both"/>
      </w:pPr>
      <w:r>
        <w:rPr>
          <w:rFonts w:ascii="Times New Roman"/>
          <w:b w:val="false"/>
          <w:i w:val="false"/>
          <w:color w:val="000000"/>
          <w:sz w:val="28"/>
        </w:rPr>
        <w:t xml:space="preserve">
      70. А кестесінде апелляциялық шағымдар, өтініштер бойынша қарау үшін келіп түскен істер туралы деректер көрсетіледі. </w:t>
      </w:r>
    </w:p>
    <w:bookmarkEnd w:id="280"/>
    <w:p>
      <w:pPr>
        <w:spacing w:after="0"/>
        <w:ind w:left="0"/>
        <w:jc w:val="both"/>
      </w:pPr>
      <w:r>
        <w:rPr>
          <w:rFonts w:ascii="Times New Roman"/>
          <w:b w:val="false"/>
          <w:i w:val="false"/>
          <w:color w:val="000000"/>
          <w:sz w:val="28"/>
        </w:rPr>
        <w:t>
      9, 10, 11-бағандарда (1, 5-бағандардан) шағым мен өтінішхат бойынша бір мезгілде келіп түскен істер көрсетіледі, олар бойынша шағым немесе өтінішхат кері қайтарылып алынды және тиісінше апелляциялық сатыдағы азаматтық істің қозғалысы өтінішхат немесе шағым бойынша жүзеге асырылады, егер шағым кері қайтарылып алынса, істі қарау өтінішхат бойынша,егер өтінішхат кері қайтарылып алынса, істі қарау шағым бойынша көрсетіледі.</w:t>
      </w:r>
    </w:p>
    <w:bookmarkStart w:name="z295" w:id="281"/>
    <w:p>
      <w:pPr>
        <w:spacing w:after="0"/>
        <w:ind w:left="0"/>
        <w:jc w:val="both"/>
      </w:pPr>
      <w:r>
        <w:rPr>
          <w:rFonts w:ascii="Times New Roman"/>
          <w:b w:val="false"/>
          <w:i w:val="false"/>
          <w:color w:val="000000"/>
          <w:sz w:val="28"/>
        </w:rPr>
        <w:t xml:space="preserve">
      71. 34-бағанда ҚР АПК-нің </w:t>
      </w:r>
      <w:r>
        <w:rPr>
          <w:rFonts w:ascii="Times New Roman"/>
          <w:b w:val="false"/>
          <w:i w:val="false"/>
          <w:color w:val="000000"/>
          <w:sz w:val="28"/>
        </w:rPr>
        <w:t>415-бабында</w:t>
      </w:r>
      <w:r>
        <w:rPr>
          <w:rFonts w:ascii="Times New Roman"/>
          <w:b w:val="false"/>
          <w:i w:val="false"/>
          <w:color w:val="000000"/>
          <w:sz w:val="28"/>
        </w:rPr>
        <w:t xml:space="preserve"> белгіленген мерзімде аяқталған істер ескеріледі. Іс жүргізу ұзақтығы іс апелляциялық сатыдағы сотқа келіп түскен күннен бастап қаулы шығарылған күнге дейін есептеледі.</w:t>
      </w:r>
    </w:p>
    <w:bookmarkEnd w:id="281"/>
    <w:bookmarkStart w:name="z296" w:id="282"/>
    <w:p>
      <w:pPr>
        <w:spacing w:after="0"/>
        <w:ind w:left="0"/>
        <w:jc w:val="both"/>
      </w:pPr>
      <w:r>
        <w:rPr>
          <w:rFonts w:ascii="Times New Roman"/>
          <w:b w:val="false"/>
          <w:i w:val="false"/>
          <w:color w:val="000000"/>
          <w:sz w:val="28"/>
        </w:rPr>
        <w:t>
      72. Б кестесінде апелляциялық шағымдар, өтініштер бойынша істерді қарау нәтижелері туралы деректер көрсетіледі.</w:t>
      </w:r>
    </w:p>
    <w:bookmarkEnd w:id="282"/>
    <w:bookmarkStart w:name="z297" w:id="283"/>
    <w:p>
      <w:pPr>
        <w:spacing w:after="0"/>
        <w:ind w:left="0"/>
        <w:jc w:val="both"/>
      </w:pPr>
      <w:r>
        <w:rPr>
          <w:rFonts w:ascii="Times New Roman"/>
          <w:b w:val="false"/>
          <w:i w:val="false"/>
          <w:color w:val="000000"/>
          <w:sz w:val="28"/>
        </w:rPr>
        <w:t xml:space="preserve">
      73. Шағым мен өтінішхат бойынша іс бір мезгілде келіп түскен жағдайда және өтінішхатты кері қайтарып алу арқылы осы кестеде шағым бойынша істерді қарау нәтижелері көрсетіледі. Сол сияқты, шағым қайтарып алынған жағдайда – істі қарау нәтижелері өтінішхат бойынша көрсетіледі. Пікір 5, 6 және 7-бағандарда көрсетілмейді. </w:t>
      </w:r>
    </w:p>
    <w:bookmarkEnd w:id="283"/>
    <w:p>
      <w:pPr>
        <w:spacing w:after="0"/>
        <w:ind w:left="0"/>
        <w:jc w:val="both"/>
      </w:pPr>
      <w:r>
        <w:rPr>
          <w:rFonts w:ascii="Times New Roman"/>
          <w:b w:val="false"/>
          <w:i w:val="false"/>
          <w:color w:val="000000"/>
          <w:sz w:val="28"/>
        </w:rPr>
        <w:t>
      Сол сияқты және В кестесі бойынша.</w:t>
      </w:r>
    </w:p>
    <w:bookmarkStart w:name="z298" w:id="284"/>
    <w:p>
      <w:pPr>
        <w:spacing w:after="0"/>
        <w:ind w:left="0"/>
        <w:jc w:val="both"/>
      </w:pPr>
      <w:r>
        <w:rPr>
          <w:rFonts w:ascii="Times New Roman"/>
          <w:b w:val="false"/>
          <w:i w:val="false"/>
          <w:color w:val="000000"/>
          <w:sz w:val="28"/>
        </w:rPr>
        <w:t>
      74. Бір мезгілде шағым мен өтінішхат келіп түскен және олардың біреуін кері қайтарып алған жағдайда 5, 6 және 7-бағандарда көрсетілмейді, тек қарау нәтижесі көрсетіледі.</w:t>
      </w:r>
    </w:p>
    <w:bookmarkEnd w:id="284"/>
    <w:bookmarkStart w:name="z299" w:id="285"/>
    <w:p>
      <w:pPr>
        <w:spacing w:after="0"/>
        <w:ind w:left="0"/>
        <w:jc w:val="both"/>
      </w:pPr>
      <w:r>
        <w:rPr>
          <w:rFonts w:ascii="Times New Roman"/>
          <w:b w:val="false"/>
          <w:i w:val="false"/>
          <w:color w:val="000000"/>
          <w:sz w:val="28"/>
        </w:rPr>
        <w:t xml:space="preserve">
      75. № 7 нысандағы есептің Г кестесінде жаңадан ашылған мән-жайлар бойынша сот актілерін қайта қарау жөніндегі өтініштерді қарау туралы мәліметтер көрсетіледі. </w:t>
      </w:r>
    </w:p>
    <w:bookmarkEnd w:id="285"/>
    <w:bookmarkStart w:name="z300" w:id="286"/>
    <w:p>
      <w:pPr>
        <w:spacing w:after="0"/>
        <w:ind w:left="0"/>
        <w:jc w:val="left"/>
      </w:pPr>
      <w:r>
        <w:rPr>
          <w:rFonts w:ascii="Times New Roman"/>
          <w:b/>
          <w:i w:val="false"/>
          <w:color w:val="000000"/>
        </w:rPr>
        <w:t xml:space="preserve"> 11 тарау. № 7-К нысанды есеп</w:t>
      </w:r>
    </w:p>
    <w:bookmarkEnd w:id="286"/>
    <w:bookmarkStart w:name="z301" w:id="287"/>
    <w:p>
      <w:pPr>
        <w:spacing w:after="0"/>
        <w:ind w:left="0"/>
        <w:jc w:val="both"/>
      </w:pPr>
      <w:r>
        <w:rPr>
          <w:rFonts w:ascii="Times New Roman"/>
          <w:b w:val="false"/>
          <w:i w:val="false"/>
          <w:color w:val="000000"/>
          <w:sz w:val="28"/>
        </w:rPr>
        <w:t>
      76. №7-К нысанды есеп алты кестеден тұрады. А кестесінде – шағымдардың, наразылықтардың қозғалысы көрсетіледі, Б кестесінде – бірінші сатыдағы сот шешімдері шығарылған азаматтық істерді қайта қарау нәтижелері туралы мәліметтер, В кестесінде бірінші сатыдағы соттар ұйғарымдар шығарған азаматтық істерді қайта қарау нәтижелері туралы, Г кестесінде – мемлекеттік баж туралы, Д кестесінде – мемлекеттік баж бойынша өтініштерді қарау туралы сот актілерін жаңадан ашылған мән-жайлар бойынша қайта қарау, Е кестесінде – соттылықты анықтау туралы мәселені қарау нәтижелері.</w:t>
      </w:r>
    </w:p>
    <w:bookmarkEnd w:id="287"/>
    <w:bookmarkStart w:name="z302" w:id="288"/>
    <w:p>
      <w:pPr>
        <w:spacing w:after="0"/>
        <w:ind w:left="0"/>
        <w:jc w:val="left"/>
      </w:pPr>
      <w:r>
        <w:rPr>
          <w:rFonts w:ascii="Times New Roman"/>
          <w:b/>
          <w:i w:val="false"/>
          <w:color w:val="000000"/>
        </w:rPr>
        <w:t xml:space="preserve"> 12 тарау. № 7-ЖС нысанды есеп</w:t>
      </w:r>
    </w:p>
    <w:bookmarkEnd w:id="288"/>
    <w:bookmarkStart w:name="z303" w:id="289"/>
    <w:p>
      <w:pPr>
        <w:spacing w:after="0"/>
        <w:ind w:left="0"/>
        <w:jc w:val="both"/>
      </w:pPr>
      <w:r>
        <w:rPr>
          <w:rFonts w:ascii="Times New Roman"/>
          <w:b w:val="false"/>
          <w:i w:val="false"/>
          <w:color w:val="000000"/>
          <w:sz w:val="28"/>
        </w:rPr>
        <w:t>
      77. №7-ЖС нысанындағы есеп Қазақстан Республикасы Жоғарғы Сотының судьясының ұсынуы немесе Қазақстан Республикасы Бас Прокурорының наразылығы бойынша кассациялық сатыда қаралғаннан кейін заңды күшіне енген сот актілерін қайта қарау жөніндегі Қазақстан Республикасы Жоғарғы Сотының азаматтық істер жөніндегі алқасының жұмысын көрсетеді (ҚР АПК-нің 54-1-тарауы) және ЭАЕҚ 4 негізінде қалыптастырылады.</w:t>
      </w:r>
    </w:p>
    <w:bookmarkEnd w:id="289"/>
    <w:bookmarkStart w:name="z304" w:id="290"/>
    <w:p>
      <w:pPr>
        <w:spacing w:after="0"/>
        <w:ind w:left="0"/>
        <w:jc w:val="both"/>
      </w:pPr>
      <w:r>
        <w:rPr>
          <w:rFonts w:ascii="Times New Roman"/>
          <w:b w:val="false"/>
          <w:i w:val="false"/>
          <w:color w:val="000000"/>
          <w:sz w:val="28"/>
        </w:rPr>
        <w:t>
      78. Есеп үш кестеден тұрады. А кестесінде - өтініштердің қозғалысы, Б кестесінде - сот актілерін қайта қарау нәтижелері, В кестесінде - наразылықтармен істердің қозғалысы көрсетіледі.</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