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d30" w14:textId="5b3d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23 маусымдағы № 20 бұйрығы. Қазақстан Республикасының Әділет министрлігінде 2025 жылғы 26 маусымда № 36320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агенттігінің</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 xml:space="preserve">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"5" ақпандағы № 19 бұйрығына 1-қосымша</w:t>
            </w:r>
          </w:p>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p>
                  <w:pPr>
                    <w:spacing w:after="20"/>
                    <w:ind w:left="20"/>
                    <w:jc w:val="both"/>
                  </w:pPr>
                  <w:r>
                    <w:rPr>
                      <w:rFonts w:ascii="Times New Roman"/>
                      <w:b w:val="false"/>
                      <w:i w:val="false"/>
                      <w:color w:val="000000"/>
                      <w:sz w:val="20"/>
                    </w:rPr>
                    <w:t>
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3500" cy="457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жіктеуішіне (бұдан әрі - ЭҚЖЖ) сәйкес 01-03, 05-09, 10-33, 35, 36-39, 41-43, 45-47, 49-53, 55-56, 58-63, 64.19, 64.92, 65, 68-74, 77-82, 86, 93, 95.1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10 ақпанға (қоса алғанда) дейін</w:t>
            </w:r>
          </w:p>
          <w:p>
            <w:pPr>
              <w:spacing w:after="20"/>
              <w:ind w:left="20"/>
              <w:jc w:val="both"/>
            </w:pPr>
            <w:r>
              <w:rPr>
                <w:rFonts w:ascii="Times New Roman"/>
                <w:b w:val="false"/>
                <w:i w:val="false"/>
                <w:color w:val="000000"/>
                <w:sz w:val="20"/>
              </w:rPr>
              <w:t>
Срок представления –до 10 февраля (включительно) после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64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641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 МОДУЛІ: ҰЙЫМ ТУРАЛЫ ЖАЛПЫ АҚПАРАТ</w:t>
      </w:r>
    </w:p>
    <w:p>
      <w:pPr>
        <w:spacing w:after="0"/>
        <w:ind w:left="0"/>
        <w:jc w:val="both"/>
      </w:pPr>
      <w:r>
        <w:rPr>
          <w:rFonts w:ascii="Times New Roman"/>
          <w:b w:val="false"/>
          <w:i w:val="false"/>
          <w:color w:val="000000"/>
          <w:sz w:val="28"/>
        </w:rPr>
        <w:t>
      МОДУЛЬ "A" ОБЩАЯ ИНФОРМАЦИЯ ОБ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00500" cy="1168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  технологии (далее – ИКТ), тысяч тенге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Лицензиялық келісім негізінде пайдаланылатын бағдарламалық құралдарды сатып 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Ұйым ішінде бағдарламалық қамтамасыз етуді өз бетінше әзірлеуге, бейімдеуге,  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  поддержку и обновление программного обеспечения внутри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АКТ-ны дамытумен және оларды пайдаланумен байланысты қызметкерлерді 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одан цифрлық дағдыларға оқытуға жұмсалған 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  услуги, связанныес информационными технологиями (кроме услуг связи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"B" МОДУЛІ КОМПЬЮТЕРДІ ЖӘНЕ КОМПЬЮТЕРЛІК ЖЕЛІЛЕРДІ ПАЙДАЛАНУ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bookmarkStart w:name="z11" w:id="9"/>
    <w:p>
      <w:pPr>
        <w:spacing w:after="0"/>
        <w:ind w:left="0"/>
        <w:jc w:val="both"/>
      </w:pPr>
      <w:r>
        <w:rPr>
          <w:rFonts w:ascii="Times New Roman"/>
          <w:b w:val="false"/>
          <w:i w:val="false"/>
          <w:color w:val="000000"/>
          <w:sz w:val="28"/>
        </w:rPr>
        <w:t>
      4. Сіздің ұйым компьютерлерді (шағын құрылғылар, ноутбуктер, планшеттер) пайдалана ма?</w:t>
      </w:r>
    </w:p>
    <w:bookmarkEnd w:id="9"/>
    <w:p>
      <w:pPr>
        <w:spacing w:after="0"/>
        <w:ind w:left="0"/>
        <w:jc w:val="both"/>
      </w:pPr>
      <w:r>
        <w:rPr>
          <w:rFonts w:ascii="Times New Roman"/>
          <w:b w:val="false"/>
          <w:i w:val="false"/>
          <w:color w:val="000000"/>
          <w:sz w:val="28"/>
        </w:rPr>
        <w:t>
      Использует ли Ваша организация компьютеры (портативные устройства, ноутбуки, планшеты)?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Жоқ</w:t>
            </w:r>
          </w:p>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В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қызметкерлер санынан жұмыс уақытында компьютерді кем дегенде аптасынабір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время,по меньшей мере, раз в неделю пользовались компьютером,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Жоқ</w:t>
            </w:r>
          </w:p>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С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ұйымыңызда Интернет желісіне қолжетімділік бар ма?</w:t>
            </w:r>
          </w:p>
          <w:p>
            <w:pPr>
              <w:spacing w:after="20"/>
              <w:ind w:left="20"/>
              <w:jc w:val="both"/>
            </w:pPr>
            <w:r>
              <w:rPr>
                <w:rFonts w:ascii="Times New Roman"/>
                <w:b w:val="false"/>
                <w:i w:val="false"/>
                <w:color w:val="000000"/>
                <w:sz w:val="20"/>
              </w:rPr>
              <w:t>
Есть ли в Вашей организации доступ к сети Интернет?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Жоқ</w:t>
            </w:r>
          </w:p>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Е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Барлық қызметкерлер санынан Интернет желісіне қол жетімділігі бар компьютерді 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 компьютер с доступом к сети Интернет для работы,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ұйымыңызда Интернет–ресурс бар ма?</w:t>
            </w:r>
          </w:p>
          <w:p>
            <w:pPr>
              <w:spacing w:after="20"/>
              <w:ind w:left="20"/>
              <w:jc w:val="both"/>
            </w:pPr>
            <w:r>
              <w:rPr>
                <w:rFonts w:ascii="Times New Roman"/>
                <w:b w:val="false"/>
                <w:i w:val="false"/>
                <w:color w:val="000000"/>
                <w:sz w:val="20"/>
              </w:rPr>
              <w:t>
Есть ли в Вашей организации 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ұйымыңыз мемлекеттік органдармен байланыс үшін Интернетті қолдана ма?</w:t>
            </w:r>
          </w:p>
          <w:p>
            <w:pPr>
              <w:spacing w:after="20"/>
              <w:ind w:left="20"/>
              <w:jc w:val="both"/>
            </w:pPr>
            <w:r>
              <w:rPr>
                <w:rFonts w:ascii="Times New Roman"/>
                <w:b w:val="false"/>
                <w:i w:val="false"/>
                <w:color w:val="000000"/>
                <w:sz w:val="20"/>
              </w:rPr>
              <w:t>
Применяет ли Ваша организация Интернет для связи с государственными органами?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 МОДУЛІ ӨНЕРКӘСІПТІК РОБОТТАРДЫ ПАЙДАЛАНУ</w:t>
      </w:r>
    </w:p>
    <w:p>
      <w:pPr>
        <w:spacing w:after="0"/>
        <w:ind w:left="0"/>
        <w:jc w:val="both"/>
      </w:pPr>
      <w:r>
        <w:rPr>
          <w:rFonts w:ascii="Times New Roman"/>
          <w:b w:val="false"/>
          <w:i w:val="false"/>
          <w:color w:val="000000"/>
          <w:sz w:val="28"/>
        </w:rPr>
        <w:t>
      МОДУЛЬ "D" ИСПОЛЬЗОВАНИЕ ПРОМЫШЛЕННЫХ РОБОТОВ</w:t>
      </w:r>
    </w:p>
    <w:p>
      <w:pPr>
        <w:spacing w:after="0"/>
        <w:ind w:left="0"/>
        <w:jc w:val="both"/>
      </w:pPr>
      <w:r>
        <w:rPr>
          <w:rFonts w:ascii="Times New Roman"/>
          <w:b w:val="false"/>
          <w:i w:val="false"/>
          <w:color w:val="000000"/>
          <w:sz w:val="28"/>
        </w:rPr>
        <w:t>
      Өнеркәсіптік робот - автоматты түрде басқарылатын, қайта бағдарламаланатын, үш немесе одан да көп осьтерде бағдарламаланатын көп мақсатты манипулятор, оны орнында бекітуге немесе өнеркәсіптік ортада автоматтандыру үшін мобильді платформаға бекітуге болады.</w:t>
      </w:r>
    </w:p>
    <w:p>
      <w:pPr>
        <w:spacing w:after="0"/>
        <w:ind w:left="0"/>
        <w:jc w:val="both"/>
      </w:pPr>
      <w:r>
        <w:rPr>
          <w:rFonts w:ascii="Times New Roman"/>
          <w:b w:val="false"/>
          <w:i w:val="false"/>
          <w:color w:val="000000"/>
          <w:sz w:val="28"/>
        </w:rPr>
        <w:t>
      Промышленный робот является автоматически управляемым, перепрограммируемым многоцелевым манипулятором, программируемым в трех или более осях, который может быть либо зафиксирован на месте, либо закреплен на мобильной платформе для автоматизации в промышленной среде.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ӨНЕРКӘСІПТІК ҰЙЫМДАР (ЭҚЖЖ 05-09 және 10-33) ТОЛТЫРАДЫ</w:t>
            </w:r>
          </w:p>
          <w:p>
            <w:pPr>
              <w:spacing w:after="20"/>
              <w:ind w:left="20"/>
              <w:jc w:val="both"/>
            </w:pPr>
            <w:r>
              <w:rPr>
                <w:rFonts w:ascii="Times New Roman"/>
                <w:b w:val="false"/>
                <w:i w:val="false"/>
                <w:color w:val="000000"/>
                <w:sz w:val="20"/>
              </w:rPr>
              <w:t>
ДАННЫЙ МОДУЛЬ ЗАПОЛНЯЮТ ТОЛЬКО ПРОМЫШЛЕННЫЕ ОРГАНИЗАЦИИ (ОКЭД 05-09 и 10-33)</w:t>
            </w:r>
          </w:p>
        </w:tc>
      </w:tr>
    </w:tbl>
    <w:bookmarkStart w:name="z12" w:id="10"/>
    <w:p>
      <w:pPr>
        <w:spacing w:after="0"/>
        <w:ind w:left="0"/>
        <w:jc w:val="both"/>
      </w:pPr>
      <w:r>
        <w:rPr>
          <w:rFonts w:ascii="Times New Roman"/>
          <w:b w:val="false"/>
          <w:i w:val="false"/>
          <w:color w:val="000000"/>
          <w:sz w:val="28"/>
        </w:rPr>
        <w:t>
      15. Сіздің ұйымыңыз пайдалану мерзімі 12 жылға дейінгі өнеркәсіптік роботтарды пайдалана ма?</w:t>
      </w:r>
    </w:p>
    <w:bookmarkEnd w:id="10"/>
    <w:p>
      <w:pPr>
        <w:spacing w:after="0"/>
        <w:ind w:left="0"/>
        <w:jc w:val="both"/>
      </w:pPr>
      <w:r>
        <w:rPr>
          <w:rFonts w:ascii="Times New Roman"/>
          <w:b w:val="false"/>
          <w:i w:val="false"/>
          <w:color w:val="000000"/>
          <w:sz w:val="28"/>
        </w:rPr>
        <w:t>
      Использует ли Ваша организация промышленных роботов со сроком эксплуатации до 12 лет?</w:t>
      </w:r>
    </w:p>
    <w:p>
      <w:pPr>
        <w:spacing w:after="0"/>
        <w:ind w:left="0"/>
        <w:jc w:val="both"/>
      </w:pPr>
      <w:r>
        <w:rPr>
          <w:rFonts w:ascii="Times New Roman"/>
          <w:b w:val="false"/>
          <w:i w:val="false"/>
          <w:color w:val="000000"/>
          <w:sz w:val="28"/>
        </w:rPr>
        <w:t>
      Халықаралық робототехника федерациясының әдіснамасына сәйкес өнеркәсіптік роботтың қызметету мерзімі 12 жыл, осыған байланысты 12 жылдан асқан өнеркәсіптік роботтар статистикада есепке алынбайды</w:t>
      </w:r>
    </w:p>
    <w:p>
      <w:pPr>
        <w:spacing w:after="0"/>
        <w:ind w:left="0"/>
        <w:jc w:val="both"/>
      </w:pPr>
      <w:r>
        <w:rPr>
          <w:rFonts w:ascii="Times New Roman"/>
          <w:b w:val="false"/>
          <w:i w:val="false"/>
          <w:color w:val="000000"/>
          <w:sz w:val="28"/>
        </w:rPr>
        <w:t>
      Согласно методологии международной федерации робототехники, срок службы промышленного робота составляет 12 лет, в этой связи промышленные роботы старше 12 лет не учитываются в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 17</w:t>
            </w:r>
          </w:p>
        </w:tc>
      </w:tr>
    </w:tbl>
    <w:bookmarkStart w:name="z13" w:id="11"/>
    <w:p>
      <w:pPr>
        <w:spacing w:after="0"/>
        <w:ind w:left="0"/>
        <w:jc w:val="both"/>
      </w:pPr>
      <w:r>
        <w:rPr>
          <w:rFonts w:ascii="Times New Roman"/>
          <w:b w:val="false"/>
          <w:i w:val="false"/>
          <w:color w:val="000000"/>
          <w:sz w:val="28"/>
        </w:rPr>
        <w:t>
      16. Пайдалану мерзімі 12 жылға дейінгі пайдаланылатын өнеркәсіптік роботтардың санын роботтың типіне және оның қолданылу саласына қарай көрсетіңіз, бірлік</w:t>
      </w:r>
    </w:p>
    <w:bookmarkEnd w:id="11"/>
    <w:p>
      <w:pPr>
        <w:spacing w:after="0"/>
        <w:ind w:left="0"/>
        <w:jc w:val="both"/>
      </w:pPr>
      <w:r>
        <w:rPr>
          <w:rFonts w:ascii="Times New Roman"/>
          <w:b w:val="false"/>
          <w:i w:val="false"/>
          <w:color w:val="000000"/>
          <w:sz w:val="28"/>
        </w:rPr>
        <w:t>
      Укажите количество используемых промышленных роботов со сроком эксплуатации до 12 лет в зависимости от типа робота и его области применения,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робот (роборука)</w:t>
            </w:r>
          </w:p>
          <w:p>
            <w:pPr>
              <w:spacing w:after="20"/>
              <w:ind w:left="20"/>
              <w:jc w:val="both"/>
            </w:pPr>
            <w:r>
              <w:rPr>
                <w:rFonts w:ascii="Times New Roman"/>
                <w:b w:val="false"/>
                <w:i w:val="false"/>
                <w:color w:val="000000"/>
                <w:sz w:val="20"/>
              </w:rPr>
              <w:t>
Шарнирный робот (роборука)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SCARA1 робот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/порталдық робот</w:t>
            </w:r>
          </w:p>
          <w:p>
            <w:pPr>
              <w:spacing w:after="20"/>
              <w:ind w:left="20"/>
              <w:jc w:val="both"/>
            </w:pPr>
            <w:r>
              <w:rPr>
                <w:rFonts w:ascii="Times New Roman"/>
                <w:b w:val="false"/>
                <w:i w:val="false"/>
                <w:color w:val="000000"/>
                <w:sz w:val="20"/>
              </w:rPr>
              <w:t>
Линейный/портальный робот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/дельта роботтары</w:t>
            </w:r>
          </w:p>
          <w:p>
            <w:pPr>
              <w:spacing w:after="20"/>
              <w:ind w:left="20"/>
              <w:jc w:val="both"/>
            </w:pPr>
            <w:r>
              <w:rPr>
                <w:rFonts w:ascii="Times New Roman"/>
                <w:b w:val="false"/>
                <w:i w:val="false"/>
                <w:color w:val="000000"/>
                <w:sz w:val="20"/>
              </w:rPr>
              <w:t>
Параллельные/дельта роботы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Коботтар/коллаборативті роботтар</w:t>
            </w:r>
          </w:p>
          <w:p>
            <w:pPr>
              <w:spacing w:after="20"/>
              <w:ind w:left="20"/>
              <w:jc w:val="both"/>
            </w:pPr>
            <w:r>
              <w:rPr>
                <w:rFonts w:ascii="Times New Roman"/>
                <w:b w:val="false"/>
                <w:i w:val="false"/>
                <w:color w:val="000000"/>
                <w:sz w:val="20"/>
              </w:rPr>
              <w:t>
Коботы/ коллаборативные роботы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және басқа топтардың ешқайсысына кірмейді</w:t>
            </w:r>
          </w:p>
          <w:p>
            <w:pPr>
              <w:spacing w:after="20"/>
              <w:ind w:left="20"/>
              <w:jc w:val="both"/>
            </w:pPr>
            <w:r>
              <w:rPr>
                <w:rFonts w:ascii="Times New Roman"/>
                <w:b w:val="false"/>
                <w:i w:val="false"/>
                <w:color w:val="000000"/>
                <w:sz w:val="20"/>
              </w:rPr>
              <w:t>
Цилиндрические и другие не входящие ни в одну из групп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станоктарды (металл және пластмасса құю, штамптау, сомдау және ию) тиеу/түсіру үшін пайдаланылады</w:t>
            </w:r>
          </w:p>
          <w:p>
            <w:pPr>
              <w:spacing w:after="20"/>
              <w:ind w:left="20"/>
              <w:jc w:val="both"/>
            </w:pPr>
            <w:r>
              <w:rPr>
                <w:rFonts w:ascii="Times New Roman"/>
                <w:b w:val="false"/>
                <w:i w:val="false"/>
                <w:color w:val="000000"/>
                <w:sz w:val="20"/>
              </w:rPr>
              <w:t>
Робот используется для загрузки/выгрузки станков (литье металла и пластмасс, штамповка, ковка и гибка)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паллеттерге төсеу, орау, жинақтау және орналастыру үшін пайдаланылады</w:t>
            </w:r>
          </w:p>
          <w:p>
            <w:pPr>
              <w:spacing w:after="20"/>
              <w:ind w:left="20"/>
              <w:jc w:val="both"/>
            </w:pPr>
            <w:r>
              <w:rPr>
                <w:rFonts w:ascii="Times New Roman"/>
                <w:b w:val="false"/>
                <w:i w:val="false"/>
                <w:color w:val="000000"/>
                <w:sz w:val="20"/>
              </w:rPr>
              <w:t>
Робот используется для укладки на паллеты, упаковки, комплектования и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сапаны бақылау және өлшеу үшін пайдаланылады</w:t>
            </w:r>
          </w:p>
          <w:p>
            <w:pPr>
              <w:spacing w:after="20"/>
              <w:ind w:left="20"/>
              <w:jc w:val="both"/>
            </w:pPr>
            <w:r>
              <w:rPr>
                <w:rFonts w:ascii="Times New Roman"/>
                <w:b w:val="false"/>
                <w:i w:val="false"/>
                <w:color w:val="000000"/>
                <w:sz w:val="20"/>
              </w:rPr>
              <w:t>
Робот используется для контроля качества и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басқа қосалқы процестерде пайдаланылады </w:t>
            </w:r>
          </w:p>
          <w:p>
            <w:pPr>
              <w:spacing w:after="20"/>
              <w:ind w:left="20"/>
              <w:jc w:val="both"/>
            </w:pPr>
            <w:r>
              <w:rPr>
                <w:rFonts w:ascii="Times New Roman"/>
                <w:b w:val="false"/>
                <w:i w:val="false"/>
                <w:color w:val="000000"/>
                <w:sz w:val="20"/>
              </w:rPr>
              <w:t>
Робот используется в других вспомогательных процессах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пісіру және дәнекерлеу (доғалық пісіру, нүктелік және лазерлік) үшін пайдаланылады </w:t>
            </w:r>
          </w:p>
          <w:p>
            <w:pPr>
              <w:spacing w:after="20"/>
              <w:ind w:left="20"/>
              <w:jc w:val="both"/>
            </w:pPr>
            <w:r>
              <w:rPr>
                <w:rFonts w:ascii="Times New Roman"/>
                <w:b w:val="false"/>
                <w:i w:val="false"/>
                <w:color w:val="000000"/>
                <w:sz w:val="20"/>
              </w:rPr>
              <w:t>
Робот используется для сварки и пайки (дуговая сварка, точечная и лазерная)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бояу материалдарын, желім мен тығыздағышты жағу және бүрку үшін пайдаланылады </w:t>
            </w:r>
          </w:p>
          <w:p>
            <w:pPr>
              <w:spacing w:after="20"/>
              <w:ind w:left="20"/>
              <w:jc w:val="both"/>
            </w:pPr>
            <w:r>
              <w:rPr>
                <w:rFonts w:ascii="Times New Roman"/>
                <w:b w:val="false"/>
                <w:i w:val="false"/>
                <w:color w:val="000000"/>
                <w:sz w:val="20"/>
              </w:rPr>
              <w:t>
Робот используется для нанесения и распыления лакокрасочных материалов, клея и герметика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бөлшектерді өңдеу (кесу, тегістеу, фрезерлеу және жылтырату) үшін пайдаланылады</w:t>
            </w:r>
          </w:p>
          <w:p>
            <w:pPr>
              <w:spacing w:after="20"/>
              <w:ind w:left="20"/>
              <w:jc w:val="both"/>
            </w:pPr>
            <w:r>
              <w:rPr>
                <w:rFonts w:ascii="Times New Roman"/>
                <w:b w:val="false"/>
                <w:i w:val="false"/>
                <w:color w:val="000000"/>
                <w:sz w:val="20"/>
              </w:rPr>
              <w:t>
Робот используется для обработки деталей (резка, шлифовка, фрезеровка и полировка)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бөлшектерді жинау және бұзу үшін пайдаланылады </w:t>
            </w:r>
          </w:p>
          <w:p>
            <w:pPr>
              <w:spacing w:after="20"/>
              <w:ind w:left="20"/>
              <w:jc w:val="both"/>
            </w:pPr>
            <w:r>
              <w:rPr>
                <w:rFonts w:ascii="Times New Roman"/>
                <w:b w:val="false"/>
                <w:i w:val="false"/>
                <w:color w:val="000000"/>
                <w:sz w:val="20"/>
              </w:rPr>
              <w:t>
Робот используется для сборки и разборки деталей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"таза бөлмелерде" (жалпақ дисплейлер, жартылай өткізгіштер және медицина) пайдаланылады </w:t>
            </w:r>
          </w:p>
          <w:p>
            <w:pPr>
              <w:spacing w:after="20"/>
              <w:ind w:left="20"/>
              <w:jc w:val="both"/>
            </w:pPr>
            <w:r>
              <w:rPr>
                <w:rFonts w:ascii="Times New Roman"/>
                <w:b w:val="false"/>
                <w:i w:val="false"/>
                <w:color w:val="000000"/>
                <w:sz w:val="20"/>
              </w:rPr>
              <w:t>
Робот используется в "чистых комнатах" (плоские дисплеи, полупроводники и 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роботтар жоғарыда аталғандардың ешқайсысына кірмейтін санатта пайдаланылады</w:t>
            </w:r>
          </w:p>
          <w:p>
            <w:pPr>
              <w:spacing w:after="20"/>
              <w:ind w:left="20"/>
              <w:jc w:val="both"/>
            </w:pPr>
            <w:r>
              <w:rPr>
                <w:rFonts w:ascii="Times New Roman"/>
                <w:b w:val="false"/>
                <w:i w:val="false"/>
                <w:color w:val="000000"/>
                <w:sz w:val="20"/>
              </w:rPr>
              <w:t>
Другое, роботы используется в категории, не входящую ни в одну из вышеперечисленных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p>
          <w:p>
            <w:pPr>
              <w:spacing w:after="20"/>
              <w:ind w:left="20"/>
              <w:jc w:val="both"/>
            </w:pPr>
            <w:r>
              <w:rPr>
                <w:rFonts w:ascii="Times New Roman"/>
                <w:b w:val="false"/>
                <w:i w:val="false"/>
                <w:color w:val="000000"/>
                <w:sz w:val="20"/>
              </w:rPr>
              <w:t>
Получала ли Ваша организация заказы на товары и услуги по сети Интернет (без учета заказов, полученных по электронной почте)?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SCARA – Selective Compliance Articulated Robot Arm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ұйымыңыз Интернет желісі арқылы тауарларға және көрсетілетін қызметтерге тапсырысберді ме (мұнда қолдан жазылған электрондық хаттар арқылы құрастырылған тапсырыстар қосылмаған)?</w:t>
            </w:r>
          </w:p>
          <w:p>
            <w:pPr>
              <w:spacing w:after="20"/>
              <w:ind w:left="20"/>
              <w:jc w:val="both"/>
            </w:pPr>
            <w:r>
              <w:rPr>
                <w:rFonts w:ascii="Times New Roman"/>
                <w:b w:val="false"/>
                <w:i w:val="false"/>
                <w:color w:val="000000"/>
                <w:sz w:val="20"/>
              </w:rPr>
              <w:t>
Заказывала ли Ваша организация товары и услуги по сети Интернет (не включены сюда заказы посредством составленных вручную электронных писем)?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 МОДУЛІ ЭЛЕКТРОНДЫҚ БИЗНЕС</w:t>
      </w:r>
    </w:p>
    <w:p>
      <w:pPr>
        <w:spacing w:after="0"/>
        <w:ind w:left="0"/>
        <w:jc w:val="both"/>
      </w:pPr>
      <w:r>
        <w:rPr>
          <w:rFonts w:ascii="Times New Roman"/>
          <w:b w:val="false"/>
          <w:i w:val="false"/>
          <w:color w:val="000000"/>
          <w:sz w:val="28"/>
        </w:rPr>
        <w:t>
      МОДУЛЬ "G" ЭЛЕКТРОННЫЙ БИЗНЕС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p>
            <w:pPr>
              <w:spacing w:after="20"/>
              <w:ind w:left="20"/>
              <w:jc w:val="both"/>
            </w:pPr>
            <w:r>
              <w:rPr>
                <w:rFonts w:ascii="Times New Roman"/>
                <w:b w:val="false"/>
                <w:i w:val="false"/>
                <w:color w:val="000000"/>
                <w:sz w:val="20"/>
              </w:rPr>
              <w:t>
В Вашей организации автоматизирован внутренний бизнес–процесс (планированиересурсов предприятий, менеджмент цепи поставок, менеджмент отношений с клиентами,электронной документооборот)?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Сіздің ұйымыңыз RFID (радиожиілікті сәйкестендіру технологиясы) технологиясын пайдалана ма?</w:t>
            </w:r>
          </w:p>
          <w:p>
            <w:pPr>
              <w:spacing w:after="20"/>
              <w:ind w:left="20"/>
              <w:jc w:val="both"/>
            </w:pPr>
            <w:r>
              <w:rPr>
                <w:rFonts w:ascii="Times New Roman"/>
                <w:b w:val="false"/>
                <w:i w:val="false"/>
                <w:color w:val="000000"/>
                <w:sz w:val="20"/>
              </w:rPr>
              <w:t>
Использует ли Ваша организация технологию RFID (технология радиочастотной идентификации)?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ұйымыңыз Бұлтты есептеулер (Cloud Computing) пайдалана ма?</w:t>
            </w:r>
          </w:p>
          <w:p>
            <w:pPr>
              <w:spacing w:after="20"/>
              <w:ind w:left="20"/>
              <w:jc w:val="both"/>
            </w:pPr>
            <w:r>
              <w:rPr>
                <w:rFonts w:ascii="Times New Roman"/>
                <w:b w:val="false"/>
                <w:i w:val="false"/>
                <w:color w:val="000000"/>
                <w:sz w:val="20"/>
              </w:rPr>
              <w:t>
Использует ли Ваша организация Облачные вычисления (Cloud Сomputing)?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ұйымыңыз Жасанды интеллект технологиясын (адамның когнитивті функциялары нимитациялауға мүмкіндік береді (соның ішінде өзін-өзі оқыту және алдын-ала белгіленген алгоритмсіз шешімдер іздеу) және нақты тапсырмаларды орындау кезінде, ең болмағанда, адамның интеллектуалды іс-әрекетінің нәтижелерімен салыстыруға болатын нәтижелер алу) пайдалана ма?</w:t>
            </w:r>
          </w:p>
          <w:p>
            <w:pPr>
              <w:spacing w:after="20"/>
              <w:ind w:left="20"/>
              <w:jc w:val="both"/>
            </w:pPr>
            <w:r>
              <w:rPr>
                <w:rFonts w:ascii="Times New Roman"/>
                <w:b w:val="false"/>
                <w:i w:val="false"/>
                <w:color w:val="000000"/>
                <w:sz w:val="20"/>
              </w:rPr>
              <w:t>
Использует ли Ваша организация Технологии искусственного интеллекта? (позволяющие имитировать когнитивные функции человека (включая самообучение и поиск решений без заранее заданного алгоритма)и получать при выполнении конкретных задач результаты, сопоставимые, как минимум, с результатами интеллектуальной деятельности человека)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Сіздің ұйымыңыз Заттар интернетін (Интернет желісі арқылы қашықтан басқарылатын өзарабайланысты құрылғылар немесе жүйелер) пайдалана ма?</w:t>
            </w:r>
          </w:p>
          <w:p>
            <w:pPr>
              <w:spacing w:after="20"/>
              <w:ind w:left="20"/>
              <w:jc w:val="both"/>
            </w:pPr>
            <w:r>
              <w:rPr>
                <w:rFonts w:ascii="Times New Roman"/>
                <w:b w:val="false"/>
                <w:i w:val="false"/>
                <w:color w:val="000000"/>
                <w:sz w:val="20"/>
              </w:rPr>
              <w:t>
Использует ли Ваша организация Интернет вещей? (взаимоувязанные устройства или системы, которыемогут удаленно контролироваться через сеть Интернет)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ұйымыңыз сервистік роботтарды пайдалана ма?</w:t>
            </w:r>
          </w:p>
          <w:p>
            <w:pPr>
              <w:spacing w:after="20"/>
              <w:ind w:left="20"/>
              <w:jc w:val="both"/>
            </w:pPr>
            <w:r>
              <w:rPr>
                <w:rFonts w:ascii="Times New Roman"/>
                <w:b w:val="false"/>
                <w:i w:val="false"/>
                <w:color w:val="000000"/>
                <w:sz w:val="20"/>
              </w:rPr>
              <w:t>
Использует ли Ваша организация сервисных роботов?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модуль H 26 или К 28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 көрсетілген, пайдаланылатын сервистік роботтардың санын қолдану саласына қарайкөрсетіңіз, бірлік (бір немесе одан да көп жауапты белгілеуге болады)</w:t>
            </w:r>
          </w:p>
          <w:p>
            <w:pPr>
              <w:spacing w:after="20"/>
              <w:ind w:left="20"/>
              <w:jc w:val="both"/>
            </w:pPr>
            <w:r>
              <w:rPr>
                <w:rFonts w:ascii="Times New Roman"/>
                <w:b w:val="false"/>
                <w:i w:val="false"/>
                <w:color w:val="000000"/>
                <w:sz w:val="20"/>
              </w:rPr>
              <w:t>
Укажите количество используемых нижеперечисленных сервисных роботовв зависимости от области применения, единиц (можно отметить один и более ответов)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Көлік және логистика (тауарлар мен жүктерді тасымалдауға арналған роботтар)</w:t>
            </w:r>
          </w:p>
          <w:p>
            <w:pPr>
              <w:spacing w:after="20"/>
              <w:ind w:left="20"/>
              <w:jc w:val="both"/>
            </w:pPr>
            <w:r>
              <w:rPr>
                <w:rFonts w:ascii="Times New Roman"/>
                <w:b w:val="false"/>
                <w:i w:val="false"/>
                <w:color w:val="000000"/>
                <w:sz w:val="20"/>
              </w:rPr>
              <w:t>
Транспорт и логистика (роботы для перемещения товаров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Қонақжайлылық (мейрамханаларда, қонақүйлерде және мұражайларда клиенттермен өзара іс-қимылға арналған роботтар)</w:t>
            </w:r>
          </w:p>
          <w:p>
            <w:pPr>
              <w:spacing w:after="20"/>
              <w:ind w:left="20"/>
              <w:jc w:val="both"/>
            </w:pPr>
            <w:r>
              <w:rPr>
                <w:rFonts w:ascii="Times New Roman"/>
                <w:b w:val="false"/>
                <w:i w:val="false"/>
                <w:color w:val="000000"/>
                <w:sz w:val="20"/>
              </w:rPr>
              <w:t>
Гостеприимство (роботы для взаимодействия с клиентами в ресторанах, отелях и музеях)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Медицина (медицина саласындағы роботтар)</w:t>
            </w:r>
          </w:p>
          <w:p>
            <w:pPr>
              <w:spacing w:after="20"/>
              <w:ind w:left="20"/>
              <w:jc w:val="both"/>
            </w:pPr>
            <w:r>
              <w:rPr>
                <w:rFonts w:ascii="Times New Roman"/>
                <w:b w:val="false"/>
                <w:i w:val="false"/>
                <w:color w:val="000000"/>
                <w:sz w:val="20"/>
              </w:rPr>
              <w:t>
Медицина (роботы в области медицины)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Кәсіби тазалау (үй-жайларды кәсіби тазалауға арналған роботтар)</w:t>
            </w:r>
          </w:p>
          <w:p>
            <w:pPr>
              <w:spacing w:after="20"/>
              <w:ind w:left="20"/>
              <w:jc w:val="both"/>
            </w:pPr>
            <w:r>
              <w:rPr>
                <w:rFonts w:ascii="Times New Roman"/>
                <w:b w:val="false"/>
                <w:i w:val="false"/>
                <w:color w:val="000000"/>
                <w:sz w:val="20"/>
              </w:rPr>
              <w:t>
Профессиональная уборка (роботы для профессиональной уборки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Ауыл шаруашылығы (сауу, жер жырту және егу роботтары)</w:t>
            </w:r>
          </w:p>
          <w:p>
            <w:pPr>
              <w:spacing w:after="20"/>
              <w:ind w:left="20"/>
              <w:jc w:val="both"/>
            </w:pPr>
            <w:r>
              <w:rPr>
                <w:rFonts w:ascii="Times New Roman"/>
                <w:b w:val="false"/>
                <w:i w:val="false"/>
                <w:color w:val="000000"/>
                <w:sz w:val="20"/>
              </w:rPr>
              <w:t>
Сельское хозяйство (роботы для доения, вспашки и посева)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Іздеу-құтқару және қауіпсіздік роботтары (өртпен күрес және тірі қалғандарды іздеу)</w:t>
            </w:r>
          </w:p>
          <w:p>
            <w:pPr>
              <w:spacing w:after="20"/>
              <w:ind w:left="20"/>
              <w:jc w:val="both"/>
            </w:pPr>
            <w:r>
              <w:rPr>
                <w:rFonts w:ascii="Times New Roman"/>
                <w:b w:val="false"/>
                <w:i w:val="false"/>
                <w:color w:val="000000"/>
                <w:sz w:val="20"/>
              </w:rPr>
              <w:t>
Роботы для поисково-спасательных работ и безопасности (борьба с пожарами и поиск выживших)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Инспекция және қызмет көрсету роботтары (құбырлар, резервуарларда және ғимараттардағы ақауларды анықтау)</w:t>
            </w:r>
          </w:p>
          <w:p>
            <w:pPr>
              <w:spacing w:after="20"/>
              <w:ind w:left="20"/>
              <w:jc w:val="both"/>
            </w:pPr>
            <w:r>
              <w:rPr>
                <w:rFonts w:ascii="Times New Roman"/>
                <w:b w:val="false"/>
                <w:i w:val="false"/>
                <w:color w:val="000000"/>
                <w:sz w:val="20"/>
              </w:rPr>
              <w:t>
Роботы для инспекции и обслуживания (обнаружение дефектов в зданиях, трубах и резервуарах)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Басқа (көрсетіңіз)_____________________________________</w:t>
            </w:r>
          </w:p>
          <w:p>
            <w:pPr>
              <w:spacing w:after="20"/>
              <w:ind w:left="20"/>
              <w:jc w:val="both"/>
            </w:pPr>
            <w:r>
              <w:rPr>
                <w:rFonts w:ascii="Times New Roman"/>
                <w:b w:val="false"/>
                <w:i w:val="false"/>
                <w:color w:val="000000"/>
                <w:sz w:val="20"/>
              </w:rPr>
              <w:t>
Другое (укажите)______________________________________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 МОДУЛІ ЦИФРЛЫҚ ТЕХНОЛОГИЯЛАРДЫ ПАЙДАЛАНУ</w:t>
      </w:r>
    </w:p>
    <w:p>
      <w:pPr>
        <w:spacing w:after="0"/>
        <w:ind w:left="0"/>
        <w:jc w:val="both"/>
      </w:pPr>
      <w:r>
        <w:rPr>
          <w:rFonts w:ascii="Times New Roman"/>
          <w:b w:val="false"/>
          <w:i w:val="false"/>
          <w:color w:val="000000"/>
          <w:sz w:val="28"/>
        </w:rPr>
        <w:t>
      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ІРІ ЖӘНЕ ОРТА ӨНЕРКӘСІПТІК ҰЙЫМДАР (ЭҚЖЖ 10-33, КМЖ2 200-300)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КРП2 200-300)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Төменде санамаланған пайдаланылатын технологияларды көрсетіңіз</w:t>
            </w:r>
          </w:p>
          <w:p>
            <w:pPr>
              <w:spacing w:after="20"/>
              <w:ind w:left="20"/>
              <w:jc w:val="both"/>
            </w:pPr>
            <w:r>
              <w:rPr>
                <w:rFonts w:ascii="Times New Roman"/>
                <w:b w:val="false"/>
                <w:i w:val="false"/>
                <w:color w:val="000000"/>
                <w:sz w:val="20"/>
              </w:rPr>
              <w:t>
(бір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технологии (можно отметить один и более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AR/VR – виртуалды шындық, толықтырылған 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Заттардың өнеркәсіптік интернеті (сенсорлық технологиялар, RFID радиожиілікті сәйкестендіру, машинааралық өзара іс-қимыл)</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  идентификация RFID, межмашинное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Big data (Ауқымды деректер)</w:t>
            </w:r>
          </w:p>
          <w:p>
            <w:pPr>
              <w:spacing w:after="20"/>
              <w:ind w:left="20"/>
              <w:jc w:val="both"/>
            </w:pPr>
            <w:r>
              <w:rPr>
                <w:rFonts w:ascii="Times New Roman"/>
                <w:b w:val="false"/>
                <w:i w:val="false"/>
                <w:color w:val="000000"/>
                <w:sz w:val="20"/>
              </w:rPr>
              <w:t>
Big data (Большие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Предиктивті талдау</w:t>
            </w:r>
          </w:p>
          <w:p>
            <w:pPr>
              <w:spacing w:after="20"/>
              <w:ind w:left="20"/>
              <w:jc w:val="both"/>
            </w:pPr>
            <w:r>
              <w:rPr>
                <w:rFonts w:ascii="Times New Roman"/>
                <w:b w:val="false"/>
                <w:i w:val="false"/>
                <w:color w:val="000000"/>
                <w:sz w:val="20"/>
              </w:rPr>
              <w:t>
Предиктивная аналитика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Өнеркәсіптік роботтар</w:t>
            </w:r>
          </w:p>
          <w:p>
            <w:pPr>
              <w:spacing w:after="20"/>
              <w:ind w:left="20"/>
              <w:jc w:val="both"/>
            </w:pPr>
            <w:r>
              <w:rPr>
                <w:rFonts w:ascii="Times New Roman"/>
                <w:b w:val="false"/>
                <w:i w:val="false"/>
                <w:color w:val="000000"/>
                <w:sz w:val="20"/>
              </w:rPr>
              <w:t>
Промышленные роботы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Аддитивті технологиялар немесе 3D басып 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Жасанды интеллект (ЖИ), машиналық 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Фабрикалардың цифрлық "ұқсастары"</w:t>
            </w:r>
          </w:p>
          <w:p>
            <w:pPr>
              <w:spacing w:after="20"/>
              <w:ind w:left="20"/>
              <w:jc w:val="both"/>
            </w:pPr>
            <w:r>
              <w:rPr>
                <w:rFonts w:ascii="Times New Roman"/>
                <w:b w:val="false"/>
                <w:i w:val="false"/>
                <w:color w:val="000000"/>
                <w:sz w:val="20"/>
              </w:rPr>
              <w:t>
Цифровые "двойники"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Жабдықты пайдалануға виртуалды енгізу</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Бұлтты 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Ақпараттық қауіпсіздікті қорғау 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Жоғарыда санамаланғандардың ешқайсысы 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sz w:val="28"/>
        </w:rPr>
        <w:t>
      2 КРП – Классификатор размерности юридических лиц, филиалов и представительств, а также субъектов индивидуального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Төменде санамаланған пайдаланылатын жүйелерді көрсетіңіз  (бір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3MES – өндірістік процестерді басқару жүйесі</w:t>
            </w:r>
          </w:p>
          <w:p>
            <w:pPr>
              <w:spacing w:after="20"/>
              <w:ind w:left="20"/>
              <w:jc w:val="both"/>
            </w:pPr>
            <w:r>
              <w:rPr>
                <w:rFonts w:ascii="Times New Roman"/>
                <w:b w:val="false"/>
                <w:i w:val="false"/>
                <w:color w:val="000000"/>
                <w:sz w:val="20"/>
              </w:rPr>
              <w:t>
3MES – система управления производственными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4ERP – кәсіпорын ресурстарын басқару жүйесі</w:t>
            </w:r>
          </w:p>
          <w:p>
            <w:pPr>
              <w:spacing w:after="20"/>
              <w:ind w:left="20"/>
              <w:jc w:val="both"/>
            </w:pPr>
            <w:r>
              <w:rPr>
                <w:rFonts w:ascii="Times New Roman"/>
                <w:b w:val="false"/>
                <w:i w:val="false"/>
                <w:color w:val="000000"/>
                <w:sz w:val="20"/>
              </w:rPr>
              <w:t>
4ERP – система управления ресурсами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5PLM – өнімнің өмірлік циклін басқару жүйесі</w:t>
            </w:r>
          </w:p>
          <w:p>
            <w:pPr>
              <w:spacing w:after="20"/>
              <w:ind w:left="20"/>
              <w:jc w:val="both"/>
            </w:pPr>
            <w:r>
              <w:rPr>
                <w:rFonts w:ascii="Times New Roman"/>
                <w:b w:val="false"/>
                <w:i w:val="false"/>
                <w:color w:val="000000"/>
                <w:sz w:val="20"/>
              </w:rPr>
              <w:t>
5PLM – система управления жизненным циклом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6BPM – бизнес-процестерді басқару жүйесі</w:t>
            </w:r>
          </w:p>
          <w:p>
            <w:pPr>
              <w:spacing w:after="20"/>
              <w:ind w:left="20"/>
              <w:jc w:val="both"/>
            </w:pPr>
            <w:r>
              <w:rPr>
                <w:rFonts w:ascii="Times New Roman"/>
                <w:b w:val="false"/>
                <w:i w:val="false"/>
                <w:color w:val="000000"/>
                <w:sz w:val="20"/>
              </w:rPr>
              <w:t>
6BPM – система управления бизнес-процессами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
7CAM – система автоматизированной технологической подготовки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8CAE – инженерлік талдау жүйесі</w:t>
            </w:r>
          </w:p>
          <w:p>
            <w:pPr>
              <w:spacing w:after="20"/>
              <w:ind w:left="20"/>
              <w:jc w:val="both"/>
            </w:pPr>
            <w:r>
              <w:rPr>
                <w:rFonts w:ascii="Times New Roman"/>
                <w:b w:val="false"/>
                <w:i w:val="false"/>
                <w:color w:val="000000"/>
                <w:sz w:val="20"/>
              </w:rPr>
              <w:t>
8CAE – система инженерного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9CAD – автоматтандырылған жобалау жүйесі</w:t>
            </w:r>
          </w:p>
          <w:p>
            <w:pPr>
              <w:spacing w:after="20"/>
              <w:ind w:left="20"/>
              <w:jc w:val="both"/>
            </w:pPr>
            <w:r>
              <w:rPr>
                <w:rFonts w:ascii="Times New Roman"/>
                <w:b w:val="false"/>
                <w:i w:val="false"/>
                <w:color w:val="000000"/>
                <w:sz w:val="20"/>
              </w:rPr>
              <w:t>
9CAD – система автоматизированного проектирования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10SCM – жеткізу тізбегін басқару жүйесі</w:t>
            </w:r>
          </w:p>
          <w:p>
            <w:pPr>
              <w:spacing w:after="20"/>
              <w:ind w:left="20"/>
              <w:jc w:val="both"/>
            </w:pPr>
            <w:r>
              <w:rPr>
                <w:rFonts w:ascii="Times New Roman"/>
                <w:b w:val="false"/>
                <w:i w:val="false"/>
                <w:color w:val="000000"/>
                <w:sz w:val="20"/>
              </w:rPr>
              <w:t>
10SCM – система управления цепочкой поставок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11CRM – клиенттермен өзара қарым-қатынасты басқару жүйесі</w:t>
            </w:r>
          </w:p>
          <w:p>
            <w:pPr>
              <w:spacing w:after="20"/>
              <w:ind w:left="20"/>
              <w:jc w:val="both"/>
            </w:pPr>
            <w:r>
              <w:rPr>
                <w:rFonts w:ascii="Times New Roman"/>
                <w:b w:val="false"/>
                <w:i w:val="false"/>
                <w:color w:val="000000"/>
                <w:sz w:val="20"/>
              </w:rPr>
              <w:t>
11CRM – cистема управления взаимоотношениями с клиентами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12LIMS – жұмыстар мен құжаттардың зертханалық ағындарын басқару</w:t>
            </w:r>
          </w:p>
          <w:p>
            <w:pPr>
              <w:spacing w:after="20"/>
              <w:ind w:left="20"/>
              <w:jc w:val="both"/>
            </w:pPr>
            <w:r>
              <w:rPr>
                <w:rFonts w:ascii="Times New Roman"/>
                <w:b w:val="false"/>
                <w:i w:val="false"/>
                <w:color w:val="000000"/>
                <w:sz w:val="20"/>
              </w:rPr>
              <w:t>
12LIMS – управление лабораторными потоками работ и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13SCADA – ақпаратты автоматты бақылау және жинау жүйесі</w:t>
            </w:r>
          </w:p>
          <w:p>
            <w:pPr>
              <w:spacing w:after="20"/>
              <w:ind w:left="20"/>
              <w:jc w:val="both"/>
            </w:pPr>
            <w:r>
              <w:rPr>
                <w:rFonts w:ascii="Times New Roman"/>
                <w:b w:val="false"/>
                <w:i w:val="false"/>
                <w:color w:val="000000"/>
                <w:sz w:val="20"/>
              </w:rPr>
              <w:t>
13SCADA – система автоматического контроля и сбора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14WMS – қойманы басқару жүйесі</w:t>
            </w:r>
          </w:p>
          <w:p>
            <w:pPr>
              <w:spacing w:after="20"/>
              <w:ind w:left="20"/>
              <w:jc w:val="both"/>
            </w:pPr>
            <w:r>
              <w:rPr>
                <w:rFonts w:ascii="Times New Roman"/>
                <w:b w:val="false"/>
                <w:i w:val="false"/>
                <w:color w:val="000000"/>
                <w:sz w:val="20"/>
              </w:rPr>
              <w:t>
14WMS – система управления складом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ЭКЕАЖ – энергия ресурстарын коммерциялық есепке алудың автоматтандырылған 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ТҚжЖ – техникалық қызмет көрсету және жөндеу (жабдық)</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"K" МОДУЛІ АКТ САЛАСЫНДАҒЫ МАМАНДАР ЖӘНЕ БІЛІМДЕР</w:t>
      </w:r>
    </w:p>
    <w:p>
      <w:pPr>
        <w:spacing w:after="0"/>
        <w:ind w:left="0"/>
        <w:jc w:val="both"/>
      </w:pPr>
      <w:r>
        <w:rPr>
          <w:rFonts w:ascii="Times New Roman"/>
          <w:b w:val="false"/>
          <w:i w:val="false"/>
          <w:color w:val="000000"/>
          <w:sz w:val="28"/>
        </w:rPr>
        <w:t>
      МОДУЛЬ "К" СПЕЦИАЛИСТЫ И ЗНАНИЯ В ОБЛАСТИ ИКТ</w:t>
      </w:r>
    </w:p>
    <w:bookmarkStart w:name="z16" w:id="14"/>
    <w:p>
      <w:pPr>
        <w:spacing w:after="0"/>
        <w:ind w:left="0"/>
        <w:jc w:val="both"/>
      </w:pPr>
      <w:r>
        <w:rPr>
          <w:rFonts w:ascii="Times New Roman"/>
          <w:b w:val="false"/>
          <w:i w:val="false"/>
          <w:color w:val="000000"/>
          <w:sz w:val="28"/>
        </w:rPr>
        <w:t>
      28. Сіздің ұйымыңызда АКТ саласындағы (АКТ саласында білімі бар және арнайы дайындықтан өткен) мамандар бар ма?</w:t>
      </w:r>
    </w:p>
    <w:bookmarkEnd w:id="14"/>
    <w:p>
      <w:pPr>
        <w:spacing w:after="0"/>
        <w:ind w:left="0"/>
        <w:jc w:val="both"/>
      </w:pPr>
      <w:r>
        <w:rPr>
          <w:rFonts w:ascii="Times New Roman"/>
          <w:b w:val="false"/>
          <w:i w:val="false"/>
          <w:color w:val="000000"/>
          <w:sz w:val="28"/>
        </w:rPr>
        <w:t>
      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К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 саласындағы (АКТ саласында арнайы дайындықтан өткен және білімі бар)  мамандар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  и прошедшие специальную подготовку в области ИКТ),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3 МЕS – Manufacturing Execution System</w:t>
      </w:r>
    </w:p>
    <w:p>
      <w:pPr>
        <w:spacing w:after="0"/>
        <w:ind w:left="0"/>
        <w:jc w:val="both"/>
      </w:pPr>
      <w:r>
        <w:rPr>
          <w:rFonts w:ascii="Times New Roman"/>
          <w:b w:val="false"/>
          <w:i w:val="false"/>
          <w:color w:val="000000"/>
          <w:sz w:val="28"/>
        </w:rPr>
        <w:t>
      4 ERP – Enterprise Resource Planning</w:t>
      </w:r>
    </w:p>
    <w:p>
      <w:pPr>
        <w:spacing w:after="0"/>
        <w:ind w:left="0"/>
        <w:jc w:val="both"/>
      </w:pPr>
      <w:r>
        <w:rPr>
          <w:rFonts w:ascii="Times New Roman"/>
          <w:b w:val="false"/>
          <w:i w:val="false"/>
          <w:color w:val="000000"/>
          <w:sz w:val="28"/>
        </w:rPr>
        <w:t>
      5 PLM – Product Lifecycle Management</w:t>
      </w:r>
    </w:p>
    <w:p>
      <w:pPr>
        <w:spacing w:after="0"/>
        <w:ind w:left="0"/>
        <w:jc w:val="both"/>
      </w:pPr>
      <w:r>
        <w:rPr>
          <w:rFonts w:ascii="Times New Roman"/>
          <w:b w:val="false"/>
          <w:i w:val="false"/>
          <w:color w:val="000000"/>
          <w:sz w:val="28"/>
        </w:rPr>
        <w:t>
      6 BPM – Business Process Management</w:t>
      </w:r>
    </w:p>
    <w:p>
      <w:pPr>
        <w:spacing w:after="0"/>
        <w:ind w:left="0"/>
        <w:jc w:val="both"/>
      </w:pPr>
      <w:r>
        <w:rPr>
          <w:rFonts w:ascii="Times New Roman"/>
          <w:b w:val="false"/>
          <w:i w:val="false"/>
          <w:color w:val="000000"/>
          <w:sz w:val="28"/>
        </w:rPr>
        <w:t>
      7 CAM – Computer-AidedManufacturing</w:t>
      </w:r>
    </w:p>
    <w:p>
      <w:pPr>
        <w:spacing w:after="0"/>
        <w:ind w:left="0"/>
        <w:jc w:val="both"/>
      </w:pPr>
      <w:r>
        <w:rPr>
          <w:rFonts w:ascii="Times New Roman"/>
          <w:b w:val="false"/>
          <w:i w:val="false"/>
          <w:color w:val="000000"/>
          <w:sz w:val="28"/>
        </w:rPr>
        <w:t>
      8 CAE – Computer-Aided Engineering</w:t>
      </w:r>
    </w:p>
    <w:p>
      <w:pPr>
        <w:spacing w:after="0"/>
        <w:ind w:left="0"/>
        <w:jc w:val="both"/>
      </w:pPr>
      <w:r>
        <w:rPr>
          <w:rFonts w:ascii="Times New Roman"/>
          <w:b w:val="false"/>
          <w:i w:val="false"/>
          <w:color w:val="000000"/>
          <w:sz w:val="28"/>
        </w:rPr>
        <w:t>
      9 CAD – Computer-Aided Design</w:t>
      </w:r>
    </w:p>
    <w:p>
      <w:pPr>
        <w:spacing w:after="0"/>
        <w:ind w:left="0"/>
        <w:jc w:val="both"/>
      </w:pPr>
      <w:r>
        <w:rPr>
          <w:rFonts w:ascii="Times New Roman"/>
          <w:b w:val="false"/>
          <w:i w:val="false"/>
          <w:color w:val="000000"/>
          <w:sz w:val="28"/>
        </w:rPr>
        <w:t>
      10 SCM –Supply Chain Management</w:t>
      </w:r>
    </w:p>
    <w:p>
      <w:pPr>
        <w:spacing w:after="0"/>
        <w:ind w:left="0"/>
        <w:jc w:val="both"/>
      </w:pPr>
      <w:r>
        <w:rPr>
          <w:rFonts w:ascii="Times New Roman"/>
          <w:b w:val="false"/>
          <w:i w:val="false"/>
          <w:color w:val="000000"/>
          <w:sz w:val="28"/>
        </w:rPr>
        <w:t>
      11 CRM - Customer Relationship Management</w:t>
      </w:r>
    </w:p>
    <w:p>
      <w:pPr>
        <w:spacing w:after="0"/>
        <w:ind w:left="0"/>
        <w:jc w:val="both"/>
      </w:pPr>
      <w:r>
        <w:rPr>
          <w:rFonts w:ascii="Times New Roman"/>
          <w:b w:val="false"/>
          <w:i w:val="false"/>
          <w:color w:val="000000"/>
          <w:sz w:val="28"/>
        </w:rPr>
        <w:t>
      12 LIMS - Laboratory Information Management System</w:t>
      </w:r>
    </w:p>
    <w:p>
      <w:pPr>
        <w:spacing w:after="0"/>
        <w:ind w:left="0"/>
        <w:jc w:val="both"/>
      </w:pPr>
      <w:r>
        <w:rPr>
          <w:rFonts w:ascii="Times New Roman"/>
          <w:b w:val="false"/>
          <w:i w:val="false"/>
          <w:color w:val="000000"/>
          <w:sz w:val="28"/>
        </w:rPr>
        <w:t>
      13 SCADA – Supervisory Control And Data Acquisition</w:t>
      </w:r>
    </w:p>
    <w:p>
      <w:pPr>
        <w:spacing w:after="0"/>
        <w:ind w:left="0"/>
        <w:jc w:val="both"/>
      </w:pPr>
      <w:r>
        <w:rPr>
          <w:rFonts w:ascii="Times New Roman"/>
          <w:b w:val="false"/>
          <w:i w:val="false"/>
          <w:color w:val="000000"/>
          <w:sz w:val="28"/>
        </w:rPr>
        <w:t>
      14 WMS - Warehouse Management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АКТ саласындағы мамандарға қажеттілік,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bookmarkStart w:name="z18" w:id="16"/>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bookmarkEnd w:id="1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______________________________________________</w:t>
      </w:r>
      <w:r>
        <w:br/>
      </w:r>
      <w:r>
        <w:rPr>
          <w:rFonts w:ascii="Times New Roman"/>
          <w:b w:val="false"/>
          <w:i w:val="false"/>
          <w:color w:val="000000"/>
          <w:sz w:val="28"/>
        </w:rPr>
        <w:t>Адрес (респондента) _________________________________________</w:t>
      </w:r>
      <w:r>
        <w:br/>
      </w:r>
      <w:r>
        <w:rPr>
          <w:rFonts w:ascii="Times New Roman"/>
          <w:b w:val="false"/>
          <w:i w:val="false"/>
          <w:color w:val="000000"/>
          <w:sz w:val="28"/>
        </w:rPr>
        <w:t>Телефоны (респонденттің) _______________________ ____________</w:t>
      </w:r>
      <w:r>
        <w:br/>
      </w:r>
      <w:r>
        <w:rPr>
          <w:rFonts w:ascii="Times New Roman"/>
          <w:b w:val="false"/>
          <w:i w:val="false"/>
          <w:color w:val="000000"/>
          <w:sz w:val="28"/>
        </w:rPr>
        <w:t>Телефон (респондента) стационарлық ұялы 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 _____________</w:t>
      </w:r>
      <w:r>
        <w:br/>
      </w:r>
      <w:r>
        <w:rPr>
          <w:rFonts w:ascii="Times New Roman"/>
          <w:b w:val="false"/>
          <w:i w:val="false"/>
          <w:color w:val="000000"/>
          <w:sz w:val="28"/>
        </w:rPr>
        <w:t>тегі, аты және әкесінің аты (ол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 ____________</w:t>
      </w:r>
      <w:r>
        <w:br/>
      </w:r>
      <w:r>
        <w:rPr>
          <w:rFonts w:ascii="Times New Roman"/>
          <w:b w:val="false"/>
          <w:i w:val="false"/>
          <w:color w:val="000000"/>
          <w:sz w:val="28"/>
        </w:rPr>
        <w:t>тегі, аты және әкесінің аты (ол болған жағдайда) қолы (бас бухгалтер)</w:t>
      </w:r>
      <w:r>
        <w:br/>
      </w:r>
      <w:r>
        <w:rPr>
          <w:rFonts w:ascii="Times New Roman"/>
          <w:b w:val="false"/>
          <w:i w:val="false"/>
          <w:color w:val="000000"/>
          <w:sz w:val="28"/>
        </w:rPr>
        <w:t>фамилия, имя и отчество (при его наличии) подпись (главного бухгалтера)</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 ____________________</w:t>
      </w:r>
      <w:r>
        <w:br/>
      </w:r>
      <w:r>
        <w:rPr>
          <w:rFonts w:ascii="Times New Roman"/>
          <w:b w:val="false"/>
          <w:i w:val="false"/>
          <w:color w:val="000000"/>
          <w:sz w:val="28"/>
        </w:rPr>
        <w:t xml:space="preserve">тегі, аты және әкесінің аты (ол болған жағдайда) қолы фамилия, </w:t>
      </w:r>
      <w:r>
        <w:br/>
      </w:r>
      <w:r>
        <w:rPr>
          <w:rFonts w:ascii="Times New Roman"/>
          <w:b w:val="false"/>
          <w:i w:val="false"/>
          <w:color w:val="000000"/>
          <w:sz w:val="28"/>
        </w:rPr>
        <w:t>имя и отчество (при его наличии) подпись</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 2-қосымша</w:t>
            </w:r>
          </w:p>
        </w:tc>
      </w:tr>
    </w:tbl>
    <w:bookmarkStart w:name="z22" w:id="18"/>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w:t>
      </w:r>
    </w:p>
    <w:bookmarkEnd w:id="18"/>
    <w:bookmarkStart w:name="z23" w:id="19"/>
    <w:p>
      <w:pPr>
        <w:spacing w:after="0"/>
        <w:ind w:left="0"/>
        <w:jc w:val="both"/>
      </w:pPr>
      <w:r>
        <w:rPr>
          <w:rFonts w:ascii="Times New Roman"/>
          <w:b w:val="false"/>
          <w:i w:val="false"/>
          <w:color w:val="000000"/>
          <w:sz w:val="28"/>
        </w:rPr>
        <w:t>
      1. Осы нұсқаулық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bookmarkStart w:name="z24" w:id="20"/>
    <w:p>
      <w:pPr>
        <w:spacing w:after="0"/>
        <w:ind w:left="0"/>
        <w:jc w:val="both"/>
      </w:pPr>
      <w:r>
        <w:rPr>
          <w:rFonts w:ascii="Times New Roman"/>
          <w:b w:val="false"/>
          <w:i w:val="false"/>
          <w:color w:val="000000"/>
          <w:sz w:val="28"/>
        </w:rPr>
        <w:t>
      2. Осы нұсқаулықта келесі анықтамалар пайдаланылады:</w:t>
      </w:r>
    </w:p>
    <w:bookmarkEnd w:id="20"/>
    <w:bookmarkStart w:name="z25" w:id="21"/>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желісін қолданумен жүзеге асырылатын ақпараттық өзара іс-қимыл әдістерінің жиынтығы;</w:t>
      </w:r>
    </w:p>
    <w:bookmarkEnd w:id="21"/>
    <w:bookmarkStart w:name="z26" w:id="22"/>
    <w:p>
      <w:pPr>
        <w:spacing w:after="0"/>
        <w:ind w:left="0"/>
        <w:jc w:val="both"/>
      </w:pPr>
      <w:r>
        <w:rPr>
          <w:rFonts w:ascii="Times New Roman"/>
          <w:b w:val="false"/>
          <w:i w:val="false"/>
          <w:color w:val="000000"/>
          <w:sz w:val="28"/>
        </w:rPr>
        <w:t>
      2)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22"/>
    <w:bookmarkStart w:name="z27" w:id="23"/>
    <w:p>
      <w:pPr>
        <w:spacing w:after="0"/>
        <w:ind w:left="0"/>
        <w:jc w:val="both"/>
      </w:pP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жерін көрсете отырып, құрылымдық және оқшауланған бөлімшелері бөлінісінде статистикалық нысанды ұсынады.</w:t>
      </w:r>
    </w:p>
    <w:bookmarkEnd w:id="23"/>
    <w:bookmarkStart w:name="z28" w:id="24"/>
    <w:p>
      <w:pPr>
        <w:spacing w:after="0"/>
        <w:ind w:left="0"/>
        <w:jc w:val="both"/>
      </w:pPr>
      <w:r>
        <w:rPr>
          <w:rFonts w:ascii="Times New Roman"/>
          <w:b w:val="false"/>
          <w:i w:val="false"/>
          <w:color w:val="000000"/>
          <w:sz w:val="28"/>
        </w:rPr>
        <w:t>
      4. "А" модулінде ұйым туралы жалпы ақпарат көрсетіледі.</w:t>
      </w:r>
    </w:p>
    <w:bookmarkEnd w:id="24"/>
    <w:bookmarkStart w:name="z29" w:id="25"/>
    <w:p>
      <w:pPr>
        <w:spacing w:after="0"/>
        <w:ind w:left="0"/>
        <w:jc w:val="both"/>
      </w:pPr>
      <w:r>
        <w:rPr>
          <w:rFonts w:ascii="Times New Roman"/>
          <w:b w:val="false"/>
          <w:i w:val="false"/>
          <w:color w:val="000000"/>
          <w:sz w:val="28"/>
        </w:rPr>
        <w:t>
      2-тармақта жұмыс берушінің актілерін орындаумен белгілі бір мамандық, біліктілік немесе лауазым бойынша жұмысты орындайтын, есепті кезеңде ұйымның тізімінде тұрған барлық қызметкерлердің тізімдік саны, сондай-ақ қоғамдық бастамаларда жұмыспен қамтылған адамдар көрсетіледі.</w:t>
      </w:r>
    </w:p>
    <w:bookmarkEnd w:id="25"/>
    <w:bookmarkStart w:name="z30" w:id="26"/>
    <w:p>
      <w:pPr>
        <w:spacing w:after="0"/>
        <w:ind w:left="0"/>
        <w:jc w:val="both"/>
      </w:pPr>
      <w:r>
        <w:rPr>
          <w:rFonts w:ascii="Times New Roman"/>
          <w:b w:val="false"/>
          <w:i w:val="false"/>
          <w:color w:val="000000"/>
          <w:sz w:val="28"/>
        </w:rPr>
        <w:t>
      3-тармақта АКТ-ға жұмсалатын шығындарға есепті кезең үшін ұсынылатын АКТ-ны әзірлеуге, сатып алуға, енгізуге және пайдалануға арналған күрделі және ағымдағы шығындарды, байланыс қызметтеріне ақы төлеуге арналған шығындарды (абоненттік төлемдер мен Интернет желісі), АКТ саласындағы жабдықты жалға алуға арналған шығындарды және АКТ-ға арналған өзге де шығындарды қамтитын жалпы шығындар жатады.</w:t>
      </w:r>
    </w:p>
    <w:bookmarkEnd w:id="26"/>
    <w:bookmarkStart w:name="z31" w:id="27"/>
    <w:p>
      <w:pPr>
        <w:spacing w:after="0"/>
        <w:ind w:left="0"/>
        <w:jc w:val="both"/>
      </w:pPr>
      <w:r>
        <w:rPr>
          <w:rFonts w:ascii="Times New Roman"/>
          <w:b w:val="false"/>
          <w:i w:val="false"/>
          <w:color w:val="000000"/>
          <w:sz w:val="28"/>
        </w:rPr>
        <w:t>
      5. "В" модулінде компьютер және компьютерлік желілерді пайдалану көрсетіледі.</w:t>
      </w:r>
    </w:p>
    <w:bookmarkEnd w:id="27"/>
    <w:bookmarkStart w:name="z32" w:id="28"/>
    <w:p>
      <w:pPr>
        <w:spacing w:after="0"/>
        <w:ind w:left="0"/>
        <w:jc w:val="both"/>
      </w:pPr>
      <w:r>
        <w:rPr>
          <w:rFonts w:ascii="Times New Roman"/>
          <w:b w:val="false"/>
          <w:i w:val="false"/>
          <w:color w:val="000000"/>
          <w:sz w:val="28"/>
        </w:rPr>
        <w:t>
      8-тармақтағы дата-орталықтарға серверлік және коммуникациялық жабдықты орналастыруға және Интернет желісінің арналарына қосуға арналған мамандандырылған ғимарат (алаң) жатады.</w:t>
      </w:r>
    </w:p>
    <w:bookmarkEnd w:id="28"/>
    <w:bookmarkStart w:name="z33" w:id="29"/>
    <w:p>
      <w:pPr>
        <w:spacing w:after="0"/>
        <w:ind w:left="0"/>
        <w:jc w:val="both"/>
      </w:pPr>
      <w:r>
        <w:rPr>
          <w:rFonts w:ascii="Times New Roman"/>
          <w:b w:val="false"/>
          <w:i w:val="false"/>
          <w:color w:val="000000"/>
          <w:sz w:val="28"/>
        </w:rPr>
        <w:t>
      6. "С" модулінде Интернет желісін пайдалану туралы ақпарат көрсетіледі.</w:t>
      </w:r>
    </w:p>
    <w:bookmarkEnd w:id="29"/>
    <w:bookmarkStart w:name="z34" w:id="30"/>
    <w:p>
      <w:pPr>
        <w:spacing w:after="0"/>
        <w:ind w:left="0"/>
        <w:jc w:val="both"/>
      </w:pPr>
      <w:r>
        <w:rPr>
          <w:rFonts w:ascii="Times New Roman"/>
          <w:b w:val="false"/>
          <w:i w:val="false"/>
          <w:color w:val="000000"/>
          <w:sz w:val="28"/>
        </w:rPr>
        <w:t xml:space="preserve">
      12-тармақтың 12.1-тармақшасында Интернет желісіне тіркелген (сымды) кеңжолақты байланыс жылдамдығы деп секундына 256 килобит (бұдан әрі – кбит/с) немесе одан жоғары бір немесе екі бағыттағы жалпы пайдаланымдағы (TCP/IP қосылу) Интернет желісіне жоғары жылдамдықтағы қолжетімділікті білдіреді. Бұл көрсеткіш кабельдік модемді, цифрлық абоненттік желіні (DSL-Digital Subscriber Line), пәтерге (ғимаратқа) талшықты-оптикалық қосылуды және Интернет желісіне тіркелген (сымды) кеңжолақты қолжетімділікті 256 кбит/с тең немесе асып түсетін бәсең бағыттағы жылдамдықтармен басқа да технологияларды пайдалануды қамтиды. </w:t>
      </w:r>
    </w:p>
    <w:bookmarkEnd w:id="30"/>
    <w:bookmarkStart w:name="z35" w:id="31"/>
    <w:p>
      <w:pPr>
        <w:spacing w:after="0"/>
        <w:ind w:left="0"/>
        <w:jc w:val="both"/>
      </w:pPr>
      <w:r>
        <w:rPr>
          <w:rFonts w:ascii="Times New Roman"/>
          <w:b w:val="false"/>
          <w:i w:val="false"/>
          <w:color w:val="000000"/>
          <w:sz w:val="28"/>
        </w:rPr>
        <w:t>
      12-тармақтың 12.2-тармақшасында тіркелген сымсыз кең жолақты байланыс деп мәлімделген жылдамдығы 256 кбит/с немесе одан жоғары жалпы пайдаланымдағы Интернет желісіне жоғары жылдамдықтағы қолжетімділікті білдіреді. Осы көрсеткіш жерсеріктік және жерүсті тіркелген сымсыз қосылысты қолданумен Интернетке белсенді кең жолақты сымсыз қосылуға жатады.</w:t>
      </w:r>
    </w:p>
    <w:bookmarkEnd w:id="31"/>
    <w:bookmarkStart w:name="z36" w:id="32"/>
    <w:p>
      <w:pPr>
        <w:spacing w:after="0"/>
        <w:ind w:left="0"/>
        <w:jc w:val="both"/>
      </w:pPr>
      <w:r>
        <w:rPr>
          <w:rFonts w:ascii="Times New Roman"/>
          <w:b w:val="false"/>
          <w:i w:val="false"/>
          <w:color w:val="000000"/>
          <w:sz w:val="28"/>
        </w:rPr>
        <w:t>
      12-тармақтың 12.3-тармақшасында ұтқыр кең жолақты байланысқа деректерді берудің мәлімделген жылдамдығы 256 кбит/с немесе жоғары ұтқыр жылжымалы байланыстың стандартты желілер, сөздерді беру бойынша қызметтерден бөлек немесе жеке қызмет түрінде (USB (Universal Serial Bus)-модем/аппараттық кілт) немесе қосымша келісім-шарт жасасуды талап ететін сөзді беру қызметіне қосымша пакет түрінде сатып алынатын жылжымалы байланыс желілері арқылы деректерді беру бойынша мамандандырылған қызметтерге арналған желілер жатады. Мұнда жылжымалы WiMax (Worldwide Interoperability for Microwave Access) байланыс технологиясын пайдаланатын желілер қосылады.</w:t>
      </w:r>
    </w:p>
    <w:bookmarkEnd w:id="32"/>
    <w:bookmarkStart w:name="z37" w:id="33"/>
    <w:p>
      <w:pPr>
        <w:spacing w:after="0"/>
        <w:ind w:left="0"/>
        <w:jc w:val="both"/>
      </w:pPr>
      <w:r>
        <w:rPr>
          <w:rFonts w:ascii="Times New Roman"/>
          <w:b w:val="false"/>
          <w:i w:val="false"/>
          <w:color w:val="000000"/>
          <w:sz w:val="28"/>
        </w:rPr>
        <w:t>
      12-тармақтың 12.4-тармақшасында таржолақты байланысқа телефон сөйлесулерін жүргізу үшін телефон желісін пайдалану мүмкіндігінсіз, жылдамдығы 256 кбит/с-қа дейінгі аналогты телефон желісі арқылы Интернет желісіне қолжетімділікті ұйымдастыруға мүмкіндік беретін технологиялар жатады.</w:t>
      </w:r>
    </w:p>
    <w:bookmarkEnd w:id="33"/>
    <w:bookmarkStart w:name="z38" w:id="34"/>
    <w:p>
      <w:pPr>
        <w:spacing w:after="0"/>
        <w:ind w:left="0"/>
        <w:jc w:val="both"/>
      </w:pPr>
      <w:r>
        <w:rPr>
          <w:rFonts w:ascii="Times New Roman"/>
          <w:b w:val="false"/>
          <w:i w:val="false"/>
          <w:color w:val="000000"/>
          <w:sz w:val="28"/>
        </w:rPr>
        <w:t xml:space="preserve">
      13-тармақта Интернет-ресурс (веб-сайт) бір IP-мекенжаймен немесе доменмен біріктірілген электрондық құжаттар немесе файлдар жиынтығын білдіреді. Бұл тармақта Интернет-ресурсқа иелік ету ғана емес, сондай-ақ зерттелетін кәсіпорынның өзіне тиесілі серверлерде орналасқан Интернет-ресурстарды, сонымен қатар зерттелетін кәсіпорын жататын кәсіпорындар топтарының Интернет-ресурстарын өз қызметін ұсыну үшін пайдалану көрсетіледі. </w:t>
      </w:r>
    </w:p>
    <w:bookmarkEnd w:id="34"/>
    <w:bookmarkStart w:name="z39" w:id="35"/>
    <w:p>
      <w:pPr>
        <w:spacing w:after="0"/>
        <w:ind w:left="0"/>
        <w:jc w:val="both"/>
      </w:pPr>
      <w:r>
        <w:rPr>
          <w:rFonts w:ascii="Times New Roman"/>
          <w:b w:val="false"/>
          <w:i w:val="false"/>
          <w:color w:val="000000"/>
          <w:sz w:val="28"/>
        </w:rPr>
        <w:t>
      7. "D" модулінде роботтың типіне және оның қолданылу саласына байланысты пайдалану мерзімі 12 жылға дейінгі өнеркәсіптік роботтарды пайдалану көрсетіледі. Халықаралық робототехника федерациясының әдіснамасына сәйкес өнеркәсіптік роботтың қызмет ету мерзімі 12 жыл, осыған байланысты 12 жылдан асқан өнеркәсіптік роботтар статистикада есепке алынбайды.</w:t>
      </w:r>
    </w:p>
    <w:bookmarkEnd w:id="35"/>
    <w:p>
      <w:pPr>
        <w:spacing w:after="0"/>
        <w:ind w:left="0"/>
        <w:jc w:val="both"/>
      </w:pPr>
      <w:r>
        <w:rPr>
          <w:rFonts w:ascii="Times New Roman"/>
          <w:b w:val="false"/>
          <w:i w:val="false"/>
          <w:color w:val="000000"/>
          <w:sz w:val="28"/>
        </w:rPr>
        <w:t>
      Өнеркәсіптік роботтар механикалық құрылымы мен кинематикалық типіне қарай бөлінеді.</w:t>
      </w:r>
    </w:p>
    <w:bookmarkStart w:name="z40" w:id="36"/>
    <w:p>
      <w:pPr>
        <w:spacing w:after="0"/>
        <w:ind w:left="0"/>
        <w:jc w:val="both"/>
      </w:pPr>
      <w:r>
        <w:rPr>
          <w:rFonts w:ascii="Times New Roman"/>
          <w:b w:val="false"/>
          <w:i w:val="false"/>
          <w:color w:val="000000"/>
          <w:sz w:val="28"/>
        </w:rPr>
        <w:t>
      16-тармақтың 1-бағанында топсалы роботтар кем дегенде үш айналмалы буыны және әдетте 4-6 осі бар антропоморфты типтегі роборукты білдіреді. Бұл әдетте дәнекерлеу, жылжыту, төсеу, машиналарға техникалық қызмет көрсету, өңдеу және бояу материалдарын жағу сияқты көптеген операциялар үшін қолданылатын әлемдегі ең танымал робот түрі.</w:t>
      </w:r>
    </w:p>
    <w:bookmarkEnd w:id="36"/>
    <w:bookmarkStart w:name="z41" w:id="37"/>
    <w:p>
      <w:pPr>
        <w:spacing w:after="0"/>
        <w:ind w:left="0"/>
        <w:jc w:val="both"/>
      </w:pPr>
      <w:r>
        <w:rPr>
          <w:rFonts w:ascii="Times New Roman"/>
          <w:b w:val="false"/>
          <w:i w:val="false"/>
          <w:color w:val="000000"/>
          <w:sz w:val="28"/>
        </w:rPr>
        <w:t>
      16-тармақтың 2-бағанында SCARA робот бір жазықтықта икемділікті қамтамасыз ететін екі параллель айналмалы буыны бар роботты білдіреді. Бұл роботтар жоғары жылдамдық пен дәлдікке ие және көбінесе құрастыру операциялары үшін электронды өнеркәсіпте қолданылады.</w:t>
      </w:r>
    </w:p>
    <w:bookmarkEnd w:id="37"/>
    <w:bookmarkStart w:name="z42" w:id="38"/>
    <w:p>
      <w:pPr>
        <w:spacing w:after="0"/>
        <w:ind w:left="0"/>
        <w:jc w:val="both"/>
      </w:pPr>
      <w:r>
        <w:rPr>
          <w:rFonts w:ascii="Times New Roman"/>
          <w:b w:val="false"/>
          <w:i w:val="false"/>
          <w:color w:val="000000"/>
          <w:sz w:val="28"/>
        </w:rPr>
        <w:t>
      16-тармақтың 3-бағанында сызықтық роботтар үш призматикалық буыны бар роботты білдіреді, ал оның қозғалыс осьтері декарттық координаттар жүйесіне сәйкес келеді. Бұл жұмыстар көбінесе пластмасса құю, орау, таңдау және орналастыру кезінде қолданылады.</w:t>
      </w:r>
    </w:p>
    <w:bookmarkEnd w:id="38"/>
    <w:bookmarkStart w:name="z43" w:id="39"/>
    <w:p>
      <w:pPr>
        <w:spacing w:after="0"/>
        <w:ind w:left="0"/>
        <w:jc w:val="both"/>
      </w:pPr>
      <w:r>
        <w:rPr>
          <w:rFonts w:ascii="Times New Roman"/>
          <w:b w:val="false"/>
          <w:i w:val="false"/>
          <w:color w:val="000000"/>
          <w:sz w:val="28"/>
        </w:rPr>
        <w:t>
      16-тармақтың 4-бағанында параллель/дельта роботтары деп қолдары параллель призмалық немесе айналмалы буындары бар робот түсініледі. Бұл жұмыстар көбінесе тамақ өнеркәсібінде кездеседі және жылжыту, таңдау және орналастыру міндеттері үшін қолданылады.</w:t>
      </w:r>
    </w:p>
    <w:bookmarkEnd w:id="39"/>
    <w:bookmarkStart w:name="z44" w:id="40"/>
    <w:p>
      <w:pPr>
        <w:spacing w:after="0"/>
        <w:ind w:left="0"/>
        <w:jc w:val="both"/>
      </w:pPr>
      <w:r>
        <w:rPr>
          <w:rFonts w:ascii="Times New Roman"/>
          <w:b w:val="false"/>
          <w:i w:val="false"/>
          <w:color w:val="000000"/>
          <w:sz w:val="28"/>
        </w:rPr>
        <w:t>
      16-тармақтың 5-бағанында коботтар/коллаборативтер тапсырмаларды адаммен бір жұмыс кеңістігінде орындауға арналған роботты білдіреді. Әдетте, барлық коботтар топсалы типке жатады, бірақ олар жеке санатқа шығарылады, өйткені олар классикалық өнеркәсіптік роботтардан айырмашылығы, адаммен бір кеңістікте жұмыс істеуге арналған.</w:t>
      </w:r>
    </w:p>
    <w:bookmarkEnd w:id="40"/>
    <w:bookmarkStart w:name="z45" w:id="41"/>
    <w:p>
      <w:pPr>
        <w:spacing w:after="0"/>
        <w:ind w:left="0"/>
        <w:jc w:val="both"/>
      </w:pPr>
      <w:r>
        <w:rPr>
          <w:rFonts w:ascii="Times New Roman"/>
          <w:b w:val="false"/>
          <w:i w:val="false"/>
          <w:color w:val="000000"/>
          <w:sz w:val="28"/>
        </w:rPr>
        <w:t>
      16-тармақтың 6-бағанында басқа роботтар қозғалыс осьтері координаттардың цилиндрлік жүйесін құрайтын цилиндрлік роботты, сондай-ақ жоғарыда аталған санаттардың ешқайсысына жатпайтын басқа роботтарды білдіреді.</w:t>
      </w:r>
    </w:p>
    <w:bookmarkEnd w:id="41"/>
    <w:bookmarkStart w:name="z46" w:id="42"/>
    <w:p>
      <w:pPr>
        <w:spacing w:after="0"/>
        <w:ind w:left="0"/>
        <w:jc w:val="both"/>
      </w:pPr>
      <w:r>
        <w:rPr>
          <w:rFonts w:ascii="Times New Roman"/>
          <w:b w:val="false"/>
          <w:i w:val="false"/>
          <w:color w:val="000000"/>
          <w:sz w:val="28"/>
        </w:rPr>
        <w:t>
      8. "F" модуліндегі электрондық коммерция тапсырыстарды алу немесе орналастыру мақсатында арнайы тағайындалған тәсілмен компьютерлік желі арқылы жүргізілген тауарлар немесе көрсетілетін қызметтерді сату немесе сатып алуды білдіреді. Тауарларға немесе көрсетілетін қызметтерге осы әдістер арқылы тапсырыс беріледі, бірақ тауарларға немесе көрсетілетін қызметтерге төлем жасау және жеткізіп беру әрдайым онлайн бола бермейді. Телефон, факс немесе электрондық поштада қолмен терілген хабарламалар арқылы жасалған тапсырыстар, сондай-ақ тауарларды, жұмыстарды және көрсетілетін қызметтерді мемлекеттік сатып алу электрондық коммерцияға жатпайды.</w:t>
      </w:r>
    </w:p>
    <w:bookmarkEnd w:id="42"/>
    <w:bookmarkStart w:name="z47" w:id="43"/>
    <w:p>
      <w:pPr>
        <w:spacing w:after="0"/>
        <w:ind w:left="0"/>
        <w:jc w:val="both"/>
      </w:pPr>
      <w:r>
        <w:rPr>
          <w:rFonts w:ascii="Times New Roman"/>
          <w:b w:val="false"/>
          <w:i w:val="false"/>
          <w:color w:val="000000"/>
          <w:sz w:val="28"/>
        </w:rPr>
        <w:t xml:space="preserve">
      9. "G" модулінің 19-тармағында бизнес-процесс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процестер) бағытталған әртүрлі іс-әрекеттің (қадамдардың, кезеңдердің, функциялардың) жиынтығы түсініледі, оған бизнес процестің барлық қатысушыларының қызметі және олардың (ұйым қызметкерлері, басшылық, клиенттер) арасындағы өзара іс-қимыл кіреді. </w:t>
      </w:r>
    </w:p>
    <w:bookmarkEnd w:id="43"/>
    <w:bookmarkStart w:name="z48" w:id="44"/>
    <w:p>
      <w:pPr>
        <w:spacing w:after="0"/>
        <w:ind w:left="0"/>
        <w:jc w:val="both"/>
      </w:pPr>
      <w:r>
        <w:rPr>
          <w:rFonts w:ascii="Times New Roman"/>
          <w:b w:val="false"/>
          <w:i w:val="false"/>
          <w:color w:val="000000"/>
          <w:sz w:val="28"/>
        </w:rPr>
        <w:t xml:space="preserve">
      20-тармақта RFID деп радиосигнал арқылы деректер оқылатын немесе жазылатын, объектілерді автоматты сәйкестендіру әдісі түсініледі. RFID технологиясы (радиожиілікті сәйкестендіру) логистикада, бөлшек саудада, персоналды сәйкестендіру жүйелерінде кеңінен пайдаланылады. RFID физикалық объектіні (мысалы, қоймадағы тауар) цифрлық атрибуттармен (мысалы, тауардың сипаттамасы, құны, тиеп-жөнелту күні және тәртібі) байланыстырады. </w:t>
      </w:r>
    </w:p>
    <w:bookmarkEnd w:id="44"/>
    <w:bookmarkStart w:name="z49" w:id="45"/>
    <w:p>
      <w:pPr>
        <w:spacing w:after="0"/>
        <w:ind w:left="0"/>
        <w:jc w:val="both"/>
      </w:pPr>
      <w:r>
        <w:rPr>
          <w:rFonts w:ascii="Times New Roman"/>
          <w:b w:val="false"/>
          <w:i w:val="false"/>
          <w:color w:val="000000"/>
          <w:sz w:val="28"/>
        </w:rPr>
        <w:t>
      21-тармақта Бұлтты есептеулер тұтынушыға веб–технологияларды пайдалана отырып Интернет желісі (қашықтан қол жеткізу) арқылы дайын сервис түрінде есептеу ресурстарын ұсыну моделін (пайдаланушыға дисктік кеңістікті ұсыну (Google–диск, Mail.ru–бұлт, My Cloud.kz), қызмет түріндегі бағдарламалық жасақтама (Google бұлтты сервистері, Amazon, 1С, Cloud Office) білдіреді.</w:t>
      </w:r>
    </w:p>
    <w:bookmarkEnd w:id="45"/>
    <w:bookmarkStart w:name="z50" w:id="46"/>
    <w:p>
      <w:pPr>
        <w:spacing w:after="0"/>
        <w:ind w:left="0"/>
        <w:jc w:val="both"/>
      </w:pPr>
      <w:r>
        <w:rPr>
          <w:rFonts w:ascii="Times New Roman"/>
          <w:b w:val="false"/>
          <w:i w:val="false"/>
          <w:color w:val="000000"/>
          <w:sz w:val="28"/>
        </w:rPr>
        <w:t>
      24-тармақта сервистік роботтар адамдар немесе жабдықтар үшін пайдалы міндеттерді орындау мақсатында қозғалысты, манипуляцияны немесе позициялауды орындау үшін белгілі бір дербестік дәрежесі бар бағдарламаланған жетек механизмді білдіреді. Сервистік роботтар мен өнеркәсіптік роботтардың негізгі айырмашылығы-оларды қолдану ортасы, сервистік роботтар өнеркәсіптік ортадан тыс қолданылады. Кәсіби сервистік роботтарды қолданудың ең танымал салалары: көлік және логистика, қонақжайлылық саласы, ауыл шаруашылығы, үй-жайларды кәсіби тазалау және медицина.</w:t>
      </w:r>
    </w:p>
    <w:bookmarkEnd w:id="46"/>
    <w:bookmarkStart w:name="z51" w:id="47"/>
    <w:p>
      <w:pPr>
        <w:spacing w:after="0"/>
        <w:ind w:left="0"/>
        <w:jc w:val="both"/>
      </w:pPr>
      <w:r>
        <w:rPr>
          <w:rFonts w:ascii="Times New Roman"/>
          <w:b w:val="false"/>
          <w:i w:val="false"/>
          <w:color w:val="000000"/>
          <w:sz w:val="28"/>
        </w:rPr>
        <w:t>
      25-тармақтың "көлік және логистика" 25.1-тармақшасында тауарлар мен жүктерді тасымалдауға арналған сервистік роботтар көрсетіледі.</w:t>
      </w:r>
    </w:p>
    <w:bookmarkEnd w:id="47"/>
    <w:bookmarkStart w:name="z52" w:id="48"/>
    <w:p>
      <w:pPr>
        <w:spacing w:after="0"/>
        <w:ind w:left="0"/>
        <w:jc w:val="both"/>
      </w:pPr>
      <w:r>
        <w:rPr>
          <w:rFonts w:ascii="Times New Roman"/>
          <w:b w:val="false"/>
          <w:i w:val="false"/>
          <w:color w:val="000000"/>
          <w:sz w:val="28"/>
        </w:rPr>
        <w:t>
      25-тармақтың "қонақжайлылық" 25.2-тармақшасында мейрамханаларда, қонақүйлерде және мұражайларда клиенттермен және келушілермен өзара іс-қимыл жасауға арналған сервистік роботтар көрсетіледі.</w:t>
      </w:r>
    </w:p>
    <w:bookmarkEnd w:id="48"/>
    <w:bookmarkStart w:name="z53" w:id="49"/>
    <w:p>
      <w:pPr>
        <w:spacing w:after="0"/>
        <w:ind w:left="0"/>
        <w:jc w:val="both"/>
      </w:pPr>
      <w:r>
        <w:rPr>
          <w:rFonts w:ascii="Times New Roman"/>
          <w:b w:val="false"/>
          <w:i w:val="false"/>
          <w:color w:val="000000"/>
          <w:sz w:val="28"/>
        </w:rPr>
        <w:t>
      25-тармақтың "медицина" 25.3-тармақшасында медициналық мақсаттарда қолданылатын сервистік роботтар көрсетіледі.</w:t>
      </w:r>
    </w:p>
    <w:bookmarkEnd w:id="49"/>
    <w:bookmarkStart w:name="z54" w:id="50"/>
    <w:p>
      <w:pPr>
        <w:spacing w:after="0"/>
        <w:ind w:left="0"/>
        <w:jc w:val="both"/>
      </w:pPr>
      <w:r>
        <w:rPr>
          <w:rFonts w:ascii="Times New Roman"/>
          <w:b w:val="false"/>
          <w:i w:val="false"/>
          <w:color w:val="000000"/>
          <w:sz w:val="28"/>
        </w:rPr>
        <w:t>
      25-тармақтың "кәсіби тазалау" 25.4-тармақшасында үй-жайларды кәсіби тазалауға арналған сервистік роботтар көрсетіледі.</w:t>
      </w:r>
    </w:p>
    <w:bookmarkEnd w:id="50"/>
    <w:bookmarkStart w:name="z55" w:id="51"/>
    <w:p>
      <w:pPr>
        <w:spacing w:after="0"/>
        <w:ind w:left="0"/>
        <w:jc w:val="both"/>
      </w:pPr>
      <w:r>
        <w:rPr>
          <w:rFonts w:ascii="Times New Roman"/>
          <w:b w:val="false"/>
          <w:i w:val="false"/>
          <w:color w:val="000000"/>
          <w:sz w:val="28"/>
        </w:rPr>
        <w:t>
      25-тармақтың "ауыл шаруашылығы" 25.5-тармақшасында ауыл шаруашылығында жұмыс істеуге арналған сервистік роботтар, мысалы, сауын роботтары, жер жыртуға және себуге, пестицидтермен өңдеуге және өсіруге арналған роботтар көрсетіледі.</w:t>
      </w:r>
    </w:p>
    <w:bookmarkEnd w:id="51"/>
    <w:bookmarkStart w:name="z56" w:id="52"/>
    <w:p>
      <w:pPr>
        <w:spacing w:after="0"/>
        <w:ind w:left="0"/>
        <w:jc w:val="both"/>
      </w:pPr>
      <w:r>
        <w:rPr>
          <w:rFonts w:ascii="Times New Roman"/>
          <w:b w:val="false"/>
          <w:i w:val="false"/>
          <w:color w:val="000000"/>
          <w:sz w:val="28"/>
        </w:rPr>
        <w:t>
      25-тармақтың "іздестіру-құтқару және қауіпсіздік" 25.6-тармақшасында өртке қарсы күреске және тірі қалғандарды іздеуге арналған сервистік роботтар көрсетіледі.</w:t>
      </w:r>
    </w:p>
    <w:bookmarkEnd w:id="52"/>
    <w:bookmarkStart w:name="z57" w:id="53"/>
    <w:p>
      <w:pPr>
        <w:spacing w:after="0"/>
        <w:ind w:left="0"/>
        <w:jc w:val="both"/>
      </w:pPr>
      <w:r>
        <w:rPr>
          <w:rFonts w:ascii="Times New Roman"/>
          <w:b w:val="false"/>
          <w:i w:val="false"/>
          <w:color w:val="000000"/>
          <w:sz w:val="28"/>
        </w:rPr>
        <w:t>
      25-тармақтың "инспекция және қызмет көрсету" 25.7-тармақшасында ғимараттардың, зауыттардың, көпірлердің, туннельдердің және басқа да азаматтық құрылыстардың зақымдануын сырттан анықтауға; резервуарлардағы және құбырлардағы немесе кәріздегі ағып кетулерді іштен анықтауға арналған сервистік роботтар көрсетіледі.</w:t>
      </w:r>
    </w:p>
    <w:bookmarkEnd w:id="53"/>
    <w:bookmarkStart w:name="z58" w:id="54"/>
    <w:p>
      <w:pPr>
        <w:spacing w:after="0"/>
        <w:ind w:left="0"/>
        <w:jc w:val="both"/>
      </w:pPr>
      <w:r>
        <w:rPr>
          <w:rFonts w:ascii="Times New Roman"/>
          <w:b w:val="false"/>
          <w:i w:val="false"/>
          <w:color w:val="000000"/>
          <w:sz w:val="28"/>
        </w:rPr>
        <w:t>
      25-тармақтың 25.8-тармақшасында "басқа" жоғарыда аталған санаттардың ешқайсысына кірмейтін сервистік роботтар көрсетіледі.</w:t>
      </w:r>
    </w:p>
    <w:bookmarkEnd w:id="54"/>
    <w:bookmarkStart w:name="z59" w:id="55"/>
    <w:p>
      <w:pPr>
        <w:spacing w:after="0"/>
        <w:ind w:left="0"/>
        <w:jc w:val="both"/>
      </w:pPr>
      <w:r>
        <w:rPr>
          <w:rFonts w:ascii="Times New Roman"/>
          <w:b w:val="false"/>
          <w:i w:val="false"/>
          <w:color w:val="000000"/>
          <w:sz w:val="28"/>
        </w:rPr>
        <w:t>
      10. "H" модулінде цифрлық технологияларды пайдалану көрсетіледі.</w:t>
      </w:r>
    </w:p>
    <w:bookmarkEnd w:id="55"/>
    <w:p>
      <w:pPr>
        <w:spacing w:after="0"/>
        <w:ind w:left="0"/>
        <w:jc w:val="both"/>
      </w:pPr>
      <w:r>
        <w:rPr>
          <w:rFonts w:ascii="Times New Roman"/>
          <w:b w:val="false"/>
          <w:i w:val="false"/>
          <w:color w:val="000000"/>
          <w:sz w:val="28"/>
        </w:rPr>
        <w:t>
      Цифрлық технологиялар деп өндірістік және бизнес-процестерді нақты уақыт режимінде автоматтандыруға, басқаруға, мониторинг жүргізуге мүмкіндік беретін технологиялар түсініледі.</w:t>
      </w:r>
    </w:p>
    <w:bookmarkStart w:name="z60" w:id="56"/>
    <w:p>
      <w:pPr>
        <w:spacing w:after="0"/>
        <w:ind w:left="0"/>
        <w:jc w:val="both"/>
      </w:pPr>
      <w:r>
        <w:rPr>
          <w:rFonts w:ascii="Times New Roman"/>
          <w:b w:val="false"/>
          <w:i w:val="false"/>
          <w:color w:val="000000"/>
          <w:sz w:val="28"/>
        </w:rPr>
        <w:t xml:space="preserve">
      26-тармақтың 26.1-тармақшасында AR/VR-виртуалды шындық, толықтырылған шындық деп интерактивті аудиовизуалды және моторлы құрылғылардың (шлемдер, қолғаптар, құлаққаптар) көмегімен деректерді визуализациялау және пайдалану технологиясы түсініледі. Өндірістегі виртуалды шындық персоналды оқыту процестері үшін қолданылады. Сонымен қатар виртуалды шындық бірлескен жұмысты жеңілдету үшін пайдаланылуы мүмкін, мысалы ғимараттың немесе өнімнің дизайнын немесе конструкциясын визуализациялау және талқылау. </w:t>
      </w:r>
    </w:p>
    <w:bookmarkEnd w:id="56"/>
    <w:bookmarkStart w:name="z61" w:id="57"/>
    <w:p>
      <w:pPr>
        <w:spacing w:after="0"/>
        <w:ind w:left="0"/>
        <w:jc w:val="both"/>
      </w:pPr>
      <w:r>
        <w:rPr>
          <w:rFonts w:ascii="Times New Roman"/>
          <w:b w:val="false"/>
          <w:i w:val="false"/>
          <w:color w:val="000000"/>
          <w:sz w:val="28"/>
        </w:rPr>
        <w:t xml:space="preserve">
      26-тармақтың 26.2-тармақшасында заттардың өнеркәсіптік интернеті (сенсорлық технологиялар, RFID радиожиілікті сәйкестендіру, машинааралық өзара іс-қимыл) деп құрылғылар арасындағы деректерді беру желісі түсініледі. Интернетке қосылған құрылғылар деректерді жинау үшін кіріктірілген датчиктерді пайдаланады және кейбір жағдайларда оларға әсер етеді. Заттар Интернеті (IoT) құрылғыларды компьютерлік желіге біріктіреді және бағдарламалық жасақтама, қосымшалар немесе техникалық құрылғылар арқылы оларға деректерді жинауға, талдауға, өңдеуге және басқа нысандарға жіберуге мүмкіндік береді. </w:t>
      </w:r>
    </w:p>
    <w:bookmarkEnd w:id="57"/>
    <w:bookmarkStart w:name="z62" w:id="58"/>
    <w:p>
      <w:pPr>
        <w:spacing w:after="0"/>
        <w:ind w:left="0"/>
        <w:jc w:val="both"/>
      </w:pPr>
      <w:r>
        <w:rPr>
          <w:rFonts w:ascii="Times New Roman"/>
          <w:b w:val="false"/>
          <w:i w:val="false"/>
          <w:color w:val="000000"/>
          <w:sz w:val="28"/>
        </w:rPr>
        <w:t>
      26-тармақтың 26.3-тармақшасында Big data (Ауқымды Деректер) деп арнайы АТ-технологиялардың көмегімен талданатын үлкен көлемдегі және едәуір алуан түрлі деректер жиыны түсініледі.</w:t>
      </w:r>
    </w:p>
    <w:bookmarkEnd w:id="58"/>
    <w:bookmarkStart w:name="z63" w:id="59"/>
    <w:p>
      <w:pPr>
        <w:spacing w:after="0"/>
        <w:ind w:left="0"/>
        <w:jc w:val="both"/>
      </w:pPr>
      <w:r>
        <w:rPr>
          <w:rFonts w:ascii="Times New Roman"/>
          <w:b w:val="false"/>
          <w:i w:val="false"/>
          <w:color w:val="000000"/>
          <w:sz w:val="28"/>
        </w:rPr>
        <w:t>
      26-тармақтың 26.4-тармақшасындағы предиктивтік талдау деп оңтайлы шешімдер қабылдау мақсатында объектілердің және/немесе субъектілердің болашақ мінез-құлқын болжамдауға шоғырланатын деректерді талдау түсініледі.</w:t>
      </w:r>
    </w:p>
    <w:bookmarkEnd w:id="59"/>
    <w:bookmarkStart w:name="z64" w:id="60"/>
    <w:p>
      <w:pPr>
        <w:spacing w:after="0"/>
        <w:ind w:left="0"/>
        <w:jc w:val="both"/>
      </w:pPr>
      <w:r>
        <w:rPr>
          <w:rFonts w:ascii="Times New Roman"/>
          <w:b w:val="false"/>
          <w:i w:val="false"/>
          <w:color w:val="000000"/>
          <w:sz w:val="28"/>
        </w:rPr>
        <w:t xml:space="preserve">
      26-тармақтың 26.5-тармақшасында өнеркәсіптік роботтар деп үш немесе одан да көп осьтерде бағдарламаланатын, автоматты басқарылатын, қайта бағдарламаланатын көпмақсатты манипулятор түсініледі, олар өнеркәсіптік автоматтандыру қосымшаларында пайдалану үшін сол жерде не тіркелген, не ұтқыр болуы мүмкін. </w:t>
      </w:r>
    </w:p>
    <w:bookmarkEnd w:id="60"/>
    <w:bookmarkStart w:name="z65" w:id="61"/>
    <w:p>
      <w:pPr>
        <w:spacing w:after="0"/>
        <w:ind w:left="0"/>
        <w:jc w:val="both"/>
      </w:pPr>
      <w:r>
        <w:rPr>
          <w:rFonts w:ascii="Times New Roman"/>
          <w:b w:val="false"/>
          <w:i w:val="false"/>
          <w:color w:val="000000"/>
          <w:sz w:val="28"/>
        </w:rPr>
        <w:t xml:space="preserve">
      26-тармақтың 26.6-тармақшасында аддитивті технологиялар немесе 3D басып шығару деп компьютерлік 3D модельдерді пайдалана отырып, материалды қабатпен жағу әдісімен физикалық объектіні (бөлшекті) дайындау (құру) әдісі түсініледі (дайындама массивінен материалды алып тастау есебінен бөлшекті қалыптастырудың дәстүрлі әдістеріне қарағанда). </w:t>
      </w:r>
    </w:p>
    <w:bookmarkEnd w:id="61"/>
    <w:bookmarkStart w:name="z66" w:id="62"/>
    <w:p>
      <w:pPr>
        <w:spacing w:after="0"/>
        <w:ind w:left="0"/>
        <w:jc w:val="both"/>
      </w:pPr>
      <w:r>
        <w:rPr>
          <w:rFonts w:ascii="Times New Roman"/>
          <w:b w:val="false"/>
          <w:i w:val="false"/>
          <w:color w:val="000000"/>
          <w:sz w:val="28"/>
        </w:rPr>
        <w:t xml:space="preserve">
      26-тармақтың 26.7-тармақшасында жасанды интеллект (ЖИ), машиналық оқыту деп компьютерлік жүйенің оқыту және проблемаларды шешу сияқты адамның когнитивтік функцияларын имитациялау қабілеті деп түсініледі. Жасанды интеллект компьютерлік жүйеге адамдар жаңа мәлімет алу және шешім қабылдау үшін қолданатын ойлауды модельдеу үшін математика мен логиканы қолдануға мүмкіндік береді. </w:t>
      </w:r>
    </w:p>
    <w:bookmarkEnd w:id="62"/>
    <w:bookmarkStart w:name="z67" w:id="63"/>
    <w:p>
      <w:pPr>
        <w:spacing w:after="0"/>
        <w:ind w:left="0"/>
        <w:jc w:val="both"/>
      </w:pPr>
      <w:r>
        <w:rPr>
          <w:rFonts w:ascii="Times New Roman"/>
          <w:b w:val="false"/>
          <w:i w:val="false"/>
          <w:color w:val="000000"/>
          <w:sz w:val="28"/>
        </w:rPr>
        <w:t xml:space="preserve">
      26-тармақтың 26.8-тармақшасында цифрлық ұқсастар деп жабдықтардың, персоналдың, материалдар мен жинақтауыштардың жай-күйі, қозғалысы туралы деректер нақты уақыт режимінде жаңартылатын өндірістің виртуалды моделі түсініледі. </w:t>
      </w:r>
    </w:p>
    <w:bookmarkEnd w:id="63"/>
    <w:bookmarkStart w:name="z68" w:id="64"/>
    <w:p>
      <w:pPr>
        <w:spacing w:after="0"/>
        <w:ind w:left="0"/>
        <w:jc w:val="both"/>
      </w:pPr>
      <w:r>
        <w:rPr>
          <w:rFonts w:ascii="Times New Roman"/>
          <w:b w:val="false"/>
          <w:i w:val="false"/>
          <w:color w:val="000000"/>
          <w:sz w:val="28"/>
        </w:rPr>
        <w:t xml:space="preserve">
      26-тармақтың 26.9-тармақшасында жабдықты пайдалануға виртуалды енгізу деп өнімнің/көрсетілетін қызметтердің нарыққа шығу жылдамдығын арттыруға, функцияларды тестілеуге, әзірлеудің бастапқы кезеңінде ақаулықтарды анықтауға, сондай-ақ желідегі жабдықтың жекелеген компоненттерінің өзара іс-қимылын ағымдағы жұмысты тоқтатпай бұдан әрі оңтайландырумен модельдеуге мүмкіндік беретін тұжырымдамадан бастап іске қосу-жөндеу жұмыстарына дейінгі параллельді жобалау (құрылғы, жабдық) мүмкіндігі бар технология түсініледі. </w:t>
      </w:r>
    </w:p>
    <w:bookmarkEnd w:id="64"/>
    <w:bookmarkStart w:name="z69" w:id="65"/>
    <w:p>
      <w:pPr>
        <w:spacing w:after="0"/>
        <w:ind w:left="0"/>
        <w:jc w:val="both"/>
      </w:pPr>
      <w:r>
        <w:rPr>
          <w:rFonts w:ascii="Times New Roman"/>
          <w:b w:val="false"/>
          <w:i w:val="false"/>
          <w:color w:val="000000"/>
          <w:sz w:val="28"/>
        </w:rPr>
        <w:t xml:space="preserve">
      26-тармақтың 26.10-тармақшасында бұлтты технологиялар деп цифрлық деректерді бөлінген өңдеу технологиясы түсініледі, олардың көмегімен компьютерлік ресурстар интернет-пайдаланушыға онлайн-сервис ретінде ұсынылады. Бағдарламалар жергілікті ДК веб-браузер терезесінде іске қосылады және нәтиже береді. Бұл ретте жұмыс істеу үшін барлық қажетті бағдарламалар мен олардың деректері қашықтағы интернет-серверде болады және клиент жағында уақытша кэштеледі. </w:t>
      </w:r>
    </w:p>
    <w:bookmarkEnd w:id="65"/>
    <w:bookmarkStart w:name="z70" w:id="66"/>
    <w:p>
      <w:pPr>
        <w:spacing w:after="0"/>
        <w:ind w:left="0"/>
        <w:jc w:val="both"/>
      </w:pPr>
      <w:r>
        <w:rPr>
          <w:rFonts w:ascii="Times New Roman"/>
          <w:b w:val="false"/>
          <w:i w:val="false"/>
          <w:color w:val="000000"/>
          <w:sz w:val="28"/>
        </w:rPr>
        <w:t>
      26-тармақтың 26.11-тармақшасында ақпараттық қауіпсіздікті қорғау құралдары деп ақпараттың жылыстауына кедергі келтіретін және оны қорғау функциясын орындайтын әртүрлі сипаттағы техникалық құрылғылар, құрылғылар, аспаптар жиынтығы түсініледі, оның ішінде: вирусқа қарсы бағдарламалар, бұлтты антивирус (CloudAV), криптографиялық жүйелер, желіаралық экрандар (брандмауэрлер немесе файрволдар), VPN (Virtual Private Network), Proxy-server (прокси-сервер), ақпараттық қауіпсіздікті бақылау және басқару жүйелері және SIEM.</w:t>
      </w:r>
    </w:p>
    <w:bookmarkEnd w:id="66"/>
    <w:bookmarkStart w:name="z71" w:id="67"/>
    <w:p>
      <w:pPr>
        <w:spacing w:after="0"/>
        <w:ind w:left="0"/>
        <w:jc w:val="both"/>
      </w:pPr>
      <w:r>
        <w:rPr>
          <w:rFonts w:ascii="Times New Roman"/>
          <w:b w:val="false"/>
          <w:i w:val="false"/>
          <w:color w:val="000000"/>
          <w:sz w:val="28"/>
        </w:rPr>
        <w:t>
      27-тармақтың 27.1-тармақшасында MES - өндірістік процестерді басқару жүйесі деп қандай да бір өндіріс шеңберінде өнім шығарылымын синхрондау, үйлестіру, талдау мен оңтайландыру міндеттерін шешуге арналған мамандандырылған қолданбалы бағдарламалық қамтамасыз ету түсініледі. MES-жүйелер цех деңгейіндегі басқару жүйелерінің класына жатады, бірақ жалпы алғанда кәсіпорында өндірісті біріктіре басқару үшін де пайдаланылуы мүмкін. Кәсіпорынның өндірістік қызметін бақылау мен оңтайландыруға арналған автоматандырылған жүйелер класы. MES басқару иерархиясында ERP жүйелері мен ТП АБЖ (технологиялық процесті автоматтандырылған басқару жүйесі) арасындағы аралық деңгейді алады.</w:t>
      </w:r>
    </w:p>
    <w:bookmarkEnd w:id="67"/>
    <w:bookmarkStart w:name="z72" w:id="68"/>
    <w:p>
      <w:pPr>
        <w:spacing w:after="0"/>
        <w:ind w:left="0"/>
        <w:jc w:val="both"/>
      </w:pPr>
      <w:r>
        <w:rPr>
          <w:rFonts w:ascii="Times New Roman"/>
          <w:b w:val="false"/>
          <w:i w:val="false"/>
          <w:color w:val="000000"/>
          <w:sz w:val="28"/>
        </w:rPr>
        <w:t xml:space="preserve">
      27-тармақтың 27.2-тармақшасында ERP - кәсіпорынның ресурстарын басқару жүйесі деп ресурстарды жоспарлау, персоналды басқару, шығыстарды оңтайландыру, есепке алу, бақылау және талдау саласынан міндеттерді автоматты түрде орындайтын өндірістік процестер деңгейінде (тапсырыс түсуден бастап дайын өнімді жеткізуге дейін) кәсіпорынның ресурстарын жоспарлауға және басқаруға арналған бағдарламалар кешені түсініледі. </w:t>
      </w:r>
    </w:p>
    <w:bookmarkEnd w:id="68"/>
    <w:bookmarkStart w:name="z73" w:id="69"/>
    <w:p>
      <w:pPr>
        <w:spacing w:after="0"/>
        <w:ind w:left="0"/>
        <w:jc w:val="both"/>
      </w:pPr>
      <w:r>
        <w:rPr>
          <w:rFonts w:ascii="Times New Roman"/>
          <w:b w:val="false"/>
          <w:i w:val="false"/>
          <w:color w:val="000000"/>
          <w:sz w:val="28"/>
        </w:rPr>
        <w:t xml:space="preserve">
      27-тармақтың 27.3-тармақшасында PLM - өнімнің өмірлік циклін басқару жүйесі деп бұйымның бүкіл өмірлік циклі бойында бұйымды әзірлеуді қамтамасыз ететін процестер арқылы (модельдеу, жобалау, өндіру, сату кезеңдерінде және сатудан кейінгі қызмет көрсету мен кәдеге жаратуға дейін) бұйымның толық өмірлік циклын қолдауға бағытталған жүйе түсініледі. </w:t>
      </w:r>
    </w:p>
    <w:bookmarkEnd w:id="69"/>
    <w:bookmarkStart w:name="z74" w:id="70"/>
    <w:p>
      <w:pPr>
        <w:spacing w:after="0"/>
        <w:ind w:left="0"/>
        <w:jc w:val="both"/>
      </w:pPr>
      <w:r>
        <w:rPr>
          <w:rFonts w:ascii="Times New Roman"/>
          <w:b w:val="false"/>
          <w:i w:val="false"/>
          <w:color w:val="000000"/>
          <w:sz w:val="28"/>
        </w:rPr>
        <w:t>
      27-тармақтың 27.4-тармақшасында BPM - бизнес-процестерді басқару жүйесі деп негізгі міндеті жедел және сапалы нәтиже алу үшін адамдардың өзара іс-қимылын және әртүрлі операцияларды орындау тәртібін құру болып табылатын "нақты уақыт" режимінде бизнес-процестерді басқарумен және бақылаумен бірыңғай ақпараттық кеңістік жүйесі түсініледі.</w:t>
      </w:r>
    </w:p>
    <w:bookmarkEnd w:id="70"/>
    <w:bookmarkStart w:name="z75" w:id="71"/>
    <w:p>
      <w:pPr>
        <w:spacing w:after="0"/>
        <w:ind w:left="0"/>
        <w:jc w:val="both"/>
      </w:pPr>
      <w:r>
        <w:rPr>
          <w:rFonts w:ascii="Times New Roman"/>
          <w:b w:val="false"/>
          <w:i w:val="false"/>
          <w:color w:val="000000"/>
          <w:sz w:val="28"/>
        </w:rPr>
        <w:t xml:space="preserve">
      27-тармақтың 27.5-тармақшасында САМ - өндірісті автоматтандырылған технологиялық дайындау жүйесі автоматтандырылған жүйе не инженер-технологтар пайдаланатын сандық бағдарламалық басқарылатын станоктар (СББ) үшін басқарушы бағдарламаларды дайындауға арналған автоматтандырылған жүйе модулі деп түсініледі. </w:t>
      </w:r>
    </w:p>
    <w:bookmarkEnd w:id="71"/>
    <w:bookmarkStart w:name="z76" w:id="72"/>
    <w:p>
      <w:pPr>
        <w:spacing w:after="0"/>
        <w:ind w:left="0"/>
        <w:jc w:val="both"/>
      </w:pPr>
      <w:r>
        <w:rPr>
          <w:rFonts w:ascii="Times New Roman"/>
          <w:b w:val="false"/>
          <w:i w:val="false"/>
          <w:color w:val="000000"/>
          <w:sz w:val="28"/>
        </w:rPr>
        <w:t xml:space="preserve">
      27-тармақтың 27.6-тармақшасында САЕ - инженерлік талдау жүйесі деп есептеу әдістерінің көмегімен (түпкі элементтер әдісі, түпкі айырмашылықтар әдісі, түпкі көлем әдісі) нақты пайдалану жағдайларында бұйымның компьютерлік моделінің өзін қалай ұстайтынын бағалауға мүмкіндік беретін бағдарламалық өнім түсініледі. Көп уақыт шығыны мен қаражатты тартпай, бұйымның жұмыс қабілеттілігіне көз жеткізуге мүмкіндік береді. </w:t>
      </w:r>
    </w:p>
    <w:bookmarkEnd w:id="72"/>
    <w:bookmarkStart w:name="z77" w:id="73"/>
    <w:p>
      <w:pPr>
        <w:spacing w:after="0"/>
        <w:ind w:left="0"/>
        <w:jc w:val="both"/>
      </w:pPr>
      <w:r>
        <w:rPr>
          <w:rFonts w:ascii="Times New Roman"/>
          <w:b w:val="false"/>
          <w:i w:val="false"/>
          <w:color w:val="000000"/>
          <w:sz w:val="28"/>
        </w:rPr>
        <w:t xml:space="preserve">
      27-тармақтың 27.7-тармақшасында CAD - автоматтандырылған жобалау жүйесі деп жобалауға арналған жүйелік кешендер түсініледі, олардың көмегімен өнеркәсіптік өнімді (жобалау, өндіріс алдындағы) дайындаудың әртүрлі сатыларындағы міндеттерді автоматтандырады. </w:t>
      </w:r>
    </w:p>
    <w:bookmarkEnd w:id="73"/>
    <w:bookmarkStart w:name="z78" w:id="74"/>
    <w:p>
      <w:pPr>
        <w:spacing w:after="0"/>
        <w:ind w:left="0"/>
        <w:jc w:val="both"/>
      </w:pPr>
      <w:r>
        <w:rPr>
          <w:rFonts w:ascii="Times New Roman"/>
          <w:b w:val="false"/>
          <w:i w:val="false"/>
          <w:color w:val="000000"/>
          <w:sz w:val="28"/>
        </w:rPr>
        <w:t xml:space="preserve">
      27-тармақтың 27.8-тармақшасында SCM - жеткізу тізбегін басқару жүйесі деп жеткізу логистикасын басқару, барлық сатыларда кәсіпорынды жабдықтау процестерін бақылау және ұйымдастыруға арналған арнайы бағдарламалық қамтамасыз ету түсініледі. </w:t>
      </w:r>
    </w:p>
    <w:bookmarkEnd w:id="74"/>
    <w:bookmarkStart w:name="z79" w:id="75"/>
    <w:p>
      <w:pPr>
        <w:spacing w:after="0"/>
        <w:ind w:left="0"/>
        <w:jc w:val="both"/>
      </w:pPr>
      <w:r>
        <w:rPr>
          <w:rFonts w:ascii="Times New Roman"/>
          <w:b w:val="false"/>
          <w:i w:val="false"/>
          <w:color w:val="000000"/>
          <w:sz w:val="28"/>
        </w:rPr>
        <w:t>
      27-тармақтың 27.9-тармақшасында CRM - клиенттермен өзара қарым-қатынастарды басқару жүйесі деп тапсырыс берушілермен (клиенттермен) өзара іс-қимылды автоматтандыруға, атап айтқанда, сату деңгейін арттыруға, маркетингті оңтайландыруға және клиенттер туралы ақпаратты және олармен өзара қарым-қатынастар тарихын сақтау жолымен клиенттерге қызмет көрсетуді жақсартуға, бизнес-процестерді орнату мен жақсартуға және одан әрі нәтижелерін талдауға арналған бағдарламалық қамтамасыз ету түсініледі.</w:t>
      </w:r>
    </w:p>
    <w:bookmarkEnd w:id="75"/>
    <w:bookmarkStart w:name="z80" w:id="76"/>
    <w:p>
      <w:pPr>
        <w:spacing w:after="0"/>
        <w:ind w:left="0"/>
        <w:jc w:val="both"/>
      </w:pPr>
      <w:r>
        <w:rPr>
          <w:rFonts w:ascii="Times New Roman"/>
          <w:b w:val="false"/>
          <w:i w:val="false"/>
          <w:color w:val="000000"/>
          <w:sz w:val="28"/>
        </w:rPr>
        <w:t>
      27-тармақтың 27.10-тармақшасында LIMS - жұмыстар мен құжаттардың зертханалық ағындарын басқару деп ақпараттың, жұмыстар мен құжаттардың зертханалық ағындарын басқаруға арналған бағдарламалық қамтамасыз ету түсініледі.</w:t>
      </w:r>
    </w:p>
    <w:bookmarkEnd w:id="76"/>
    <w:bookmarkStart w:name="z81" w:id="77"/>
    <w:p>
      <w:pPr>
        <w:spacing w:after="0"/>
        <w:ind w:left="0"/>
        <w:jc w:val="both"/>
      </w:pPr>
      <w:r>
        <w:rPr>
          <w:rFonts w:ascii="Times New Roman"/>
          <w:b w:val="false"/>
          <w:i w:val="false"/>
          <w:color w:val="000000"/>
          <w:sz w:val="28"/>
        </w:rPr>
        <w:t>
      27-тармақтың 27.11-тармақшасында SCADA - ақпаратты автоматты бақылау және жинау жүйесі деп мониторинг немесе басқару объектісі туралы ақпаратты жинау, өңдеу, көрсету және мұрағаттау жүйелерінің нақты уақыттағы жұмысын әзірлеуге немесе қамтамасыз етуге арналған бағдарламалық пакет түсініледі. SCADA ТП БАЖ, ЭРКЕАЖ, экологиялық мониторинг жүйесінің, ғылыми эксперименттің, ғимаратты автоматтандырудың бір бөлігі болуы мүмкін. SCADA жүйелері нақты уақыт режимінде технологиялық процестерге операторлық бақылауды қамтамасыз ету қажет өндірістің барлық салаларында қолданылады.</w:t>
      </w:r>
    </w:p>
    <w:bookmarkEnd w:id="77"/>
    <w:bookmarkStart w:name="z82" w:id="78"/>
    <w:p>
      <w:pPr>
        <w:spacing w:after="0"/>
        <w:ind w:left="0"/>
        <w:jc w:val="both"/>
      </w:pPr>
      <w:r>
        <w:rPr>
          <w:rFonts w:ascii="Times New Roman"/>
          <w:b w:val="false"/>
          <w:i w:val="false"/>
          <w:color w:val="000000"/>
          <w:sz w:val="28"/>
        </w:rPr>
        <w:t>
      27-тармақтың 27.12-тармақшасында WMS - қойманы басқару жүйесі деп кәсіпорынның қойма жұмысының бизнес-процестерін басқаруды автоматтандыруды қамтамасыз ететін ақпараттық жүйе түсініледі.</w:t>
      </w:r>
    </w:p>
    <w:bookmarkEnd w:id="78"/>
    <w:bookmarkStart w:name="z83" w:id="79"/>
    <w:p>
      <w:pPr>
        <w:spacing w:after="0"/>
        <w:ind w:left="0"/>
        <w:jc w:val="both"/>
      </w:pPr>
      <w:r>
        <w:rPr>
          <w:rFonts w:ascii="Times New Roman"/>
          <w:b w:val="false"/>
          <w:i w:val="false"/>
          <w:color w:val="000000"/>
          <w:sz w:val="28"/>
        </w:rPr>
        <w:t>
      27-тармақтың 27.13-тармақшасында ЭРКЕАЖ - энергия ресурстарын коммерциялық есепке алудың автоматтандырылған жүйесі деп ЭРКЕАЖ-электр желілеріндегі энергетикалық ағындар туралы ақпаратты қашықтықтан жинауды, сақтауды, өңдеуді және талдауды қамтамасыз ететін аппараттық және бағдарламалық құралдар кешені түсініледі.</w:t>
      </w:r>
    </w:p>
    <w:bookmarkEnd w:id="79"/>
    <w:bookmarkStart w:name="z84" w:id="80"/>
    <w:p>
      <w:pPr>
        <w:spacing w:after="0"/>
        <w:ind w:left="0"/>
        <w:jc w:val="both"/>
      </w:pPr>
      <w:r>
        <w:rPr>
          <w:rFonts w:ascii="Times New Roman"/>
          <w:b w:val="false"/>
          <w:i w:val="false"/>
          <w:color w:val="000000"/>
          <w:sz w:val="28"/>
        </w:rPr>
        <w:t>
      27-тармақтың 27.14-тармақшасында ТП БАЖ - технологиялық процестерді басқарудың автоматты жүйесі деп өнеркәсіптік кәсіпорындарда технологиялық жабдықты басқаруды автоматтандыруға арналған техникалық және бағдарламалық құралдардың шешімдер тобы түсініледі. Кәсіпорынды басқарудың неғұрлым жалпы автоматтандырылған жүйесімен (КБАЖ) байланысы болуы мүмкін.</w:t>
      </w:r>
    </w:p>
    <w:bookmarkEnd w:id="80"/>
    <w:bookmarkStart w:name="z85" w:id="81"/>
    <w:p>
      <w:pPr>
        <w:spacing w:after="0"/>
        <w:ind w:left="0"/>
        <w:jc w:val="both"/>
      </w:pPr>
      <w:r>
        <w:rPr>
          <w:rFonts w:ascii="Times New Roman"/>
          <w:b w:val="false"/>
          <w:i w:val="false"/>
          <w:color w:val="000000"/>
          <w:sz w:val="28"/>
        </w:rPr>
        <w:t>
      27-тармақтың 27.15-тармақшасында ТҚжЖ - техникалық қызмет көрсету және жөндеу (жабдық) деп берілген реттілік пен кезеңділікке сәйкес техникалық қызмет көрсету мен жөндеуді жоспарлауды, дайындауды, іске асыруды қамтитын жабдыққа қызмет көрсету және жөндеу жөніндегі ұйымдастырушылық және технологиялық іс-шаралар кешені түсініледі. Осы мақсаттар үшін ТҚжЖ жүйесінде жөндеу аралық кезеңдердің, жөндеу циклдерінің ұзақтығының, жабдықтар мен технологиялық агрегаттарды жөндеудегі (техникалық қызмет көрсетудегі) тұрып қалу мен еңбек сыйымдылығының нормативтері, жабдықтың жекелеген түрлерін жөндеу жұмыстарының мазмұны, оны жөндеу мен техникалық қызмет көрсетуді ұйымдастыру жөніндегі нұсқаулар келтірілген. ТҚжЖ бойынша қолданыстағы нұсқаулыққа және жабдыққа техникалық қызмет көрсету регламенттеріне сәйкес кестеге сәйкес жұмыстардың орындалу барысын бақылайды.</w:t>
      </w:r>
    </w:p>
    <w:bookmarkEnd w:id="81"/>
    <w:bookmarkStart w:name="z86" w:id="82"/>
    <w:p>
      <w:pPr>
        <w:spacing w:after="0"/>
        <w:ind w:left="0"/>
        <w:jc w:val="both"/>
      </w:pPr>
      <w:r>
        <w:rPr>
          <w:rFonts w:ascii="Times New Roman"/>
          <w:b w:val="false"/>
          <w:i w:val="false"/>
          <w:color w:val="000000"/>
          <w:sz w:val="28"/>
        </w:rPr>
        <w:t>
      11. "К" модулінде АКТ саласындағы мамандар дағдыларының әрекет ету саласын өлшеу қарастырылады.</w:t>
      </w:r>
    </w:p>
    <w:bookmarkEnd w:id="82"/>
    <w:bookmarkStart w:name="z87" w:id="83"/>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әзірлеу, пайдалану немесе техникалық қызмет көрсету. АКТ саласындағы мамандар өздеріне мынадай топтарды (мамандықтарды) қамтиды:</w:t>
      </w:r>
    </w:p>
    <w:bookmarkEnd w:id="83"/>
    <w:bookmarkStart w:name="z88" w:id="84"/>
    <w:p>
      <w:pPr>
        <w:spacing w:after="0"/>
        <w:ind w:left="0"/>
        <w:jc w:val="both"/>
      </w:pPr>
      <w:r>
        <w:rPr>
          <w:rFonts w:ascii="Times New Roman"/>
          <w:b w:val="false"/>
          <w:i w:val="false"/>
          <w:color w:val="000000"/>
          <w:sz w:val="28"/>
        </w:rPr>
        <w:t>
      1) АКТ саласындағы қызмет көрсетуге жауапты адамдар;</w:t>
      </w:r>
    </w:p>
    <w:bookmarkEnd w:id="84"/>
    <w:bookmarkStart w:name="z89" w:id="85"/>
    <w:p>
      <w:pPr>
        <w:spacing w:after="0"/>
        <w:ind w:left="0"/>
        <w:jc w:val="both"/>
      </w:pPr>
      <w:r>
        <w:rPr>
          <w:rFonts w:ascii="Times New Roman"/>
          <w:b w:val="false"/>
          <w:i w:val="false"/>
          <w:color w:val="000000"/>
          <w:sz w:val="28"/>
        </w:rPr>
        <w:t>
      2) АКТ саласындағы кәсіпқойлар;</w:t>
      </w:r>
    </w:p>
    <w:bookmarkEnd w:id="85"/>
    <w:bookmarkStart w:name="z90" w:id="86"/>
    <w:p>
      <w:pPr>
        <w:spacing w:after="0"/>
        <w:ind w:left="0"/>
        <w:jc w:val="both"/>
      </w:pPr>
      <w:r>
        <w:rPr>
          <w:rFonts w:ascii="Times New Roman"/>
          <w:b w:val="false"/>
          <w:i w:val="false"/>
          <w:color w:val="000000"/>
          <w:sz w:val="28"/>
        </w:rPr>
        <w:t>
      3) бағдарламалық қамтамасыз етулер мен қосымшаларды әзірлеушілер мен аналитиктер;</w:t>
      </w:r>
    </w:p>
    <w:bookmarkEnd w:id="86"/>
    <w:bookmarkStart w:name="z91" w:id="87"/>
    <w:p>
      <w:pPr>
        <w:spacing w:after="0"/>
        <w:ind w:left="0"/>
        <w:jc w:val="both"/>
      </w:pPr>
      <w:r>
        <w:rPr>
          <w:rFonts w:ascii="Times New Roman"/>
          <w:b w:val="false"/>
          <w:i w:val="false"/>
          <w:color w:val="000000"/>
          <w:sz w:val="28"/>
        </w:rPr>
        <w:t>
      4) деректер базасы және желі саласындағы кәсіпқойлар;</w:t>
      </w:r>
    </w:p>
    <w:bookmarkEnd w:id="87"/>
    <w:bookmarkStart w:name="z92" w:id="88"/>
    <w:p>
      <w:pPr>
        <w:spacing w:after="0"/>
        <w:ind w:left="0"/>
        <w:jc w:val="both"/>
      </w:pPr>
      <w:r>
        <w:rPr>
          <w:rFonts w:ascii="Times New Roman"/>
          <w:b w:val="false"/>
          <w:i w:val="false"/>
          <w:color w:val="000000"/>
          <w:sz w:val="28"/>
        </w:rPr>
        <w:t>
      5) АКТ саласындағы техникалық мамандар;</w:t>
      </w:r>
    </w:p>
    <w:bookmarkEnd w:id="88"/>
    <w:bookmarkStart w:name="z93" w:id="89"/>
    <w:p>
      <w:pPr>
        <w:spacing w:after="0"/>
        <w:ind w:left="0"/>
        <w:jc w:val="both"/>
      </w:pPr>
      <w:r>
        <w:rPr>
          <w:rFonts w:ascii="Times New Roman"/>
          <w:b w:val="false"/>
          <w:i w:val="false"/>
          <w:color w:val="000000"/>
          <w:sz w:val="28"/>
        </w:rPr>
        <w:t>
      6) АКТ саласындағы операциялар мен пайдаланушыларды қолдау жөніндегі техникалық мамандар;</w:t>
      </w:r>
    </w:p>
    <w:bookmarkEnd w:id="89"/>
    <w:bookmarkStart w:name="z94" w:id="90"/>
    <w:p>
      <w:pPr>
        <w:spacing w:after="0"/>
        <w:ind w:left="0"/>
        <w:jc w:val="both"/>
      </w:pPr>
      <w:r>
        <w:rPr>
          <w:rFonts w:ascii="Times New Roman"/>
          <w:b w:val="false"/>
          <w:i w:val="false"/>
          <w:color w:val="000000"/>
          <w:sz w:val="28"/>
        </w:rPr>
        <w:t>
      7) телекоммуникациялар және телерадиохабарларын тарату саласындағы техникалық мамандар;</w:t>
      </w:r>
    </w:p>
    <w:bookmarkEnd w:id="90"/>
    <w:bookmarkStart w:name="z95" w:id="91"/>
    <w:p>
      <w:pPr>
        <w:spacing w:after="0"/>
        <w:ind w:left="0"/>
        <w:jc w:val="both"/>
      </w:pPr>
      <w:r>
        <w:rPr>
          <w:rFonts w:ascii="Times New Roman"/>
          <w:b w:val="false"/>
          <w:i w:val="false"/>
          <w:color w:val="000000"/>
          <w:sz w:val="28"/>
        </w:rPr>
        <w:t>
      8) монтаждаушылар мен АКТ саласындағы қызмет көрсетуші персонал.</w:t>
      </w:r>
    </w:p>
    <w:bookmarkEnd w:id="91"/>
    <w:bookmarkStart w:name="z96" w:id="92"/>
    <w:p>
      <w:pPr>
        <w:spacing w:after="0"/>
        <w:ind w:left="0"/>
        <w:jc w:val="both"/>
      </w:pPr>
      <w:r>
        <w:rPr>
          <w:rFonts w:ascii="Times New Roman"/>
          <w:b w:val="false"/>
          <w:i w:val="false"/>
          <w:color w:val="000000"/>
          <w:sz w:val="28"/>
        </w:rPr>
        <w:t>
      12.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2"/>
    <w:bookmarkStart w:name="z97" w:id="93"/>
    <w:p>
      <w:pPr>
        <w:spacing w:after="0"/>
        <w:ind w:left="0"/>
        <w:jc w:val="both"/>
      </w:pPr>
      <w:r>
        <w:rPr>
          <w:rFonts w:ascii="Times New Roman"/>
          <w:b w:val="false"/>
          <w:i w:val="false"/>
          <w:color w:val="000000"/>
          <w:sz w:val="28"/>
        </w:rPr>
        <w:t>
      13. Арифметикалық-логикалық бақылау:</w:t>
      </w:r>
    </w:p>
    <w:bookmarkEnd w:id="93"/>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3-тармақ ≥ ∑ 3.1-3.4-тармақшалары;</w:t>
      </w:r>
    </w:p>
    <w:p>
      <w:pPr>
        <w:spacing w:after="0"/>
        <w:ind w:left="0"/>
        <w:jc w:val="both"/>
      </w:pPr>
      <w:r>
        <w:rPr>
          <w:rFonts w:ascii="Times New Roman"/>
          <w:b w:val="false"/>
          <w:i w:val="false"/>
          <w:color w:val="000000"/>
          <w:sz w:val="28"/>
        </w:rPr>
        <w:t>
      3.3-тармақша ≥ 3.3.1-тармақшадан</w:t>
      </w:r>
    </w:p>
    <w:p>
      <w:pPr>
        <w:spacing w:after="0"/>
        <w:ind w:left="0"/>
        <w:jc w:val="both"/>
      </w:pPr>
      <w:r>
        <w:rPr>
          <w:rFonts w:ascii="Times New Roman"/>
          <w:b w:val="false"/>
          <w:i w:val="false"/>
          <w:color w:val="000000"/>
          <w:sz w:val="28"/>
        </w:rPr>
        <w:t>
      "B" модулі Компьютерді және компьютер желілерін пайдалану:</w:t>
      </w:r>
    </w:p>
    <w:p>
      <w:pPr>
        <w:spacing w:after="0"/>
        <w:ind w:left="0"/>
        <w:jc w:val="both"/>
      </w:pPr>
      <w:r>
        <w:rPr>
          <w:rFonts w:ascii="Times New Roman"/>
          <w:b w:val="false"/>
          <w:i w:val="false"/>
          <w:color w:val="000000"/>
          <w:sz w:val="28"/>
        </w:rPr>
        <w:t>
      егер 4.1-тармақ ≠ 0, онда 5-тармақ ≠ 0.</w:t>
      </w:r>
    </w:p>
    <w:p>
      <w:pPr>
        <w:spacing w:after="0"/>
        <w:ind w:left="0"/>
        <w:jc w:val="both"/>
      </w:pPr>
      <w:r>
        <w:rPr>
          <w:rFonts w:ascii="Times New Roman"/>
          <w:b w:val="false"/>
          <w:i w:val="false"/>
          <w:color w:val="000000"/>
          <w:sz w:val="28"/>
        </w:rPr>
        <w:t>
      6-тармақ ≥ 7-тармақтан;</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егер 10.1-тармақ ≠ 0, онда 11-тармақ ≠ 0.</w:t>
      </w:r>
    </w:p>
    <w:p>
      <w:pPr>
        <w:spacing w:after="0"/>
        <w:ind w:left="0"/>
        <w:jc w:val="both"/>
      </w:pPr>
      <w:r>
        <w:rPr>
          <w:rFonts w:ascii="Times New Roman"/>
          <w:b w:val="false"/>
          <w:i w:val="false"/>
          <w:color w:val="000000"/>
          <w:sz w:val="28"/>
        </w:rPr>
        <w:t xml:space="preserve">
      "К" модулі АКТ саласындағы мамандар және білімдер: </w:t>
      </w:r>
    </w:p>
    <w:p>
      <w:pPr>
        <w:spacing w:after="0"/>
        <w:ind w:left="0"/>
        <w:jc w:val="both"/>
      </w:pPr>
      <w:r>
        <w:rPr>
          <w:rFonts w:ascii="Times New Roman"/>
          <w:b w:val="false"/>
          <w:i w:val="false"/>
          <w:color w:val="000000"/>
          <w:sz w:val="28"/>
        </w:rPr>
        <w:t>
      егер 28-тармаққа "Иә" жауабы болса, онда 29-тармақ ≠ 0;</w:t>
      </w:r>
    </w:p>
    <w:p>
      <w:pPr>
        <w:spacing w:after="0"/>
        <w:ind w:left="0"/>
        <w:jc w:val="both"/>
      </w:pPr>
      <w:r>
        <w:rPr>
          <w:rFonts w:ascii="Times New Roman"/>
          <w:b w:val="false"/>
          <w:i w:val="false"/>
          <w:color w:val="000000"/>
          <w:sz w:val="28"/>
        </w:rPr>
        <w:t>
      Модульдер арасындағы бақылау:</w:t>
      </w:r>
    </w:p>
    <w:p>
      <w:pPr>
        <w:spacing w:after="0"/>
        <w:ind w:left="0"/>
        <w:jc w:val="both"/>
      </w:pPr>
      <w:r>
        <w:rPr>
          <w:rFonts w:ascii="Times New Roman"/>
          <w:b w:val="false"/>
          <w:i w:val="false"/>
          <w:color w:val="000000"/>
          <w:sz w:val="28"/>
        </w:rPr>
        <w:t>
      2-тармақ ≥ 5-тармағынан;</w:t>
      </w:r>
    </w:p>
    <w:p>
      <w:pPr>
        <w:spacing w:after="0"/>
        <w:ind w:left="0"/>
        <w:jc w:val="both"/>
      </w:pPr>
      <w:r>
        <w:rPr>
          <w:rFonts w:ascii="Times New Roman"/>
          <w:b w:val="false"/>
          <w:i w:val="false"/>
          <w:color w:val="000000"/>
          <w:sz w:val="28"/>
        </w:rPr>
        <w:t>
      2-тармақ ≥ 11-тармағынан;</w:t>
      </w:r>
    </w:p>
    <w:p>
      <w:pPr>
        <w:spacing w:after="0"/>
        <w:ind w:left="0"/>
        <w:jc w:val="both"/>
      </w:pPr>
      <w:r>
        <w:rPr>
          <w:rFonts w:ascii="Times New Roman"/>
          <w:b w:val="false"/>
          <w:i w:val="false"/>
          <w:color w:val="000000"/>
          <w:sz w:val="28"/>
        </w:rPr>
        <w:t>
      2-тармақ ≥ 29-тармағынан;</w:t>
      </w:r>
    </w:p>
    <w:p>
      <w:pPr>
        <w:spacing w:after="0"/>
        <w:ind w:left="0"/>
        <w:jc w:val="both"/>
      </w:pPr>
      <w:r>
        <w:rPr>
          <w:rFonts w:ascii="Times New Roman"/>
          <w:b w:val="false"/>
          <w:i w:val="false"/>
          <w:color w:val="000000"/>
          <w:sz w:val="28"/>
        </w:rPr>
        <w:t>
      5-тармақ ≥ 11-тармағынан.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"5" ақпандағы № 19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54100" cy="3302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Аумақтың (елді мекеннің) атауы </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p>
            <w:pPr>
              <w:spacing w:after="20"/>
              <w:ind w:left="20"/>
              <w:jc w:val="both"/>
            </w:pPr>
            <w:r>
              <w:rPr>
                <w:rFonts w:ascii="Times New Roman"/>
                <w:b w:val="false"/>
                <w:i w:val="false"/>
                <w:color w:val="000000"/>
                <w:sz w:val="20"/>
              </w:rPr>
              <w:t>
2. ӘАОЖ1 бойынша елді мекеннің коды</w:t>
            </w:r>
          </w:p>
          <w:p>
            <w:pPr>
              <w:spacing w:after="20"/>
              <w:ind w:left="20"/>
              <w:jc w:val="both"/>
            </w:pPr>
            <w:r>
              <w:rPr>
                <w:rFonts w:ascii="Times New Roman"/>
                <w:b w:val="false"/>
                <w:i w:val="false"/>
                <w:color w:val="000000"/>
                <w:sz w:val="20"/>
              </w:rPr>
              <w:t xml:space="preserve">
Код населенного пункта по КАТО1……………………………….……… </w:t>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3114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Елді мекеннің түрі (1 - қала, 2 - ауыл)</w:t>
            </w:r>
          </w:p>
          <w:p>
            <w:pPr>
              <w:spacing w:after="20"/>
              <w:ind w:left="20"/>
              <w:jc w:val="both"/>
            </w:pPr>
            <w:r>
              <w:rPr>
                <w:rFonts w:ascii="Times New Roman"/>
                <w:b w:val="false"/>
                <w:i w:val="false"/>
                <w:color w:val="000000"/>
                <w:sz w:val="20"/>
              </w:rPr>
              <w:t xml:space="preserve">
Тип населенного пункта (1 - город, 2 -село)………………………………………………………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 Даңғыл, көше, алаң, тұйық көше </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p>
            <w:pPr>
              <w:spacing w:after="20"/>
              <w:ind w:left="20"/>
              <w:jc w:val="both"/>
            </w:pPr>
            <w:r>
              <w:rPr>
                <w:rFonts w:ascii="Times New Roman"/>
                <w:b w:val="false"/>
                <w:i w:val="false"/>
                <w:color w:val="000000"/>
                <w:sz w:val="20"/>
              </w:rPr>
              <w:t>
5. Үйдің ID (АЙДИ) коды</w:t>
            </w:r>
          </w:p>
          <w:p>
            <w:pPr>
              <w:spacing w:after="20"/>
              <w:ind w:left="20"/>
              <w:jc w:val="both"/>
            </w:pPr>
            <w:r>
              <w:rPr>
                <w:rFonts w:ascii="Times New Roman"/>
                <w:b w:val="false"/>
                <w:i w:val="false"/>
                <w:color w:val="000000"/>
                <w:sz w:val="20"/>
              </w:rPr>
              <w:t xml:space="preserve">
ID (АЙДИ) код дома.................................................................................................. </w:t>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3114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Пәтердің ID (АЙДИ) коды</w:t>
            </w:r>
          </w:p>
          <w:p>
            <w:pPr>
              <w:spacing w:after="20"/>
              <w:ind w:left="20"/>
              <w:jc w:val="both"/>
            </w:pPr>
            <w:r>
              <w:rPr>
                <w:rFonts w:ascii="Times New Roman"/>
                <w:b w:val="false"/>
                <w:i w:val="false"/>
                <w:color w:val="000000"/>
                <w:sz w:val="20"/>
              </w:rPr>
              <w:t xml:space="preserve">
ID (АЙДИ) код квартиры……………………………………………….………..... </w:t>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3114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Бланкінің реттік нөмірі</w:t>
            </w:r>
          </w:p>
          <w:p>
            <w:pPr>
              <w:spacing w:after="20"/>
              <w:ind w:left="20"/>
              <w:jc w:val="both"/>
            </w:pP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 Интервьюердің коды</w:t>
            </w:r>
          </w:p>
          <w:p>
            <w:pPr>
              <w:spacing w:after="20"/>
              <w:ind w:left="20"/>
              <w:jc w:val="both"/>
            </w:pPr>
            <w:r>
              <w:rPr>
                <w:rFonts w:ascii="Times New Roman"/>
                <w:b w:val="false"/>
                <w:i w:val="false"/>
                <w:color w:val="000000"/>
                <w:sz w:val="20"/>
              </w:rPr>
              <w:t xml:space="preserve">
Код интервьюера................................................................................................... </w:t>
            </w:r>
          </w:p>
          <w:p>
            <w:pPr>
              <w:spacing w:after="20"/>
              <w:ind w:left="20"/>
              <w:jc w:val="both"/>
            </w:pPr>
            <w:r>
              <w:drawing>
                <wp:inline distT="0" distB="0" distL="0" distR="0">
                  <wp:extent cx="181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16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54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bl>
    <w:bookmarkStart w:name="z99"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1ӘАОЖ - Әкімшілік-аумақтық объектілер жіктеуіші</w:t>
      </w:r>
    </w:p>
    <w:p>
      <w:pPr>
        <w:spacing w:after="0"/>
        <w:ind w:left="0"/>
        <w:jc w:val="both"/>
      </w:pPr>
      <w:r>
        <w:rPr>
          <w:rFonts w:ascii="Times New Roman"/>
          <w:b w:val="false"/>
          <w:i w:val="false"/>
          <w:color w:val="000000"/>
          <w:sz w:val="28"/>
        </w:rPr>
        <w:t>
      1КАТО - Классификатор административно-территориальных объектов</w:t>
      </w:r>
    </w:p>
    <w:p>
      <w:pPr>
        <w:spacing w:after="0"/>
        <w:ind w:left="0"/>
        <w:jc w:val="both"/>
      </w:pPr>
      <w:r>
        <w:rPr>
          <w:rFonts w:ascii="Times New Roman"/>
          <w:b w:val="false"/>
          <w:i w:val="false"/>
          <w:color w:val="000000"/>
          <w:sz w:val="28"/>
        </w:rPr>
        <w:t>
      "А"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 оның ішінде 1.2 ерлер 1.3 әйелдер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 жастағы адам0-5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6-14 жастағы адам6-14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 жастағы адам15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16-74 жастағы адам16-74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 жастағы және одан асқан адам75 лет и старше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сәйкестендіру нөмірі</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xml:space="preserve">
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Күйеуі, әйелі</w:t>
            </w:r>
          </w:p>
          <w:p>
            <w:pPr>
              <w:spacing w:after="20"/>
              <w:ind w:left="20"/>
              <w:jc w:val="both"/>
            </w:pPr>
            <w:r>
              <w:rPr>
                <w:rFonts w:ascii="Times New Roman"/>
                <w:b w:val="false"/>
                <w:i w:val="false"/>
                <w:color w:val="000000"/>
                <w:sz w:val="20"/>
              </w:rPr>
              <w:t xml:space="preserve">
Муж, жена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xml:space="preserve">
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6.7 Өзге де</w:t>
            </w:r>
          </w:p>
          <w:p>
            <w:pPr>
              <w:spacing w:after="20"/>
              <w:ind w:left="20"/>
              <w:jc w:val="both"/>
            </w:pPr>
            <w:r>
              <w:rPr>
                <w:rFonts w:ascii="Times New Roman"/>
                <w:b w:val="false"/>
                <w:i w:val="false"/>
                <w:color w:val="000000"/>
                <w:sz w:val="20"/>
              </w:rPr>
              <w:t>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"В" МОДУЛІ: АҚПАРАТТЫҚ-КОММУНИКАЦИЯЛЫҚ ТЕХНОЛОГИЯЛАРҒА (бұдан әрі – АКТ) ҚОЛ ЖЕТКІЗУ</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Сізде төменде көрсетілген АКТ бар ма? (қолда бардың барлығын белгiлеңiз)</w:t>
            </w:r>
          </w:p>
          <w:p>
            <w:pPr>
              <w:spacing w:after="20"/>
              <w:ind w:left="20"/>
              <w:jc w:val="both"/>
            </w:pPr>
            <w:r>
              <w:rPr>
                <w:rFonts w:ascii="Times New Roman"/>
                <w:b w:val="false"/>
                <w:i w:val="false"/>
                <w:color w:val="000000"/>
                <w:sz w:val="20"/>
              </w:rPr>
              <w:t>
Есть ли у Вас нижеперечисленные ИКТ? (отметьте все, что имеется в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Ұтқыр телефон</w:t>
            </w:r>
          </w:p>
          <w:p>
            <w:pPr>
              <w:spacing w:after="20"/>
              <w:ind w:left="20"/>
              <w:jc w:val="both"/>
            </w:pPr>
            <w:r>
              <w:rPr>
                <w:rFonts w:ascii="Times New Roman"/>
                <w:b w:val="false"/>
                <w:i w:val="false"/>
                <w:color w:val="000000"/>
                <w:sz w:val="20"/>
              </w:rPr>
              <w:t>
Мобильный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Теледидар</w:t>
            </w:r>
          </w:p>
          <w:p>
            <w:pPr>
              <w:spacing w:after="20"/>
              <w:ind w:left="20"/>
              <w:jc w:val="both"/>
            </w:pPr>
            <w:r>
              <w:rPr>
                <w:rFonts w:ascii="Times New Roman"/>
                <w:b w:val="false"/>
                <w:i w:val="false"/>
                <w:color w:val="000000"/>
                <w:sz w:val="20"/>
              </w:rPr>
              <w:t>
Телевизор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Кабельдік телекөрсетілім</w:t>
            </w:r>
          </w:p>
          <w:p>
            <w:pPr>
              <w:spacing w:after="20"/>
              <w:ind w:left="20"/>
              <w:jc w:val="both"/>
            </w:pPr>
            <w:r>
              <w:rPr>
                <w:rFonts w:ascii="Times New Roman"/>
                <w:b w:val="false"/>
                <w:i w:val="false"/>
                <w:color w:val="000000"/>
                <w:sz w:val="20"/>
              </w:rPr>
              <w:t>
Кабельное телевидение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шаруашылығыңыздың үйден Интернет желісіне шығуға мүмкіндігі бар ма (ұтқыр телефон арқылы шығуды қоса алғанда)?</w:t>
            </w:r>
          </w:p>
          <w:p>
            <w:pPr>
              <w:spacing w:after="20"/>
              <w:ind w:left="20"/>
              <w:jc w:val="both"/>
            </w:pPr>
            <w:r>
              <w:rPr>
                <w:rFonts w:ascii="Times New Roman"/>
                <w:b w:val="false"/>
                <w:i w:val="false"/>
                <w:color w:val="000000"/>
                <w:sz w:val="20"/>
              </w:rPr>
              <w:t>
Имеет ли Ваше домашнее хозяйство выход к сети Интернет (включая выход через мобильный телефон) из дома?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342900"/>
                          </a:xfrm>
                          <a:prstGeom prst="rect">
                            <a:avLst/>
                          </a:prstGeom>
                        </pic:spPr>
                      </pic:pic>
                    </a:graphicData>
                  </a:graphic>
                </wp:inline>
              </w:drawing>
            </w:r>
          </w:p>
          <w:p>
            <w:pPr>
              <w:spacing w:after="20"/>
              <w:ind w:left="2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және одан 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93700" cy="342900"/>
                          </a:xfrm>
                          <a:prstGeom prst="rect">
                            <a:avLst/>
                          </a:prstGeom>
                        </pic:spPr>
                      </pic:pic>
                    </a:graphicData>
                  </a:graphic>
                </wp:inline>
              </w:drawing>
            </w:r>
          </w:p>
          <w:p>
            <w:pPr>
              <w:spacing w:after="20"/>
              <w:ind w:left="2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үй шаруашылығыңызда Интернет желісіне шығу болмауының негізгі себебін атаңыз?</w:t>
            </w:r>
          </w:p>
          <w:p>
            <w:pPr>
              <w:spacing w:after="20"/>
              <w:ind w:left="20"/>
              <w:jc w:val="both"/>
            </w:pPr>
            <w:r>
              <w:rPr>
                <w:rFonts w:ascii="Times New Roman"/>
                <w:b w:val="false"/>
                <w:i w:val="false"/>
                <w:color w:val="000000"/>
                <w:sz w:val="20"/>
              </w:rPr>
              <w:t>
Назовите основную причину, почему в Вашем домашнем хозяйстве нет выхода к сети Интернет?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Қажеттілігі жоқ</w:t>
            </w:r>
          </w:p>
          <w:p>
            <w:pPr>
              <w:spacing w:after="20"/>
              <w:ind w:left="20"/>
              <w:jc w:val="both"/>
            </w:pPr>
            <w:r>
              <w:rPr>
                <w:rFonts w:ascii="Times New Roman"/>
                <w:b w:val="false"/>
                <w:i w:val="false"/>
                <w:color w:val="000000"/>
                <w:sz w:val="20"/>
              </w:rPr>
              <w:t>
Нет потребности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 шаруашылығында Интернет желісіне қол жеткізу байланысының қандай түрі пайдаланылады? (пайдаланылатынның бәрiн белгiлеңiз)</w:t>
            </w:r>
          </w:p>
          <w:p>
            <w:pPr>
              <w:spacing w:after="20"/>
              <w:ind w:left="20"/>
              <w:jc w:val="both"/>
            </w:pPr>
            <w:r>
              <w:rPr>
                <w:rFonts w:ascii="Times New Roman"/>
                <w:b w:val="false"/>
                <w:i w:val="false"/>
                <w:color w:val="000000"/>
                <w:sz w:val="20"/>
              </w:rPr>
              <w:t>
Какой вид связи доступа к сети Интернет используется в домашнем хозяйстве? (отметьте все, что используется)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ұялы телефон арқылы ұтқыр кең жолақты байланыс  мобильная широкополосная связь через сотовый телефон</w:t>
            </w:r>
          </w:p>
          <w:p>
            <w:pPr>
              <w:spacing w:after="20"/>
              <w:ind w:left="20"/>
              <w:jc w:val="both"/>
            </w:pPr>
            <w:r>
              <w:rPr>
                <w:rFonts w:ascii="Times New Roman"/>
                <w:b w:val="false"/>
                <w:i w:val="false"/>
                <w:color w:val="000000"/>
                <w:sz w:val="20"/>
              </w:rPr>
              <w:t>
10.4.2 карта немесе USB (ЮЭСБИ) модем арқылы ұтқыр кең жолақты байланыс  мобильная широкополосная связь через карту или USB (ЮЭСБИ) модем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Ұтқыр интернет-қатынаудың аналогты ұтқыр телефоны арқылы</w:t>
            </w:r>
          </w:p>
          <w:p>
            <w:pPr>
              <w:spacing w:after="20"/>
              <w:ind w:left="20"/>
              <w:jc w:val="both"/>
            </w:pPr>
            <w:r>
              <w:rPr>
                <w:rFonts w:ascii="Times New Roman"/>
                <w:b w:val="false"/>
                <w:i w:val="false"/>
                <w:color w:val="000000"/>
                <w:sz w:val="20"/>
              </w:rPr>
              <w:t>
Мобильное интернет-соединение через аналоговый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11, 12, 13, 14 және 15 нөмірлі сұрақтарға үй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
      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сәйкестендіру нөмірі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аты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 13, 15 және D модулі </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 13   және 15 </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E модулі</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5"/>
    <w:p>
      <w:pPr>
        <w:spacing w:after="0"/>
        <w:ind w:left="0"/>
        <w:jc w:val="both"/>
      </w:pPr>
      <w:r>
        <w:rPr>
          <w:rFonts w:ascii="Times New Roman"/>
          <w:b w:val="false"/>
          <w:i w:val="false"/>
          <w:color w:val="000000"/>
          <w:sz w:val="28"/>
        </w:rPr>
        <w:t>
      Ескертпе:</w:t>
      </w:r>
    </w:p>
    <w:bookmarkEnd w:id="9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
      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"Анкета обследования </w:t>
            </w:r>
            <w:r>
              <w:br/>
            </w:r>
            <w:r>
              <w:rPr>
                <w:rFonts w:ascii="Times New Roman"/>
                <w:b w:val="false"/>
                <w:i w:val="false"/>
                <w:color w:val="000000"/>
                <w:sz w:val="20"/>
              </w:rPr>
              <w:t xml:space="preserve">домашнего хозяйства об </w:t>
            </w:r>
            <w:r>
              <w:br/>
            </w:r>
            <w:r>
              <w:rPr>
                <w:rFonts w:ascii="Times New Roman"/>
                <w:b w:val="false"/>
                <w:i w:val="false"/>
                <w:color w:val="000000"/>
                <w:sz w:val="20"/>
              </w:rPr>
              <w:t>использовании информационно-</w:t>
            </w:r>
            <w:r>
              <w:br/>
            </w:r>
            <w:r>
              <w:rPr>
                <w:rFonts w:ascii="Times New Roman"/>
                <w:b w:val="false"/>
                <w:i w:val="false"/>
                <w:color w:val="000000"/>
                <w:sz w:val="20"/>
              </w:rPr>
              <w:t xml:space="preserve">коммуникационных </w:t>
            </w:r>
            <w:r>
              <w:br/>
            </w:r>
            <w:r>
              <w:rPr>
                <w:rFonts w:ascii="Times New Roman"/>
                <w:b w:val="false"/>
                <w:i w:val="false"/>
                <w:color w:val="000000"/>
                <w:sz w:val="20"/>
              </w:rPr>
              <w:t xml:space="preserve">технологий" (индекс Н-020, </w:t>
            </w:r>
            <w:r>
              <w:br/>
            </w:r>
            <w:r>
              <w:rPr>
                <w:rFonts w:ascii="Times New Roman"/>
                <w:b w:val="false"/>
                <w:i w:val="false"/>
                <w:color w:val="000000"/>
                <w:sz w:val="20"/>
              </w:rPr>
              <w:t>периодичность годовая)</w:t>
            </w:r>
            <w:r>
              <w:br/>
            </w:r>
            <w:r>
              <w:rPr>
                <w:rFonts w:ascii="Times New Roman"/>
                <w:b w:val="false"/>
                <w:i w:val="false"/>
                <w:color w:val="000000"/>
                <w:sz w:val="20"/>
              </w:rPr>
              <w:t xml:space="preserve">"Үй шаруашылығының </w:t>
            </w:r>
            <w:r>
              <w:br/>
            </w:r>
            <w:r>
              <w:rPr>
                <w:rFonts w:ascii="Times New Roman"/>
                <w:b w:val="false"/>
                <w:i w:val="false"/>
                <w:color w:val="000000"/>
                <w:sz w:val="20"/>
              </w:rPr>
              <w:t xml:space="preserve">ақпараттық-коммуникациялық </w:t>
            </w:r>
            <w:r>
              <w:br/>
            </w:r>
            <w:r>
              <w:rPr>
                <w:rFonts w:ascii="Times New Roman"/>
                <w:b w:val="false"/>
                <w:i w:val="false"/>
                <w:color w:val="000000"/>
                <w:sz w:val="20"/>
              </w:rPr>
              <w:t xml:space="preserve">технологияларды пайдалануы </w:t>
            </w:r>
            <w:r>
              <w:br/>
            </w:r>
            <w:r>
              <w:rPr>
                <w:rFonts w:ascii="Times New Roman"/>
                <w:b w:val="false"/>
                <w:i w:val="false"/>
                <w:color w:val="000000"/>
                <w:sz w:val="20"/>
              </w:rPr>
              <w:t xml:space="preserve">жөніндегі зерттеу сауалнамасы" </w:t>
            </w:r>
            <w:r>
              <w:br/>
            </w:r>
            <w:r>
              <w:rPr>
                <w:rFonts w:ascii="Times New Roman"/>
                <w:b w:val="false"/>
                <w:i w:val="false"/>
                <w:color w:val="000000"/>
                <w:sz w:val="20"/>
              </w:rPr>
              <w:t xml:space="preserve">(индексі Н-020, кезеңдiлiгi </w:t>
            </w:r>
            <w:r>
              <w:br/>
            </w:r>
            <w:r>
              <w:rPr>
                <w:rFonts w:ascii="Times New Roman"/>
                <w:b w:val="false"/>
                <w:i w:val="false"/>
                <w:color w:val="000000"/>
                <w:sz w:val="20"/>
              </w:rPr>
              <w:t xml:space="preserve">жылдық) жалпымемлекеттiк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bookmarkStart w:name="z103" w:id="96"/>
    <w:p>
      <w:pPr>
        <w:spacing w:after="0"/>
        <w:ind w:left="0"/>
        <w:jc w:val="left"/>
      </w:pPr>
      <w:r>
        <w:rPr>
          <w:rFonts w:ascii="Times New Roman"/>
          <w:b/>
          <w:i w:val="false"/>
          <w:color w:val="000000"/>
        </w:rPr>
        <w:t xml:space="preserve"> ЖЕКЕ СҰРАҚНАМА ИНДИВИДУАЛЬНЫЙ ВОПРОСНИК</w:t>
      </w:r>
    </w:p>
    <w:bookmarkEnd w:id="96"/>
    <w:p>
      <w:pPr>
        <w:spacing w:after="0"/>
        <w:ind w:left="0"/>
        <w:jc w:val="both"/>
      </w:pPr>
      <w:r>
        <w:rPr>
          <w:rFonts w:ascii="Times New Roman"/>
          <w:b w:val="false"/>
          <w:i w:val="false"/>
          <w:color w:val="000000"/>
          <w:sz w:val="28"/>
        </w:rPr>
        <w:t xml:space="preserve">
      Үйдің ID (АЙДИ) коды (титулдық парақтағы үйдің ID (АЙДИ) кодына сәйкес)  </w:t>
      </w:r>
    </w:p>
    <w:p>
      <w:pPr>
        <w:spacing w:after="0"/>
        <w:ind w:left="0"/>
        <w:jc w:val="both"/>
      </w:pPr>
      <w:r>
        <w:drawing>
          <wp:inline distT="0" distB="0" distL="0" distR="0">
            <wp:extent cx="232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324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ID (АЙДИ) код дома (идентичен ID (АЙДИ) коду дома на титульном листе) </w:t>
      </w:r>
    </w:p>
    <w:p>
      <w:pPr>
        <w:spacing w:after="0"/>
        <w:ind w:left="0"/>
        <w:jc w:val="both"/>
      </w:pPr>
      <w:r>
        <w:drawing>
          <wp:inline distT="0" distB="0" distL="0" distR="0">
            <wp:extent cx="232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324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Пәтердің ID (АЙДИ) коды (титулдық парақтағы пәтердің ID (АЙДИ) кодына сәйкес)</w:t>
      </w:r>
    </w:p>
    <w:p>
      <w:pPr>
        <w:spacing w:after="0"/>
        <w:ind w:left="0"/>
        <w:jc w:val="both"/>
      </w:pPr>
      <w:r>
        <w:rPr>
          <w:rFonts w:ascii="Times New Roman"/>
          <w:b w:val="false"/>
          <w:i w:val="false"/>
          <w:color w:val="000000"/>
          <w:sz w:val="28"/>
        </w:rPr>
        <w:t xml:space="preserve">
      ID (АЙДИ) код квартиры (идентичен ID (АЙДИ) коду квартиры на титульном листе) </w:t>
      </w:r>
    </w:p>
    <w:p>
      <w:pPr>
        <w:spacing w:after="0"/>
        <w:ind w:left="0"/>
        <w:jc w:val="both"/>
      </w:pPr>
      <w:r>
        <w:rPr>
          <w:rFonts w:ascii="Times New Roman"/>
          <w:b w:val="false"/>
          <w:i w:val="false"/>
          <w:color w:val="000000"/>
          <w:sz w:val="28"/>
        </w:rPr>
        <w:t>
      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
      Үй шаруашылығы мүшесінің аты ("А" модуліндегі 1-тармақ)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______________________________________________</w:t>
      </w:r>
    </w:p>
    <w:p>
      <w:pPr>
        <w:spacing w:after="0"/>
        <w:ind w:left="0"/>
        <w:jc w:val="both"/>
      </w:pPr>
      <w:r>
        <w:rPr>
          <w:rFonts w:ascii="Times New Roman"/>
          <w:b w:val="false"/>
          <w:i w:val="false"/>
          <w:color w:val="000000"/>
          <w:sz w:val="28"/>
        </w:rPr>
        <w:t>
      "D" МОДУЛІ: КОМПЬЮТЕРДІ ПАЙДАЛАНУ</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Соңғы 3 ай ішінде Сіз компьютерді қаншалықты жиі пайдаландыңыз? (бір нұсқаны белгілеңіз)</w:t>
            </w:r>
          </w:p>
          <w:p>
            <w:pPr>
              <w:spacing w:after="20"/>
              <w:ind w:left="20"/>
              <w:jc w:val="both"/>
            </w:pPr>
            <w:r>
              <w:rPr>
                <w:rFonts w:ascii="Times New Roman"/>
                <w:b w:val="false"/>
                <w:i w:val="false"/>
                <w:color w:val="000000"/>
                <w:sz w:val="20"/>
              </w:rPr>
              <w:t>
Как часто Вы использовали компьютер в последние 3 месяца? (отметьте один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төмендегі жабдықтардың қай түрін қолдандыңыз? (қолданатыныңыздың бәрін белгілеңіз)</w:t>
            </w:r>
          </w:p>
          <w:p>
            <w:pPr>
              <w:spacing w:after="20"/>
              <w:ind w:left="20"/>
              <w:jc w:val="both"/>
            </w:pPr>
            <w:r>
              <w:rPr>
                <w:rFonts w:ascii="Times New Roman"/>
                <w:b w:val="false"/>
                <w:i w:val="false"/>
                <w:color w:val="000000"/>
                <w:sz w:val="20"/>
              </w:rPr>
              <w:t>
Каким из нижеперечисленных видов оборудования Вы пользовались? (отметьте все, что используете)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төмендегі компьютерлік әрекеттердің қайсыларын орындадыңыз? (орындағандарыңыздың барлығын белгiлеңiз)</w:t>
            </w:r>
          </w:p>
          <w:p>
            <w:pPr>
              <w:spacing w:after="20"/>
              <w:ind w:left="20"/>
              <w:jc w:val="both"/>
            </w:pPr>
            <w:r>
              <w:rPr>
                <w:rFonts w:ascii="Times New Roman"/>
                <w:b w:val="false"/>
                <w:i w:val="false"/>
                <w:color w:val="000000"/>
                <w:sz w:val="20"/>
              </w:rPr>
              <w:t>
Какие из нижеперечисленных компьютерных действий Вы выполняли? (отметьте все, что выполняли)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 МОДУЛІ: ИНТЕРНЕТ ЖЕЛІСІН ПАЙДАЛАНУ</w:t>
      </w:r>
    </w:p>
    <w:p>
      <w:pPr>
        <w:spacing w:after="0"/>
        <w:ind w:left="0"/>
        <w:jc w:val="both"/>
      </w:pPr>
      <w:r>
        <w:rPr>
          <w:rFonts w:ascii="Times New Roman"/>
          <w:b w:val="false"/>
          <w:i w:val="false"/>
          <w:color w:val="000000"/>
          <w:sz w:val="28"/>
        </w:rPr>
        <w:t xml:space="preserve">
      МОДУЛЬ "E": ИСПОЛЬЗОВАНИЕ СЕТИ ИНТЕРНЕТ </w:t>
      </w:r>
    </w:p>
    <w:p>
      <w:pPr>
        <w:spacing w:after="0"/>
        <w:ind w:left="0"/>
        <w:jc w:val="both"/>
      </w:pPr>
      <w:r>
        <w:rPr>
          <w:rFonts w:ascii="Times New Roman"/>
          <w:b w:val="false"/>
          <w:i w:val="false"/>
          <w:color w:val="000000"/>
          <w:sz w:val="28"/>
        </w:rPr>
        <w:t>
      С модулінің 15-тармағын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15 модуля 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Соңғы 3 ай ішінде Сіз Интернет желісін (кез келген жерде) қаншалықты жиі пайдаландыңыз? (бір нұсқаны белгілеңіз)</w:t>
            </w:r>
          </w:p>
          <w:p>
            <w:pPr>
              <w:spacing w:after="20"/>
              <w:ind w:left="20"/>
              <w:jc w:val="both"/>
            </w:pPr>
            <w:r>
              <w:rPr>
                <w:rFonts w:ascii="Times New Roman"/>
                <w:b w:val="false"/>
                <w:i w:val="false"/>
                <w:color w:val="000000"/>
                <w:sz w:val="20"/>
              </w:rPr>
              <w:t>
Как часто Вы использовали сеть Интернет (в любом месте) за последние 3 месяца? (отметьте один вариант)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Интернет желісін қай жерде пайдаландыңыз? (пайдаланған жердің бәрiн белгiлеңiз)</w:t>
            </w:r>
          </w:p>
          <w:p>
            <w:pPr>
              <w:spacing w:after="20"/>
              <w:ind w:left="20"/>
              <w:jc w:val="both"/>
            </w:pPr>
            <w:r>
              <w:rPr>
                <w:rFonts w:ascii="Times New Roman"/>
                <w:b w:val="false"/>
                <w:i w:val="false"/>
                <w:color w:val="000000"/>
                <w:sz w:val="20"/>
              </w:rPr>
              <w:t>
Где Вы использовали сеть Интернет? (отметьте все, где использовали)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Үйде</w:t>
            </w:r>
          </w:p>
          <w:p>
            <w:pPr>
              <w:spacing w:after="20"/>
              <w:ind w:left="20"/>
              <w:jc w:val="both"/>
            </w:pPr>
            <w:r>
              <w:rPr>
                <w:rFonts w:ascii="Times New Roman"/>
                <w:b w:val="false"/>
                <w:i w:val="false"/>
                <w:color w:val="000000"/>
                <w:sz w:val="20"/>
              </w:rPr>
              <w:t>
Дома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орнында</w:t>
            </w:r>
          </w:p>
          <w:p>
            <w:pPr>
              <w:spacing w:after="20"/>
              <w:ind w:left="20"/>
              <w:jc w:val="both"/>
            </w:pPr>
            <w:r>
              <w:rPr>
                <w:rFonts w:ascii="Times New Roman"/>
                <w:b w:val="false"/>
                <w:i w:val="false"/>
                <w:color w:val="000000"/>
                <w:sz w:val="20"/>
              </w:rPr>
              <w:t>
На рабочем месте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Оқу орнында</w:t>
            </w:r>
          </w:p>
          <w:p>
            <w:pPr>
              <w:spacing w:after="20"/>
              <w:ind w:left="20"/>
              <w:jc w:val="both"/>
            </w:pPr>
            <w:r>
              <w:rPr>
                <w:rFonts w:ascii="Times New Roman"/>
                <w:b w:val="false"/>
                <w:i w:val="false"/>
                <w:color w:val="000000"/>
                <w:sz w:val="20"/>
              </w:rPr>
              <w:t>
По месту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Ұтқыр 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Басқа ұтқыр қатынау құрылғылары арқылы кез келген 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Интернет желісіне қол жеткізу үшін төмендегі тасымалды жабдықтардың қай түрін пайдаландыңыз? (пайдаланатынның бәрін белгілеңіз)</w:t>
            </w:r>
          </w:p>
          <w:p>
            <w:pPr>
              <w:spacing w:after="20"/>
              <w:ind w:left="20"/>
              <w:jc w:val="both"/>
            </w:pPr>
            <w:r>
              <w:rPr>
                <w:rFonts w:ascii="Times New Roman"/>
                <w:b w:val="false"/>
                <w:i w:val="false"/>
                <w:color w:val="000000"/>
                <w:sz w:val="20"/>
              </w:rPr>
              <w:t>
Каким из нижеперечисленных видов переносного устройства для доступа к сети Интернет Вы пользовались? (отметьте все, что используете)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Ұтқыр телефон</w:t>
            </w:r>
          </w:p>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USB (ЮЭСБИ)-кілт/аппараттық кілт немесе интеграцияланатын деректер</w:t>
            </w:r>
          </w:p>
          <w:p>
            <w:pPr>
              <w:spacing w:after="20"/>
              <w:ind w:left="20"/>
              <w:jc w:val="both"/>
            </w:pPr>
            <w:r>
              <w:rPr>
                <w:rFonts w:ascii="Times New Roman"/>
                <w:b w:val="false"/>
                <w:i w:val="false"/>
                <w:color w:val="000000"/>
                <w:sz w:val="20"/>
              </w:rPr>
              <w:t>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Басқа да тасымалды құрылғылар (мысалы,тасымалды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төмендегі SIM (СИМ)-карталардың қай түрін пайдаландыңыз? (бірнеше SIM (СИМ)-карталарды пайдаланған кезде олардың санын көрсетіңіз)</w:t>
            </w:r>
          </w:p>
          <w:p>
            <w:pPr>
              <w:spacing w:after="20"/>
              <w:ind w:left="20"/>
              <w:jc w:val="both"/>
            </w:pPr>
            <w:r>
              <w:rPr>
                <w:rFonts w:ascii="Times New Roman"/>
                <w:b w:val="false"/>
                <w:i w:val="false"/>
                <w:color w:val="000000"/>
                <w:sz w:val="20"/>
              </w:rPr>
              <w:t>
Какими из нижеперечисленных видов SIM (СИМ)-карт Вы пользовались? (при использовани несколькоSIM (СИМ)-карт, указать их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Актив (Activ)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Кселл (Kcell)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Билайн (Beeline)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Теле2 (Tele2)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Алтел (Altel)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Басқа (көрсетіңіз)</w:t>
            </w:r>
          </w:p>
          <w:p>
            <w:pPr>
              <w:spacing w:after="20"/>
              <w:ind w:left="20"/>
              <w:jc w:val="both"/>
            </w:pPr>
            <w:r>
              <w:rPr>
                <w:rFonts w:ascii="Times New Roman"/>
                <w:b w:val="false"/>
                <w:i w:val="false"/>
                <w:color w:val="000000"/>
                <w:sz w:val="20"/>
              </w:rPr>
              <w:t>
Другое (указать)_________________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684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Интернет желісін қандай мақсатта пайдаландыңыз? (пайдаланған мақсаттардың барлығын  белгiлеңiз)</w:t>
            </w:r>
          </w:p>
          <w:p>
            <w:pPr>
              <w:spacing w:after="20"/>
              <w:ind w:left="20"/>
              <w:jc w:val="both"/>
            </w:pPr>
            <w:r>
              <w:rPr>
                <w:rFonts w:ascii="Times New Roman"/>
                <w:b w:val="false"/>
                <w:i w:val="false"/>
                <w:color w:val="000000"/>
                <w:sz w:val="20"/>
              </w:rPr>
              <w:t>
С какой целью Вы использовали сеть Интернет? (отметьте все цели, какие использовали)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Электрондық поштаны жіберу және алу</w:t>
            </w:r>
          </w:p>
          <w:p>
            <w:pPr>
              <w:spacing w:after="20"/>
              <w:ind w:left="20"/>
              <w:jc w:val="both"/>
            </w:pPr>
            <w:r>
              <w:rPr>
                <w:rFonts w:ascii="Times New Roman"/>
                <w:b w:val="false"/>
                <w:i w:val="false"/>
                <w:color w:val="000000"/>
                <w:sz w:val="20"/>
              </w:rPr>
              <w:t>
Отправка и получение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 МОДУЛІ: ЭЛЕКТРОНДЫҚ САУДА</w:t>
      </w:r>
    </w:p>
    <w:p>
      <w:pPr>
        <w:spacing w:after="0"/>
        <w:ind w:left="0"/>
        <w:jc w:val="both"/>
      </w:pPr>
      <w:r>
        <w:rPr>
          <w:rFonts w:ascii="Times New Roman"/>
          <w:b w:val="false"/>
          <w:i w:val="false"/>
          <w:color w:val="000000"/>
          <w:sz w:val="28"/>
        </w:rPr>
        <w:t>
      МОДУЛЬ "F": ЭЛЕКТРОННАЯ ТОРГОВЛЯ</w:t>
      </w:r>
    </w:p>
    <w:bookmarkStart w:name="z104" w:id="97"/>
    <w:p>
      <w:pPr>
        <w:spacing w:after="0"/>
        <w:ind w:left="0"/>
        <w:jc w:val="both"/>
      </w:pPr>
      <w:r>
        <w:rPr>
          <w:rFonts w:ascii="Times New Roman"/>
          <w:b w:val="false"/>
          <w:i w:val="false"/>
          <w:color w:val="000000"/>
          <w:sz w:val="28"/>
        </w:rPr>
        <w:t>
      25. Соңғы 12 ай ішінде Сіз Интернет желісі арқылы тауарлар және көрсетілетін қызметтерді сатып алдыңыз ба (тапсырыс бердіңіз бе)?</w:t>
      </w:r>
    </w:p>
    <w:bookmarkEnd w:id="97"/>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93700" cy="342900"/>
                          </a:xfrm>
                          <a:prstGeom prst="rect">
                            <a:avLst/>
                          </a:prstGeom>
                        </pic:spPr>
                      </pic:pic>
                    </a:graphicData>
                  </a:graphic>
                </wp:inline>
              </w:drawing>
            </w:r>
          </w:p>
          <w:p>
            <w:pPr>
              <w:spacing w:after="20"/>
              <w:ind w:left="2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соңы</w:t>
            </w:r>
          </w:p>
          <w:p>
            <w:pPr>
              <w:spacing w:after="20"/>
              <w:ind w:left="20"/>
              <w:jc w:val="both"/>
            </w:pPr>
            <w:r>
              <w:rPr>
                <w:rFonts w:ascii="Times New Roman"/>
                <w:b w:val="false"/>
                <w:i w:val="false"/>
                <w:color w:val="000000"/>
                <w:sz w:val="20"/>
              </w:rPr>
              <w:t>
30 и конец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20"/>
              <w:ind w:left="20"/>
              <w:jc w:val="both"/>
            </w:pPr>
            <w:r>
              <w:rPr>
                <w:rFonts w:ascii="Times New Roman"/>
                <w:b w:val="false"/>
                <w:i w:val="false"/>
                <w:color w:val="000000"/>
                <w:sz w:val="20"/>
              </w:rPr>
              <w:t>
Какие товары и услуги за 12 последних месяцев Вы покупали (заказывали) через сеть Интернет? (отметьте все, что покупали)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Фильмдер, музыка</w:t>
            </w:r>
          </w:p>
          <w:p>
            <w:pPr>
              <w:spacing w:after="20"/>
              <w:ind w:left="20"/>
              <w:jc w:val="both"/>
            </w:pPr>
            <w:r>
              <w:rPr>
                <w:rFonts w:ascii="Times New Roman"/>
                <w:b w:val="false"/>
                <w:i w:val="false"/>
                <w:color w:val="000000"/>
                <w:sz w:val="20"/>
              </w:rPr>
              <w:t>
Фильмы, музыка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Косметика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Музыкалық өнімдер</w:t>
            </w:r>
          </w:p>
          <w:p>
            <w:pPr>
              <w:spacing w:after="20"/>
              <w:ind w:left="20"/>
              <w:jc w:val="both"/>
            </w:pPr>
            <w:r>
              <w:rPr>
                <w:rFonts w:ascii="Times New Roman"/>
                <w:b w:val="false"/>
                <w:i w:val="false"/>
                <w:color w:val="000000"/>
                <w:sz w:val="20"/>
              </w:rPr>
              <w:t>
Музыкальная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bookmarkStart w:name="z105" w:id="98"/>
    <w:p>
      <w:pPr>
        <w:spacing w:after="0"/>
        <w:ind w:left="0"/>
        <w:jc w:val="both"/>
      </w:pPr>
      <w:r>
        <w:rPr>
          <w:rFonts w:ascii="Times New Roman"/>
          <w:b w:val="false"/>
          <w:i w:val="false"/>
          <w:color w:val="000000"/>
          <w:sz w:val="28"/>
        </w:rPr>
        <w:t>
      27. Соңғы 12 ай ішінде Интернет желісі арқылы тапсырыс берілген тауарлар және көрсетілетін қызметтердің жалпы құны қандай? (көрсетуіңізді өтінеміз)</w:t>
      </w:r>
    </w:p>
    <w:bookmarkEnd w:id="98"/>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0 - 10000 теңгеге дейін</w:t>
            </w:r>
          </w:p>
          <w:p>
            <w:pPr>
              <w:spacing w:after="20"/>
              <w:ind w:left="20"/>
              <w:jc w:val="both"/>
            </w:pPr>
            <w:r>
              <w:rPr>
                <w:rFonts w:ascii="Times New Roman"/>
                <w:b w:val="false"/>
                <w:i w:val="false"/>
                <w:color w:val="000000"/>
                <w:sz w:val="20"/>
              </w:rPr>
              <w:t>
0 – до 10000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10000 – 25000 теңгеге дейін</w:t>
            </w:r>
          </w:p>
          <w:p>
            <w:pPr>
              <w:spacing w:after="20"/>
              <w:ind w:left="20"/>
              <w:jc w:val="both"/>
            </w:pPr>
            <w:r>
              <w:rPr>
                <w:rFonts w:ascii="Times New Roman"/>
                <w:b w:val="false"/>
                <w:i w:val="false"/>
                <w:color w:val="000000"/>
                <w:sz w:val="20"/>
              </w:rPr>
              <w:t>
10000 - до 25000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25000 – 50000 теңгеге дейін</w:t>
            </w:r>
          </w:p>
          <w:p>
            <w:pPr>
              <w:spacing w:after="20"/>
              <w:ind w:left="20"/>
              <w:jc w:val="both"/>
            </w:pPr>
            <w:r>
              <w:rPr>
                <w:rFonts w:ascii="Times New Roman"/>
                <w:b w:val="false"/>
                <w:i w:val="false"/>
                <w:color w:val="000000"/>
                <w:sz w:val="20"/>
              </w:rPr>
              <w:t>
25000 - до 50000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50000 - 100000 теңгеге дейін</w:t>
            </w:r>
          </w:p>
          <w:p>
            <w:pPr>
              <w:spacing w:after="20"/>
              <w:ind w:left="20"/>
              <w:jc w:val="both"/>
            </w:pPr>
            <w:r>
              <w:rPr>
                <w:rFonts w:ascii="Times New Roman"/>
                <w:b w:val="false"/>
                <w:i w:val="false"/>
                <w:color w:val="000000"/>
                <w:sz w:val="20"/>
              </w:rPr>
              <w:t>
50000 – до 100000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100000 – 200000 теңгеге дейін</w:t>
            </w:r>
          </w:p>
          <w:p>
            <w:pPr>
              <w:spacing w:after="20"/>
              <w:ind w:left="20"/>
              <w:jc w:val="both"/>
            </w:pPr>
            <w:r>
              <w:rPr>
                <w:rFonts w:ascii="Times New Roman"/>
                <w:b w:val="false"/>
                <w:i w:val="false"/>
                <w:color w:val="000000"/>
                <w:sz w:val="20"/>
              </w:rPr>
              <w:t>
100000 – до 200000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200000 – 300000 теңгеге дейін</w:t>
            </w:r>
          </w:p>
          <w:p>
            <w:pPr>
              <w:spacing w:after="20"/>
              <w:ind w:left="20"/>
              <w:jc w:val="both"/>
            </w:pPr>
            <w:r>
              <w:rPr>
                <w:rFonts w:ascii="Times New Roman"/>
                <w:b w:val="false"/>
                <w:i w:val="false"/>
                <w:color w:val="000000"/>
                <w:sz w:val="20"/>
              </w:rPr>
              <w:t>
200000 – до 300000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300000 – 400000 теңгеге дейін</w:t>
            </w:r>
          </w:p>
          <w:p>
            <w:pPr>
              <w:spacing w:after="20"/>
              <w:ind w:left="20"/>
              <w:jc w:val="both"/>
            </w:pPr>
            <w:r>
              <w:rPr>
                <w:rFonts w:ascii="Times New Roman"/>
                <w:b w:val="false"/>
                <w:i w:val="false"/>
                <w:color w:val="000000"/>
                <w:sz w:val="20"/>
              </w:rPr>
              <w:t>
300000 – до 400000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400000 - 500000 теңгеден жоғары</w:t>
            </w:r>
          </w:p>
          <w:p>
            <w:pPr>
              <w:spacing w:after="20"/>
              <w:ind w:left="20"/>
              <w:jc w:val="both"/>
            </w:pPr>
            <w:r>
              <w:rPr>
                <w:rFonts w:ascii="Times New Roman"/>
                <w:b w:val="false"/>
                <w:i w:val="false"/>
                <w:color w:val="000000"/>
                <w:sz w:val="20"/>
              </w:rPr>
              <w:t>
400000 - до 500000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500000 теңгеден жоғар</w:t>
            </w:r>
          </w:p>
          <w:p>
            <w:pPr>
              <w:spacing w:after="20"/>
              <w:ind w:left="20"/>
              <w:jc w:val="both"/>
            </w:pPr>
            <w:r>
              <w:rPr>
                <w:rFonts w:ascii="Times New Roman"/>
                <w:b w:val="false"/>
                <w:i w:val="false"/>
                <w:color w:val="000000"/>
                <w:sz w:val="20"/>
              </w:rPr>
              <w:t>
Свыше 500000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Соңғы 12 ай ішінде тауарлар мен көрсетілген қызметтерді Интернет желісі арқылы қалай төледіңіз?  (бірнеше жауап нұсқасы болуы мүмкін)</w:t>
            </w:r>
          </w:p>
          <w:p>
            <w:pPr>
              <w:spacing w:after="20"/>
              <w:ind w:left="20"/>
              <w:jc w:val="both"/>
            </w:pPr>
            <w:r>
              <w:rPr>
                <w:rFonts w:ascii="Times New Roman"/>
                <w:b w:val="false"/>
                <w:i w:val="false"/>
                <w:color w:val="000000"/>
                <w:sz w:val="20"/>
              </w:rPr>
              <w:t>
Как Вы оплачивали товары и услуги через сеть Интернет за последние 12 месяцев? (возможны несколько вариантов 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Соңғы 12 айда Интернет желісі арқылы тапсырыс берілген тауарлар мен қызметтерді жеткізудің Сіз пайдаланатын тәсілдерін көрсетіңіз?</w:t>
            </w:r>
          </w:p>
          <w:p>
            <w:pPr>
              <w:spacing w:after="20"/>
              <w:ind w:left="20"/>
              <w:jc w:val="both"/>
            </w:pPr>
            <w:r>
              <w:rPr>
                <w:rFonts w:ascii="Times New Roman"/>
                <w:b w:val="false"/>
                <w:i w:val="false"/>
                <w:color w:val="000000"/>
                <w:sz w:val="20"/>
              </w:rPr>
              <w:t>
Укажите используемые Вами способы доставки товаров и услуг, заказанных через сеть Интернет за последние 12 месяцев?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20"/>
              <w:ind w:left="20"/>
              <w:jc w:val="both"/>
            </w:pPr>
            <w:r>
              <w:rPr>
                <w:rFonts w:ascii="Times New Roman"/>
                <w:b w:val="false"/>
                <w:i w:val="false"/>
                <w:color w:val="000000"/>
                <w:sz w:val="20"/>
              </w:rPr>
              <w:t>
Каковы были причины того, что Вы не покупали (не заказывали) товары и услуги через сеть Интернет за последние 12 месяцев?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Қажеті жоқ</w:t>
            </w:r>
          </w:p>
          <w:p>
            <w:pPr>
              <w:spacing w:after="20"/>
              <w:ind w:left="20"/>
              <w:jc w:val="both"/>
            </w:pPr>
            <w:r>
              <w:rPr>
                <w:rFonts w:ascii="Times New Roman"/>
                <w:b w:val="false"/>
                <w:i w:val="false"/>
                <w:color w:val="000000"/>
                <w:sz w:val="20"/>
              </w:rPr>
              <w:t>
Нет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bookmarkStart w:name="z106" w:id="99"/>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bookmarkEnd w:id="9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Түсіністігіңіз және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 4-қосымша</w:t>
            </w:r>
          </w:p>
        </w:tc>
      </w:tr>
    </w:tbl>
    <w:bookmarkStart w:name="z109" w:id="100"/>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w:t>
      </w:r>
    </w:p>
    <w:bookmarkEnd w:id="100"/>
    <w:bookmarkStart w:name="z110" w:id="101"/>
    <w:p>
      <w:pPr>
        <w:spacing w:after="0"/>
        <w:ind w:left="0"/>
        <w:jc w:val="both"/>
      </w:pPr>
      <w:r>
        <w:rPr>
          <w:rFonts w:ascii="Times New Roman"/>
          <w:b w:val="false"/>
          <w:i w:val="false"/>
          <w:color w:val="000000"/>
          <w:sz w:val="28"/>
        </w:rPr>
        <w:t>
      1. Осы нұсқаулық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1"/>
    <w:bookmarkStart w:name="z111" w:id="102"/>
    <w:p>
      <w:pPr>
        <w:spacing w:after="0"/>
        <w:ind w:left="0"/>
        <w:jc w:val="both"/>
      </w:pPr>
      <w:r>
        <w:rPr>
          <w:rFonts w:ascii="Times New Roman"/>
          <w:b w:val="false"/>
          <w:i w:val="false"/>
          <w:color w:val="000000"/>
          <w:sz w:val="28"/>
        </w:rPr>
        <w:t>
      2. Осы нұсқаулықта келесі анықтамалар пайдаланылады:</w:t>
      </w:r>
    </w:p>
    <w:bookmarkEnd w:id="102"/>
    <w:bookmarkStart w:name="z112" w:id="103"/>
    <w:p>
      <w:pPr>
        <w:spacing w:after="0"/>
        <w:ind w:left="0"/>
        <w:jc w:val="both"/>
      </w:pPr>
      <w:r>
        <w:rPr>
          <w:rFonts w:ascii="Times New Roman"/>
          <w:b w:val="false"/>
          <w:i w:val="false"/>
          <w:color w:val="000000"/>
          <w:sz w:val="28"/>
        </w:rPr>
        <w:t>
      1) пайдаланушы – нақты функцияны және (немесе) міндетті орындау үшін ақпараттандыру объектілерін пайдаланатын ақпараттандыру субъектісі;</w:t>
      </w:r>
    </w:p>
    <w:bookmarkEnd w:id="103"/>
    <w:bookmarkStart w:name="z113" w:id="104"/>
    <w:p>
      <w:pPr>
        <w:spacing w:after="0"/>
        <w:ind w:left="0"/>
        <w:jc w:val="both"/>
      </w:pPr>
      <w:r>
        <w:rPr>
          <w:rFonts w:ascii="Times New Roman"/>
          <w:b w:val="false"/>
          <w:i w:val="false"/>
          <w:color w:val="000000"/>
          <w:sz w:val="28"/>
        </w:rPr>
        <w:t>
      2)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104"/>
    <w:bookmarkStart w:name="z114" w:id="105"/>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бір статистикалық нысанында біріктіруге жол берілмейді.</w:t>
      </w:r>
    </w:p>
    <w:bookmarkEnd w:id="105"/>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Start w:name="z115" w:id="106"/>
    <w:p>
      <w:pPr>
        <w:spacing w:after="0"/>
        <w:ind w:left="0"/>
        <w:jc w:val="both"/>
      </w:pPr>
      <w:r>
        <w:rPr>
          <w:rFonts w:ascii="Times New Roman"/>
          <w:b w:val="false"/>
          <w:i w:val="false"/>
          <w:color w:val="000000"/>
          <w:sz w:val="28"/>
        </w:rPr>
        <w:t>
      4. Статистикалық нысан отбасының 6 жастағы және одан үлкен барлық мүшелеріне толтырылады. Сауал салуды жүргізуге уәкілетті тұлға (бұдан әрі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сөз жазылады.</w:t>
      </w:r>
    </w:p>
    <w:bookmarkEnd w:id="106"/>
    <w:bookmarkStart w:name="z116" w:id="107"/>
    <w:p>
      <w:pPr>
        <w:spacing w:after="0"/>
        <w:ind w:left="0"/>
        <w:jc w:val="both"/>
      </w:pPr>
      <w:r>
        <w:rPr>
          <w:rFonts w:ascii="Times New Roman"/>
          <w:b w:val="false"/>
          <w:i w:val="false"/>
          <w:color w:val="000000"/>
          <w:sz w:val="28"/>
        </w:rPr>
        <w:t xml:space="preserve">
      5. "А" модуліндегі 1, 2, 3, 4, 5 және 6-сұрақтар үй шаруашылығы мүшелерінің әлеуметтік-демографиялық сипаттамаларына қатысты. </w:t>
      </w:r>
    </w:p>
    <w:bookmarkEnd w:id="107"/>
    <w:bookmarkStart w:name="z117" w:id="108"/>
    <w:p>
      <w:pPr>
        <w:spacing w:after="0"/>
        <w:ind w:left="0"/>
        <w:jc w:val="both"/>
      </w:pPr>
      <w:r>
        <w:rPr>
          <w:rFonts w:ascii="Times New Roman"/>
          <w:b w:val="false"/>
          <w:i w:val="false"/>
          <w:color w:val="000000"/>
          <w:sz w:val="28"/>
        </w:rPr>
        <w:t>
      5-тармақта сұхбат алу сәтіндегі білім көрсетіледі.</w:t>
      </w:r>
    </w:p>
    <w:bookmarkEnd w:id="108"/>
    <w:bookmarkStart w:name="z118" w:id="109"/>
    <w:p>
      <w:pPr>
        <w:spacing w:after="0"/>
        <w:ind w:left="0"/>
        <w:jc w:val="both"/>
      </w:pPr>
      <w:r>
        <w:rPr>
          <w:rFonts w:ascii="Times New Roman"/>
          <w:b w:val="false"/>
          <w:i w:val="false"/>
          <w:color w:val="000000"/>
          <w:sz w:val="28"/>
        </w:rPr>
        <w:t>
      5-тармақтың 5.1) тармақшасында мектепке дейін тәрбиеленетіндер мен оқытылатындарға бөбекханаға, балабақшаларға және дайындық топтарына баратын балалар жатады.</w:t>
      </w:r>
    </w:p>
    <w:bookmarkEnd w:id="109"/>
    <w:bookmarkStart w:name="z119" w:id="110"/>
    <w:p>
      <w:pPr>
        <w:spacing w:after="0"/>
        <w:ind w:left="0"/>
        <w:jc w:val="both"/>
      </w:pPr>
      <w:r>
        <w:rPr>
          <w:rFonts w:ascii="Times New Roman"/>
          <w:b w:val="false"/>
          <w:i w:val="false"/>
          <w:color w:val="000000"/>
          <w:sz w:val="28"/>
        </w:rPr>
        <w:t>
      5-тармақтың 5.2) тармақшасындағы бастауыш білімі жоқтарға мектепке және балабақшаларға бармайтын 6 және 7 жастағы балалар, сонымен қатар бастауыш білімі жоқ 8 жастағы және одан үлкен жастағы адамдар жатады.</w:t>
      </w:r>
    </w:p>
    <w:bookmarkEnd w:id="110"/>
    <w:bookmarkStart w:name="z120" w:id="111"/>
    <w:p>
      <w:pPr>
        <w:spacing w:after="0"/>
        <w:ind w:left="0"/>
        <w:jc w:val="both"/>
      </w:pPr>
      <w:r>
        <w:rPr>
          <w:rFonts w:ascii="Times New Roman"/>
          <w:b w:val="false"/>
          <w:i w:val="false"/>
          <w:color w:val="000000"/>
          <w:sz w:val="28"/>
        </w:rPr>
        <w:t>
      5-тармақтың 5.3) тармақшасында мектептегі 1-4 сыныпқа дейінгі оқыту негізгі бастауыш білім деп түсініледі.</w:t>
      </w:r>
    </w:p>
    <w:bookmarkEnd w:id="111"/>
    <w:bookmarkStart w:name="z121" w:id="112"/>
    <w:p>
      <w:pPr>
        <w:spacing w:after="0"/>
        <w:ind w:left="0"/>
        <w:jc w:val="both"/>
      </w:pPr>
      <w:r>
        <w:rPr>
          <w:rFonts w:ascii="Times New Roman"/>
          <w:b w:val="false"/>
          <w:i w:val="false"/>
          <w:color w:val="000000"/>
          <w:sz w:val="28"/>
        </w:rPr>
        <w:t>
      5-тармақтың 5.4) тармақшасында мектептегі 5-9 сыныпқа дейінгі оқыту орта білім деп түсініледі.</w:t>
      </w:r>
    </w:p>
    <w:bookmarkEnd w:id="112"/>
    <w:bookmarkStart w:name="z122" w:id="113"/>
    <w:p>
      <w:pPr>
        <w:spacing w:after="0"/>
        <w:ind w:left="0"/>
        <w:jc w:val="both"/>
      </w:pPr>
      <w:r>
        <w:rPr>
          <w:rFonts w:ascii="Times New Roman"/>
          <w:b w:val="false"/>
          <w:i w:val="false"/>
          <w:color w:val="000000"/>
          <w:sz w:val="28"/>
        </w:rPr>
        <w:t>
      5-тармақтың 5.5) тармақшасында орта білімге жалпы орта білім, техникалық және кәсіби білім жатады. Орта білім алған немесе алып жатқандарға 9-сыныпты бітіргендер немесе кәсіптік және техникалық училищелерде, колледждерде, лицейлерде білім алушылар, сондай-ақ 10 және 11 (12) - сыныптарда білім алушылар немесе 11-сыныпты бітіргендер жатады.</w:t>
      </w:r>
    </w:p>
    <w:bookmarkEnd w:id="113"/>
    <w:bookmarkStart w:name="z123" w:id="114"/>
    <w:p>
      <w:pPr>
        <w:spacing w:after="0"/>
        <w:ind w:left="0"/>
        <w:jc w:val="both"/>
      </w:pPr>
      <w:r>
        <w:rPr>
          <w:rFonts w:ascii="Times New Roman"/>
          <w:b w:val="false"/>
          <w:i w:val="false"/>
          <w:color w:val="000000"/>
          <w:sz w:val="28"/>
        </w:rPr>
        <w:t>
      5-тармақтың 5.6) тармақшасында орта білімнен кейінгі білімге колледждерде білім алып жатқан немесе бітіргендер жатады.</w:t>
      </w:r>
    </w:p>
    <w:bookmarkEnd w:id="114"/>
    <w:bookmarkStart w:name="z124" w:id="115"/>
    <w:p>
      <w:pPr>
        <w:spacing w:after="0"/>
        <w:ind w:left="0"/>
        <w:jc w:val="both"/>
      </w:pPr>
      <w:r>
        <w:rPr>
          <w:rFonts w:ascii="Times New Roman"/>
          <w:b w:val="false"/>
          <w:i w:val="false"/>
          <w:color w:val="000000"/>
          <w:sz w:val="28"/>
        </w:rPr>
        <w:t>
      6-тармақтың 6.6) 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қорғаншыларына қатысты алғанда іс-әрекетке қабілетсіздер, қарт ата-ана (олар зейнетақы алмайтын жағдайда), жәрдемақы алатын адамдар. Уақытша жұмыссыз, бірақ жұмыс істеуге қабілеті бар адамдар біреудің асырауындағы адам болып саналмайды.</w:t>
      </w:r>
    </w:p>
    <w:bookmarkEnd w:id="115"/>
    <w:bookmarkStart w:name="z125" w:id="116"/>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 жеткізу туралы ақпарат көрсетіледі.</w:t>
      </w:r>
    </w:p>
    <w:bookmarkEnd w:id="116"/>
    <w:bookmarkStart w:name="z126" w:id="117"/>
    <w:p>
      <w:pPr>
        <w:spacing w:after="0"/>
        <w:ind w:left="0"/>
        <w:jc w:val="both"/>
      </w:pPr>
      <w:r>
        <w:rPr>
          <w:rFonts w:ascii="Times New Roman"/>
          <w:b w:val="false"/>
          <w:i w:val="false"/>
          <w:color w:val="000000"/>
          <w:sz w:val="28"/>
        </w:rPr>
        <w:t xml:space="preserve">
      7-тармақтың 7.3.1) тармақшасында кабельдік көрсетілім деп телевизиялық хабар тарату (сонымен қатар FM (ЭФЭМ)-радио хабарларын тарату) моделі танылады, онда теледабыл тұтынушыға тартылған кабель арқылы жеткізілетін жоғары жиілікті дабылдар көмегімен таратылады. </w:t>
      </w:r>
    </w:p>
    <w:bookmarkEnd w:id="117"/>
    <w:bookmarkStart w:name="z127" w:id="118"/>
    <w:p>
      <w:pPr>
        <w:spacing w:after="0"/>
        <w:ind w:left="0"/>
        <w:jc w:val="both"/>
      </w:pPr>
      <w:r>
        <w:rPr>
          <w:rFonts w:ascii="Times New Roman"/>
          <w:b w:val="false"/>
          <w:i w:val="false"/>
          <w:color w:val="000000"/>
          <w:sz w:val="28"/>
        </w:rPr>
        <w:t>
      7-тармақтың 7.3.2) тармақшасында жерсеріктік көрсетілімге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bookmarkEnd w:id="118"/>
    <w:bookmarkStart w:name="z128" w:id="119"/>
    <w:p>
      <w:pPr>
        <w:spacing w:after="0"/>
        <w:ind w:left="0"/>
        <w:jc w:val="both"/>
      </w:pPr>
      <w:r>
        <w:rPr>
          <w:rFonts w:ascii="Times New Roman"/>
          <w:b w:val="false"/>
          <w:i w:val="false"/>
          <w:color w:val="000000"/>
          <w:sz w:val="28"/>
        </w:rPr>
        <w:t>
      7-тармақтың 7.3.3) тармақшасында жерүсті цифрлық көрсетілім деп көп арналар санын беру қабілетін қамтамасыз ететін аналогты жерсеріктік телевизияның технологиялық эволюциясы жатады.</w:t>
      </w:r>
    </w:p>
    <w:bookmarkEnd w:id="119"/>
    <w:bookmarkStart w:name="z129" w:id="120"/>
    <w:p>
      <w:pPr>
        <w:spacing w:after="0"/>
        <w:ind w:left="0"/>
        <w:jc w:val="both"/>
      </w:pPr>
      <w:r>
        <w:rPr>
          <w:rFonts w:ascii="Times New Roman"/>
          <w:b w:val="false"/>
          <w:i w:val="false"/>
          <w:color w:val="000000"/>
          <w:sz w:val="28"/>
        </w:rPr>
        <w:t>
      7-тармақтың 7.3.4) тармақшасындағы Интернет хаттамасы негізіндегі телевизияға (IPTV (АЙПИТИВИ) кең жолақты қосылу көмегімен Интернетке қатынау арқылы деректерді желіде IP (АЙПИ)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(АЙПИТИВИ) көрсетілетін қызметтері, дербес компьютерде емес, телевизиялық қабылдағышта көруге арналған.</w:t>
      </w:r>
    </w:p>
    <w:bookmarkEnd w:id="120"/>
    <w:bookmarkStart w:name="z130" w:id="121"/>
    <w:p>
      <w:pPr>
        <w:spacing w:after="0"/>
        <w:ind w:left="0"/>
        <w:jc w:val="both"/>
      </w:pPr>
      <w:r>
        <w:rPr>
          <w:rFonts w:ascii="Times New Roman"/>
          <w:b w:val="false"/>
          <w:i w:val="false"/>
          <w:color w:val="000000"/>
          <w:sz w:val="28"/>
        </w:rPr>
        <w:t>
      8-тармақта Интернет желісі деп бөліктері TCP/IP (ТИСИПИ/АЙПИ) хаттамасында негізделген бірыңғай мекенжай кеңістігі арқылы бір-бірімен қисынды өзара байланысқа түскен ғаламдық ақпараттық желі түсініледі.</w:t>
      </w:r>
    </w:p>
    <w:bookmarkEnd w:id="121"/>
    <w:bookmarkStart w:name="z131" w:id="122"/>
    <w:p>
      <w:pPr>
        <w:spacing w:after="0"/>
        <w:ind w:left="0"/>
        <w:jc w:val="both"/>
      </w:pPr>
      <w:r>
        <w:rPr>
          <w:rFonts w:ascii="Times New Roman"/>
          <w:b w:val="false"/>
          <w:i w:val="false"/>
          <w:color w:val="000000"/>
          <w:sz w:val="28"/>
        </w:rPr>
        <w:t>
      10-тармақтың 10.1) тармақшасында бекітілген (сымды) кең жолақты байланыс деп бір немесе екі бағытта да (жүктеу және түсіру) жылдамдығы 256 килобит/с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килобит/с кем емес цифрлық абоненттік желілер негізінде интернетке қосылу, талшықты-оптикалық және бекітілген кең жолақты қол жеткізудің басқа да технологиялары кіреді.</w:t>
      </w:r>
    </w:p>
    <w:bookmarkEnd w:id="122"/>
    <w:bookmarkStart w:name="z132" w:id="123"/>
    <w:p>
      <w:pPr>
        <w:spacing w:after="0"/>
        <w:ind w:left="0"/>
        <w:jc w:val="both"/>
      </w:pPr>
      <w:r>
        <w:rPr>
          <w:rFonts w:ascii="Times New Roman"/>
          <w:b w:val="false"/>
          <w:i w:val="false"/>
          <w:color w:val="000000"/>
          <w:sz w:val="28"/>
        </w:rPr>
        <w:t>
      10-тармақтың 10.2) тармақшасында Интернетке қосылу жылдамдығы 256 килобит/с кем емес абоненттік қосылулар кең жолақты жер үсті тіркелген сымсыз байланыс деп түсініледі. Бұл көрсеткішке WiMax (ВиМАкс)тіркелген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 жеткізетін ұтқыр кең жолақты абоненттік қосылулар кірмейді.</w:t>
      </w:r>
    </w:p>
    <w:bookmarkEnd w:id="123"/>
    <w:bookmarkStart w:name="z133" w:id="124"/>
    <w:p>
      <w:pPr>
        <w:spacing w:after="0"/>
        <w:ind w:left="0"/>
        <w:jc w:val="both"/>
      </w:pPr>
      <w:r>
        <w:rPr>
          <w:rFonts w:ascii="Times New Roman"/>
          <w:b w:val="false"/>
          <w:i w:val="false"/>
          <w:color w:val="000000"/>
          <w:sz w:val="28"/>
        </w:rPr>
        <w:t>
      10-тармақтың 10.4) 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bookmarkEnd w:id="124"/>
    <w:bookmarkStart w:name="z134" w:id="125"/>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сүзгі-сұрақтардан тұрады.</w:t>
      </w:r>
    </w:p>
    <w:bookmarkEnd w:id="125"/>
    <w:bookmarkStart w:name="z135" w:id="126"/>
    <w:p>
      <w:pPr>
        <w:spacing w:after="0"/>
        <w:ind w:left="0"/>
        <w:jc w:val="both"/>
      </w:pPr>
      <w:r>
        <w:rPr>
          <w:rFonts w:ascii="Times New Roman"/>
          <w:b w:val="false"/>
          <w:i w:val="false"/>
          <w:color w:val="000000"/>
          <w:sz w:val="28"/>
        </w:rPr>
        <w:t>
      11-тармақта компьютерді пайдаланушыларға соңғы үш айда кез келген жерде (жұмыста, үйде, оқу орнында және қоғамдық орындарда) компьютер (дербес компьютер, планшет, ноутбук) пайдаланған пайдаланушылар жатады.</w:t>
      </w:r>
    </w:p>
    <w:bookmarkEnd w:id="126"/>
    <w:bookmarkStart w:name="z136" w:id="127"/>
    <w:p>
      <w:pPr>
        <w:spacing w:after="0"/>
        <w:ind w:left="0"/>
        <w:jc w:val="both"/>
      </w:pPr>
      <w:r>
        <w:rPr>
          <w:rFonts w:ascii="Times New Roman"/>
          <w:b w:val="false"/>
          <w:i w:val="false"/>
          <w:color w:val="000000"/>
          <w:sz w:val="28"/>
        </w:rPr>
        <w:t>
      12-тармақта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bookmarkEnd w:id="127"/>
    <w:bookmarkStart w:name="z137" w:id="128"/>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bookmarkEnd w:id="128"/>
    <w:bookmarkStart w:name="z138" w:id="129"/>
    <w:p>
      <w:pPr>
        <w:spacing w:after="0"/>
        <w:ind w:left="0"/>
        <w:jc w:val="both"/>
      </w:pPr>
      <w:r>
        <w:rPr>
          <w:rFonts w:ascii="Times New Roman"/>
          <w:b w:val="false"/>
          <w:i w:val="false"/>
          <w:color w:val="000000"/>
          <w:sz w:val="28"/>
        </w:rPr>
        <w:t>
      1) базалық цифрлық құрылғыларды;</w:t>
      </w:r>
    </w:p>
    <w:bookmarkEnd w:id="129"/>
    <w:bookmarkStart w:name="z139" w:id="130"/>
    <w:p>
      <w:pPr>
        <w:spacing w:after="0"/>
        <w:ind w:left="0"/>
        <w:jc w:val="both"/>
      </w:pPr>
      <w:r>
        <w:rPr>
          <w:rFonts w:ascii="Times New Roman"/>
          <w:b w:val="false"/>
          <w:i w:val="false"/>
          <w:color w:val="000000"/>
          <w:sz w:val="28"/>
        </w:rPr>
        <w:t>
      2) стандартты бағдарламаларды;</w:t>
      </w:r>
    </w:p>
    <w:bookmarkEnd w:id="130"/>
    <w:bookmarkStart w:name="z140" w:id="131"/>
    <w:p>
      <w:pPr>
        <w:spacing w:after="0"/>
        <w:ind w:left="0"/>
        <w:jc w:val="both"/>
      </w:pPr>
      <w:r>
        <w:rPr>
          <w:rFonts w:ascii="Times New Roman"/>
          <w:b w:val="false"/>
          <w:i w:val="false"/>
          <w:color w:val="000000"/>
          <w:sz w:val="28"/>
        </w:rPr>
        <w:t>
      3) Интернет желісі арқылы сервистер мен көрсетілетін қызметтерді (көрсетілетін қызметтің өзін тікелей алуына дейін ақпаратты іздеу);</w:t>
      </w:r>
    </w:p>
    <w:bookmarkEnd w:id="131"/>
    <w:bookmarkStart w:name="z141" w:id="132"/>
    <w:p>
      <w:pPr>
        <w:spacing w:after="0"/>
        <w:ind w:left="0"/>
        <w:jc w:val="both"/>
      </w:pPr>
      <w:r>
        <w:rPr>
          <w:rFonts w:ascii="Times New Roman"/>
          <w:b w:val="false"/>
          <w:i w:val="false"/>
          <w:color w:val="000000"/>
          <w:sz w:val="28"/>
        </w:rPr>
        <w:t>
      4) бағдарламалық қамтамасыз ету және ақпараттық қауіпсіздік бойынша механизмдерді;</w:t>
      </w:r>
    </w:p>
    <w:bookmarkEnd w:id="132"/>
    <w:bookmarkStart w:name="z142" w:id="133"/>
    <w:p>
      <w:pPr>
        <w:spacing w:after="0"/>
        <w:ind w:left="0"/>
        <w:jc w:val="both"/>
      </w:pPr>
      <w:r>
        <w:rPr>
          <w:rFonts w:ascii="Times New Roman"/>
          <w:b w:val="false"/>
          <w:i w:val="false"/>
          <w:color w:val="000000"/>
          <w:sz w:val="28"/>
        </w:rPr>
        <w:t>
      5) салалық бағдарламалық–аппараттық шешімдерді;</w:t>
      </w:r>
    </w:p>
    <w:bookmarkEnd w:id="133"/>
    <w:bookmarkStart w:name="z143" w:id="134"/>
    <w:p>
      <w:pPr>
        <w:spacing w:after="0"/>
        <w:ind w:left="0"/>
        <w:jc w:val="both"/>
      </w:pPr>
      <w:r>
        <w:rPr>
          <w:rFonts w:ascii="Times New Roman"/>
          <w:b w:val="false"/>
          <w:i w:val="false"/>
          <w:color w:val="000000"/>
          <w:sz w:val="28"/>
        </w:rPr>
        <w:t>
      6) қосымша цифрлық құрылғыларды (цифрлық фотоаппараттар, цифрлық видеокамералар, веб-камералар, цифрлық телекөрсетілімдер, DVD (ДИВИДИ)-күйтабақ ойнатқыштар және проекторлар) пайдалану қабілетін қамтиды.</w:t>
      </w:r>
    </w:p>
    <w:bookmarkEnd w:id="134"/>
    <w:bookmarkStart w:name="z144" w:id="135"/>
    <w:p>
      <w:pPr>
        <w:spacing w:after="0"/>
        <w:ind w:left="0"/>
        <w:jc w:val="both"/>
      </w:pPr>
      <w:r>
        <w:rPr>
          <w:rFonts w:ascii="Times New Roman"/>
          <w:b w:val="false"/>
          <w:i w:val="false"/>
          <w:color w:val="000000"/>
          <w:sz w:val="28"/>
        </w:rPr>
        <w:t>
      12-тармақтың 12.2) тармақшасында стандарттық бағдарламаларға мәтіндік және кестелік редакторлар жатады.</w:t>
      </w:r>
    </w:p>
    <w:bookmarkEnd w:id="135"/>
    <w:bookmarkStart w:name="z145" w:id="136"/>
    <w:p>
      <w:pPr>
        <w:spacing w:after="0"/>
        <w:ind w:left="0"/>
        <w:jc w:val="both"/>
      </w:pPr>
      <w:r>
        <w:rPr>
          <w:rFonts w:ascii="Times New Roman"/>
          <w:b w:val="false"/>
          <w:i w:val="false"/>
          <w:color w:val="000000"/>
          <w:sz w:val="28"/>
        </w:rPr>
        <w:t>
      12-тармақтың 12.3) тармақшасында Интернет желісі арқылы көрсетілетін қызметтерге және сервистерге ақпарат іздеу, көрсетілетін қызметтерді алу, ақпараттарды, музыка жүктеу, онлайн журналдарды және фильмдерді қарау.</w:t>
      </w:r>
    </w:p>
    <w:bookmarkEnd w:id="136"/>
    <w:bookmarkStart w:name="z146" w:id="137"/>
    <w:p>
      <w:pPr>
        <w:spacing w:after="0"/>
        <w:ind w:left="0"/>
        <w:jc w:val="both"/>
      </w:pPr>
      <w:r>
        <w:rPr>
          <w:rFonts w:ascii="Times New Roman"/>
          <w:b w:val="false"/>
          <w:i w:val="false"/>
          <w:color w:val="000000"/>
          <w:sz w:val="28"/>
        </w:rPr>
        <w:t>
      12-тармақтың 12.4) тармақшасында компьютерді және дербес деректерді қорғау бойынша мәселелерге антивирустық бағдарламаларды баптау және бекіту, жеке деректерді өзгерту (пароль және жеке мәліметтер) жатады.</w:t>
      </w:r>
    </w:p>
    <w:bookmarkEnd w:id="137"/>
    <w:bookmarkStart w:name="z147" w:id="138"/>
    <w:p>
      <w:pPr>
        <w:spacing w:after="0"/>
        <w:ind w:left="0"/>
        <w:jc w:val="both"/>
      </w:pPr>
      <w:r>
        <w:rPr>
          <w:rFonts w:ascii="Times New Roman"/>
          <w:b w:val="false"/>
          <w:i w:val="false"/>
          <w:color w:val="000000"/>
          <w:sz w:val="28"/>
        </w:rPr>
        <w:t>
      12-тармақтың 12.5) тармақшасында кәсіби қызметте пайдаланылатын бағдарламалық–аппараттық шешімдерге, функционалдық міндеттерді орындауға арналған бағдарламалармен аппараттық кешендер жатады.</w:t>
      </w:r>
    </w:p>
    <w:bookmarkEnd w:id="138"/>
    <w:bookmarkStart w:name="z148" w:id="139"/>
    <w:p>
      <w:pPr>
        <w:spacing w:after="0"/>
        <w:ind w:left="0"/>
        <w:jc w:val="both"/>
      </w:pPr>
      <w:r>
        <w:rPr>
          <w:rFonts w:ascii="Times New Roman"/>
          <w:b w:val="false"/>
          <w:i w:val="false"/>
          <w:color w:val="000000"/>
          <w:sz w:val="28"/>
        </w:rPr>
        <w:t>
      13-тармақта ұтқыр ұялы телефонды пайдаланушыларға соңғы үш айда қызметті кез келген жерде қоңырау шалу немесе қабылдау үшін немесе SMS (ЭСЭМЭС) жолдау немесе қабылдау бойынша операцияларды жүзеге асыру немесе Интернет желісіне қол жеткізу үшін пайдаланған пайдаланушылар жатады.</w:t>
      </w:r>
    </w:p>
    <w:bookmarkEnd w:id="139"/>
    <w:bookmarkStart w:name="z149" w:id="140"/>
    <w:p>
      <w:pPr>
        <w:spacing w:after="0"/>
        <w:ind w:left="0"/>
        <w:jc w:val="both"/>
      </w:pPr>
      <w:r>
        <w:rPr>
          <w:rFonts w:ascii="Times New Roman"/>
          <w:b w:val="false"/>
          <w:i w:val="false"/>
          <w:color w:val="000000"/>
          <w:sz w:val="28"/>
        </w:rPr>
        <w:t>
      15-тармақта Интернет желісін пайдаланушыға соңғы үш айда кез келген құрылғы арқылы және кез келген жерде (жұмыста, үйде, оқу орнында және қоғамдық орындарда) Интернет желісіне қосылған пайдаланушы жатады.</w:t>
      </w:r>
    </w:p>
    <w:bookmarkEnd w:id="140"/>
    <w:bookmarkStart w:name="z150" w:id="141"/>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bookmarkEnd w:id="141"/>
    <w:bookmarkStart w:name="z151" w:id="142"/>
    <w:p>
      <w:pPr>
        <w:spacing w:after="0"/>
        <w:ind w:left="0"/>
        <w:jc w:val="both"/>
      </w:pPr>
      <w:r>
        <w:rPr>
          <w:rFonts w:ascii="Times New Roman"/>
          <w:b w:val="false"/>
          <w:i w:val="false"/>
          <w:color w:val="000000"/>
          <w:sz w:val="28"/>
        </w:rPr>
        <w:t>
      9. "Е" модулінде Интернет желісін пайдалану туралы ақпарат көрсетіледі.</w:t>
      </w:r>
    </w:p>
    <w:bookmarkEnd w:id="142"/>
    <w:bookmarkStart w:name="z152" w:id="143"/>
    <w:p>
      <w:pPr>
        <w:spacing w:after="0"/>
        <w:ind w:left="0"/>
        <w:jc w:val="both"/>
      </w:pPr>
      <w:r>
        <w:rPr>
          <w:rFonts w:ascii="Times New Roman"/>
          <w:b w:val="false"/>
          <w:i w:val="false"/>
          <w:color w:val="000000"/>
          <w:sz w:val="28"/>
        </w:rPr>
        <w:t>
      22) тармақшада Интернет желісіне қол жеткізу үшін тасымалды құрылғыларға ұтқыр телефон, планшет және тасымалды компьютер (ноутбук, нетбук, ультрабук) жатады. Интернет желісіне қол жеткізу үшін пайдаланылатын желі, ұтқыр байланыс немесе басқа сымсыз байланыс желілері(клиенттік Wi-Fi (Вай-Фай) қабылдау-жіберу құрылғыларымен жабдықталған ұтқыр құрылғылар) болуы мүмкін.</w:t>
      </w:r>
    </w:p>
    <w:bookmarkEnd w:id="143"/>
    <w:bookmarkStart w:name="z153" w:id="144"/>
    <w:p>
      <w:pPr>
        <w:spacing w:after="0"/>
        <w:ind w:left="0"/>
        <w:jc w:val="both"/>
      </w:pPr>
      <w:r>
        <w:rPr>
          <w:rFonts w:ascii="Times New Roman"/>
          <w:b w:val="false"/>
          <w:i w:val="false"/>
          <w:color w:val="000000"/>
          <w:sz w:val="28"/>
        </w:rPr>
        <w:t>
      24-тармақтың 24.5) тармақшасындағы Интернет желісі арқылы немесе кез келген IP (АЙПИ )-желілер бойынша сөздік дабылдарды жеткізуді қамтамасыз ететін байланыс жүйесі Интернет желісі/VoIP (ВоАЙПИ) арқылы телефонмен сөйлесу деп түсініледі.</w:t>
      </w:r>
    </w:p>
    <w:bookmarkEnd w:id="144"/>
    <w:bookmarkStart w:name="z154" w:id="145"/>
    <w:p>
      <w:pPr>
        <w:spacing w:after="0"/>
        <w:ind w:left="0"/>
        <w:jc w:val="both"/>
      </w:pPr>
      <w:r>
        <w:rPr>
          <w:rFonts w:ascii="Times New Roman"/>
          <w:b w:val="false"/>
          <w:i w:val="false"/>
          <w:color w:val="000000"/>
          <w:sz w:val="28"/>
        </w:rPr>
        <w:t xml:space="preserve">
      24-тармақтың 24.6) 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w:t>
      </w:r>
    </w:p>
    <w:bookmarkEnd w:id="145"/>
    <w:bookmarkStart w:name="z155" w:id="146"/>
    <w:p>
      <w:pPr>
        <w:spacing w:after="0"/>
        <w:ind w:left="0"/>
        <w:jc w:val="both"/>
      </w:pPr>
      <w:r>
        <w:rPr>
          <w:rFonts w:ascii="Times New Roman"/>
          <w:b w:val="false"/>
          <w:i w:val="false"/>
          <w:color w:val="000000"/>
          <w:sz w:val="28"/>
        </w:rPr>
        <w:t>
      24-тармақтың 24.12) тармақшасындакәсіптік желіге ізденушілер мен жұмыс берушілер пайдаланатын әлеуметтік желілер жатады.</w:t>
      </w:r>
    </w:p>
    <w:bookmarkEnd w:id="146"/>
    <w:bookmarkStart w:name="z156" w:id="147"/>
    <w:p>
      <w:pPr>
        <w:spacing w:after="0"/>
        <w:ind w:left="0"/>
        <w:jc w:val="both"/>
      </w:pPr>
      <w:r>
        <w:rPr>
          <w:rFonts w:ascii="Times New Roman"/>
          <w:b w:val="false"/>
          <w:i w:val="false"/>
          <w:color w:val="000000"/>
          <w:sz w:val="28"/>
        </w:rPr>
        <w:t>
      24-тармақтың 24.14) тармақшасында қашықтықтан банкілік қызмет көрсету технологиясы Интернет желісі арқылы банктік операцияларды жүзеге асыру деп түсініледі, Интернет желісіне қол жеткізуі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Интернет-банкинг көрсететін қызметтер мыналарды қамтиды:</w:t>
      </w:r>
    </w:p>
    <w:bookmarkEnd w:id="147"/>
    <w:bookmarkStart w:name="z157" w:id="148"/>
    <w:p>
      <w:pPr>
        <w:spacing w:after="0"/>
        <w:ind w:left="0"/>
        <w:jc w:val="both"/>
      </w:pPr>
      <w:r>
        <w:rPr>
          <w:rFonts w:ascii="Times New Roman"/>
          <w:b w:val="false"/>
          <w:i w:val="false"/>
          <w:color w:val="000000"/>
          <w:sz w:val="28"/>
        </w:rPr>
        <w:t>
      1) есепшоттар туралы үзінді-көшірмелер;</w:t>
      </w:r>
    </w:p>
    <w:bookmarkEnd w:id="148"/>
    <w:bookmarkStart w:name="z158" w:id="149"/>
    <w:p>
      <w:pPr>
        <w:spacing w:after="0"/>
        <w:ind w:left="0"/>
        <w:jc w:val="both"/>
      </w:pPr>
      <w:r>
        <w:rPr>
          <w:rFonts w:ascii="Times New Roman"/>
          <w:b w:val="false"/>
          <w:i w:val="false"/>
          <w:color w:val="000000"/>
          <w:sz w:val="28"/>
        </w:rPr>
        <w:t>
      2) банктік өнімдер бойынша ақпараттарды ұсыну (депозиттер, кредиттер);</w:t>
      </w:r>
    </w:p>
    <w:bookmarkEnd w:id="149"/>
    <w:bookmarkStart w:name="z159" w:id="150"/>
    <w:p>
      <w:pPr>
        <w:spacing w:after="0"/>
        <w:ind w:left="0"/>
        <w:jc w:val="both"/>
      </w:pPr>
      <w:r>
        <w:rPr>
          <w:rFonts w:ascii="Times New Roman"/>
          <w:b w:val="false"/>
          <w:i w:val="false"/>
          <w:color w:val="000000"/>
          <w:sz w:val="28"/>
        </w:rPr>
        <w:t>
      3) депозиттердi ашуға өтiнiмдер, кредиттер, банктiк карталарды алу; банк есепшотына iшкi аударымдар;</w:t>
      </w:r>
    </w:p>
    <w:bookmarkEnd w:id="150"/>
    <w:bookmarkStart w:name="z160" w:id="151"/>
    <w:p>
      <w:pPr>
        <w:spacing w:after="0"/>
        <w:ind w:left="0"/>
        <w:jc w:val="both"/>
      </w:pPr>
      <w:r>
        <w:rPr>
          <w:rFonts w:ascii="Times New Roman"/>
          <w:b w:val="false"/>
          <w:i w:val="false"/>
          <w:color w:val="000000"/>
          <w:sz w:val="28"/>
        </w:rPr>
        <w:t>
      4) басқа банктердегі есепшоттарға аударымдар, құралдарды конвертациялау, көрсетілетін қызметтерге төлеу.</w:t>
      </w:r>
    </w:p>
    <w:bookmarkEnd w:id="151"/>
    <w:bookmarkStart w:name="z161" w:id="152"/>
    <w:p>
      <w:pPr>
        <w:spacing w:after="0"/>
        <w:ind w:left="0"/>
        <w:jc w:val="both"/>
      </w:pPr>
      <w:r>
        <w:rPr>
          <w:rFonts w:ascii="Times New Roman"/>
          <w:b w:val="false"/>
          <w:i w:val="false"/>
          <w:color w:val="000000"/>
          <w:sz w:val="28"/>
        </w:rPr>
        <w:t>
      24-тармақтың 24.16) 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тестілерден өткізу жүзеге асырылады.</w:t>
      </w:r>
    </w:p>
    <w:bookmarkEnd w:id="152"/>
    <w:bookmarkStart w:name="z162" w:id="153"/>
    <w:p>
      <w:pPr>
        <w:spacing w:after="0"/>
        <w:ind w:left="0"/>
        <w:jc w:val="both"/>
      </w:pPr>
      <w:r>
        <w:rPr>
          <w:rFonts w:ascii="Times New Roman"/>
          <w:b w:val="false"/>
          <w:i w:val="false"/>
          <w:color w:val="000000"/>
          <w:sz w:val="28"/>
        </w:rPr>
        <w:t>
      26-тармақтың 26.18) тармақшасында веб-радиоға дыбыстық хабар тарату мен музыканы әлемнің Интернет желісіне қол жеткізуі бар кез келген нүктесіне Интернеттің жаһандық желілері (WAN (ВАН) арқылы немесе жергілікті есептеу желісі арқылы осы желіге қосылған кез келген компьютерге беретін бұқаралық ақпарат құралдары жатады.</w:t>
      </w:r>
    </w:p>
    <w:bookmarkEnd w:id="153"/>
    <w:bookmarkStart w:name="z163" w:id="154"/>
    <w:p>
      <w:pPr>
        <w:spacing w:after="0"/>
        <w:ind w:left="0"/>
        <w:jc w:val="both"/>
      </w:pPr>
      <w:r>
        <w:rPr>
          <w:rFonts w:ascii="Times New Roman"/>
          <w:b w:val="false"/>
          <w:i w:val="false"/>
          <w:color w:val="000000"/>
          <w:sz w:val="28"/>
        </w:rPr>
        <w:t>
      24-тармақтың 24.19) тармақшасында веб-телевизияға кең жолақты қатынау көмегімен Интернетке қосылу арқылы телевизиялық дабылды екі жақты цифрлық жолмен беруге негізделген жүйе жатады.</w:t>
      </w:r>
    </w:p>
    <w:bookmarkEnd w:id="154"/>
    <w:bookmarkStart w:name="z164" w:id="155"/>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bookmarkEnd w:id="155"/>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bookmarkStart w:name="z165" w:id="156"/>
    <w:p>
      <w:pPr>
        <w:spacing w:after="0"/>
        <w:ind w:left="0"/>
        <w:jc w:val="both"/>
      </w:pPr>
      <w:r>
        <w:rPr>
          <w:rFonts w:ascii="Times New Roman"/>
          <w:b w:val="false"/>
          <w:i w:val="false"/>
          <w:color w:val="000000"/>
          <w:sz w:val="28"/>
        </w:rPr>
        <w:t>
      28-тармақтың 28.1) тармақшасында Интернет желісі арқылы банктік төлем карталарымен төлем жүргізу кредит немесе дебет картасымен төлем жүргізу деп түсініледі:</w:t>
      </w:r>
    </w:p>
    <w:bookmarkEnd w:id="156"/>
    <w:bookmarkStart w:name="z166" w:id="157"/>
    <w:p>
      <w:pPr>
        <w:spacing w:after="0"/>
        <w:ind w:left="0"/>
        <w:jc w:val="both"/>
      </w:pPr>
      <w:r>
        <w:rPr>
          <w:rFonts w:ascii="Times New Roman"/>
          <w:b w:val="false"/>
          <w:i w:val="false"/>
          <w:color w:val="000000"/>
          <w:sz w:val="28"/>
        </w:rPr>
        <w:t>
      1) кредит картасы деп несие беру шарттың талаптарына сәйкес белгіленген лимит шеңберінде банктің клиентке берген қаражаты есебінен клиентке тауарлар мен көрсетілетін қызметтерге төлеуге мүмкіндік беретін кредиттік төлем түсініледі;</w:t>
      </w:r>
    </w:p>
    <w:bookmarkEnd w:id="157"/>
    <w:bookmarkStart w:name="z167" w:id="158"/>
    <w:p>
      <w:pPr>
        <w:spacing w:after="0"/>
        <w:ind w:left="0"/>
        <w:jc w:val="both"/>
      </w:pPr>
      <w:r>
        <w:rPr>
          <w:rFonts w:ascii="Times New Roman"/>
          <w:b w:val="false"/>
          <w:i w:val="false"/>
          <w:color w:val="000000"/>
          <w:sz w:val="28"/>
        </w:rPr>
        <w:t>
      2) банк айналысқа шығаратын және клиент есепшотына байланыстыратын төлем картасы дебет карта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bookmarkEnd w:id="158"/>
    <w:bookmarkStart w:name="z168" w:id="159"/>
    <w:p>
      <w:pPr>
        <w:spacing w:after="0"/>
        <w:ind w:left="0"/>
        <w:jc w:val="both"/>
      </w:pPr>
      <w:r>
        <w:rPr>
          <w:rFonts w:ascii="Times New Roman"/>
          <w:b w:val="false"/>
          <w:i w:val="false"/>
          <w:color w:val="000000"/>
          <w:sz w:val="28"/>
        </w:rPr>
        <w:t xml:space="preserve">
      28-тармақтың 28.5) тармақшасында ұялы телефон шотынан 50 теңгеден 75000 теңгеге дейінгі шамада көрсетілетін қызметтер мен тауарлар ақысын төлеуге мүмкіндік беретін сервис ұтқыр төлемдер деп түсініледі. </w:t>
      </w:r>
    </w:p>
    <w:bookmarkEnd w:id="159"/>
    <w:bookmarkStart w:name="z169" w:id="160"/>
    <w:p>
      <w:pPr>
        <w:spacing w:after="0"/>
        <w:ind w:left="0"/>
        <w:jc w:val="both"/>
      </w:pPr>
      <w:r>
        <w:rPr>
          <w:rFonts w:ascii="Times New Roman"/>
          <w:b w:val="false"/>
          <w:i w:val="false"/>
          <w:color w:val="000000"/>
          <w:sz w:val="28"/>
        </w:rPr>
        <w:t>
      11. Ескертпе: Х – бұл позиция толтыруға жатпайды.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"5" ақпандағы № 19 бұйрығына 7-қосымша</w:t>
            </w:r>
          </w:p>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p>
            <w:pPr>
              <w:spacing w:after="20"/>
              <w:ind w:left="20"/>
              <w:jc w:val="both"/>
            </w:pPr>
            <w:r>
              <w:rPr>
                <w:rFonts w:ascii="Times New Roman"/>
                <w:b w:val="false"/>
                <w:i w:val="false"/>
                <w:color w:val="000000"/>
                <w:sz w:val="20"/>
              </w:rPr>
              <w:t>
2-связь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676400" cy="660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708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бөлемшесінің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сдаче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957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ЭҚЖЖ1-ға сәйкес экономикалық қызметтің нақты жүзеге асырылатын түрінің коды мен атауын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987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562100" cy="431800"/>
                          </a:xfrm>
                          <a:prstGeom prst="rect">
                            <a:avLst/>
                          </a:prstGeom>
                        </pic:spPr>
                      </pic:pic>
                    </a:graphicData>
                  </a:graphic>
                </wp:inline>
              </w:drawing>
            </w:r>
          </w:p>
          <w:p>
            <w:pPr>
              <w:spacing w:after="20"/>
              <w:ind w:left="20"/>
              <w:jc w:val="both"/>
            </w:pPr>
          </w:p>
          <w:p>
            <w:pPr>
              <w:spacing w:after="20"/>
              <w:ind w:left="20"/>
              <w:jc w:val="both"/>
            </w:pPr>
          </w:p>
        </w:tc>
      </w:tr>
    </w:tbl>
    <w:bookmarkStart w:name="z171" w:id="161"/>
    <w:p>
      <w:pPr>
        <w:spacing w:after="0"/>
        <w:ind w:left="0"/>
        <w:jc w:val="both"/>
      </w:pPr>
      <w:r>
        <w:rPr>
          <w:rFonts w:ascii="Times New Roman"/>
          <w:b w:val="false"/>
          <w:i w:val="false"/>
          <w:color w:val="000000"/>
          <w:sz w:val="28"/>
        </w:rPr>
        <w:t>
      2. Байланыс қызметтерінің көлемі туралы ақпаратты көрсетіңіз, мың теңге</w:t>
      </w:r>
    </w:p>
    <w:bookmarkEnd w:id="161"/>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2"/>
    <w:p>
      <w:pPr>
        <w:spacing w:after="0"/>
        <w:ind w:left="0"/>
        <w:jc w:val="both"/>
      </w:pPr>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1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 елдері</w:t>
            </w:r>
          </w:p>
          <w:p>
            <w:pPr>
              <w:spacing w:after="20"/>
              <w:ind w:left="20"/>
              <w:jc w:val="both"/>
            </w:pPr>
            <w:r>
              <w:rPr>
                <w:rFonts w:ascii="Times New Roman"/>
                <w:b w:val="false"/>
                <w:i w:val="false"/>
                <w:color w:val="000000"/>
                <w:sz w:val="20"/>
              </w:rPr>
              <w:t>
страны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ТМД2-дан тыс елдер</w:t>
            </w:r>
          </w:p>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p>
          <w:p>
            <w:pPr>
              <w:spacing w:after="20"/>
              <w:ind w:left="20"/>
              <w:jc w:val="both"/>
            </w:pPr>
            <w:r>
              <w:rPr>
                <w:rFonts w:ascii="Times New Roman"/>
                <w:b w:val="false"/>
                <w:i w:val="false"/>
                <w:color w:val="000000"/>
                <w:sz w:val="20"/>
              </w:rPr>
              <w:t>
по подключению (установке) к фиксированной телефонной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телефон сөйлесулерінің құнын уақыттық есептеуге ауыстырылғандар (жергілікті шақырулардан (ҚУЕЖ3-ға ауыстырылғандар) </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желілеріне</w:t>
            </w:r>
          </w:p>
          <w:p>
            <w:pPr>
              <w:spacing w:after="20"/>
              <w:ind w:left="20"/>
              <w:jc w:val="both"/>
            </w:pPr>
            <w:r>
              <w:rPr>
                <w:rFonts w:ascii="Times New Roman"/>
                <w:b w:val="false"/>
                <w:i w:val="false"/>
                <w:color w:val="000000"/>
                <w:sz w:val="20"/>
              </w:rPr>
              <w:t>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3" w:id="163"/>
    <w:p>
      <w:pPr>
        <w:spacing w:after="0"/>
        <w:ind w:left="0"/>
        <w:jc w:val="both"/>
      </w:pPr>
      <w:r>
        <w:rPr>
          <w:rFonts w:ascii="Times New Roman"/>
          <w:b w:val="false"/>
          <w:i w:val="false"/>
          <w:color w:val="000000"/>
          <w:sz w:val="28"/>
        </w:rPr>
        <w:t>
      Ескертпе:</w:t>
      </w:r>
    </w:p>
    <w:bookmarkEnd w:id="16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ТМД – мұнда және бұдан әрі Тәуелсіз Мемлекеттер Достастығы</w:t>
      </w:r>
    </w:p>
    <w:p>
      <w:pPr>
        <w:spacing w:after="0"/>
        <w:ind w:left="0"/>
        <w:jc w:val="both"/>
      </w:pPr>
      <w:r>
        <w:rPr>
          <w:rFonts w:ascii="Times New Roman"/>
          <w:b w:val="false"/>
          <w:i w:val="false"/>
          <w:color w:val="000000"/>
          <w:sz w:val="28"/>
        </w:rPr>
        <w:t xml:space="preserve">
      2 СНГ – здесь и далее Содружество Независимых Государств </w:t>
      </w:r>
    </w:p>
    <w:p>
      <w:pPr>
        <w:spacing w:after="0"/>
        <w:ind w:left="0"/>
        <w:jc w:val="both"/>
      </w:pPr>
      <w:r>
        <w:rPr>
          <w:rFonts w:ascii="Times New Roman"/>
          <w:b w:val="false"/>
          <w:i w:val="false"/>
          <w:color w:val="000000"/>
          <w:sz w:val="28"/>
        </w:rPr>
        <w:t>
      3 ҚУЕЖ – қосылудың уақыттық есепке алу жүйесі</w:t>
      </w:r>
    </w:p>
    <w:p>
      <w:pPr>
        <w:spacing w:after="0"/>
        <w:ind w:left="0"/>
        <w:jc w:val="both"/>
      </w:pPr>
      <w:r>
        <w:rPr>
          <w:rFonts w:ascii="Times New Roman"/>
          <w:b w:val="false"/>
          <w:i w:val="false"/>
          <w:color w:val="000000"/>
          <w:sz w:val="28"/>
        </w:rPr>
        <w:t>
      3 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тіркелген байланыс операторлары желілеріне</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желілеріне</w:t>
            </w:r>
          </w:p>
          <w:p>
            <w:pPr>
              <w:spacing w:after="20"/>
              <w:ind w:left="20"/>
              <w:jc w:val="both"/>
            </w:pPr>
            <w:r>
              <w:rPr>
                <w:rFonts w:ascii="Times New Roman"/>
                <w:b w:val="false"/>
                <w:i w:val="false"/>
                <w:color w:val="000000"/>
                <w:sz w:val="20"/>
              </w:rPr>
              <w:t>
на сети зарубежных операторов связи, за исключением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интерконнект (трафикті өткізу) қызметтері </w:t>
            </w:r>
          </w:p>
          <w:p>
            <w:pPr>
              <w:spacing w:after="20"/>
              <w:ind w:left="20"/>
              <w:jc w:val="both"/>
            </w:pPr>
            <w:r>
              <w:rPr>
                <w:rFonts w:ascii="Times New Roman"/>
                <w:b w:val="false"/>
                <w:i w:val="false"/>
                <w:color w:val="000000"/>
                <w:sz w:val="20"/>
              </w:rPr>
              <w:t>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ұялы байланыс қызметтер</w:t>
            </w:r>
          </w:p>
          <w:p>
            <w:pPr>
              <w:spacing w:after="20"/>
              <w:ind w:left="20"/>
              <w:jc w:val="both"/>
            </w:pPr>
            <w:r>
              <w:rPr>
                <w:rFonts w:ascii="Times New Roman"/>
                <w:b w:val="false"/>
                <w:i w:val="false"/>
                <w:color w:val="000000"/>
                <w:sz w:val="20"/>
              </w:rPr>
              <w:t>
прочие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бекітілген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широкополосному  по сетям телекоммуникационным фиксированный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фиксированным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фиксированным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магистральдық 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телекоммуникациялық қызметтер </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4" w:id="164"/>
    <w:p>
      <w:pPr>
        <w:spacing w:after="0"/>
        <w:ind w:left="0"/>
        <w:jc w:val="both"/>
      </w:pPr>
      <w:r>
        <w:rPr>
          <w:rFonts w:ascii="Times New Roman"/>
          <w:b w:val="false"/>
          <w:i w:val="false"/>
          <w:color w:val="000000"/>
          <w:sz w:val="28"/>
        </w:rPr>
        <w:t>
      3. Тіркелген телефон желілерінің саны бойынша ақпаратты көрсетіңіз, бірлік</w:t>
      </w:r>
    </w:p>
    <w:bookmarkEnd w:id="164"/>
    <w:p>
      <w:pPr>
        <w:spacing w:after="0"/>
        <w:ind w:left="0"/>
        <w:jc w:val="both"/>
      </w:pP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тіркелген телефон желілері (ЖПКТЖ4 желілері) </w:t>
            </w:r>
          </w:p>
          <w:p>
            <w:pPr>
              <w:spacing w:after="20"/>
              <w:ind w:left="20"/>
              <w:jc w:val="both"/>
            </w:pPr>
            <w:r>
              <w:rPr>
                <w:rFonts w:ascii="Times New Roman"/>
                <w:b w:val="false"/>
                <w:i w:val="false"/>
                <w:color w:val="000000"/>
                <w:sz w:val="20"/>
              </w:rPr>
              <w:t>
аналоговые фиксированные телефонные линии (сети КТСОП4)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интеграциялаумен цифрлық желіге қосылғандары</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 ЖҚКТЖ – Жалпы пайдаланудағы коммутацияланған телефон желісі</w:t>
      </w:r>
    </w:p>
    <w:p>
      <w:pPr>
        <w:spacing w:after="0"/>
        <w:ind w:left="0"/>
        <w:jc w:val="both"/>
      </w:pPr>
      <w:r>
        <w:rPr>
          <w:rFonts w:ascii="Times New Roman"/>
          <w:b w:val="false"/>
          <w:i w:val="false"/>
          <w:color w:val="000000"/>
          <w:sz w:val="28"/>
        </w:rPr>
        <w:t>
      4 КТСОП – Коммутируемая телефонная сеть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VoIP5 абоненттік желілері</w:t>
            </w:r>
          </w:p>
          <w:p>
            <w:pPr>
              <w:spacing w:after="20"/>
              <w:ind w:left="20"/>
              <w:jc w:val="both"/>
            </w:pPr>
            <w:r>
              <w:rPr>
                <w:rFonts w:ascii="Times New Roman"/>
                <w:b w:val="false"/>
                <w:i w:val="false"/>
                <w:color w:val="000000"/>
                <w:sz w:val="20"/>
              </w:rPr>
              <w:t>
абонентские линии VoIP5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p>
          <w:p>
            <w:pPr>
              <w:spacing w:after="20"/>
              <w:ind w:left="20"/>
              <w:jc w:val="both"/>
            </w:pPr>
            <w:r>
              <w:rPr>
                <w:rFonts w:ascii="Times New Roman"/>
                <w:b w:val="false"/>
                <w:i w:val="false"/>
                <w:color w:val="000000"/>
                <w:sz w:val="20"/>
              </w:rPr>
              <w:t>
таксофоны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6"/>
    <w:p>
      <w:pPr>
        <w:spacing w:after="0"/>
        <w:ind w:left="0"/>
        <w:jc w:val="both"/>
      </w:pPr>
      <w:r>
        <w:rPr>
          <w:rFonts w:ascii="Times New Roman"/>
          <w:b w:val="false"/>
          <w:i w:val="false"/>
          <w:color w:val="000000"/>
          <w:sz w:val="28"/>
        </w:rPr>
        <w:t>
      4. Қалааралық телефон байланысының шақырулары бойынша ақпаратты көрсетіңіз, бірлік</w:t>
      </w:r>
    </w:p>
    <w:bookmarkEnd w:id="166"/>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7"/>
    <w:p>
      <w:pPr>
        <w:spacing w:after="0"/>
        <w:ind w:left="0"/>
        <w:jc w:val="both"/>
      </w:pPr>
      <w:r>
        <w:rPr>
          <w:rFonts w:ascii="Times New Roman"/>
          <w:b w:val="false"/>
          <w:i w:val="false"/>
          <w:color w:val="000000"/>
          <w:sz w:val="28"/>
        </w:rPr>
        <w:t>
      5. Тіркелген телефон байланысының трафигін өткізу бойынша ақпаратты көрсетіңіз, мың минут</w:t>
      </w:r>
    </w:p>
    <w:bookmarkEnd w:id="167"/>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входящие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исходящие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p>
          <w:p>
            <w:pPr>
              <w:spacing w:after="20"/>
              <w:ind w:left="20"/>
              <w:jc w:val="both"/>
            </w:pPr>
            <w:r>
              <w:rPr>
                <w:rFonts w:ascii="Times New Roman"/>
                <w:b w:val="false"/>
                <w:i w:val="false"/>
                <w:color w:val="000000"/>
                <w:sz w:val="20"/>
              </w:rPr>
              <w:t>
транзитные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8" w:id="168"/>
    <w:p>
      <w:pPr>
        <w:spacing w:after="0"/>
        <w:ind w:left="0"/>
        <w:jc w:val="both"/>
      </w:pPr>
      <w:r>
        <w:rPr>
          <w:rFonts w:ascii="Times New Roman"/>
          <w:b w:val="false"/>
          <w:i w:val="false"/>
          <w:color w:val="000000"/>
          <w:sz w:val="28"/>
        </w:rPr>
        <w:t>
      Ескертпе:</w:t>
      </w:r>
    </w:p>
    <w:bookmarkEnd w:id="16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5 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sz w:val="28"/>
        </w:rPr>
        <w:t>
      5 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(ішкі аймақтықты қоса) телефон трафигі </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телефон трафигі </w:t>
            </w:r>
          </w:p>
          <w:p>
            <w:pPr>
              <w:spacing w:after="20"/>
              <w:ind w:left="20"/>
              <w:jc w:val="both"/>
            </w:pPr>
            <w:r>
              <w:rPr>
                <w:rFonts w:ascii="Times New Roman"/>
                <w:b w:val="false"/>
                <w:i w:val="false"/>
                <w:color w:val="000000"/>
                <w:sz w:val="20"/>
              </w:rPr>
              <w:t>
Международный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 елдері</w:t>
            </w:r>
          </w:p>
          <w:p>
            <w:pPr>
              <w:spacing w:after="20"/>
              <w:ind w:left="20"/>
              <w:jc w:val="both"/>
            </w:pPr>
            <w:r>
              <w:rPr>
                <w:rFonts w:ascii="Times New Roman"/>
                <w:b w:val="false"/>
                <w:i w:val="false"/>
                <w:color w:val="000000"/>
                <w:sz w:val="20"/>
              </w:rPr>
              <w:t>
страны СНГ2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ТМД2-дан тыс елдер</w:t>
            </w:r>
          </w:p>
          <w:p>
            <w:pPr>
              <w:spacing w:after="20"/>
              <w:ind w:left="20"/>
              <w:jc w:val="both"/>
            </w:pPr>
            <w:r>
              <w:rPr>
                <w:rFonts w:ascii="Times New Roman"/>
                <w:b w:val="false"/>
                <w:i w:val="false"/>
                <w:color w:val="000000"/>
                <w:sz w:val="20"/>
              </w:rPr>
              <w:t>
страны вне СНГ2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6. Ұялы байланыс қызметінің заттай мәндегі көлемі туралы ақпаратты көрсетіңіз</w:t>
      </w:r>
    </w:p>
    <w:bookmarkEnd w:id="169"/>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
Входящий международный трафик на сети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0"/>
    <w:p>
      <w:pPr>
        <w:spacing w:after="0"/>
        <w:ind w:left="0"/>
        <w:jc w:val="both"/>
      </w:pPr>
      <w:r>
        <w:rPr>
          <w:rFonts w:ascii="Times New Roman"/>
          <w:b w:val="false"/>
          <w:i w:val="false"/>
          <w:color w:val="000000"/>
          <w:sz w:val="28"/>
        </w:rPr>
        <w:t>
      7. Ұтқыр байланыс абоненттерінің саны бойынша ақпаратты көрсетіңіз, бірлік</w:t>
      </w:r>
    </w:p>
    <w:bookmarkEnd w:id="170"/>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p>
          <w:p>
            <w:pPr>
              <w:spacing w:after="20"/>
              <w:ind w:left="20"/>
              <w:jc w:val="both"/>
            </w:pPr>
            <w:r>
              <w:rPr>
                <w:rFonts w:ascii="Times New Roman"/>
                <w:b w:val="false"/>
                <w:i w:val="false"/>
                <w:color w:val="000000"/>
                <w:sz w:val="20"/>
              </w:rPr>
              <w:t>
Число абонентов,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p>
          <w:p>
            <w:pPr>
              <w:spacing w:after="20"/>
              <w:ind w:left="20"/>
              <w:jc w:val="both"/>
            </w:pPr>
            <w:r>
              <w:rPr>
                <w:rFonts w:ascii="Times New Roman"/>
                <w:b w:val="false"/>
                <w:i w:val="false"/>
                <w:color w:val="000000"/>
                <w:sz w:val="20"/>
              </w:rPr>
              <w:t>
из них абоненты с предоплатой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жаңа абоненттерінің келуі</w:t>
            </w:r>
          </w:p>
          <w:p>
            <w:pPr>
              <w:spacing w:after="20"/>
              <w:ind w:left="20"/>
              <w:jc w:val="both"/>
            </w:pPr>
            <w:r>
              <w:rPr>
                <w:rFonts w:ascii="Times New Roman"/>
                <w:b w:val="false"/>
                <w:i w:val="false"/>
                <w:color w:val="000000"/>
                <w:sz w:val="20"/>
              </w:rPr>
              <w:t>
Приток новых абонентов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кетуі</w:t>
            </w:r>
          </w:p>
          <w:p>
            <w:pPr>
              <w:spacing w:after="20"/>
              <w:ind w:left="20"/>
              <w:jc w:val="both"/>
            </w:pPr>
            <w:r>
              <w:rPr>
                <w:rFonts w:ascii="Times New Roman"/>
                <w:b w:val="false"/>
                <w:i w:val="false"/>
                <w:color w:val="000000"/>
                <w:sz w:val="20"/>
              </w:rPr>
              <w:t>
Отток абонентов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ұялы байланыс нөмірлерінің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 </w:t>
            </w:r>
          </w:p>
          <w:p>
            <w:pPr>
              <w:spacing w:after="20"/>
              <w:ind w:left="20"/>
              <w:jc w:val="both"/>
            </w:pPr>
            <w:r>
              <w:rPr>
                <w:rFonts w:ascii="Times New Roman"/>
                <w:b w:val="false"/>
                <w:i w:val="false"/>
                <w:color w:val="000000"/>
                <w:sz w:val="20"/>
              </w:rPr>
              <w:t>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Деректерді төмен және орташа жылдамдықпен беруге қолжетімділігі бар ұялы байланыс абоненттерінің саны, бірлік</w:t>
            </w:r>
          </w:p>
          <w:p>
            <w:pPr>
              <w:spacing w:after="20"/>
              <w:ind w:left="20"/>
              <w:jc w:val="both"/>
            </w:pP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400300" cy="469900"/>
                          </a:xfrm>
                          <a:prstGeom prst="rect">
                            <a:avLst/>
                          </a:prstGeom>
                        </pic:spPr>
                      </pic:pic>
                    </a:graphicData>
                  </a:graphic>
                </wp:inline>
              </w:drawing>
            </w:r>
          </w:p>
          <w:p>
            <w:pPr>
              <w:spacing w:after="20"/>
              <w:ind w:left="20"/>
              <w:jc w:val="both"/>
            </w:pPr>
          </w:p>
          <w:p>
            <w:pPr>
              <w:spacing w:after="20"/>
              <w:ind w:left="20"/>
              <w:jc w:val="both"/>
            </w:pPr>
          </w:p>
        </w:tc>
      </w:tr>
    </w:tbl>
    <w:bookmarkStart w:name="z181" w:id="171"/>
    <w:p>
      <w:pPr>
        <w:spacing w:after="0"/>
        <w:ind w:left="0"/>
        <w:jc w:val="both"/>
      </w:pPr>
      <w:r>
        <w:rPr>
          <w:rFonts w:ascii="Times New Roman"/>
          <w:b w:val="false"/>
          <w:i w:val="false"/>
          <w:color w:val="000000"/>
          <w:sz w:val="28"/>
        </w:rPr>
        <w:t>
      8. Тіркелген Интернет абоненттері туралы ақпаратты көрсетіңіз, бірлік</w:t>
      </w:r>
    </w:p>
    <w:bookmarkEnd w:id="171"/>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 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с</w:t>
            </w:r>
          </w:p>
          <w:p>
            <w:pPr>
              <w:spacing w:after="20"/>
              <w:ind w:left="20"/>
              <w:jc w:val="both"/>
            </w:pPr>
            <w:r>
              <w:rPr>
                <w:rFonts w:ascii="Times New Roman"/>
                <w:b w:val="false"/>
                <w:i w:val="false"/>
                <w:color w:val="000000"/>
                <w:sz w:val="20"/>
              </w:rPr>
              <w:t>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модемді пайдаланумен </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абоненттік желіні (ЦАЖ) пайдаланумен </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пәтерге/ғимаратқа талшықты-оптикалық қосылуды (FTTH/В) пайдаланумен </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
прочие абоненты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беспроводного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2"/>
    <w:p>
      <w:pPr>
        <w:spacing w:after="0"/>
        <w:ind w:left="0"/>
        <w:jc w:val="both"/>
      </w:pPr>
      <w:r>
        <w:rPr>
          <w:rFonts w:ascii="Times New Roman"/>
          <w:b w:val="false"/>
          <w:i w:val="false"/>
          <w:color w:val="000000"/>
          <w:sz w:val="28"/>
        </w:rPr>
        <w:t>
      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bookmarkEnd w:id="172"/>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кбит/с6-тан кем дегенде 2 Мбит/с7-қа дейін</w:t>
            </w:r>
          </w:p>
          <w:p>
            <w:pPr>
              <w:spacing w:after="20"/>
              <w:ind w:left="20"/>
              <w:jc w:val="both"/>
            </w:pPr>
            <w:r>
              <w:rPr>
                <w:rFonts w:ascii="Times New Roman"/>
                <w:b w:val="false"/>
                <w:i w:val="false"/>
                <w:color w:val="000000"/>
                <w:sz w:val="20"/>
              </w:rPr>
              <w:t>
от 256 кбит/с6 до менее 2 Мбит/с7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Мбит/с-тан7 кем дегенде 10 Мбит/с7-қа дейін</w:t>
            </w:r>
          </w:p>
          <w:p>
            <w:pPr>
              <w:spacing w:after="20"/>
              <w:ind w:left="20"/>
              <w:jc w:val="both"/>
            </w:pPr>
            <w:r>
              <w:rPr>
                <w:rFonts w:ascii="Times New Roman"/>
                <w:b w:val="false"/>
                <w:i w:val="false"/>
                <w:color w:val="000000"/>
                <w:sz w:val="20"/>
              </w:rPr>
              <w:t>
от 2 Мбит/с7 до менее 10 Мбит/с7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Мбит/с7-тан жоғары</w:t>
            </w:r>
          </w:p>
          <w:p>
            <w:pPr>
              <w:spacing w:after="20"/>
              <w:ind w:left="20"/>
              <w:jc w:val="both"/>
            </w:pPr>
            <w:r>
              <w:rPr>
                <w:rFonts w:ascii="Times New Roman"/>
                <w:b w:val="false"/>
                <w:i w:val="false"/>
                <w:color w:val="000000"/>
                <w:sz w:val="20"/>
              </w:rPr>
              <w:t>
выше 10 Мбит/с7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кем дегенде 30 Мбит/с-қа 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Мбит/с-тан кем дегенде 100 Мбит/с-қа 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Мбит/с-тан 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3"/>
    <w:p>
      <w:pPr>
        <w:spacing w:after="0"/>
        <w:ind w:left="0"/>
        <w:jc w:val="both"/>
      </w:pPr>
      <w:r>
        <w:rPr>
          <w:rFonts w:ascii="Times New Roman"/>
          <w:b w:val="false"/>
          <w:i w:val="false"/>
          <w:color w:val="000000"/>
          <w:sz w:val="28"/>
        </w:rPr>
        <w:t>
      Ескертпе:</w:t>
      </w:r>
    </w:p>
    <w:bookmarkEnd w:id="17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6 Кбит/с – килобит секундына</w:t>
      </w:r>
    </w:p>
    <w:p>
      <w:pPr>
        <w:spacing w:after="0"/>
        <w:ind w:left="0"/>
        <w:jc w:val="both"/>
      </w:pPr>
      <w:r>
        <w:rPr>
          <w:rFonts w:ascii="Times New Roman"/>
          <w:b w:val="false"/>
          <w:i w:val="false"/>
          <w:color w:val="000000"/>
          <w:sz w:val="28"/>
        </w:rPr>
        <w:t xml:space="preserve">
      6 Кбит/с – килобит в секунду </w:t>
      </w:r>
    </w:p>
    <w:p>
      <w:pPr>
        <w:spacing w:after="0"/>
        <w:ind w:left="0"/>
        <w:jc w:val="both"/>
      </w:pPr>
      <w:r>
        <w:rPr>
          <w:rFonts w:ascii="Times New Roman"/>
          <w:b w:val="false"/>
          <w:i w:val="false"/>
          <w:color w:val="000000"/>
          <w:sz w:val="28"/>
        </w:rPr>
        <w:t>
      7 Мұнда және бұдан әрі Мбит/с –мегабит секундына</w:t>
      </w:r>
    </w:p>
    <w:p>
      <w:pPr>
        <w:spacing w:after="0"/>
        <w:ind w:left="0"/>
        <w:jc w:val="both"/>
      </w:pPr>
      <w:r>
        <w:rPr>
          <w:rFonts w:ascii="Times New Roman"/>
          <w:b w:val="false"/>
          <w:i w:val="false"/>
          <w:color w:val="000000"/>
          <w:sz w:val="28"/>
        </w:rPr>
        <w:t>
      7 Здесь и далее Мбит/с – мегабит в секунду</w:t>
      </w:r>
    </w:p>
    <w:p>
      <w:pPr>
        <w:spacing w:after="0"/>
        <w:ind w:left="0"/>
        <w:jc w:val="both"/>
      </w:pPr>
      <w:r>
        <w:rPr>
          <w:rFonts w:ascii="Times New Roman"/>
          <w:b w:val="false"/>
          <w:i w:val="false"/>
          <w:color w:val="000000"/>
          <w:sz w:val="28"/>
        </w:rPr>
        <w:t>
      10. Интернет желісіне жылжымалы сымсыз кең жолақты қолжетімділікті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қолжетімділігі бар абоненттер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
число абонентов по передаче данных и речи по мобильной широкополосной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
число абонентов только передачи данных по мобильной широкополосной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4"/>
    <w:p>
      <w:pPr>
        <w:spacing w:after="0"/>
        <w:ind w:left="0"/>
        <w:jc w:val="both"/>
      </w:pPr>
      <w:r>
        <w:rPr>
          <w:rFonts w:ascii="Times New Roman"/>
          <w:b w:val="false"/>
          <w:i w:val="false"/>
          <w:color w:val="000000"/>
          <w:sz w:val="28"/>
        </w:rPr>
        <w:t>
      11. Интернет желісіндегі трафик туралы ақпаратты көрсетіңіз</w:t>
      </w:r>
    </w:p>
    <w:bookmarkEnd w:id="174"/>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тіркелген (сымды) кең жолақты қолжетімділік трафигі, Гбайт8 </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сыртқы трафик </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қолжетімділік трафигі, Гбайт8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Ұтқыр Интернет трафигі, Гбайт8 </w:t>
            </w:r>
          </w:p>
          <w:p>
            <w:pPr>
              <w:spacing w:after="20"/>
              <w:ind w:left="20"/>
              <w:jc w:val="both"/>
            </w:pPr>
            <w:r>
              <w:rPr>
                <w:rFonts w:ascii="Times New Roman"/>
                <w:b w:val="false"/>
                <w:i w:val="false"/>
                <w:color w:val="000000"/>
                <w:sz w:val="20"/>
              </w:rPr>
              <w:t>
Трафик мобильного Интернета, Гбайт8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 шегінде), Гбайт8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(елдің шегінен тыс, шығыс роуминг), Гбайт8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5"/>
    <w:p>
      <w:pPr>
        <w:spacing w:after="0"/>
        <w:ind w:left="0"/>
        <w:jc w:val="both"/>
      </w:pPr>
      <w:r>
        <w:rPr>
          <w:rFonts w:ascii="Times New Roman"/>
          <w:b w:val="false"/>
          <w:i w:val="false"/>
          <w:color w:val="000000"/>
          <w:sz w:val="28"/>
        </w:rPr>
        <w:t>
      Ескертпе:</w:t>
      </w:r>
    </w:p>
    <w:bookmarkEnd w:id="17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8 Мұнда және бұдан әрі Гбайт –Гигабайт</w:t>
      </w:r>
    </w:p>
    <w:p>
      <w:pPr>
        <w:spacing w:after="0"/>
        <w:ind w:left="0"/>
        <w:jc w:val="both"/>
      </w:pPr>
      <w:r>
        <w:rPr>
          <w:rFonts w:ascii="Times New Roman"/>
          <w:b w:val="false"/>
          <w:i w:val="false"/>
          <w:color w:val="000000"/>
          <w:sz w:val="28"/>
        </w:rPr>
        <w:t>
      8 Здесь и далее Гбайт –Гигабайт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пайдаланылатын халықаралық өткізу жолағы (трафик), Мбит/с7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нақты/іске қосылған халықаралық өткізу жолағы, Мбит/с7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6"/>
    <w:p>
      <w:pPr>
        <w:spacing w:after="0"/>
        <w:ind w:left="0"/>
        <w:jc w:val="both"/>
      </w:pPr>
      <w:r>
        <w:rPr>
          <w:rFonts w:ascii="Times New Roman"/>
          <w:b w:val="false"/>
          <w:i w:val="false"/>
          <w:color w:val="000000"/>
          <w:sz w:val="28"/>
        </w:rPr>
        <w:t>
      12. Тарату көрсеткіштері мен басқа да көрсеткіштер туралы ақпаратты көрсетіңіз, бірлік</w:t>
      </w:r>
    </w:p>
    <w:bookmarkEnd w:id="176"/>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p>
          <w:p>
            <w:pPr>
              <w:spacing w:after="20"/>
              <w:ind w:left="20"/>
              <w:jc w:val="both"/>
            </w:pPr>
            <w:r>
              <w:rPr>
                <w:rFonts w:ascii="Times New Roman"/>
                <w:b w:val="false"/>
                <w:i w:val="false"/>
                <w:color w:val="000000"/>
                <w:sz w:val="20"/>
              </w:rPr>
              <w:t>
Число абонентов кабельного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p>
          <w:p>
            <w:pPr>
              <w:spacing w:after="20"/>
              <w:ind w:left="20"/>
              <w:jc w:val="both"/>
            </w:pPr>
            <w:r>
              <w:rPr>
                <w:rFonts w:ascii="Times New Roman"/>
                <w:b w:val="false"/>
                <w:i w:val="false"/>
                <w:color w:val="000000"/>
                <w:sz w:val="20"/>
              </w:rPr>
              <w:t>
Число абонентов спутникого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абоненттерінің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7"/>
    <w:p>
      <w:pPr>
        <w:spacing w:after="0"/>
        <w:ind w:left="0"/>
        <w:jc w:val="both"/>
      </w:pPr>
      <w:r>
        <w:rPr>
          <w:rFonts w:ascii="Times New Roman"/>
          <w:b w:val="false"/>
          <w:i w:val="false"/>
          <w:color w:val="000000"/>
          <w:sz w:val="28"/>
        </w:rPr>
        <w:t>
      13. Аумақты (халықты) ұялы байланыс желісімен және эфирлік цифрлық телехабар таратумен қамту туралы ақпаратты көрсетіңіз</w:t>
      </w:r>
    </w:p>
    <w:bookmarkEnd w:id="177"/>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p>
          <w:p>
            <w:pPr>
              <w:spacing w:after="20"/>
              <w:ind w:left="20"/>
              <w:jc w:val="both"/>
            </w:pPr>
            <w:r>
              <w:rPr>
                <w:rFonts w:ascii="Times New Roman"/>
                <w:b w:val="false"/>
                <w:i w:val="false"/>
                <w:color w:val="000000"/>
                <w:sz w:val="20"/>
              </w:rPr>
              <w:t>
Процент охвата территории сетью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p>
          <w:p>
            <w:pPr>
              <w:spacing w:after="20"/>
              <w:ind w:left="20"/>
              <w:jc w:val="both"/>
            </w:pPr>
            <w:r>
              <w:rPr>
                <w:rFonts w:ascii="Times New Roman"/>
                <w:b w:val="false"/>
                <w:i w:val="false"/>
                <w:color w:val="000000"/>
                <w:sz w:val="20"/>
              </w:rPr>
              <w:t>
Процент охвата населения сетью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8"/>
    <w:p>
      <w:pPr>
        <w:spacing w:after="0"/>
        <w:ind w:left="0"/>
        <w:jc w:val="both"/>
      </w:pPr>
      <w:r>
        <w:rPr>
          <w:rFonts w:ascii="Times New Roman"/>
          <w:b w:val="false"/>
          <w:i w:val="false"/>
          <w:color w:val="000000"/>
          <w:sz w:val="28"/>
        </w:rPr>
        <w:t>
      14. Қосалқы қызмет түрлері бойынша өндірілген өнім (жұмыс, қызмет) көлемі туралы ақпаратты көрсетіңіз, мың теңге</w:t>
      </w:r>
    </w:p>
    <w:bookmarkEnd w:id="178"/>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коды9</w:t>
            </w:r>
          </w:p>
          <w:p>
            <w:pPr>
              <w:spacing w:after="20"/>
              <w:ind w:left="20"/>
              <w:jc w:val="both"/>
            </w:pPr>
            <w:r>
              <w:rPr>
                <w:rFonts w:ascii="Times New Roman"/>
                <w:b w:val="false"/>
                <w:i w:val="false"/>
                <w:color w:val="000000"/>
                <w:sz w:val="20"/>
              </w:rPr>
              <w:t>
Код ОКЭД9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9"/>
    <w:p>
      <w:pPr>
        <w:spacing w:after="0"/>
        <w:ind w:left="0"/>
        <w:jc w:val="both"/>
      </w:pPr>
      <w:r>
        <w:rPr>
          <w:rFonts w:ascii="Times New Roman"/>
          <w:b w:val="false"/>
          <w:i w:val="false"/>
          <w:color w:val="000000"/>
          <w:sz w:val="28"/>
        </w:rPr>
        <w:t>
      Ескертпе:</w:t>
      </w:r>
    </w:p>
    <w:bookmarkEnd w:id="179"/>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9 ЭҚЖЖ кодын статистикалық нысанды қағаз жеткізгіште тапсыру кезінде аумақтық статистика бөлемшесінің қызметкері толтырады</w:t>
      </w:r>
    </w:p>
    <w:p>
      <w:pPr>
        <w:spacing w:after="0"/>
        <w:ind w:left="0"/>
        <w:jc w:val="both"/>
      </w:pPr>
      <w:r>
        <w:rPr>
          <w:rFonts w:ascii="Times New Roman"/>
          <w:b w:val="false"/>
          <w:i w:val="false"/>
          <w:color w:val="000000"/>
          <w:sz w:val="28"/>
        </w:rPr>
        <w:t>
      9 Код ОКЭД заполняется работником территориального подразделения статистики при сдаче статистической формы на бумажном носителе</w:t>
      </w:r>
    </w:p>
    <w:bookmarkStart w:name="z190" w:id="180"/>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(қажеттiсiн қоршаңыз)</w:t>
      </w:r>
    </w:p>
    <w:bookmarkEnd w:id="180"/>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________________________________________________________</w:t>
      </w:r>
      <w:r>
        <w:br/>
      </w:r>
      <w:r>
        <w:rPr>
          <w:rFonts w:ascii="Times New Roman"/>
          <w:b w:val="false"/>
          <w:i w:val="false"/>
          <w:color w:val="000000"/>
          <w:sz w:val="28"/>
        </w:rPr>
        <w:t>Адрес (респондента) ___________________________________________________</w:t>
      </w:r>
      <w:r>
        <w:br/>
      </w:r>
      <w:r>
        <w:rPr>
          <w:rFonts w:ascii="Times New Roman"/>
          <w:b w:val="false"/>
          <w:i w:val="false"/>
          <w:color w:val="000000"/>
          <w:sz w:val="28"/>
        </w:rPr>
        <w:t>Телефоны (респонденттің) ___________________________ 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 __________________</w:t>
      </w:r>
      <w:r>
        <w:br/>
      </w:r>
      <w:r>
        <w:rPr>
          <w:rFonts w:ascii="Times New Roman"/>
          <w:b w:val="false"/>
          <w:i w:val="false"/>
          <w:color w:val="000000"/>
          <w:sz w:val="28"/>
        </w:rPr>
        <w:t>тегі, аты және әкесінің аты қолы, телефоны (орындаушы)</w:t>
      </w:r>
      <w:r>
        <w:br/>
      </w:r>
      <w:r>
        <w:rPr>
          <w:rFonts w:ascii="Times New Roman"/>
          <w:b w:val="false"/>
          <w:i w:val="false"/>
          <w:color w:val="000000"/>
          <w:sz w:val="28"/>
        </w:rPr>
        <w:t>фамилия, имя и отчество подпись, телефон (исполнителя)</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___________________________________ _________________</w:t>
      </w:r>
      <w:r>
        <w:br/>
      </w:r>
      <w:r>
        <w:rPr>
          <w:rFonts w:ascii="Times New Roman"/>
          <w:b w:val="false"/>
          <w:i w:val="false"/>
          <w:color w:val="000000"/>
          <w:sz w:val="28"/>
        </w:rPr>
        <w:t>тегі, аты және әкесінің аты қолы (бас бухгалтер)</w:t>
      </w:r>
      <w:r>
        <w:br/>
      </w:r>
      <w:r>
        <w:rPr>
          <w:rFonts w:ascii="Times New Roman"/>
          <w:b w:val="false"/>
          <w:i w:val="false"/>
          <w:color w:val="000000"/>
          <w:sz w:val="28"/>
        </w:rPr>
        <w:t>фамилия, имя и отчество подпись (главного бухгалтера)</w:t>
      </w:r>
      <w:r>
        <w:br/>
      </w:r>
      <w:r>
        <w:rPr>
          <w:rFonts w:ascii="Times New Roman"/>
          <w:b w:val="false"/>
          <w:i w:val="false"/>
          <w:color w:val="000000"/>
          <w:sz w:val="28"/>
        </w:rPr>
        <w:t>Басшы немесе оның міндетін атқарушы</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 ______________________________</w:t>
      </w:r>
      <w:r>
        <w:br/>
      </w:r>
      <w:r>
        <w:rPr>
          <w:rFonts w:ascii="Times New Roman"/>
          <w:b w:val="false"/>
          <w:i w:val="false"/>
          <w:color w:val="000000"/>
          <w:sz w:val="28"/>
        </w:rPr>
        <w:t>тегі, аты және әкесінің аты қолыфамилия, имя и отчество подпись</w:t>
      </w:r>
      <w:r>
        <w:br/>
      </w: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r>
        <w:br/>
      </w: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 8-қосымша</w:t>
            </w:r>
          </w:p>
        </w:tc>
      </w:tr>
    </w:tbl>
    <w:bookmarkStart w:name="z193" w:id="181"/>
    <w:p>
      <w:pPr>
        <w:spacing w:after="0"/>
        <w:ind w:left="0"/>
        <w:jc w:val="left"/>
      </w:pPr>
      <w:r>
        <w:rPr>
          <w:rFonts w:ascii="Times New Roman"/>
          <w:b/>
          <w:i w:val="false"/>
          <w:color w:val="000000"/>
        </w:rPr>
        <w:t xml:space="preserve">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w:t>
      </w:r>
    </w:p>
    <w:bookmarkEnd w:id="181"/>
    <w:bookmarkStart w:name="z194" w:id="182"/>
    <w:p>
      <w:pPr>
        <w:spacing w:after="0"/>
        <w:ind w:left="0"/>
        <w:jc w:val="both"/>
      </w:pPr>
      <w:r>
        <w:rPr>
          <w:rFonts w:ascii="Times New Roman"/>
          <w:b w:val="false"/>
          <w:i w:val="false"/>
          <w:color w:val="000000"/>
          <w:sz w:val="28"/>
        </w:rPr>
        <w:t>
      1. Осы нұсқаулық "Байланыс қызметтері туралы есеп" (индексі 2-байланыс,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82"/>
    <w:bookmarkStart w:name="z195" w:id="183"/>
    <w:p>
      <w:pPr>
        <w:spacing w:after="0"/>
        <w:ind w:left="0"/>
        <w:jc w:val="both"/>
      </w:pPr>
      <w:r>
        <w:rPr>
          <w:rFonts w:ascii="Times New Roman"/>
          <w:b w:val="false"/>
          <w:i w:val="false"/>
          <w:color w:val="000000"/>
          <w:sz w:val="28"/>
        </w:rPr>
        <w:t>
      2. Осы нұсқаулықта келесі анықтамалар пайдаланылады:</w:t>
      </w:r>
    </w:p>
    <w:bookmarkEnd w:id="183"/>
    <w:bookmarkStart w:name="z196" w:id="184"/>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bookmarkEnd w:id="184"/>
    <w:bookmarkStart w:name="z197" w:id="185"/>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85"/>
    <w:bookmarkStart w:name="z198" w:id="186"/>
    <w:p>
      <w:pPr>
        <w:spacing w:after="0"/>
        <w:ind w:left="0"/>
        <w:jc w:val="both"/>
      </w:pPr>
      <w:r>
        <w:rPr>
          <w:rFonts w:ascii="Times New Roman"/>
          <w:b w:val="false"/>
          <w:i w:val="false"/>
          <w:color w:val="000000"/>
          <w:sz w:val="28"/>
        </w:rPr>
        <w:t>
      3) интернет-трафик – белгілі бір уақыт кезеңінде Интернетке жалғау арқылы берілетін және қабылданатын ақпараттың көлемі;</w:t>
      </w:r>
    </w:p>
    <w:bookmarkEnd w:id="186"/>
    <w:bookmarkStart w:name="z199" w:id="187"/>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 Қазақстан Республикасының аумағындағы байланыс қызметтерін пайдаланушылар арасындағы телефон жалғанымы;</w:t>
      </w:r>
    </w:p>
    <w:bookmarkEnd w:id="187"/>
    <w:bookmarkStart w:name="z200" w:id="188"/>
    <w:p>
      <w:pPr>
        <w:spacing w:after="0"/>
        <w:ind w:left="0"/>
        <w:jc w:val="both"/>
      </w:pPr>
      <w:r>
        <w:rPr>
          <w:rFonts w:ascii="Times New Roman"/>
          <w:b w:val="false"/>
          <w:i w:val="false"/>
          <w:color w:val="000000"/>
          <w:sz w:val="28"/>
        </w:rPr>
        <w:t>
      5)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 сөйлеу түрінде берілетін ақпаратпен екі жақты (көпжақты) алмасуға арналған электр байланысының түрі;</w:t>
      </w:r>
    </w:p>
    <w:bookmarkEnd w:id="188"/>
    <w:bookmarkStart w:name="z201" w:id="189"/>
    <w:p>
      <w:pPr>
        <w:spacing w:after="0"/>
        <w:ind w:left="0"/>
        <w:jc w:val="both"/>
      </w:pPr>
      <w:r>
        <w:rPr>
          <w:rFonts w:ascii="Times New Roman"/>
          <w:b w:val="false"/>
          <w:i w:val="false"/>
          <w:color w:val="000000"/>
          <w:sz w:val="28"/>
        </w:rPr>
        <w:t>
      6)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189"/>
    <w:bookmarkStart w:name="z202" w:id="190"/>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 есепке алусыз, бір ондық белгісімен мың теңгеде көрсетіледі. </w:t>
      </w:r>
    </w:p>
    <w:bookmarkEnd w:id="190"/>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бөлімшелеріне осы статистикалық нысанды ұсынады.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жерлерін көрсете отырып, құрылымдық және оқшауланған бөлімшелер бөлінісінде статистикалық нысанды ұсынады.</w:t>
      </w:r>
    </w:p>
    <w:bookmarkStart w:name="z203" w:id="191"/>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мәндегі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bookmarkEnd w:id="191"/>
    <w:p>
      <w:pPr>
        <w:spacing w:after="0"/>
        <w:ind w:left="0"/>
        <w:jc w:val="both"/>
      </w:pPr>
      <w:r>
        <w:rPr>
          <w:rFonts w:ascii="Times New Roman"/>
          <w:b w:val="false"/>
          <w:i w:val="false"/>
          <w:color w:val="000000"/>
          <w:sz w:val="28"/>
        </w:rPr>
        <w:t xml:space="preserve">
      Құндық мәндегі халыққа көрсетілген байланыс қызметтерінің көлеміне азаматтарға олардың қаражаттары есебінен көрсетілген қызметтер үшін ғана алынатын қызметтен қаражаттардың түсімі кіреді. </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және жергілікті телефон байланысы, байланыс арналарын жалға беру, деректерді беру, сымсыз байланыс, телеграф байланысы, өзге де телекоммуникациялық қызметтер бойынша көрсетілетін қызметтерді ұсыну бойынша табыстар кіреді.</w:t>
      </w:r>
    </w:p>
    <w:bookmarkStart w:name="z204" w:id="192"/>
    <w:p>
      <w:pPr>
        <w:spacing w:after="0"/>
        <w:ind w:left="0"/>
        <w:jc w:val="both"/>
      </w:pPr>
      <w:r>
        <w:rPr>
          <w:rFonts w:ascii="Times New Roman"/>
          <w:b w:val="false"/>
          <w:i w:val="false"/>
          <w:color w:val="000000"/>
          <w:sz w:val="28"/>
        </w:rPr>
        <w:t>
      2-бөлімнің 1.1-жолында қалааралық және халықаралық телефон байланысы қызметінің көлеміне қалааралық және халықаралық телефонмен сөйлесулерді, таксофон арқылы сөйлесулерді, IP-телефония - Интернет желісін немесе кез келген IP-желісін нақты уақыт режимінде халықаралық және қалааралық телефон сөйлесулерін ұйымдастыру және жүргізу және факстерді беру құралы ретінде пайдалануға мүмкіндік беретін технология бойынша қызмет көрсетулер ұсыну бойынша қызмет көрсетулер кіреді.</w:t>
      </w:r>
    </w:p>
    <w:bookmarkEnd w:id="192"/>
    <w:bookmarkStart w:name="z205" w:id="193"/>
    <w:p>
      <w:pPr>
        <w:spacing w:after="0"/>
        <w:ind w:left="0"/>
        <w:jc w:val="both"/>
      </w:pPr>
      <w:r>
        <w:rPr>
          <w:rFonts w:ascii="Times New Roman"/>
          <w:b w:val="false"/>
          <w:i w:val="false"/>
          <w:color w:val="000000"/>
          <w:sz w:val="28"/>
        </w:rPr>
        <w:t>
      2-бөлімнің 1.2-жолында жергілікті телефон байланысының көрсеткен қызметтерінің көлемі қалалық (жергілікті) телефондандырылған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көрсетілетін қызметтер телефонды жеке және ұжымдық (сәйкес төлемақымен) пайдалануды қарастырады. Осыған телефон аппаратын орнату (қайта орнату), жөндеу және ауыстыру (негізгі және параллельді, телефон нөмірін анықтаумен немесе жоқ), абонент нөмірін ауыстыру, жергілікті телефон байланыс желісіне келген ақауларды жөндеу бойынша қызметтер және қосымша қызметтер (күзет дабыл сигналын, қосымша телефон шалуларды, жарық дабыл сигналын қосу) жатады.</w:t>
      </w:r>
    </w:p>
    <w:bookmarkEnd w:id="193"/>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w:t>
      </w:r>
    </w:p>
    <w:p>
      <w:pPr>
        <w:spacing w:after="0"/>
        <w:ind w:left="0"/>
        <w:jc w:val="both"/>
      </w:pPr>
      <w:r>
        <w:rPr>
          <w:rFonts w:ascii="Times New Roman"/>
          <w:b w:val="false"/>
          <w:i w:val="false"/>
          <w:color w:val="000000"/>
          <w:sz w:val="28"/>
        </w:rPr>
        <w:t>
      орналасқан бір елді мекендегі абоненттер арасындағы телефон жалғанымы жатады.</w:t>
      </w:r>
    </w:p>
    <w:bookmarkStart w:name="z206" w:id="194"/>
    <w:p>
      <w:pPr>
        <w:spacing w:after="0"/>
        <w:ind w:left="0"/>
        <w:jc w:val="both"/>
      </w:pPr>
      <w:r>
        <w:rPr>
          <w:rFonts w:ascii="Times New Roman"/>
          <w:b w:val="false"/>
          <w:i w:val="false"/>
          <w:color w:val="000000"/>
          <w:sz w:val="28"/>
        </w:rPr>
        <w:t>
      2-бөлімнің 1.3-жолында ұтқыр телефон байланысы қызметтерінің көлемі тасымалданатын трубка түріндегі ұтқыр телефон (радиотелефон) арқылы хабарламаларды қабылдау және жіберу бойынша қызметтерді қамтиды. Мұндай телефондарда жалпы пайдаланымдағы телефон желілеріне немесе ұтқыр телефондарға ену рұқсаты бар және жалпы пайдаланымдағы телефон желісіне, оның ішінде факсимильді байланысқа тән барлық функцияларды орындайды.</w:t>
      </w:r>
    </w:p>
    <w:bookmarkEnd w:id="194"/>
    <w:p>
      <w:pPr>
        <w:spacing w:after="0"/>
        <w:ind w:left="0"/>
        <w:jc w:val="both"/>
      </w:pPr>
      <w:r>
        <w:rPr>
          <w:rFonts w:ascii="Times New Roman"/>
          <w:b w:val="false"/>
          <w:i w:val="false"/>
          <w:color w:val="000000"/>
          <w:sz w:val="28"/>
        </w:rPr>
        <w:t>
      Ұялы байланыс қызметтеріне ұялы байланыс операторының абоненттік қол жеткізу жабдықтарымен техникалық уйлесімділік талаптарына жауап беретін абоненттік құрылғыларды пайдалануға негізделген жылжымалы радиобайланыс қызметтері жатады. Ұялы байланысқа: шұғыл қоңырауларды қоса алғанда, дауыстық байланыс қызметтері; қысқа мәтіндік хабарламаларды беру; роуминг ұялы байланыс операторының желісі пайдаланы отырып; тіркелген Интернет алғанда, Интернет желісіне қол жеткізу ( деректерді беру); бейнеқоңыраулар және бейнеконференциялар; ұялы байланыс операторының желісін пайдалана отырып абонеттерге көрсетілетін өзге де қызметтер кіреді. Ұтқыр құрылғылар мен жабдықтарды іске асыру ұялы байланыс қызметтеріне жатпайды.</w:t>
      </w:r>
    </w:p>
    <w:bookmarkStart w:name="z207" w:id="195"/>
    <w:p>
      <w:pPr>
        <w:spacing w:after="0"/>
        <w:ind w:left="0"/>
        <w:jc w:val="both"/>
      </w:pPr>
      <w:r>
        <w:rPr>
          <w:rFonts w:ascii="Times New Roman"/>
          <w:b w:val="false"/>
          <w:i w:val="false"/>
          <w:color w:val="000000"/>
          <w:sz w:val="28"/>
        </w:rPr>
        <w:t>
      2-бөлімнің 1.4-жолында телекоммуникациялық желілер арқылы деректерді беру бойынша қызметтер көлеміне бірдей немесе әртүрлі сызбасы бар жабдыққа (құрылғылары) ие түпкілікті пунктілер (абоненттер) арасындағы деректерді беру бойынша желілік қызметтер кіреді. Деректерді беру (және қабылдау) бойынша қызметтер байланыс желісінің жалпы қолжетімді, сондай-ақ белгіленген (тұтынушылар арнайы төлеген) арналары арқылы жүзеге асырылады. Деректерді беру деп есептеу құралдарымен бұдан әрі өңдеу немесе өңдеуден кейінгі қос белгілер түрінде ұсынылған деректерді беруді электр байланысы құралдарымен қамтамасыз ететін электр байланысы түсініледі.</w:t>
      </w:r>
    </w:p>
    <w:bookmarkEnd w:id="195"/>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оның коммутацияланатын, сондай-ақ коммутацияланбайтын желiлері бойынша деректерді қабылдау және беру бойынша байланыс операторы (операторларының) қызметінің өнiмi ұғылады.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xml:space="preserve">
      Коммутацияланбайтын байланыс желісі телеграф желісінің екі пункті арасында тұрақты жалғанымға арналған телеграф арнасы дегенді білдіреді. Коммутацияланбайтын арналар осы беру бағытына үнемi бекiтiлген және хабарламалармен алмасу үшiн арнайы қосылуды талап етпейді. </w:t>
      </w:r>
    </w:p>
    <w:p>
      <w:pPr>
        <w:spacing w:after="0"/>
        <w:ind w:left="0"/>
        <w:jc w:val="both"/>
      </w:pPr>
      <w:r>
        <w:rPr>
          <w:rFonts w:ascii="Times New Roman"/>
          <w:b w:val="false"/>
          <w:i w:val="false"/>
          <w:color w:val="000000"/>
          <w:sz w:val="28"/>
        </w:rPr>
        <w:t>
      Деректерді беру электр байланысының желісі бойынша байланыс құралдарын пайдаланумен оларды тасымалдау болып табылады, ол тиісті электр сигналдарын қабылдау-беруді қамтамасыз ететін тораптар мен арналардан тұрады.</w:t>
      </w:r>
    </w:p>
    <w:p>
      <w:pPr>
        <w:spacing w:after="0"/>
        <w:ind w:left="0"/>
        <w:jc w:val="both"/>
      </w:pPr>
      <w:r>
        <w:rPr>
          <w:rFonts w:ascii="Times New Roman"/>
          <w:b w:val="false"/>
          <w:i w:val="false"/>
          <w:color w:val="000000"/>
          <w:sz w:val="28"/>
        </w:rPr>
        <w:t>
      Интернет желісі деп элементтері бір-бірімен TCP/IP хаттамасына негізделген бірыңғай мекенжайлық кеңістік арқылы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bookmarkStart w:name="z208" w:id="196"/>
    <w:p>
      <w:pPr>
        <w:spacing w:after="0"/>
        <w:ind w:left="0"/>
        <w:jc w:val="both"/>
      </w:pPr>
      <w:r>
        <w:rPr>
          <w:rFonts w:ascii="Times New Roman"/>
          <w:b w:val="false"/>
          <w:i w:val="false"/>
          <w:color w:val="000000"/>
          <w:sz w:val="28"/>
        </w:rPr>
        <w:t>
      2-бөлімнің 1.7-жолында өзге де телекоммуникациялық қызметтер көлемі мыналарды қамтиды:</w:t>
      </w:r>
    </w:p>
    <w:bookmarkEnd w:id="196"/>
    <w:p>
      <w:pPr>
        <w:spacing w:after="0"/>
        <w:ind w:left="0"/>
        <w:jc w:val="both"/>
      </w:pPr>
      <w:r>
        <w:rPr>
          <w:rFonts w:ascii="Times New Roman"/>
          <w:b w:val="false"/>
          <w:i w:val="false"/>
          <w:color w:val="000000"/>
          <w:sz w:val="28"/>
        </w:rPr>
        <w:t>
      басқа байланыс операторларының телекоммуникация желісіне қосу және жалғау бойынша телекоммуникация қызметтерін ұсынумен технологиялық тұрғыдан байланысты қызметтер;</w:t>
      </w:r>
    </w:p>
    <w:p>
      <w:pPr>
        <w:spacing w:after="0"/>
        <w:ind w:left="0"/>
        <w:jc w:val="both"/>
      </w:pPr>
      <w:r>
        <w:rPr>
          <w:rFonts w:ascii="Times New Roman"/>
          <w:b w:val="false"/>
          <w:i w:val="false"/>
          <w:color w:val="000000"/>
          <w:sz w:val="28"/>
        </w:rPr>
        <w:t xml:space="preserve">
      телекоммуникация желісіне абоненттік қолжетімділікті ұйымдастыру бойынша қызметтер; </w:t>
      </w:r>
    </w:p>
    <w:p>
      <w:pPr>
        <w:spacing w:after="0"/>
        <w:ind w:left="0"/>
        <w:jc w:val="both"/>
      </w:pPr>
      <w:r>
        <w:rPr>
          <w:rFonts w:ascii="Times New Roman"/>
          <w:b w:val="false"/>
          <w:i w:val="false"/>
          <w:color w:val="000000"/>
          <w:sz w:val="28"/>
        </w:rPr>
        <w:t>
      жалға алынған желілерді ұсыну қызметтері;</w:t>
      </w:r>
    </w:p>
    <w:p>
      <w:pPr>
        <w:spacing w:after="0"/>
        <w:ind w:left="0"/>
        <w:jc w:val="both"/>
      </w:pPr>
      <w:r>
        <w:rPr>
          <w:rFonts w:ascii="Times New Roman"/>
          <w:b w:val="false"/>
          <w:i w:val="false"/>
          <w:color w:val="000000"/>
          <w:sz w:val="28"/>
        </w:rPr>
        <w:t>
      телекоммуникациялық жабдық пен желінің инфрақұрылымы элементтеріне техникалық қызмет көрсету және жөндеу бойынша қызметтер;</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 қызметтер;</w:t>
      </w:r>
    </w:p>
    <w:p>
      <w:pPr>
        <w:spacing w:after="0"/>
        <w:ind w:left="0"/>
        <w:jc w:val="both"/>
      </w:pPr>
      <w:r>
        <w:rPr>
          <w:rFonts w:ascii="Times New Roman"/>
          <w:b w:val="false"/>
          <w:i w:val="false"/>
          <w:color w:val="000000"/>
          <w:sz w:val="28"/>
        </w:rPr>
        <w:t xml:space="preserve">
      байланыс операторлары үшін трафикті (интерконнект) өткізу бойынша қызметтер. </w:t>
      </w:r>
    </w:p>
    <w:bookmarkStart w:name="z209" w:id="197"/>
    <w:p>
      <w:pPr>
        <w:spacing w:after="0"/>
        <w:ind w:left="0"/>
        <w:jc w:val="both"/>
      </w:pPr>
      <w:r>
        <w:rPr>
          <w:rFonts w:ascii="Times New Roman"/>
          <w:b w:val="false"/>
          <w:i w:val="false"/>
          <w:color w:val="000000"/>
          <w:sz w:val="28"/>
        </w:rPr>
        <w:t>
      5. 3-бөлімнің 1-жолында есепті жылдың соңына тіркелген телефон желілерінің саны көрсетіледі. Тіркелген телефон желісі абоненттің түпкілікті жабдығын жалпы пайдаланымдағы коммутацияланатын желімен байланыстыратын және телефон станциясының жабдығында бөлінген порты бар белсенді желі болып табылады. Тіркелген телефон желілерінің санына аналогты тіркелген телефон желілерінің, қызметтерді интеграциялаумен цифрлық желінің (бұдан әрі – ҚИЦЖ) арналарына қосылған телефон желілерінің, тіркелген сымсыз байланыс абоненттерінің, жалпы пайдаланымдағы ақылы таксофондар және VoIP абоненттерінің саны қосылады.</w:t>
      </w:r>
    </w:p>
    <w:bookmarkEnd w:id="197"/>
    <w:bookmarkStart w:name="z210" w:id="198"/>
    <w:p>
      <w:pPr>
        <w:spacing w:after="0"/>
        <w:ind w:left="0"/>
        <w:jc w:val="both"/>
      </w:pPr>
      <w:r>
        <w:rPr>
          <w:rFonts w:ascii="Times New Roman"/>
          <w:b w:val="false"/>
          <w:i w:val="false"/>
          <w:color w:val="000000"/>
          <w:sz w:val="28"/>
        </w:rPr>
        <w:t>
      3-бөлімнің 1.1-жолында аналогты тіркелген телефон желілерінің саны көрсетіледі (жылдың соңына қосылу пунктілері). Жалпы пайдаланымдағы коммутацияланған телефон желісінің тікелей қызметтері (ЖПКТЖ) жалпы пайдаланымдағы электр байланысы желісімен осы тұтынушыны қосатын, тұтынушы электр байланыс операторына тікелей қосылған ахуал ретінде анықталады.</w:t>
      </w:r>
    </w:p>
    <w:bookmarkEnd w:id="198"/>
    <w:bookmarkStart w:name="z211" w:id="199"/>
    <w:p>
      <w:pPr>
        <w:spacing w:after="0"/>
        <w:ind w:left="0"/>
        <w:jc w:val="both"/>
      </w:pPr>
      <w:r>
        <w:rPr>
          <w:rFonts w:ascii="Times New Roman"/>
          <w:b w:val="false"/>
          <w:i w:val="false"/>
          <w:color w:val="000000"/>
          <w:sz w:val="28"/>
        </w:rPr>
        <w:t>
      3-бөлімнің 1.2-жолында есепті жылдың соңына цифрлық телефон станцияларына қосылған тіркелген телефон желілерінің саны көрсетіледі.</w:t>
      </w:r>
    </w:p>
    <w:bookmarkEnd w:id="199"/>
    <w:bookmarkStart w:name="z212" w:id="200"/>
    <w:p>
      <w:pPr>
        <w:spacing w:after="0"/>
        <w:ind w:left="0"/>
        <w:jc w:val="both"/>
      </w:pPr>
      <w:r>
        <w:rPr>
          <w:rFonts w:ascii="Times New Roman"/>
          <w:b w:val="false"/>
          <w:i w:val="false"/>
          <w:color w:val="000000"/>
          <w:sz w:val="28"/>
        </w:rPr>
        <w:t>
      3-бөлімнің 1.2.1-жолында есепті жылдың соңына ҚИЦЖ арналарына қосылған тіркелген телефон желілерінің саны көрсетіледі.</w:t>
      </w:r>
    </w:p>
    <w:bookmarkEnd w:id="200"/>
    <w:bookmarkStart w:name="z213" w:id="201"/>
    <w:p>
      <w:pPr>
        <w:spacing w:after="0"/>
        <w:ind w:left="0"/>
        <w:jc w:val="both"/>
      </w:pPr>
      <w:r>
        <w:rPr>
          <w:rFonts w:ascii="Times New Roman"/>
          <w:b w:val="false"/>
          <w:i w:val="false"/>
          <w:color w:val="000000"/>
          <w:sz w:val="28"/>
        </w:rPr>
        <w:t xml:space="preserve">
      3-бөлімнің 1.2.2-жолында IP хаттамасы бойынша сөйлеуді жеткізу үшін тіркелген желі абоненттерінің саны көрсетіледі. Кіріс және шығыс қоңырауларының трафигін қамтамасыз ететін VoIP тіркелген телефон желісі абоненттерінің санын көрсетеді. Мұнда интернет-хаттама негізінде қосылған VoIP абоненттері енгізіледі. Бағдарламалық қамтамасыз ету базасындағы VoIP қосымшасы (Skype, hotmail, yahoo пайдаланатын) енгізілмейді. </w:t>
      </w:r>
    </w:p>
    <w:bookmarkEnd w:id="201"/>
    <w:bookmarkStart w:name="z214" w:id="202"/>
    <w:p>
      <w:pPr>
        <w:spacing w:after="0"/>
        <w:ind w:left="0"/>
        <w:jc w:val="both"/>
      </w:pPr>
      <w:r>
        <w:rPr>
          <w:rFonts w:ascii="Times New Roman"/>
          <w:b w:val="false"/>
          <w:i w:val="false"/>
          <w:color w:val="000000"/>
          <w:sz w:val="28"/>
        </w:rPr>
        <w:t>
      3-бөлімнің 1.3-жолында барлық типтегі таксофондардың, соның ішінде монета немесе карта арқылы төлем жасалатындардың, сөйлесу пунктілеріндегі жалпы пайдаланымдағы таксофондардың саны көрсетіледі. Таксофон деп бір рет сөйлесу үшін төлем төлеу құрылғысы бар телефон аппараты түсініледі, байланыстың алыстығы мен ұзақтығына байланысты сөйлесудің құнын есептейтін таксофондар болады.</w:t>
      </w:r>
    </w:p>
    <w:bookmarkEnd w:id="202"/>
    <w:bookmarkStart w:name="z215" w:id="203"/>
    <w:p>
      <w:pPr>
        <w:spacing w:after="0"/>
        <w:ind w:left="0"/>
        <w:jc w:val="both"/>
      </w:pPr>
      <w:r>
        <w:rPr>
          <w:rFonts w:ascii="Times New Roman"/>
          <w:b w:val="false"/>
          <w:i w:val="false"/>
          <w:color w:val="000000"/>
          <w:sz w:val="28"/>
        </w:rPr>
        <w:t>
      6. 4-бөлімнің 1-жолында есепті жылдың соңына шақырылған абоненттің сөйлесумен аяқталған және болған сөйлесу фактісі бойынша тарифтелетін автоматты қалааралық телефон байланысы бойынша шығыс шақырулар саны көрсетіледі.</w:t>
      </w:r>
    </w:p>
    <w:bookmarkEnd w:id="203"/>
    <w:bookmarkStart w:name="z216" w:id="204"/>
    <w:p>
      <w:pPr>
        <w:spacing w:after="0"/>
        <w:ind w:left="0"/>
        <w:jc w:val="both"/>
      </w:pPr>
      <w:r>
        <w:rPr>
          <w:rFonts w:ascii="Times New Roman"/>
          <w:b w:val="false"/>
          <w:i w:val="false"/>
          <w:color w:val="000000"/>
          <w:sz w:val="28"/>
        </w:rPr>
        <w:t>
      7. 5-бөлімнің 1-жолында жергілікті тіркелген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жергілікті тариф бойынша төлем жасап қоңырау шалуға болатын аудан.</w:t>
      </w:r>
    </w:p>
    <w:bookmarkEnd w:id="204"/>
    <w:bookmarkStart w:name="z217" w:id="205"/>
    <w:p>
      <w:pPr>
        <w:spacing w:after="0"/>
        <w:ind w:left="0"/>
        <w:jc w:val="both"/>
      </w:pPr>
      <w:r>
        <w:rPr>
          <w:rFonts w:ascii="Times New Roman"/>
          <w:b w:val="false"/>
          <w:i w:val="false"/>
          <w:color w:val="000000"/>
          <w:sz w:val="28"/>
        </w:rPr>
        <w:t>
      5-бөлімнің 2-жолында есепті жылға тіркелген байланыс желілерінің пайдаланушыларынан шығыс (ақылы ішкі аймақтық қалааралық және халықаралық), ұялы байланыс желілерінің кіріс трафигі минуттарының жалпы саны көрсетіледі.</w:t>
      </w:r>
    </w:p>
    <w:bookmarkEnd w:id="205"/>
    <w:bookmarkStart w:name="z218" w:id="206"/>
    <w:p>
      <w:pPr>
        <w:spacing w:after="0"/>
        <w:ind w:left="0"/>
        <w:jc w:val="both"/>
      </w:pPr>
      <w:r>
        <w:rPr>
          <w:rFonts w:ascii="Times New Roman"/>
          <w:b w:val="false"/>
          <w:i w:val="false"/>
          <w:color w:val="000000"/>
          <w:sz w:val="28"/>
        </w:rPr>
        <w:t xml:space="preserve">
      5-бөлімнің 3-жолында есепті жылға минуттағы ел ішіндегі тіркелген және жылжымалы байланыс абоненттеріне тіркелген байланыс абоненттерінің трафигін қоса алғанда,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тариф аймағынан тыс орналасқан болса, сөйлесу қалааралық болып есептеледі. </w:t>
      </w:r>
    </w:p>
    <w:bookmarkEnd w:id="206"/>
    <w:bookmarkStart w:name="z219" w:id="207"/>
    <w:p>
      <w:pPr>
        <w:spacing w:after="0"/>
        <w:ind w:left="0"/>
        <w:jc w:val="both"/>
      </w:pPr>
      <w:r>
        <w:rPr>
          <w:rFonts w:ascii="Times New Roman"/>
          <w:b w:val="false"/>
          <w:i w:val="false"/>
          <w:color w:val="000000"/>
          <w:sz w:val="28"/>
        </w:rPr>
        <w:t>
      5-бөлімнің 4-жолында тіркелген халықаралық шығыс және кіріс телефон трафигінің нақты (аяқталған) мөлшері есепті жылға минутпен көрсетіледі.</w:t>
      </w:r>
    </w:p>
    <w:bookmarkEnd w:id="207"/>
    <w:bookmarkStart w:name="z220" w:id="208"/>
    <w:p>
      <w:pPr>
        <w:spacing w:after="0"/>
        <w:ind w:left="0"/>
        <w:jc w:val="both"/>
      </w:pPr>
      <w:r>
        <w:rPr>
          <w:rFonts w:ascii="Times New Roman"/>
          <w:b w:val="false"/>
          <w:i w:val="false"/>
          <w:color w:val="000000"/>
          <w:sz w:val="28"/>
        </w:rPr>
        <w:t>
      5-бөлімнің 4.1-жолы 2-бағанында есепті жылға бір елден осы елдің шегінен тыс бағыттарда Тәуелсіз Мемлекеттер Достастығы (бұдан әрі – ТМД) елдеріне шығатын, нақты (аяқталған) халықаралық тіркелген телефон трафигі көрсетіледі, кіріс трафигі осыған ұқсас – ТМД елдерінен осы елге.</w:t>
      </w:r>
    </w:p>
    <w:bookmarkEnd w:id="208"/>
    <w:bookmarkStart w:name="z221" w:id="209"/>
    <w:p>
      <w:pPr>
        <w:spacing w:after="0"/>
        <w:ind w:left="0"/>
        <w:jc w:val="both"/>
      </w:pPr>
      <w:r>
        <w:rPr>
          <w:rFonts w:ascii="Times New Roman"/>
          <w:b w:val="false"/>
          <w:i w:val="false"/>
          <w:color w:val="000000"/>
          <w:sz w:val="28"/>
        </w:rPr>
        <w:t>
      5-бөлімнің 4.2-жолы 2-бағанында есепті жылға бір елден осы елдің шегінен тыс бағыттарда ТМД-ға кірмейтін елдерге шығатын, нақты (аяқталған) халықаралық тіркелген телефон трафигі көрсетіледі, кіріс трафигі осыған ұқсас – ТМД-дан тыс елдерден осы елге.</w:t>
      </w:r>
    </w:p>
    <w:bookmarkEnd w:id="209"/>
    <w:bookmarkStart w:name="z222" w:id="210"/>
    <w:p>
      <w:pPr>
        <w:spacing w:after="0"/>
        <w:ind w:left="0"/>
        <w:jc w:val="both"/>
      </w:pPr>
      <w:r>
        <w:rPr>
          <w:rFonts w:ascii="Times New Roman"/>
          <w:b w:val="false"/>
          <w:i w:val="false"/>
          <w:color w:val="000000"/>
          <w:sz w:val="28"/>
        </w:rPr>
        <w:t>
      8. 6-бөлімнің 1-жолында есепті жылға ұялы байланыстың бір желідегі абоненттері арасындағы трафик көлемі көрсетіледі.</w:t>
      </w:r>
    </w:p>
    <w:bookmarkEnd w:id="210"/>
    <w:bookmarkStart w:name="z223" w:id="211"/>
    <w:p>
      <w:pPr>
        <w:spacing w:after="0"/>
        <w:ind w:left="0"/>
        <w:jc w:val="both"/>
      </w:pPr>
      <w:r>
        <w:rPr>
          <w:rFonts w:ascii="Times New Roman"/>
          <w:b w:val="false"/>
          <w:i w:val="false"/>
          <w:color w:val="000000"/>
          <w:sz w:val="28"/>
        </w:rPr>
        <w:t>
      6-бөлімнің жолдарында:</w:t>
      </w:r>
    </w:p>
    <w:bookmarkEnd w:id="211"/>
    <w:bookmarkStart w:name="z224" w:id="212"/>
    <w:p>
      <w:pPr>
        <w:spacing w:after="0"/>
        <w:ind w:left="0"/>
        <w:jc w:val="both"/>
      </w:pPr>
      <w:r>
        <w:rPr>
          <w:rFonts w:ascii="Times New Roman"/>
          <w:b w:val="false"/>
          <w:i w:val="false"/>
          <w:color w:val="000000"/>
          <w:sz w:val="28"/>
        </w:rPr>
        <w:t>
      1) 2-жолда есепті жылға ұялы байланыс желісі абоненттерінің басқа ұялы байланыс операторлары желісіне шығыс трафигінің көлемі;</w:t>
      </w:r>
    </w:p>
    <w:bookmarkEnd w:id="212"/>
    <w:bookmarkStart w:name="z225" w:id="213"/>
    <w:p>
      <w:pPr>
        <w:spacing w:after="0"/>
        <w:ind w:left="0"/>
        <w:jc w:val="both"/>
      </w:pPr>
      <w:r>
        <w:rPr>
          <w:rFonts w:ascii="Times New Roman"/>
          <w:b w:val="false"/>
          <w:i w:val="false"/>
          <w:color w:val="000000"/>
          <w:sz w:val="28"/>
        </w:rPr>
        <w:t>
      2) 3-жолда есепті жылға ұялы байланыс желісі абоненттеріне басқа ұялы байланыс операторлары желісінен кіріс трафигінің көлемі;</w:t>
      </w:r>
    </w:p>
    <w:bookmarkEnd w:id="213"/>
    <w:bookmarkStart w:name="z226" w:id="214"/>
    <w:p>
      <w:pPr>
        <w:spacing w:after="0"/>
        <w:ind w:left="0"/>
        <w:jc w:val="both"/>
      </w:pPr>
      <w:r>
        <w:rPr>
          <w:rFonts w:ascii="Times New Roman"/>
          <w:b w:val="false"/>
          <w:i w:val="false"/>
          <w:color w:val="000000"/>
          <w:sz w:val="28"/>
        </w:rPr>
        <w:t>
      3) 4-жолда есепті жылға елден тыс бағытталған ұялы байланыс желісі абоненттерінің шығыс трафигінің көлемі;</w:t>
      </w:r>
    </w:p>
    <w:bookmarkEnd w:id="214"/>
    <w:bookmarkStart w:name="z227" w:id="215"/>
    <w:p>
      <w:pPr>
        <w:spacing w:after="0"/>
        <w:ind w:left="0"/>
        <w:jc w:val="both"/>
      </w:pPr>
      <w:r>
        <w:rPr>
          <w:rFonts w:ascii="Times New Roman"/>
          <w:b w:val="false"/>
          <w:i w:val="false"/>
          <w:color w:val="000000"/>
          <w:sz w:val="28"/>
        </w:rPr>
        <w:t>
      4) 5-жолда есепті жылға ұялы байланыс операторлары желісіне халықаралық кіріс трафигінің көлемі;</w:t>
      </w:r>
    </w:p>
    <w:bookmarkEnd w:id="215"/>
    <w:bookmarkStart w:name="z228" w:id="216"/>
    <w:p>
      <w:pPr>
        <w:spacing w:after="0"/>
        <w:ind w:left="0"/>
        <w:jc w:val="both"/>
      </w:pPr>
      <w:r>
        <w:rPr>
          <w:rFonts w:ascii="Times New Roman"/>
          <w:b w:val="false"/>
          <w:i w:val="false"/>
          <w:color w:val="000000"/>
          <w:sz w:val="28"/>
        </w:rPr>
        <w:t>
      5) 6-жолда есепті жылға шетелде болған кезеңінде ұлттық ұялы байланыс желісінің абоненттері құрған трафиктің (шығыс және кіріс) көлемі;</w:t>
      </w:r>
    </w:p>
    <w:bookmarkEnd w:id="216"/>
    <w:bookmarkStart w:name="z229" w:id="217"/>
    <w:p>
      <w:pPr>
        <w:spacing w:after="0"/>
        <w:ind w:left="0"/>
        <w:jc w:val="both"/>
      </w:pPr>
      <w:r>
        <w:rPr>
          <w:rFonts w:ascii="Times New Roman"/>
          <w:b w:val="false"/>
          <w:i w:val="false"/>
          <w:color w:val="000000"/>
          <w:sz w:val="28"/>
        </w:rPr>
        <w:t>
      6) 7-жолда есепті жылға ұялы байланыс желісі абоненттерінің тіркелген телефон байланысы операторлары желісіне шығыс трафигінің көлемі;</w:t>
      </w:r>
    </w:p>
    <w:bookmarkEnd w:id="217"/>
    <w:bookmarkStart w:name="z230" w:id="218"/>
    <w:p>
      <w:pPr>
        <w:spacing w:after="0"/>
        <w:ind w:left="0"/>
        <w:jc w:val="both"/>
      </w:pPr>
      <w:r>
        <w:rPr>
          <w:rFonts w:ascii="Times New Roman"/>
          <w:b w:val="false"/>
          <w:i w:val="false"/>
          <w:color w:val="000000"/>
          <w:sz w:val="28"/>
        </w:rPr>
        <w:t>
      7) 8-жолда есепті жылға ұялы байланыс желісі абоненттеріне тіркелген телефон байланысы операторлары желісінен кіріс трафигінің көлемі;</w:t>
      </w:r>
    </w:p>
    <w:bookmarkEnd w:id="218"/>
    <w:bookmarkStart w:name="z231" w:id="219"/>
    <w:p>
      <w:pPr>
        <w:spacing w:after="0"/>
        <w:ind w:left="0"/>
        <w:jc w:val="both"/>
      </w:pPr>
      <w:r>
        <w:rPr>
          <w:rFonts w:ascii="Times New Roman"/>
          <w:b w:val="false"/>
          <w:i w:val="false"/>
          <w:color w:val="000000"/>
          <w:sz w:val="28"/>
        </w:rPr>
        <w:t>
      8) 9-жолда есепті жылға басқа елдердің ұялы байланыс желісі абоненттерінің олардың осы елде болған кезеңінде шығыс және кіріс трафигінің көлемі;</w:t>
      </w:r>
    </w:p>
    <w:bookmarkEnd w:id="219"/>
    <w:bookmarkStart w:name="z232" w:id="220"/>
    <w:p>
      <w:pPr>
        <w:spacing w:after="0"/>
        <w:ind w:left="0"/>
        <w:jc w:val="both"/>
      </w:pPr>
      <w:r>
        <w:rPr>
          <w:rFonts w:ascii="Times New Roman"/>
          <w:b w:val="false"/>
          <w:i w:val="false"/>
          <w:color w:val="000000"/>
          <w:sz w:val="28"/>
        </w:rPr>
        <w:t>
      9) 10-жолда есепті жылға ұялы байланыс желілеріндегі қысқа шығыс хабарламаларының SMS (Short Message Service) жалпы саны;</w:t>
      </w:r>
    </w:p>
    <w:bookmarkEnd w:id="220"/>
    <w:bookmarkStart w:name="z233" w:id="221"/>
    <w:p>
      <w:pPr>
        <w:spacing w:after="0"/>
        <w:ind w:left="0"/>
        <w:jc w:val="both"/>
      </w:pPr>
      <w:r>
        <w:rPr>
          <w:rFonts w:ascii="Times New Roman"/>
          <w:b w:val="false"/>
          <w:i w:val="false"/>
          <w:color w:val="000000"/>
          <w:sz w:val="28"/>
        </w:rPr>
        <w:t>
      10) 10.1-жолда 10-жолдан есепті жылға ұялы байланыс желілеріндегі қысқа халықаралық шығыс хабарламаларының (SMS) жалпы саны.</w:t>
      </w:r>
    </w:p>
    <w:bookmarkEnd w:id="221"/>
    <w:bookmarkStart w:name="z234" w:id="222"/>
    <w:p>
      <w:pPr>
        <w:spacing w:after="0"/>
        <w:ind w:left="0"/>
        <w:jc w:val="both"/>
      </w:pPr>
      <w:r>
        <w:rPr>
          <w:rFonts w:ascii="Times New Roman"/>
          <w:b w:val="false"/>
          <w:i w:val="false"/>
          <w:color w:val="000000"/>
          <w:sz w:val="28"/>
        </w:rPr>
        <w:t>
      9. 7-бөлімнің 1-жолы 1-бағанында есепті жылдың соңына сандық сондай-ақ, аналогтық барлық стандарттардың ұялы байланысының белсенді абоненттерінің саны көрсетіледі.</w:t>
      </w:r>
    </w:p>
    <w:bookmarkEnd w:id="222"/>
    <w:p>
      <w:pPr>
        <w:spacing w:after="0"/>
        <w:ind w:left="0"/>
        <w:jc w:val="both"/>
      </w:pPr>
      <w:r>
        <w:rPr>
          <w:rFonts w:ascii="Times New Roman"/>
          <w:b w:val="false"/>
          <w:i w:val="false"/>
          <w:color w:val="000000"/>
          <w:sz w:val="28"/>
        </w:rPr>
        <w:t>
      Ұялы байланыс операторларымен жасалған шарттар саны бойынша есеп жүргізіледі, GSM стандарты үшін абоненттерді есепке алу SIM-карталар саны бойынша жүргізіледі. Қоңырау соғу немесе қабылдау, не болмаса SMS хабарлама алу және жөнелту немесе Интернет желісіне қолжетімділік сияқты операцияларды жүзеге асыру үшін қызметті соңғы үш ай ішінде кем дегенде бір рет пайдаланған белсенді абоненттер ғана есепке алынады.</w:t>
      </w:r>
    </w:p>
    <w:bookmarkStart w:name="z235" w:id="223"/>
    <w:p>
      <w:pPr>
        <w:spacing w:after="0"/>
        <w:ind w:left="0"/>
        <w:jc w:val="both"/>
      </w:pPr>
      <w:r>
        <w:rPr>
          <w:rFonts w:ascii="Times New Roman"/>
          <w:b w:val="false"/>
          <w:i w:val="false"/>
          <w:color w:val="000000"/>
          <w:sz w:val="28"/>
        </w:rPr>
        <w:t>
      7-бөлімнің 1.1-жолы 1-бағанында алдын ала төлем карточкасын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 уақыты пакеттерін сатып алуды жөн көреді.</w:t>
      </w:r>
    </w:p>
    <w:bookmarkEnd w:id="223"/>
    <w:bookmarkStart w:name="z236" w:id="224"/>
    <w:p>
      <w:pPr>
        <w:spacing w:after="0"/>
        <w:ind w:left="0"/>
        <w:jc w:val="both"/>
      </w:pPr>
      <w:r>
        <w:rPr>
          <w:rFonts w:ascii="Times New Roman"/>
          <w:b w:val="false"/>
          <w:i w:val="false"/>
          <w:color w:val="000000"/>
          <w:sz w:val="28"/>
        </w:rPr>
        <w:t xml:space="preserve">
      7-бөлімнің 2 және 3-жолдарында белсенді үш айлық базаға қарағанда келу/кету негізінде ұялы байланыстың жаңа абоненттерінің келуі және ұялы байланыс абоненттерінің кетуі көрсетіледі. </w:t>
      </w:r>
    </w:p>
    <w:bookmarkEnd w:id="224"/>
    <w:bookmarkStart w:name="z237" w:id="225"/>
    <w:p>
      <w:pPr>
        <w:spacing w:after="0"/>
        <w:ind w:left="0"/>
        <w:jc w:val="both"/>
      </w:pPr>
      <w:r>
        <w:rPr>
          <w:rFonts w:ascii="Times New Roman"/>
          <w:b w:val="false"/>
          <w:i w:val="false"/>
          <w:color w:val="000000"/>
          <w:sz w:val="28"/>
        </w:rPr>
        <w:t xml:space="preserve">
      7-бөлімнің 4-жолында ауыстырылған ұялы байланыс нөмірлерінің жалпы саны көрсетіледі. Ауыстырылған ұтқыр ұялы нөмірлер есепті жыл ішіндегі ұтқыр нөмірлерді ауыстыру (порттау) санын қамтиды. </w:t>
      </w:r>
    </w:p>
    <w:bookmarkEnd w:id="225"/>
    <w:bookmarkStart w:name="z238" w:id="226"/>
    <w:p>
      <w:pPr>
        <w:spacing w:after="0"/>
        <w:ind w:left="0"/>
        <w:jc w:val="both"/>
      </w:pPr>
      <w:r>
        <w:rPr>
          <w:rFonts w:ascii="Times New Roman"/>
          <w:b w:val="false"/>
          <w:i w:val="false"/>
          <w:color w:val="000000"/>
          <w:sz w:val="28"/>
        </w:rPr>
        <w:t xml:space="preserve">
      7-бөлімнің 5-жолында есепті жылдың соңына ұтқыр желі бойынша машинааралық өзара іс-қимылға (М2М) абоненттік қосылулардың жалпы саны көрсетіледі. </w:t>
      </w:r>
    </w:p>
    <w:bookmarkEnd w:id="226"/>
    <w:p>
      <w:pPr>
        <w:spacing w:after="0"/>
        <w:ind w:left="0"/>
        <w:jc w:val="both"/>
      </w:pPr>
      <w:r>
        <w:rPr>
          <w:rFonts w:ascii="Times New Roman"/>
          <w:b w:val="false"/>
          <w:i w:val="false"/>
          <w:color w:val="000000"/>
          <w:sz w:val="28"/>
        </w:rPr>
        <w:t>
      Ұтқыр желі бойынша M2M-ға абоненттік қосылуларға желілік құрылғылар арасында деректермен алмасу үшін машиналар мен құрылғыларда (автомобильдерде, интеллектуалды есептегіштерде, тұрмыстық электроникада) пайдалануға арналған және тұтынушылық абоненттік қызмет көрсетудің бөлігі болып табылмайтын жылжымалы машинааралық байланысқа абоненттік қосылулар жатады. Мәселен, мұнда жеке навигациялық құрылғылардағы, интеллектуалды есептегіштердегі, поездар мен автомобильдердегі SIM-карталарды жатқызуға болады. Ұтқыр электрондық кілттер мен планшеттерге абоненттік қызмет көрсетуді алып тастау қажет.</w:t>
      </w:r>
    </w:p>
    <w:bookmarkStart w:name="z239" w:id="227"/>
    <w:p>
      <w:pPr>
        <w:spacing w:after="0"/>
        <w:ind w:left="0"/>
        <w:jc w:val="both"/>
      </w:pPr>
      <w:r>
        <w:rPr>
          <w:rFonts w:ascii="Times New Roman"/>
          <w:b w:val="false"/>
          <w:i w:val="false"/>
          <w:color w:val="000000"/>
          <w:sz w:val="28"/>
        </w:rPr>
        <w:t>
      7.1-бөлімде 256 кбит/с кем (GPRS, CDMA 1x (0 нұсқасы)) төмен жылдамдықпен деректерді жеткізуге (Интернет желісіне) қолжетімділігі бар ұялы байланыстың белсенді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bookmarkEnd w:id="227"/>
    <w:p>
      <w:pPr>
        <w:spacing w:after="0"/>
        <w:ind w:left="0"/>
        <w:jc w:val="both"/>
      </w:pPr>
      <w:r>
        <w:rPr>
          <w:rFonts w:ascii="Times New Roman"/>
          <w:b w:val="false"/>
          <w:i w:val="false"/>
          <w:color w:val="000000"/>
          <w:sz w:val="28"/>
        </w:rPr>
        <w:t>
      Пакетті радиобайланыстың жалпы қызметі (GPRS) 2,5G жылжымалы байланыстың стандарты дегенді білдіреді, оны GSM (ұтқыр ұялы байланыс үшін ғаламдық сандық стандарт) операторлары 3G-ге (ағылшын тілінен third generation – үшінші буын) ауысу кезеңі ретінде қолданады, i-mode – деректерді көрсету үшін WAP шеңберінде пайдаланылатын WAP стандарты бойынша ұялы телефондар мен ұтқыр құрылғыларда пайдалану үшін құжаттарды белгілеу тілі – WML (Wireless Markup Languag "сымсыз белгілеу тілі") тілдің орнына сымсыз құрылғылар үшін белгілеудің ықшам тілін (CWML – SOUTH Wales Miners Librari) пайдаланатын деректерді сымсыз берудің пакетті құрылғысы, CDMA 1x (0 нұсқасы) (Code Division Multiple Access – арналарды кодтық бөлумен көптеген қолжетімділік) – IMT-2000 (International Mobile Telecommunikations 2000) стандарттар жүйесінің бөлігі, CDMA пайдаланушыларына жұмыстың анағұрлым жоғарғы, бірақ 256 кбит/с-тан аспайтын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қолжетімділікті қамтамасыз ететін сымсыз байланысқа арналған хаттама.</w:t>
      </w:r>
    </w:p>
    <w:p>
      <w:pPr>
        <w:spacing w:after="0"/>
        <w:ind w:left="0"/>
        <w:jc w:val="both"/>
      </w:pPr>
      <w:r>
        <w:rPr>
          <w:rFonts w:ascii="Times New Roman"/>
          <w:b w:val="false"/>
          <w:i w:val="false"/>
          <w:color w:val="000000"/>
          <w:sz w:val="28"/>
        </w:rPr>
        <w:t>
      Егер абонент биллингтік жүйелер деректері талдауында көрсетілетін осы қызметті соңғы 3 айдың ішінде пайдаланған болса, онда ол деректерді беру қызметтерінің белсенді пайдаланушысы болып табылады.</w:t>
      </w:r>
    </w:p>
    <w:bookmarkStart w:name="z240" w:id="228"/>
    <w:p>
      <w:pPr>
        <w:spacing w:after="0"/>
        <w:ind w:left="0"/>
        <w:jc w:val="both"/>
      </w:pPr>
      <w:r>
        <w:rPr>
          <w:rFonts w:ascii="Times New Roman"/>
          <w:b w:val="false"/>
          <w:i w:val="false"/>
          <w:color w:val="000000"/>
          <w:sz w:val="28"/>
        </w:rPr>
        <w:t>
      10. 8-бөлімнің 1-жолында тіркелген (сымды және сымсыз) қолжетімділігі бар Интернет желісінің барлық абоненттері саны көрсетіледі.</w:t>
      </w:r>
    </w:p>
    <w:bookmarkEnd w:id="228"/>
    <w:bookmarkStart w:name="z241" w:id="229"/>
    <w:p>
      <w:pPr>
        <w:spacing w:after="0"/>
        <w:ind w:left="0"/>
        <w:jc w:val="both"/>
      </w:pPr>
      <w:r>
        <w:rPr>
          <w:rFonts w:ascii="Times New Roman"/>
          <w:b w:val="false"/>
          <w:i w:val="false"/>
          <w:color w:val="000000"/>
          <w:sz w:val="28"/>
        </w:rPr>
        <w:t>
      8-бөлімнің 1.1-жолында коммутацияланған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қоса алғанда тіркелген (сымды) Интернет абоненттерінің саны көрсетіледі. Интернетке қосылу үшін соңғы 3 ай ішінде кем дегенде бір рет пайдаланылған белсенді абоненттік қосылымдар және жүйелі ай сайынғы төлемдерді білдіретін барлық абоненттік қосылымдар кіреді.</w:t>
      </w:r>
    </w:p>
    <w:bookmarkEnd w:id="229"/>
    <w:bookmarkStart w:name="z242" w:id="230"/>
    <w:p>
      <w:pPr>
        <w:spacing w:after="0"/>
        <w:ind w:left="0"/>
        <w:jc w:val="both"/>
      </w:pPr>
      <w:r>
        <w:rPr>
          <w:rFonts w:ascii="Times New Roman"/>
          <w:b w:val="false"/>
          <w:i w:val="false"/>
          <w:color w:val="000000"/>
          <w:sz w:val="28"/>
        </w:rPr>
        <w:t>
      8-бөлімнің 1.1.1-жолында бір немесе екі бағытта 256 кбит/с немесе одан да жоғары жылдамдықпен жалпы пайдаланымдағы Интернет желісіне (ТСР/IP қосылуы) жоғары жылдамдықты қолжетімділік үшін төлем жасайтын кең жолақты Интернет желісі абоненттерінің жалпы саны көрсетіледі. Осы көрсеткіш кабельді модем, цифрлық абоненттік желі (бұдан әрі – ЦАЖ), пәтерге (ғимаратқа) талшықты-оптикалық қосылымды (FTTH/В+ЕТТН) және қосылудың басқа топтарына енгізілмеген, жоғары жылдамдықты кең жолақты қолжетімділікті пайдаланатын абоненттерді қамтиды. Бұл жалпы сан төлем әдiсінен тәуелсiз анықталады. Оған ұялы байланыс желісі (Интернет желісі) арқылы деректердi беруге қолжетімділігі бар абоненттер кірмейді.</w:t>
      </w:r>
    </w:p>
    <w:bookmarkEnd w:id="230"/>
    <w:bookmarkStart w:name="z243" w:id="231"/>
    <w:p>
      <w:pPr>
        <w:spacing w:after="0"/>
        <w:ind w:left="0"/>
        <w:jc w:val="both"/>
      </w:pPr>
      <w:r>
        <w:rPr>
          <w:rFonts w:ascii="Times New Roman"/>
          <w:b w:val="false"/>
          <w:i w:val="false"/>
          <w:color w:val="000000"/>
          <w:sz w:val="28"/>
        </w:rPr>
        <w:t>
      8-бөлімнің 1.1.1.1-жолында кабельді телевизиялық желілерге қосылған модемдерді пайдаланатын Интернет желісі абоненттері көрсетіледі. Қолжетімділік жылдамдығы бір немесе екі бағытта 256 кбит/с немесе одан да жоғарыны құрайды.</w:t>
      </w:r>
    </w:p>
    <w:bookmarkEnd w:id="231"/>
    <w:bookmarkStart w:name="z244" w:id="232"/>
    <w:p>
      <w:pPr>
        <w:spacing w:after="0"/>
        <w:ind w:left="0"/>
        <w:jc w:val="both"/>
      </w:pPr>
      <w:r>
        <w:rPr>
          <w:rFonts w:ascii="Times New Roman"/>
          <w:b w:val="false"/>
          <w:i w:val="false"/>
          <w:color w:val="000000"/>
          <w:sz w:val="28"/>
        </w:rPr>
        <w:t xml:space="preserve">
      8-бөлімнің 1.1.1.2-жолында ЦАЖ технологиясын пайдаланатын Интернет желісі абоненттері көрсетіледі. ЦАЖ технологиясы әдеттегі мыс телефон желілері арқылы үйлерге және шағын кәсіпорындарға ақпаратты кең жолақты беруді қамтамасыз етуге мүмкіндік береді. Қолжетімділік жылдамдығы бір немесе бірнеше бағытта 256 кбит/с немесе одан да жоғарыны құрайды. </w:t>
      </w:r>
    </w:p>
    <w:bookmarkEnd w:id="232"/>
    <w:bookmarkStart w:name="z245" w:id="233"/>
    <w:p>
      <w:pPr>
        <w:spacing w:after="0"/>
        <w:ind w:left="0"/>
        <w:jc w:val="both"/>
      </w:pPr>
      <w:r>
        <w:rPr>
          <w:rFonts w:ascii="Times New Roman"/>
          <w:b w:val="false"/>
          <w:i w:val="false"/>
          <w:color w:val="000000"/>
          <w:sz w:val="28"/>
        </w:rPr>
        <w:t>
      8-бөлімнің 1.1.1.3-жолында пәтерге (ғимаратқа) талшықты-оптикалық қосылуды (FTTH/В+ЕТТН)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сигналдың жеткізгіші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bookmarkEnd w:id="233"/>
    <w:bookmarkStart w:name="z246" w:id="234"/>
    <w:p>
      <w:pPr>
        <w:spacing w:after="0"/>
        <w:ind w:left="0"/>
        <w:jc w:val="both"/>
      </w:pPr>
      <w:r>
        <w:rPr>
          <w:rFonts w:ascii="Times New Roman"/>
          <w:b w:val="false"/>
          <w:i w:val="false"/>
          <w:color w:val="000000"/>
          <w:sz w:val="28"/>
        </w:rPr>
        <w:t>
      8-бөлімнің 1.1.1.4-жолында 256 кбит/с-қа тең немесе асатын бәсеңдейтін бағыттағы жылдамдықпен Интернет желісіне тіркелген (сымды) кең жолақты қолжетімділіктің (ЦАЖ, кабельді модем, талшықты-оптикалық қосылудан басқа) басқа да технологияларын пайдаланатын Интернет желісі абоненттері көрсетіледі. Оған Ethernet жергілікті желісі және электр берiлiсi желiлерi (BPL) бойынша кең жолақты қолжетімділік сияқты байланыс технологиялары кiредi. Ethernet жергiлiктi желісі арқылы абоненттiк қосылу – бұл IEEE 802.3 технологиясы бойынша абоненттiк қосылу. BPL абоненттік қосылу – бұл электр желісінің линиялары бойынша деректерді берудің кең жолақты қызметін пайдаланумен қосылу. Аталған көрсеткішке уақытша кең жолақты қолжетімділікті пайдаланушылар (PWLAN қолжетімділік нүктелері арасындағы роуминг), WiMах пайдаланушылары және ұялы байланыс желілері бойынша Интернет желісіне қолжетімділігі бар пайдаланушылар қосылмайды.</w:t>
      </w:r>
    </w:p>
    <w:bookmarkEnd w:id="234"/>
    <w:bookmarkStart w:name="z247" w:id="235"/>
    <w:p>
      <w:pPr>
        <w:spacing w:after="0"/>
        <w:ind w:left="0"/>
        <w:jc w:val="both"/>
      </w:pPr>
      <w:r>
        <w:rPr>
          <w:rFonts w:ascii="Times New Roman"/>
          <w:b w:val="false"/>
          <w:i w:val="false"/>
          <w:color w:val="000000"/>
          <w:sz w:val="28"/>
        </w:rPr>
        <w:t>
      8-бөлімнің 1.2.1-жолында мәлімделген жүктеу жылдамдығы 256 кбит/с кем емес жерсеріктік қолжетімділігі бар Интернет желісіне сымсыз кең жолақты қолжетімділік абоненттерінің саны көрсетіледі.</w:t>
      </w:r>
    </w:p>
    <w:bookmarkEnd w:id="235"/>
    <w:bookmarkStart w:name="z248" w:id="236"/>
    <w:p>
      <w:pPr>
        <w:spacing w:after="0"/>
        <w:ind w:left="0"/>
        <w:jc w:val="both"/>
      </w:pPr>
      <w:r>
        <w:rPr>
          <w:rFonts w:ascii="Times New Roman"/>
          <w:b w:val="false"/>
          <w:i w:val="false"/>
          <w:color w:val="000000"/>
          <w:sz w:val="28"/>
        </w:rPr>
        <w:t xml:space="preserve">
      8-бөлімнің 1.2.2-жолында мәлімделген жүктеу жылдамдығы 256 кбит/с кем емес жылдамдығы бар жерүсті тіркелген сымсыз байланыс абоненттерінің саны көрсетіледі. Бұл көрсеткіш WiMax технологиясымен тіркелген байланыс желілерін және тіркелген сымсыз байланыс желілерін қамтуы мүмкін, бірақ қолжетімділік нүктесі арқылы уақытша пайдаланушылар кірмейді. </w:t>
      </w:r>
    </w:p>
    <w:bookmarkEnd w:id="236"/>
    <w:bookmarkStart w:name="z249" w:id="237"/>
    <w:p>
      <w:pPr>
        <w:spacing w:after="0"/>
        <w:ind w:left="0"/>
        <w:jc w:val="both"/>
      </w:pPr>
      <w:r>
        <w:rPr>
          <w:rFonts w:ascii="Times New Roman"/>
          <w:b w:val="false"/>
          <w:i w:val="false"/>
          <w:color w:val="000000"/>
          <w:sz w:val="28"/>
        </w:rPr>
        <w:t>
      11. 9-бөлімнің 1-жолында мәлімделген жылдамдығы 256 кбит/с немесе одан да жоғары және 2 Мбит/с төмен Интернет желісіне кең жолақты қолжетімділіктің барлық тіркелген (сымды) желілері көрсетіледі.</w:t>
      </w:r>
    </w:p>
    <w:bookmarkEnd w:id="237"/>
    <w:bookmarkStart w:name="z250" w:id="238"/>
    <w:p>
      <w:pPr>
        <w:spacing w:after="0"/>
        <w:ind w:left="0"/>
        <w:jc w:val="both"/>
      </w:pPr>
      <w:r>
        <w:rPr>
          <w:rFonts w:ascii="Times New Roman"/>
          <w:b w:val="false"/>
          <w:i w:val="false"/>
          <w:color w:val="000000"/>
          <w:sz w:val="28"/>
        </w:rPr>
        <w:t>
      9-бөлімнің 2-жолында мәлімделген жылдамдығы 2 Мбит/с немесе 10 Мбит/с төмен Интернет желісіне кең жолақты қолжетімділіктің барлық тіркелген (сымды) желілері көрсетіледі.</w:t>
      </w:r>
    </w:p>
    <w:bookmarkEnd w:id="238"/>
    <w:bookmarkStart w:name="z251" w:id="239"/>
    <w:p>
      <w:pPr>
        <w:spacing w:after="0"/>
        <w:ind w:left="0"/>
        <w:jc w:val="both"/>
      </w:pPr>
      <w:r>
        <w:rPr>
          <w:rFonts w:ascii="Times New Roman"/>
          <w:b w:val="false"/>
          <w:i w:val="false"/>
          <w:color w:val="000000"/>
          <w:sz w:val="28"/>
        </w:rPr>
        <w:t>
      9-бөлімнің 3-жолында мәлімделген жылдамдығы 10 Мбит/с-тан жоғары Интернет желісіне кең жолақты қолжетімділіктің барлық тіркелген (сымды) желілері көрсетіледі.</w:t>
      </w:r>
    </w:p>
    <w:bookmarkEnd w:id="239"/>
    <w:bookmarkStart w:name="z252" w:id="240"/>
    <w:p>
      <w:pPr>
        <w:spacing w:after="0"/>
        <w:ind w:left="0"/>
        <w:jc w:val="both"/>
      </w:pPr>
      <w:r>
        <w:rPr>
          <w:rFonts w:ascii="Times New Roman"/>
          <w:b w:val="false"/>
          <w:i w:val="false"/>
          <w:color w:val="000000"/>
          <w:sz w:val="28"/>
        </w:rPr>
        <w:t xml:space="preserve">
      12. 10-бөлімнің 1-жолында ұтқыр кең жолақты қолжетімділігі бар белсенді абоненттер жиынтығы көрсетіледі. Ұтқыр кең жолақты байланыс бойынша белсенді абоненттік қызмет көрсету ұтқыр телефон және компьютер (USB (электрондық кілттер) негізінде Интернет желісіне ұтқыр кең жолақты қолжетімділікті қамтамасыз ету бойынша белсенді абоненттік қызмет көрсету жиынтығына жатады. Әлеуетті емес, тек нақты абоненттерді қамтиды, дегенмен соңғылардың кең жолақты байланысты қолдайтын телефондарды пайдалану мүмкіндігі бар. Абоненттік қызмет көрсету тұрақты абоненттік төлемді немесе қолдану талаптарын қамтиды, пайдаланушылардың соңғы 3 ай ішінде Интернет желісіне қолжетімді болады. 256 кбит/с-тан аз емес жүктеу жылдамдығын қамтамасыз ететін ( WCDMA, HSDPA, CDMA 2000 1xEV-DO, IEEE 802.16e және LTE стандартының WiMах) ұтқыр кең жолақты желілер бойынша абоненттік қызмет көрсетуді қамтиды. </w:t>
      </w:r>
    </w:p>
    <w:bookmarkEnd w:id="240"/>
    <w:bookmarkStart w:name="z253" w:id="241"/>
    <w:p>
      <w:pPr>
        <w:spacing w:after="0"/>
        <w:ind w:left="0"/>
        <w:jc w:val="both"/>
      </w:pPr>
      <w:r>
        <w:rPr>
          <w:rFonts w:ascii="Times New Roman"/>
          <w:b w:val="false"/>
          <w:i w:val="false"/>
          <w:color w:val="000000"/>
          <w:sz w:val="28"/>
        </w:rPr>
        <w:t xml:space="preserve">
      10-бөлімнің 1.1-жолында дауыс байланысы және деректерді беруге ұтқыр кең жолақты қолжетімділігі бар абоненттер саны көрсетіледі. </w:t>
      </w:r>
    </w:p>
    <w:bookmarkEnd w:id="241"/>
    <w:p>
      <w:pPr>
        <w:spacing w:after="0"/>
        <w:ind w:left="0"/>
        <w:jc w:val="both"/>
      </w:pPr>
      <w:r>
        <w:rPr>
          <w:rFonts w:ascii="Times New Roman"/>
          <w:b w:val="false"/>
          <w:i w:val="false"/>
          <w:color w:val="000000"/>
          <w:sz w:val="28"/>
        </w:rPr>
        <w:t>
      Ұтқыр кең жолақты байланыс бойынша деректерді беру және сөйлеу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онда деректерді беру қызметтері сөйлеуді тарату (ұялы байланыс бойынша сөйлеу мен деректерді таратудың тарифтік жоспарлары) қызметімен бірге келісімшартқа немесе сөйлеуді берудің тарифтік жоспарына қосымша пакет ретінде енгізілген. Бұл сол терминалдағы сөйлеу және деректерді беру қызметімен смартфондар негізіндегі келісімшарттар. Интернет желісіне қолжетімділік үшін келісімшарт бойынша нақты ағымдағы төлемдермен ұтқыр кең жолақты байланыс бойынша деректерді және сөйлеуді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деректерді және сөйлеуді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w:t>
      </w:r>
    </w:p>
    <w:bookmarkStart w:name="z254" w:id="242"/>
    <w:p>
      <w:pPr>
        <w:spacing w:after="0"/>
        <w:ind w:left="0"/>
        <w:jc w:val="both"/>
      </w:pPr>
      <w:r>
        <w:rPr>
          <w:rFonts w:ascii="Times New Roman"/>
          <w:b w:val="false"/>
          <w:i w:val="false"/>
          <w:color w:val="000000"/>
          <w:sz w:val="28"/>
        </w:rPr>
        <w:t xml:space="preserve">
      10-бөлімнің 1.2-жолында ұтқыр кең жолақты байланыс бойынша тек деректерді беру абоненттерінің саны көрсетіледі. </w:t>
      </w:r>
    </w:p>
    <w:bookmarkEnd w:id="242"/>
    <w:p>
      <w:pPr>
        <w:spacing w:after="0"/>
        <w:ind w:left="0"/>
        <w:jc w:val="both"/>
      </w:pPr>
      <w:r>
        <w:rPr>
          <w:rFonts w:ascii="Times New Roman"/>
          <w:b w:val="false"/>
          <w:i w:val="false"/>
          <w:color w:val="000000"/>
          <w:sz w:val="28"/>
        </w:rPr>
        <w:t>
      Ұтқыр кең жолақты байланыс бойынша тек деректерді беру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оларға деректерді беру қызметі қосылмаған, яғни ұтқыр кең жолақты байланысты дербес қызмет ретінде қамтамасыз ететін келісімшарттар (деректер карталары, USB-модемдер (аппараттық кілттер) және планшетті компьютерлер үшін ұтқыр кең жолақты байланысқа арналған келісімшарттар). Келісімшарт бойынша нақты ағымдағы төлемдермен ұтқыр кең жолақты байланыс бойынша тек деректерді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тек деректерді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 Бұл көрсеткішке деректерді жеткізуге келісімшарттар енгізілмейді, онда бұл қызметтер ұтқыр байланыс бойынша сөйлеуді беру қызметтерімен бірге келісімшартқа енгізілген.</w:t>
      </w:r>
    </w:p>
    <w:bookmarkStart w:name="z255" w:id="243"/>
    <w:p>
      <w:pPr>
        <w:spacing w:after="0"/>
        <w:ind w:left="0"/>
        <w:jc w:val="both"/>
      </w:pPr>
      <w:r>
        <w:rPr>
          <w:rFonts w:ascii="Times New Roman"/>
          <w:b w:val="false"/>
          <w:i w:val="false"/>
          <w:color w:val="000000"/>
          <w:sz w:val="28"/>
        </w:rPr>
        <w:t xml:space="preserve">
      10-бөлімнің 2-жолында LTE/WiMAX технологиялары негізінде ұтқыр кең жолақты байланыс қызметтері белсенді абоненттерінің саны көрсетіледі. </w:t>
      </w:r>
    </w:p>
    <w:bookmarkEnd w:id="243"/>
    <w:p>
      <w:pPr>
        <w:spacing w:after="0"/>
        <w:ind w:left="0"/>
        <w:jc w:val="both"/>
      </w:pPr>
      <w:r>
        <w:rPr>
          <w:rFonts w:ascii="Times New Roman"/>
          <w:b w:val="false"/>
          <w:i w:val="false"/>
          <w:color w:val="000000"/>
          <w:sz w:val="28"/>
        </w:rPr>
        <w:t xml:space="preserve">
      LTE/WiMAX технологиялары негізінде ұтқыр кең жолақты байланыс желілері қызметінің белсенді абоненттерінің саны деп LTE/ұтқыр WiMAX технологиялары және LTE-Advanced және WirelessMAN технологияларына негізделген ұтқыр кең жолақты байланыстың басқа алдыңғы қатарлы желілері негізінде кең жолақты байланыс желілерінде өткен 90 күн ішінде Интернет трафигін жасаған келісімшарт саны түсініледі. Бұл көрсеткіш HSPA, UMTS, EV-DO желілерінде және 3G алдыңғы желілерінде ғана Интернет трафигін құрайтын келісімшарттарды қамтымайды, сондай-ақ тіркелген WiMAX-қа келісімшарттарды қамтымайды. </w:t>
      </w:r>
    </w:p>
    <w:bookmarkStart w:name="z256" w:id="244"/>
    <w:p>
      <w:pPr>
        <w:spacing w:after="0"/>
        <w:ind w:left="0"/>
        <w:jc w:val="both"/>
      </w:pPr>
      <w:r>
        <w:rPr>
          <w:rFonts w:ascii="Times New Roman"/>
          <w:b w:val="false"/>
          <w:i w:val="false"/>
          <w:color w:val="000000"/>
          <w:sz w:val="28"/>
        </w:rPr>
        <w:t>
      13. 11-бөлімнің 1-жолында Интернет желісіне қолжетімділікті алу үшін жалпы пайдаланымдағы коммутацияланған телефон желісінде нөмірді терумен байланысты сеанстарға пайдаланылған минуттардың жалпы саны көрсетіледі.</w:t>
      </w:r>
    </w:p>
    <w:bookmarkEnd w:id="244"/>
    <w:bookmarkStart w:name="z257" w:id="245"/>
    <w:p>
      <w:pPr>
        <w:spacing w:after="0"/>
        <w:ind w:left="0"/>
        <w:jc w:val="both"/>
      </w:pPr>
      <w:r>
        <w:rPr>
          <w:rFonts w:ascii="Times New Roman"/>
          <w:b w:val="false"/>
          <w:i w:val="false"/>
          <w:color w:val="000000"/>
          <w:sz w:val="28"/>
        </w:rPr>
        <w:t>
      11-бөлімнің 2-жолында сыртқы да, iшкi де ресурстарға Интернет желісіне тіркелген (сымды) кең жолақты қолжетімділік трафигі көлемінің жалпы саны ГБайт-та көрсетіледі.</w:t>
      </w:r>
    </w:p>
    <w:bookmarkEnd w:id="245"/>
    <w:bookmarkStart w:name="z258" w:id="246"/>
    <w:p>
      <w:pPr>
        <w:spacing w:after="0"/>
        <w:ind w:left="0"/>
        <w:jc w:val="both"/>
      </w:pPr>
      <w:r>
        <w:rPr>
          <w:rFonts w:ascii="Times New Roman"/>
          <w:b w:val="false"/>
          <w:i w:val="false"/>
          <w:color w:val="000000"/>
          <w:sz w:val="28"/>
        </w:rPr>
        <w:t>
      11-бөлімнің 2.1-жолында сыртқы ресурстарға Интернет желісіне тіркелген (сымды) кең жолақты қолжетімділік трафигі көлемінің жалпы саны ГБайт-та көрсетіледі.</w:t>
      </w:r>
    </w:p>
    <w:bookmarkEnd w:id="246"/>
    <w:bookmarkStart w:name="z259" w:id="247"/>
    <w:p>
      <w:pPr>
        <w:spacing w:after="0"/>
        <w:ind w:left="0"/>
        <w:jc w:val="both"/>
      </w:pPr>
      <w:r>
        <w:rPr>
          <w:rFonts w:ascii="Times New Roman"/>
          <w:b w:val="false"/>
          <w:i w:val="false"/>
          <w:color w:val="000000"/>
          <w:sz w:val="28"/>
        </w:rPr>
        <w:t>
      11-бөлімнің 3-жолында Интернет желісіне тіркелген сымсыз кең жолақты қолжетімділік трафигі көлемінің жалпы саны ГБайт-та көрсетіледі.</w:t>
      </w:r>
    </w:p>
    <w:bookmarkEnd w:id="247"/>
    <w:bookmarkStart w:name="z260" w:id="248"/>
    <w:p>
      <w:pPr>
        <w:spacing w:after="0"/>
        <w:ind w:left="0"/>
        <w:jc w:val="both"/>
      </w:pPr>
      <w:r>
        <w:rPr>
          <w:rFonts w:ascii="Times New Roman"/>
          <w:b w:val="false"/>
          <w:i w:val="false"/>
          <w:color w:val="000000"/>
          <w:sz w:val="28"/>
        </w:rPr>
        <w:t>
      11-бөлімнің 4-жолында ұтқыр Интернет трафигі көлемінің жалпы саны, ГБайт-та көрсетіледі.</w:t>
      </w:r>
    </w:p>
    <w:bookmarkEnd w:id="248"/>
    <w:bookmarkStart w:name="z261" w:id="249"/>
    <w:p>
      <w:pPr>
        <w:spacing w:after="0"/>
        <w:ind w:left="0"/>
        <w:jc w:val="both"/>
      </w:pPr>
      <w:r>
        <w:rPr>
          <w:rFonts w:ascii="Times New Roman"/>
          <w:b w:val="false"/>
          <w:i w:val="false"/>
          <w:color w:val="000000"/>
          <w:sz w:val="28"/>
        </w:rPr>
        <w:t>
      11-бөлімнің 4.1-жолында ұтқыр кең жолақты байланысты пайдаланумен интернет-трафик (ел шегінде) көлемінің жалпы саны көрсетіледі.</w:t>
      </w:r>
    </w:p>
    <w:bookmarkEnd w:id="249"/>
    <w:p>
      <w:pPr>
        <w:spacing w:after="0"/>
        <w:ind w:left="0"/>
        <w:jc w:val="both"/>
      </w:pPr>
      <w:r>
        <w:rPr>
          <w:rFonts w:ascii="Times New Roman"/>
          <w:b w:val="false"/>
          <w:i w:val="false"/>
          <w:color w:val="000000"/>
          <w:sz w:val="28"/>
        </w:rPr>
        <w:t>
      Ұтқыр кең жолақты байланысты пайдаланатын интернет-трафик (ел шегінде) деп деректерді беру жылдамдығы тұрғысынан эквивалентті, оңтайландырылған және жетілдірілген 3G желісін немесе стандарттарды қоса алғандағы 3G желісі немесе едәуір заманауи ұтқыр байланыс желілерінен елдегі шығыс кең жолақты трафик көлемі аталады.</w:t>
      </w:r>
    </w:p>
    <w:bookmarkStart w:name="z262" w:id="250"/>
    <w:p>
      <w:pPr>
        <w:spacing w:after="0"/>
        <w:ind w:left="0"/>
        <w:jc w:val="both"/>
      </w:pPr>
      <w:r>
        <w:rPr>
          <w:rFonts w:ascii="Times New Roman"/>
          <w:b w:val="false"/>
          <w:i w:val="false"/>
          <w:color w:val="000000"/>
          <w:sz w:val="28"/>
        </w:rPr>
        <w:t>
      11-бөлімнің 4.2-жолында ұтқыр кең жолақты байланысты пайдаланатын интернет-трафиктің (елдің шегінен тыс, шығыс роумингі) жалпы көлемі көрсетіледі.</w:t>
      </w:r>
    </w:p>
    <w:bookmarkEnd w:id="250"/>
    <w:p>
      <w:pPr>
        <w:spacing w:after="0"/>
        <w:ind w:left="0"/>
        <w:jc w:val="both"/>
      </w:pPr>
      <w:r>
        <w:rPr>
          <w:rFonts w:ascii="Times New Roman"/>
          <w:b w:val="false"/>
          <w:i w:val="false"/>
          <w:color w:val="000000"/>
          <w:sz w:val="28"/>
        </w:rPr>
        <w:t>
      Ұтқыр кең жолақты байланысты пайдаланатын интернет-трафик (елдің шегінен тыс, шығыс роумингі) деп деректерді беру жылдамдығы тұрғысынан эквиваленті, оңтайландырылған және жетілдірілген 3G желісін немесе стандарттарды қоса алғандағы 3G желісі немесе едәуір заманауи ұтқыр байланыс желілерінен шыққан елден тысқары кең жолақты трафик көлемі аталады.</w:t>
      </w:r>
    </w:p>
    <w:bookmarkStart w:name="z263" w:id="251"/>
    <w:p>
      <w:pPr>
        <w:spacing w:after="0"/>
        <w:ind w:left="0"/>
        <w:jc w:val="both"/>
      </w:pPr>
      <w:r>
        <w:rPr>
          <w:rFonts w:ascii="Times New Roman"/>
          <w:b w:val="false"/>
          <w:i w:val="false"/>
          <w:color w:val="000000"/>
          <w:sz w:val="28"/>
        </w:rPr>
        <w:t>
      11-бөлімнің 5-жолында Интернеттің секундына мегабайтта пайдаланылатын халықаралық өткізу жолағы (трафик) көрсетіледі. Халықаралық Интернет байланысының пайдаланылған өткізу қабілеттілігі (трафик) Интернет трафигін тарату үшін халықаралық талшықты-оптикалық кабельдер және радиоарналарға арналған орташа трафик-жүктемеге (секундына мегабайтта көрсетілген) жатады. Орташа мән есепті жылдың 12 айлық кезеңіне барлық халықаралық Интернет сілтемелер ескеріле отырып есептеледі. Егер трафик ассиметриялық (яғни кіріс трафигі шығыс трафигінен көп) болса, онда кіріс трафигі бойынша орташа жүктеме ұсынылады. Әртүрлі халықаралық Интернет сілтемелерге жалпы орташа трафик-жүктеме әрбір сілтеме бойынша орташа трафик-жүктемеге қосымша есептеледі.</w:t>
      </w:r>
    </w:p>
    <w:bookmarkEnd w:id="251"/>
    <w:bookmarkStart w:name="z264" w:id="252"/>
    <w:p>
      <w:pPr>
        <w:spacing w:after="0"/>
        <w:ind w:left="0"/>
        <w:jc w:val="both"/>
      </w:pPr>
      <w:r>
        <w:rPr>
          <w:rFonts w:ascii="Times New Roman"/>
          <w:b w:val="false"/>
          <w:i w:val="false"/>
          <w:color w:val="000000"/>
          <w:sz w:val="28"/>
        </w:rPr>
        <w:t>
      11-бөлімнің 6-жолында Интернеттің нақты (іске қосылған) халықаралық өткізу жолағы секундына мегабайтта көрсетіледі. Интернеттің нақты (іске қосылған) халықаралық өткізу қабілеттілігі интернет-трафикті тасымалдау үшін ұсынылатын халықаралық талшықты-оптикалық кабельдердің жалпы нақты қосылған сыйымдылығына жатады. Сондай-ақ интернет-трафикті тасымалдау үшін ұсынылатын халықаралық радио желілердің іске қосылған сыйымдылығы. Халықаралық желілері бар және оларды пайдаланатын трансұлттық операторлар Интернетінің нақты (іске қосылған) халықаралық сыйымдылығы Интернет қызметтерін ұсынатын ұлттық өнім берушілерге Интернеттің сыйымдылығын жалға беретін көтерме сауда компанияларының нақты (іске қосылған) сыйымдылығымен қатар енгізіледі. Егер сыйымдылық ассиметриялы (яғни кіріс сыйымдылығы шығыс сыйымдылығынан көп) болса, онда кіріс сыйымдылығы бойынша мәлімет ұсынылады.</w:t>
      </w:r>
    </w:p>
    <w:bookmarkEnd w:id="252"/>
    <w:bookmarkStart w:name="z265" w:id="253"/>
    <w:p>
      <w:pPr>
        <w:spacing w:after="0"/>
        <w:ind w:left="0"/>
        <w:jc w:val="both"/>
      </w:pPr>
      <w:r>
        <w:rPr>
          <w:rFonts w:ascii="Times New Roman"/>
          <w:b w:val="false"/>
          <w:i w:val="false"/>
          <w:color w:val="000000"/>
          <w:sz w:val="28"/>
        </w:rPr>
        <w:t>
      14. 12-бөлімнің 1-жолында есепті жылдың соңына тіркелген байланыс желісінің (коаксиальді немесе оптоталшықты кабель) көмегімен жеткізілетін кабельді телевизия пайдаланушыларының саны көрсетіледі.</w:t>
      </w:r>
    </w:p>
    <w:bookmarkEnd w:id="253"/>
    <w:bookmarkStart w:name="z266" w:id="254"/>
    <w:p>
      <w:pPr>
        <w:spacing w:after="0"/>
        <w:ind w:left="0"/>
        <w:jc w:val="both"/>
      </w:pPr>
      <w:r>
        <w:rPr>
          <w:rFonts w:ascii="Times New Roman"/>
          <w:b w:val="false"/>
          <w:i w:val="false"/>
          <w:color w:val="000000"/>
          <w:sz w:val="28"/>
        </w:rPr>
        <w:t xml:space="preserve">
      12-бөлімнің 2-жолында жерсеріктік телевизия абоненттерінің саны көрсетіледі. Тікелей қабылдауға арналған жерсеріктік антенналар көмегімен қосылған абоненттік қосылымдар телевизиялық хабар тарату бағдарламаларын тікелей жерсерігінен қабылдайтын абоненттік қосылымдар санын көрсетеді. Аталған көрсеткіш жерсеріктік антенна арқылы алынатын көп арналы бағдарламаларды қабылдауға арналған абоненттік қосылымдар санын көрсетеді. Бұл қызмет тиісті антенналары мен телевизиялық құрылғылары бар абоненттерге жерсеріктік телевизиялық хабар тарату бағдарламаларын қабылдауға мүмкіндік береді. </w:t>
      </w:r>
    </w:p>
    <w:bookmarkEnd w:id="254"/>
    <w:bookmarkStart w:name="z267" w:id="255"/>
    <w:p>
      <w:pPr>
        <w:spacing w:after="0"/>
        <w:ind w:left="0"/>
        <w:jc w:val="both"/>
      </w:pPr>
      <w:r>
        <w:rPr>
          <w:rFonts w:ascii="Times New Roman"/>
          <w:b w:val="false"/>
          <w:i w:val="false"/>
          <w:color w:val="000000"/>
          <w:sz w:val="28"/>
        </w:rPr>
        <w:t xml:space="preserve">
      12-бөлімнің 3-жолында цифрлық интерактивті телевизия (IPТV) абоненттерінің саны көрсетіледі. </w:t>
      </w:r>
    </w:p>
    <w:bookmarkEnd w:id="255"/>
    <w:p>
      <w:pPr>
        <w:spacing w:after="0"/>
        <w:ind w:left="0"/>
        <w:jc w:val="both"/>
      </w:pPr>
      <w:r>
        <w:rPr>
          <w:rFonts w:ascii="Times New Roman"/>
          <w:b w:val="false"/>
          <w:i w:val="false"/>
          <w:color w:val="000000"/>
          <w:sz w:val="28"/>
        </w:rPr>
        <w:t>
      IPTV бойынша абоненттік қызмет көрсету цифрлық интерактивті телевизия (IPTV) бойынша абоненттік қызмет көрсетуге жазылу санына, яғни сервис сапасының, тәжірибе, қауіпсіздік, интерактивтілік және сенімділіктің тиісті деңгейімен IP хаттамасы бойынша деректерді беру желісі арқылы жеткізілген телевизияға жатады.</w:t>
      </w:r>
    </w:p>
    <w:bookmarkStart w:name="z268" w:id="256"/>
    <w:p>
      <w:pPr>
        <w:spacing w:after="0"/>
        <w:ind w:left="0"/>
        <w:jc w:val="both"/>
      </w:pPr>
      <w:r>
        <w:rPr>
          <w:rFonts w:ascii="Times New Roman"/>
          <w:b w:val="false"/>
          <w:i w:val="false"/>
          <w:color w:val="000000"/>
          <w:sz w:val="28"/>
        </w:rPr>
        <w:t xml:space="preserve">
      12-бөлімнің 4-жолында телевизиялық қызмет көрсетуге басқа абоненттік қосылу саны көрсетіледі. </w:t>
      </w:r>
    </w:p>
    <w:bookmarkEnd w:id="256"/>
    <w:p>
      <w:pPr>
        <w:spacing w:after="0"/>
        <w:ind w:left="0"/>
        <w:jc w:val="both"/>
      </w:pPr>
      <w:r>
        <w:rPr>
          <w:rFonts w:ascii="Times New Roman"/>
          <w:b w:val="false"/>
          <w:i w:val="false"/>
          <w:color w:val="000000"/>
          <w:sz w:val="28"/>
        </w:rPr>
        <w:t>
      IPTV, жерсеріктік және кабельді телевизиядан басқа абоненттік телевизиялық қызмет көрсету ақылы телевизиялық жазылымға жатады. Эфирлік-кабельдік телевизия (MMDS) және ақылы цифрлық жерүсті телевизия жүйелері (ақылы DTT) сияқты платформалар телевизиясына жазылуды қамтиды. Тегін телевизия енгізілмейді. Ұсынылатын деректерге сәйкес телевизиялық платформалар ескертпеде көрсетіледі.</w:t>
      </w:r>
    </w:p>
    <w:bookmarkStart w:name="z269" w:id="257"/>
    <w:p>
      <w:pPr>
        <w:spacing w:after="0"/>
        <w:ind w:left="0"/>
        <w:jc w:val="both"/>
      </w:pPr>
      <w:r>
        <w:rPr>
          <w:rFonts w:ascii="Times New Roman"/>
          <w:b w:val="false"/>
          <w:i w:val="false"/>
          <w:color w:val="000000"/>
          <w:sz w:val="28"/>
        </w:rPr>
        <w:t>
      12-бөлімнің 5-жолында тіркелген кең жолақты және тіркелген телефон байланысы қызметтерінің жиынтығын пайдаланатын абоненттер саны көрсетіледі.</w:t>
      </w:r>
    </w:p>
    <w:bookmarkEnd w:id="257"/>
    <w:p>
      <w:pPr>
        <w:spacing w:after="0"/>
        <w:ind w:left="0"/>
        <w:jc w:val="both"/>
      </w:pPr>
      <w:r>
        <w:rPr>
          <w:rFonts w:ascii="Times New Roman"/>
          <w:b w:val="false"/>
          <w:i w:val="false"/>
          <w:color w:val="000000"/>
          <w:sz w:val="28"/>
        </w:rPr>
        <w:t>
      Тіркелген кең жолақты және тіркелген телефон байланысы жиынтықтары бойынша абоненттік қызмет көрсету телекоммуникациялық қызметке, тіркелген кең жолақты және телефон байланысы қызметтерін қоса алғанда жиынтық абоненттік жазылулар санына жатады. Телекоммуникациялық қызметтер жиынтығының айқындамасында белгіленген критерийлерге жауап беретін абоненттік қызмет көрсетулер қосылады. Тіркелген телефон, тіркелген кең жолақты байланыс және ақылы телевизиядан құралған үштік жиынтық сияқты қосымша телекоммуникациялық қызметтерді қамтитын абоненттік қызмет қосылмайды.</w:t>
      </w:r>
    </w:p>
    <w:bookmarkStart w:name="z270" w:id="258"/>
    <w:p>
      <w:pPr>
        <w:spacing w:after="0"/>
        <w:ind w:left="0"/>
        <w:jc w:val="both"/>
      </w:pPr>
      <w:r>
        <w:rPr>
          <w:rFonts w:ascii="Times New Roman"/>
          <w:b w:val="false"/>
          <w:i w:val="false"/>
          <w:color w:val="000000"/>
          <w:sz w:val="28"/>
        </w:rPr>
        <w:t>
      12-бөлімнің 6-жолында тіркелген телефон, тіркелген кең жолақты байланыс және ақылы телевизия қызметтерінің жиынтығын пайдаланатын абоненттер саны көрсетіледі.</w:t>
      </w:r>
    </w:p>
    <w:bookmarkEnd w:id="258"/>
    <w:p>
      <w:pPr>
        <w:spacing w:after="0"/>
        <w:ind w:left="0"/>
        <w:jc w:val="both"/>
      </w:pPr>
      <w:r>
        <w:rPr>
          <w:rFonts w:ascii="Times New Roman"/>
          <w:b w:val="false"/>
          <w:i w:val="false"/>
          <w:color w:val="000000"/>
          <w:sz w:val="28"/>
        </w:rPr>
        <w:t>
      Тіркелген кең жолақты, тіркелген телефон байланысын және ақылы телевизияны қамтитын жиынтыққа арналған абоненттік қызмет көрсету тіркелген кең жолақты байланысты, тіркелген телефон байланысын және ақылы телевизия қызметтерін қоса алғанда телекоммуникациялық абоненттік қызмет көрсетуге жиынтық жазылулар санына жатады. Телекоммуникациялық қызметтер жиынтығы айқындамасында белгіленген критерийлерге сәйкес келетін абоненттік жазылулар қосылады. Тіркелген телефон байланысын, тіркелген кең жолақты байланысты, ақылы телевизияны және ұтқыр байланысты қамтитын төрт қызметтен және ұтқыр деректерді беру қызметінен тұратын жиынтықтар сияқты қосымша телекоммуникациялық қызметтерді қамтитын жазылулар бұл көрсеткіште есепке алынбайды.</w:t>
      </w:r>
    </w:p>
    <w:bookmarkStart w:name="z271" w:id="259"/>
    <w:p>
      <w:pPr>
        <w:spacing w:after="0"/>
        <w:ind w:left="0"/>
        <w:jc w:val="both"/>
      </w:pPr>
      <w:r>
        <w:rPr>
          <w:rFonts w:ascii="Times New Roman"/>
          <w:b w:val="false"/>
          <w:i w:val="false"/>
          <w:color w:val="000000"/>
          <w:sz w:val="28"/>
        </w:rPr>
        <w:t>
      15. 13-бөлімнің 1-жолында тұтастай алғанда ұялы байланыспен қамтылған аумақтың пайыздық үлесі көрсетіледі. Бұл көрсеткіш ұялы байланыс сигналымен қамтылған аумақты аумақтың жалпы алаңына бөлу арқылы есептеледі.</w:t>
      </w:r>
    </w:p>
    <w:bookmarkEnd w:id="259"/>
    <w:bookmarkStart w:name="z272" w:id="260"/>
    <w:p>
      <w:pPr>
        <w:spacing w:after="0"/>
        <w:ind w:left="0"/>
        <w:jc w:val="both"/>
      </w:pPr>
      <w:r>
        <w:rPr>
          <w:rFonts w:ascii="Times New Roman"/>
          <w:b w:val="false"/>
          <w:i w:val="false"/>
          <w:color w:val="000000"/>
          <w:sz w:val="28"/>
        </w:rPr>
        <w:t>
      13-бөлімнің 2-жолында тұтастай алғанда эфирлік цифрлық телехабар таратумен қамтылған аумақтың үлестік пайызы көрсетіледі. Бұл көрсеткіш эфирлік цифрлық телехабар таратумен қамтылған аумақты аумақтың жалпы алаңына бөлу арқылы есептеледі.</w:t>
      </w:r>
    </w:p>
    <w:bookmarkEnd w:id="260"/>
    <w:bookmarkStart w:name="z273" w:id="261"/>
    <w:p>
      <w:pPr>
        <w:spacing w:after="0"/>
        <w:ind w:left="0"/>
        <w:jc w:val="both"/>
      </w:pPr>
      <w:r>
        <w:rPr>
          <w:rFonts w:ascii="Times New Roman"/>
          <w:b w:val="false"/>
          <w:i w:val="false"/>
          <w:color w:val="000000"/>
          <w:sz w:val="28"/>
        </w:rPr>
        <w:t>
      13-бөлімнің 3-жолында халықты ұялы байланыспен қамту пайызы көрсетіледі. Халықты ұялы байланыспен қамту көрсеткіші халықтың абонент немесе абонент емес екендігіне қарамастан, ұялы байланыс сигналы бар аймақтағы тұрғындардың үлесін анықтайды. Ол ұялы байланыс сигналымен қамтылған тұрғындардың санын жалпы халық санына бөлу арқылы анықталады.</w:t>
      </w:r>
    </w:p>
    <w:bookmarkEnd w:id="261"/>
    <w:bookmarkStart w:name="z274" w:id="262"/>
    <w:p>
      <w:pPr>
        <w:spacing w:after="0"/>
        <w:ind w:left="0"/>
        <w:jc w:val="both"/>
      </w:pPr>
      <w:r>
        <w:rPr>
          <w:rFonts w:ascii="Times New Roman"/>
          <w:b w:val="false"/>
          <w:i w:val="false"/>
          <w:color w:val="000000"/>
          <w:sz w:val="28"/>
        </w:rPr>
        <w:t>
      13-бөлімнің 2.1-жолында 3G ұялы байланыс желісімен қамтылған халықтың пайыздық үлесі көрсетіледі.</w:t>
      </w:r>
    </w:p>
    <w:bookmarkEnd w:id="262"/>
    <w:bookmarkStart w:name="z275" w:id="263"/>
    <w:p>
      <w:pPr>
        <w:spacing w:after="0"/>
        <w:ind w:left="0"/>
        <w:jc w:val="both"/>
      </w:pPr>
      <w:r>
        <w:rPr>
          <w:rFonts w:ascii="Times New Roman"/>
          <w:b w:val="false"/>
          <w:i w:val="false"/>
          <w:color w:val="000000"/>
          <w:sz w:val="28"/>
        </w:rPr>
        <w:t>
      13-бөлімнің 2.2-жолында 4G ұялы байланыс желісімен қамтылған халықтың пайыздық үлесі көрсетіледі.</w:t>
      </w:r>
    </w:p>
    <w:bookmarkEnd w:id="263"/>
    <w:bookmarkStart w:name="z276" w:id="264"/>
    <w:p>
      <w:pPr>
        <w:spacing w:after="0"/>
        <w:ind w:left="0"/>
        <w:jc w:val="both"/>
      </w:pPr>
      <w:r>
        <w:rPr>
          <w:rFonts w:ascii="Times New Roman"/>
          <w:b w:val="false"/>
          <w:i w:val="false"/>
          <w:color w:val="000000"/>
          <w:sz w:val="28"/>
        </w:rPr>
        <w:t>
      13-бөлімнің 2.3-жолында 5G ұялы байланыс желісімен қамтылған халықтың пайыздық үлесі көрсетіледі.</w:t>
      </w:r>
    </w:p>
    <w:bookmarkEnd w:id="264"/>
    <w:bookmarkStart w:name="z277" w:id="265"/>
    <w:p>
      <w:pPr>
        <w:spacing w:after="0"/>
        <w:ind w:left="0"/>
        <w:jc w:val="both"/>
      </w:pPr>
      <w:r>
        <w:rPr>
          <w:rFonts w:ascii="Times New Roman"/>
          <w:b w:val="false"/>
          <w:i w:val="false"/>
          <w:color w:val="000000"/>
          <w:sz w:val="28"/>
        </w:rPr>
        <w:t>
      16. 18-бөлімде Экономикалық қызмет түрлерінің жалпы жіктеуішіне сәйкес (бұдан әрі – ЭҚЖЖ) 5 таңба бөлінісіндегі қызметтің қайталама түрлерінің атаулары, ал "ЭҚЖЖ-нің коды" бағанында – ЭҚЖЖ-ға сәйкес саланың 5 таңбаға дейін коды көрсетіледі.</w:t>
      </w:r>
    </w:p>
    <w:bookmarkEnd w:id="265"/>
    <w:bookmarkStart w:name="z278" w:id="266"/>
    <w:p>
      <w:pPr>
        <w:spacing w:after="0"/>
        <w:ind w:left="0"/>
        <w:jc w:val="both"/>
      </w:pPr>
      <w:r>
        <w:rPr>
          <w:rFonts w:ascii="Times New Roman"/>
          <w:b w:val="false"/>
          <w:i w:val="false"/>
          <w:color w:val="000000"/>
          <w:sz w:val="28"/>
        </w:rPr>
        <w:t>
      17.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66"/>
    <w:bookmarkStart w:name="z279" w:id="267"/>
    <w:p>
      <w:pPr>
        <w:spacing w:after="0"/>
        <w:ind w:left="0"/>
        <w:jc w:val="both"/>
      </w:pPr>
      <w:r>
        <w:rPr>
          <w:rFonts w:ascii="Times New Roman"/>
          <w:b w:val="false"/>
          <w:i w:val="false"/>
          <w:color w:val="000000"/>
          <w:sz w:val="28"/>
        </w:rPr>
        <w:t xml:space="preserve">
      18.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267"/>
    <w:bookmarkStart w:name="z280" w:id="268"/>
    <w:p>
      <w:pPr>
        <w:spacing w:after="0"/>
        <w:ind w:left="0"/>
        <w:jc w:val="both"/>
      </w:pPr>
      <w:r>
        <w:rPr>
          <w:rFonts w:ascii="Times New Roman"/>
          <w:b w:val="false"/>
          <w:i w:val="false"/>
          <w:color w:val="000000"/>
          <w:sz w:val="28"/>
        </w:rPr>
        <w:t>
      19. Ескертпе: Х – бұл айқындама толтыруға жатпайды.</w:t>
      </w:r>
    </w:p>
    <w:bookmarkEnd w:id="268"/>
    <w:bookmarkStart w:name="z281" w:id="269"/>
    <w:p>
      <w:pPr>
        <w:spacing w:after="0"/>
        <w:ind w:left="0"/>
        <w:jc w:val="both"/>
      </w:pPr>
      <w:r>
        <w:rPr>
          <w:rFonts w:ascii="Times New Roman"/>
          <w:b w:val="false"/>
          <w:i w:val="false"/>
          <w:color w:val="000000"/>
          <w:sz w:val="28"/>
        </w:rPr>
        <w:t>
      20. Арифметикалық-логикалық бақылау:</w:t>
      </w:r>
    </w:p>
    <w:bookmarkEnd w:id="269"/>
    <w:bookmarkStart w:name="z282" w:id="270"/>
    <w:p>
      <w:pPr>
        <w:spacing w:after="0"/>
        <w:ind w:left="0"/>
        <w:jc w:val="both"/>
      </w:pPr>
      <w:r>
        <w:rPr>
          <w:rFonts w:ascii="Times New Roman"/>
          <w:b w:val="false"/>
          <w:i w:val="false"/>
          <w:color w:val="000000"/>
          <w:sz w:val="28"/>
        </w:rPr>
        <w:t>
      1) 2-бөлім:</w:t>
      </w:r>
    </w:p>
    <w:bookmarkEnd w:id="270"/>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1.1-1.7-жолдардың ∑ барлық бағандар бойынша;</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1.3.1-1.3.4-жолдардың ∑ әрбір баған үшін;</w:t>
      </w:r>
    </w:p>
    <w:p>
      <w:pPr>
        <w:spacing w:after="0"/>
        <w:ind w:left="0"/>
        <w:jc w:val="both"/>
      </w:pPr>
      <w:r>
        <w:rPr>
          <w:rFonts w:ascii="Times New Roman"/>
          <w:b w:val="false"/>
          <w:i w:val="false"/>
          <w:color w:val="000000"/>
          <w:sz w:val="28"/>
        </w:rPr>
        <w:t>
      1.3.1-жол = 1.3.1.1-1.3.1.7-жолдардың ∑ әрбір баған үшін;</w:t>
      </w:r>
    </w:p>
    <w:p>
      <w:pPr>
        <w:spacing w:after="0"/>
        <w:ind w:left="0"/>
        <w:jc w:val="both"/>
      </w:pPr>
      <w:r>
        <w:rPr>
          <w:rFonts w:ascii="Times New Roman"/>
          <w:b w:val="false"/>
          <w:i w:val="false"/>
          <w:color w:val="000000"/>
          <w:sz w:val="28"/>
        </w:rPr>
        <w:t>
      1.4-жол = 1.4.1-1.4.2-жолдардың ∑ әрбір баған үшін;</w:t>
      </w:r>
    </w:p>
    <w:p>
      <w:pPr>
        <w:spacing w:after="0"/>
        <w:ind w:left="0"/>
        <w:jc w:val="both"/>
      </w:pPr>
      <w:r>
        <w:rPr>
          <w:rFonts w:ascii="Times New Roman"/>
          <w:b w:val="false"/>
          <w:i w:val="false"/>
          <w:color w:val="000000"/>
          <w:sz w:val="28"/>
        </w:rPr>
        <w:t>
      1.5-жол = 1.5.1-1.5.3-жолдардың ∑ әрбір баған үшін;</w:t>
      </w:r>
    </w:p>
    <w:p>
      <w:pPr>
        <w:spacing w:after="0"/>
        <w:ind w:left="0"/>
        <w:jc w:val="both"/>
      </w:pPr>
      <w:r>
        <w:rPr>
          <w:rFonts w:ascii="Times New Roman"/>
          <w:b w:val="false"/>
          <w:i w:val="false"/>
          <w:color w:val="000000"/>
          <w:sz w:val="28"/>
        </w:rPr>
        <w:t>
      1.5.1-жол ≥ 1.5.1.1-жолдан ∑ әрбір баған үшін;</w:t>
      </w:r>
    </w:p>
    <w:p>
      <w:pPr>
        <w:spacing w:after="0"/>
        <w:ind w:left="0"/>
        <w:jc w:val="both"/>
      </w:pPr>
      <w:r>
        <w:rPr>
          <w:rFonts w:ascii="Times New Roman"/>
          <w:b w:val="false"/>
          <w:i w:val="false"/>
          <w:color w:val="000000"/>
          <w:sz w:val="28"/>
        </w:rPr>
        <w:t>
      1.5.2-жол ≥ 1.5.2.1-жолдан ∑ әрбір баған үшін;</w:t>
      </w:r>
    </w:p>
    <w:p>
      <w:pPr>
        <w:spacing w:after="0"/>
        <w:ind w:left="0"/>
        <w:jc w:val="both"/>
      </w:pPr>
      <w:r>
        <w:rPr>
          <w:rFonts w:ascii="Times New Roman"/>
          <w:b w:val="false"/>
          <w:i w:val="false"/>
          <w:color w:val="000000"/>
          <w:sz w:val="28"/>
        </w:rPr>
        <w:t>
      1.5.3-жол ≥ 1.5.3.1-жолдан ∑ 3,4 баған үшін;</w:t>
      </w:r>
    </w:p>
    <w:p>
      <w:pPr>
        <w:spacing w:after="0"/>
        <w:ind w:left="0"/>
        <w:jc w:val="both"/>
      </w:pPr>
      <w:r>
        <w:rPr>
          <w:rFonts w:ascii="Times New Roman"/>
          <w:b w:val="false"/>
          <w:i w:val="false"/>
          <w:color w:val="000000"/>
          <w:sz w:val="28"/>
        </w:rPr>
        <w:t>
      1.6-жол = 1.6.1-1.6.3-жолдардың ∑ әрбір баған үшін;</w:t>
      </w:r>
    </w:p>
    <w:p>
      <w:pPr>
        <w:spacing w:after="0"/>
        <w:ind w:left="0"/>
        <w:jc w:val="both"/>
      </w:pPr>
      <w:r>
        <w:rPr>
          <w:rFonts w:ascii="Times New Roman"/>
          <w:b w:val="false"/>
          <w:i w:val="false"/>
          <w:color w:val="000000"/>
          <w:sz w:val="28"/>
        </w:rPr>
        <w:t>
      1.7-жол = 1.7.1-1.7.2-жолдардың ∑ әрбір баған үшін;</w:t>
      </w:r>
    </w:p>
    <w:p>
      <w:pPr>
        <w:spacing w:after="0"/>
        <w:ind w:left="0"/>
        <w:jc w:val="both"/>
      </w:pPr>
      <w:r>
        <w:rPr>
          <w:rFonts w:ascii="Times New Roman"/>
          <w:b w:val="false"/>
          <w:i w:val="false"/>
          <w:color w:val="000000"/>
          <w:sz w:val="28"/>
        </w:rPr>
        <w:t>
      1.7.1-жол = 1.7.1.1-1.7.1.2-жолдардың ∑ әрбір баған үшін.</w:t>
      </w:r>
    </w:p>
    <w:bookmarkStart w:name="z283" w:id="271"/>
    <w:p>
      <w:pPr>
        <w:spacing w:after="0"/>
        <w:ind w:left="0"/>
        <w:jc w:val="both"/>
      </w:pPr>
      <w:r>
        <w:rPr>
          <w:rFonts w:ascii="Times New Roman"/>
          <w:b w:val="false"/>
          <w:i w:val="false"/>
          <w:color w:val="000000"/>
          <w:sz w:val="28"/>
        </w:rPr>
        <w:t>
      2) 3-бөлім:</w:t>
      </w:r>
    </w:p>
    <w:bookmarkEnd w:id="271"/>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1.1-1.3-жолдардың ∑ барлық баған бойынша;</w:t>
      </w:r>
    </w:p>
    <w:p>
      <w:pPr>
        <w:spacing w:after="0"/>
        <w:ind w:left="0"/>
        <w:jc w:val="both"/>
      </w:pPr>
      <w:r>
        <w:rPr>
          <w:rFonts w:ascii="Times New Roman"/>
          <w:b w:val="false"/>
          <w:i w:val="false"/>
          <w:color w:val="000000"/>
          <w:sz w:val="28"/>
        </w:rPr>
        <w:t>
      1.2-жол = 1.2.1-1.2.2-жолдардың ∑ барлық баған бойынша.</w:t>
      </w:r>
    </w:p>
    <w:bookmarkStart w:name="z284" w:id="272"/>
    <w:p>
      <w:pPr>
        <w:spacing w:after="0"/>
        <w:ind w:left="0"/>
        <w:jc w:val="both"/>
      </w:pPr>
      <w:r>
        <w:rPr>
          <w:rFonts w:ascii="Times New Roman"/>
          <w:b w:val="false"/>
          <w:i w:val="false"/>
          <w:color w:val="000000"/>
          <w:sz w:val="28"/>
        </w:rPr>
        <w:t>
      3) 4-бөлім:</w:t>
      </w:r>
    </w:p>
    <w:bookmarkEnd w:id="272"/>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xml:space="preserve">
      1-жол ≥ 1.1-жолдан барлық баған бойынша. </w:t>
      </w:r>
    </w:p>
    <w:bookmarkStart w:name="z285" w:id="273"/>
    <w:p>
      <w:pPr>
        <w:spacing w:after="0"/>
        <w:ind w:left="0"/>
        <w:jc w:val="both"/>
      </w:pPr>
      <w:r>
        <w:rPr>
          <w:rFonts w:ascii="Times New Roman"/>
          <w:b w:val="false"/>
          <w:i w:val="false"/>
          <w:color w:val="000000"/>
          <w:sz w:val="28"/>
        </w:rPr>
        <w:t>
      4) 5-бөлім:</w:t>
      </w:r>
    </w:p>
    <w:bookmarkEnd w:id="273"/>
    <w:p>
      <w:pPr>
        <w:spacing w:after="0"/>
        <w:ind w:left="0"/>
        <w:jc w:val="both"/>
      </w:pPr>
      <w:r>
        <w:rPr>
          <w:rFonts w:ascii="Times New Roman"/>
          <w:b w:val="false"/>
          <w:i w:val="false"/>
          <w:color w:val="000000"/>
          <w:sz w:val="28"/>
        </w:rPr>
        <w:t>
      4-жол = 4.1-4.2-жолдардың ∑ әрбір баған үшін.</w:t>
      </w:r>
    </w:p>
    <w:bookmarkStart w:name="z286" w:id="274"/>
    <w:p>
      <w:pPr>
        <w:spacing w:after="0"/>
        <w:ind w:left="0"/>
        <w:jc w:val="both"/>
      </w:pPr>
      <w:r>
        <w:rPr>
          <w:rFonts w:ascii="Times New Roman"/>
          <w:b w:val="false"/>
          <w:i w:val="false"/>
          <w:color w:val="000000"/>
          <w:sz w:val="28"/>
        </w:rPr>
        <w:t>
      5) 6-бөлім:</w:t>
      </w:r>
    </w:p>
    <w:bookmarkEnd w:id="274"/>
    <w:p>
      <w:pPr>
        <w:spacing w:after="0"/>
        <w:ind w:left="0"/>
        <w:jc w:val="both"/>
      </w:pPr>
      <w:r>
        <w:rPr>
          <w:rFonts w:ascii="Times New Roman"/>
          <w:b w:val="false"/>
          <w:i w:val="false"/>
          <w:color w:val="000000"/>
          <w:sz w:val="28"/>
        </w:rPr>
        <w:t>
      10.1-жол ≤ 10-жолдан.</w:t>
      </w:r>
    </w:p>
    <w:bookmarkStart w:name="z287" w:id="275"/>
    <w:p>
      <w:pPr>
        <w:spacing w:after="0"/>
        <w:ind w:left="0"/>
        <w:jc w:val="both"/>
      </w:pPr>
      <w:r>
        <w:rPr>
          <w:rFonts w:ascii="Times New Roman"/>
          <w:b w:val="false"/>
          <w:i w:val="false"/>
          <w:color w:val="000000"/>
          <w:sz w:val="28"/>
        </w:rPr>
        <w:t>
      6) 7-бөлім:</w:t>
      </w:r>
    </w:p>
    <w:bookmarkEnd w:id="275"/>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8.1-бөлімнің деректері ≤ 8-бөлімнің 1-бағаны бойынша 2-жолдан.</w:t>
      </w:r>
    </w:p>
    <w:bookmarkStart w:name="z288" w:id="276"/>
    <w:p>
      <w:pPr>
        <w:spacing w:after="0"/>
        <w:ind w:left="0"/>
        <w:jc w:val="both"/>
      </w:pPr>
      <w:r>
        <w:rPr>
          <w:rFonts w:ascii="Times New Roman"/>
          <w:b w:val="false"/>
          <w:i w:val="false"/>
          <w:color w:val="000000"/>
          <w:sz w:val="28"/>
        </w:rPr>
        <w:t>
      7) 8-бөлім:</w:t>
      </w:r>
    </w:p>
    <w:bookmarkEnd w:id="276"/>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2-4-жолдар ∑ әрбір баған үшін;</w:t>
      </w:r>
    </w:p>
    <w:p>
      <w:pPr>
        <w:spacing w:after="0"/>
        <w:ind w:left="0"/>
        <w:jc w:val="both"/>
      </w:pPr>
      <w:r>
        <w:rPr>
          <w:rFonts w:ascii="Times New Roman"/>
          <w:b w:val="false"/>
          <w:i w:val="false"/>
          <w:color w:val="000000"/>
          <w:sz w:val="28"/>
        </w:rPr>
        <w:t>
      1-жол = 1.1-.1.1-жолдар ∑ әрбір баған үшін;</w:t>
      </w:r>
    </w:p>
    <w:p>
      <w:pPr>
        <w:spacing w:after="0"/>
        <w:ind w:left="0"/>
        <w:jc w:val="both"/>
      </w:pPr>
      <w:r>
        <w:rPr>
          <w:rFonts w:ascii="Times New Roman"/>
          <w:b w:val="false"/>
          <w:i w:val="false"/>
          <w:color w:val="000000"/>
          <w:sz w:val="28"/>
        </w:rPr>
        <w:t>
      1.1.1-жол = 1.1.1.1-1.1.1.4-жолдар ∑ әрбір баған үшін;</w:t>
      </w:r>
    </w:p>
    <w:p>
      <w:pPr>
        <w:spacing w:after="0"/>
        <w:ind w:left="0"/>
        <w:jc w:val="both"/>
      </w:pPr>
      <w:r>
        <w:rPr>
          <w:rFonts w:ascii="Times New Roman"/>
          <w:b w:val="false"/>
          <w:i w:val="false"/>
          <w:color w:val="000000"/>
          <w:sz w:val="28"/>
        </w:rPr>
        <w:t>
      1.2-жол = 1.2.1-.1.2.2-жолдар ∑ әрбір баған үшін.</w:t>
      </w:r>
    </w:p>
    <w:bookmarkStart w:name="z289" w:id="277"/>
    <w:p>
      <w:pPr>
        <w:spacing w:after="0"/>
        <w:ind w:left="0"/>
        <w:jc w:val="both"/>
      </w:pPr>
      <w:r>
        <w:rPr>
          <w:rFonts w:ascii="Times New Roman"/>
          <w:b w:val="false"/>
          <w:i w:val="false"/>
          <w:color w:val="000000"/>
          <w:sz w:val="28"/>
        </w:rPr>
        <w:t>
      8) 10-бөлім:</w:t>
      </w:r>
    </w:p>
    <w:bookmarkEnd w:id="277"/>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1-жол = 1.1-1.2-жолдар ∑ әрбір баған үшін;</w:t>
      </w:r>
    </w:p>
    <w:p>
      <w:pPr>
        <w:spacing w:after="0"/>
        <w:ind w:left="0"/>
        <w:jc w:val="both"/>
      </w:pPr>
      <w:r>
        <w:rPr>
          <w:rFonts w:ascii="Times New Roman"/>
          <w:b w:val="false"/>
          <w:i w:val="false"/>
          <w:color w:val="000000"/>
          <w:sz w:val="28"/>
        </w:rPr>
        <w:t>
      2-жол ≤ әрбір бағандар үшін 1-жолдан.</w:t>
      </w:r>
    </w:p>
    <w:bookmarkStart w:name="z290" w:id="278"/>
    <w:p>
      <w:pPr>
        <w:spacing w:after="0"/>
        <w:ind w:left="0"/>
        <w:jc w:val="both"/>
      </w:pPr>
      <w:r>
        <w:rPr>
          <w:rFonts w:ascii="Times New Roman"/>
          <w:b w:val="false"/>
          <w:i w:val="false"/>
          <w:color w:val="000000"/>
          <w:sz w:val="28"/>
        </w:rPr>
        <w:t>
      9) 11-бөлім:</w:t>
      </w:r>
    </w:p>
    <w:bookmarkEnd w:id="278"/>
    <w:p>
      <w:pPr>
        <w:spacing w:after="0"/>
        <w:ind w:left="0"/>
        <w:jc w:val="both"/>
      </w:pPr>
      <w:r>
        <w:rPr>
          <w:rFonts w:ascii="Times New Roman"/>
          <w:b w:val="false"/>
          <w:i w:val="false"/>
          <w:color w:val="000000"/>
          <w:sz w:val="28"/>
        </w:rPr>
        <w:t>
      2.1-жол ≤ 2-жолдан барлық баған бойынша.</w:t>
      </w:r>
    </w:p>
    <w:bookmarkStart w:name="z291" w:id="279"/>
    <w:p>
      <w:pPr>
        <w:spacing w:after="0"/>
        <w:ind w:left="0"/>
        <w:jc w:val="both"/>
      </w:pPr>
      <w:r>
        <w:rPr>
          <w:rFonts w:ascii="Times New Roman"/>
          <w:b w:val="false"/>
          <w:i w:val="false"/>
          <w:color w:val="000000"/>
          <w:sz w:val="28"/>
        </w:rPr>
        <w:t>
      10) 12-бөлім:</w:t>
      </w:r>
    </w:p>
    <w:bookmarkEnd w:id="279"/>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bookmarkStart w:name="z292" w:id="280"/>
    <w:p>
      <w:pPr>
        <w:spacing w:after="0"/>
        <w:ind w:left="0"/>
        <w:jc w:val="both"/>
      </w:pPr>
      <w:r>
        <w:rPr>
          <w:rFonts w:ascii="Times New Roman"/>
          <w:b w:val="false"/>
          <w:i w:val="false"/>
          <w:color w:val="000000"/>
          <w:sz w:val="28"/>
        </w:rPr>
        <w:t>
      11) 8-бөлім:</w:t>
      </w:r>
    </w:p>
    <w:bookmarkEnd w:id="280"/>
    <w:p>
      <w:pPr>
        <w:spacing w:after="0"/>
        <w:ind w:left="0"/>
        <w:jc w:val="both"/>
      </w:pPr>
      <w:r>
        <w:rPr>
          <w:rFonts w:ascii="Times New Roman"/>
          <w:b w:val="false"/>
          <w:i w:val="false"/>
          <w:color w:val="000000"/>
          <w:sz w:val="28"/>
        </w:rPr>
        <w:t>
      1-жол = барлық жолдар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төрағасының2019 жылғы 5 ақпандағы № 19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5 февраля 2019 года №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p>
                  <w:pPr>
                    <w:spacing w:after="20"/>
                    <w:ind w:left="20"/>
                    <w:jc w:val="both"/>
                  </w:pPr>
                  <w:r>
                    <w:rPr>
                      <w:rFonts w:ascii="Times New Roman"/>
                      <w:b w:val="false"/>
                      <w:i w:val="false"/>
                      <w:color w:val="000000"/>
                      <w:sz w:val="20"/>
                    </w:rPr>
                    <w:t>
3-связь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054100" cy="3302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xml:space="preserve">
Срок представления – до 2 числа (включительно) после отчетного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708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сдаче респондентом статистической формы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417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ЭҚЖЖ1-ға сәйкес экономикалық қызметтің нақты жүзеге асырылатын түрінің атауы  мен кодын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562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1"/>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bookmarkEnd w:id="281"/>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курьерлік қызметтің көрсетілетін қызметтерінің көлемі </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82"/>
    <w:p>
      <w:pPr>
        <w:spacing w:after="0"/>
        <w:ind w:left="0"/>
        <w:jc w:val="both"/>
      </w:pPr>
      <w:r>
        <w:rPr>
          <w:rFonts w:ascii="Times New Roman"/>
          <w:b w:val="false"/>
          <w:i w:val="false"/>
          <w:color w:val="000000"/>
          <w:sz w:val="28"/>
        </w:rPr>
        <w:t>
      Ескертпе:</w:t>
      </w:r>
    </w:p>
    <w:bookmarkEnd w:id="28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1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телефон байланысы қызметтері </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телефон байланысы қызметтері </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және сымсыз телекоммуникациялық желілер арқылы деректерді беру бойынша қызметтер </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тіркелген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фиксированным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ұялы байланыс қызметтері </w:t>
            </w:r>
          </w:p>
          <w:p>
            <w:pPr>
              <w:spacing w:after="20"/>
              <w:ind w:left="20"/>
              <w:jc w:val="both"/>
            </w:pPr>
            <w:r>
              <w:rPr>
                <w:rFonts w:ascii="Times New Roman"/>
                <w:b w:val="false"/>
                <w:i w:val="false"/>
                <w:color w:val="000000"/>
                <w:sz w:val="20"/>
              </w:rPr>
              <w:t>
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интерконнект (трафикті өткізу) қызметтері </w:t>
            </w:r>
          </w:p>
          <w:p>
            <w:pPr>
              <w:spacing w:after="20"/>
              <w:ind w:left="20"/>
              <w:jc w:val="both"/>
            </w:pPr>
            <w:r>
              <w:rPr>
                <w:rFonts w:ascii="Times New Roman"/>
                <w:b w:val="false"/>
                <w:i w:val="false"/>
                <w:color w:val="000000"/>
                <w:sz w:val="20"/>
              </w:rPr>
              <w:t>
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83"/>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bookmarkEnd w:id="283"/>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телефон желілерінің саны </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телефон станцияларына қосылғаны</w:t>
            </w:r>
          </w:p>
          <w:p>
            <w:pPr>
              <w:spacing w:after="20"/>
              <w:ind w:left="20"/>
              <w:jc w:val="both"/>
            </w:pPr>
            <w:r>
              <w:rPr>
                <w:rFonts w:ascii="Times New Roman"/>
                <w:b w:val="false"/>
                <w:i w:val="false"/>
                <w:color w:val="000000"/>
                <w:sz w:val="20"/>
              </w:rPr>
              <w:t>
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абоненттерінің саны</w:t>
            </w:r>
          </w:p>
          <w:p>
            <w:pPr>
              <w:spacing w:after="20"/>
              <w:ind w:left="20"/>
              <w:jc w:val="both"/>
            </w:pPr>
            <w:r>
              <w:rPr>
                <w:rFonts w:ascii="Times New Roman"/>
                <w:b w:val="false"/>
                <w:i w:val="false"/>
                <w:color w:val="000000"/>
                <w:sz w:val="20"/>
              </w:rPr>
              <w:t>
Число абонентов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
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қатынауы бар ұялы байланыс абоненттерінің саны </w:t>
            </w:r>
          </w:p>
          <w:p>
            <w:pPr>
              <w:spacing w:after="20"/>
              <w:ind w:left="20"/>
              <w:jc w:val="both"/>
            </w:pPr>
            <w:r>
              <w:rPr>
                <w:rFonts w:ascii="Times New Roman"/>
                <w:b w:val="false"/>
                <w:i w:val="false"/>
                <w:color w:val="000000"/>
                <w:sz w:val="20"/>
              </w:rPr>
              <w:t>
Число абонентов сотовой связи, имеющих доступ к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p>
            <w:pPr>
              <w:spacing w:after="20"/>
              <w:ind w:left="20"/>
              <w:jc w:val="both"/>
            </w:pPr>
            <w:r>
              <w:rPr>
                <w:rFonts w:ascii="Times New Roman"/>
                <w:b w:val="false"/>
                <w:i w:val="false"/>
                <w:color w:val="000000"/>
                <w:sz w:val="20"/>
              </w:rPr>
              <w:t>
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96" w:id="284"/>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28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______________________________________________</w:t>
      </w:r>
      <w:r>
        <w:br/>
      </w:r>
      <w:r>
        <w:rPr>
          <w:rFonts w:ascii="Times New Roman"/>
          <w:b w:val="false"/>
          <w:i w:val="false"/>
          <w:color w:val="000000"/>
          <w:sz w:val="28"/>
        </w:rPr>
        <w:t>Адрес (респондента) _________________________________________</w:t>
      </w:r>
      <w:r>
        <w:br/>
      </w:r>
      <w:r>
        <w:rPr>
          <w:rFonts w:ascii="Times New Roman"/>
          <w:b w:val="false"/>
          <w:i w:val="false"/>
          <w:color w:val="000000"/>
          <w:sz w:val="28"/>
        </w:rPr>
        <w:t>Телефоны (респонденттің) _______________________ ____________</w:t>
      </w:r>
      <w:r>
        <w:br/>
      </w:r>
      <w:r>
        <w:rPr>
          <w:rFonts w:ascii="Times New Roman"/>
          <w:b w:val="false"/>
          <w:i w:val="false"/>
          <w:color w:val="000000"/>
          <w:sz w:val="28"/>
        </w:rPr>
        <w:t>Телефон (респондента) стационарлық ұялыстационарный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 _____________</w:t>
      </w:r>
      <w:r>
        <w:br/>
      </w:r>
      <w:r>
        <w:rPr>
          <w:rFonts w:ascii="Times New Roman"/>
          <w:b w:val="false"/>
          <w:i w:val="false"/>
          <w:color w:val="000000"/>
          <w:sz w:val="28"/>
        </w:rPr>
        <w:t>тегі, аты және әкесінің аты қолы, телефоны (орындаушы)</w:t>
      </w:r>
      <w:r>
        <w:br/>
      </w:r>
      <w:r>
        <w:rPr>
          <w:rFonts w:ascii="Times New Roman"/>
          <w:b w:val="false"/>
          <w:i w:val="false"/>
          <w:color w:val="000000"/>
          <w:sz w:val="28"/>
        </w:rPr>
        <w:t>фамилия, имя и отчество подпись, телефон (исполнителя)</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 ____________</w:t>
      </w:r>
      <w:r>
        <w:br/>
      </w:r>
      <w:r>
        <w:rPr>
          <w:rFonts w:ascii="Times New Roman"/>
          <w:b w:val="false"/>
          <w:i w:val="false"/>
          <w:color w:val="000000"/>
          <w:sz w:val="28"/>
        </w:rPr>
        <w:t>тегі, аты және әкесінің аты қолы (бас бухгалтер)</w:t>
      </w:r>
      <w:r>
        <w:br/>
      </w:r>
      <w:r>
        <w:rPr>
          <w:rFonts w:ascii="Times New Roman"/>
          <w:b w:val="false"/>
          <w:i w:val="false"/>
          <w:color w:val="000000"/>
          <w:sz w:val="28"/>
        </w:rPr>
        <w:t>фамилия, имя и отчество подпись (главного бухгалтера)</w:t>
      </w:r>
      <w:r>
        <w:br/>
      </w:r>
      <w:r>
        <w:rPr>
          <w:rFonts w:ascii="Times New Roman"/>
          <w:b w:val="false"/>
          <w:i w:val="false"/>
          <w:color w:val="000000"/>
          <w:sz w:val="28"/>
        </w:rPr>
        <w:t>Басшы немесе оның міндетін атқарушы</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 ____________________</w:t>
      </w:r>
      <w:r>
        <w:br/>
      </w:r>
      <w:r>
        <w:rPr>
          <w:rFonts w:ascii="Times New Roman"/>
          <w:b w:val="false"/>
          <w:i w:val="false"/>
          <w:color w:val="000000"/>
          <w:sz w:val="28"/>
        </w:rPr>
        <w:t>тегі, аты және әкесінің аты қолы фамилия, имя и отчество подпись</w:t>
      </w:r>
      <w:r>
        <w:br/>
      </w: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r>
        <w:br/>
      </w: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20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"5" ақпандағы</w:t>
            </w:r>
            <w:r>
              <w:br/>
            </w:r>
            <w:r>
              <w:rPr>
                <w:rFonts w:ascii="Times New Roman"/>
                <w:b w:val="false"/>
                <w:i w:val="false"/>
                <w:color w:val="000000"/>
                <w:sz w:val="20"/>
              </w:rPr>
              <w:t>№ 19 бұйрығына 10-қосымша</w:t>
            </w:r>
          </w:p>
        </w:tc>
      </w:tr>
    </w:tbl>
    <w:bookmarkStart w:name="z299" w:id="285"/>
    <w:p>
      <w:pPr>
        <w:spacing w:after="0"/>
        <w:ind w:left="0"/>
        <w:jc w:val="left"/>
      </w:pPr>
      <w:r>
        <w:rPr>
          <w:rFonts w:ascii="Times New Roman"/>
          <w:b/>
          <w:i w:val="false"/>
          <w:color w:val="000000"/>
        </w:rPr>
        <w:t xml:space="preserve">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нысанын толтыру жөніндегі нұсқаулық</w:t>
      </w:r>
    </w:p>
    <w:bookmarkEnd w:id="285"/>
    <w:bookmarkStart w:name="z300" w:id="286"/>
    <w:p>
      <w:pPr>
        <w:spacing w:after="0"/>
        <w:ind w:left="0"/>
        <w:jc w:val="both"/>
      </w:pPr>
      <w:r>
        <w:rPr>
          <w:rFonts w:ascii="Times New Roman"/>
          <w:b w:val="false"/>
          <w:i w:val="false"/>
          <w:color w:val="000000"/>
          <w:sz w:val="28"/>
        </w:rPr>
        <w:t xml:space="preserve">
      1. Осы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 бойынша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"Пошта мен курьерлік қызметі және байланыс қызметтері туралы есеп" (индексі 3-байланыс,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86"/>
    <w:bookmarkStart w:name="z301" w:id="287"/>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ұғымдар және келесі анықтамалар пайдаланылады:</w:t>
      </w:r>
    </w:p>
    <w:bookmarkEnd w:id="287"/>
    <w:bookmarkStart w:name="z302" w:id="288"/>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288"/>
    <w:bookmarkStart w:name="z303" w:id="289"/>
    <w:p>
      <w:pPr>
        <w:spacing w:after="0"/>
        <w:ind w:left="0"/>
        <w:jc w:val="both"/>
      </w:pPr>
      <w:r>
        <w:rPr>
          <w:rFonts w:ascii="Times New Roman"/>
          <w:b w:val="false"/>
          <w:i w:val="false"/>
          <w:color w:val="000000"/>
          <w:sz w:val="28"/>
        </w:rPr>
        <w:t>
      2)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89"/>
    <w:bookmarkStart w:name="z304" w:id="290"/>
    <w:p>
      <w:pPr>
        <w:spacing w:after="0"/>
        <w:ind w:left="0"/>
        <w:jc w:val="both"/>
      </w:pPr>
      <w:r>
        <w:rPr>
          <w:rFonts w:ascii="Times New Roman"/>
          <w:b w:val="false"/>
          <w:i w:val="false"/>
          <w:color w:val="000000"/>
          <w:sz w:val="28"/>
        </w:rPr>
        <w:t>
      3)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bookmarkEnd w:id="290"/>
    <w:bookmarkStart w:name="z305" w:id="291"/>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w:t>
      </w:r>
    </w:p>
    <w:bookmarkEnd w:id="291"/>
    <w:bookmarkStart w:name="z306" w:id="292"/>
    <w:p>
      <w:pPr>
        <w:spacing w:after="0"/>
        <w:ind w:left="0"/>
        <w:jc w:val="both"/>
      </w:pPr>
      <w:r>
        <w:rPr>
          <w:rFonts w:ascii="Times New Roman"/>
          <w:b w:val="false"/>
          <w:i w:val="false"/>
          <w:color w:val="000000"/>
          <w:sz w:val="28"/>
        </w:rPr>
        <w:t>
      5) пошта байланысы – пошта және арнайы жөнелтілімдерді қабылдау, өңдеу, тасымалдау және жеткізу, сондай-ақ поштамен ақша аудару;</w:t>
      </w:r>
    </w:p>
    <w:bookmarkEnd w:id="292"/>
    <w:bookmarkStart w:name="z307" w:id="293"/>
    <w:p>
      <w:pPr>
        <w:spacing w:after="0"/>
        <w:ind w:left="0"/>
        <w:jc w:val="both"/>
      </w:pPr>
      <w:r>
        <w:rPr>
          <w:rFonts w:ascii="Times New Roman"/>
          <w:b w:val="false"/>
          <w:i w:val="false"/>
          <w:color w:val="000000"/>
          <w:sz w:val="28"/>
        </w:rPr>
        <w:t>
      6) пошта қызметі – пошта желiлерi арқылы пошта байланысының көрсетілетін қызметтерін ұсыну;</w:t>
      </w:r>
    </w:p>
    <w:bookmarkEnd w:id="293"/>
    <w:bookmarkStart w:name="z308" w:id="294"/>
    <w:p>
      <w:pPr>
        <w:spacing w:after="0"/>
        <w:ind w:left="0"/>
        <w:jc w:val="both"/>
      </w:pPr>
      <w:r>
        <w:rPr>
          <w:rFonts w:ascii="Times New Roman"/>
          <w:b w:val="false"/>
          <w:i w:val="false"/>
          <w:color w:val="000000"/>
          <w:sz w:val="28"/>
        </w:rPr>
        <w:t>
      7)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w:t>
      </w:r>
    </w:p>
    <w:bookmarkEnd w:id="294"/>
    <w:bookmarkStart w:name="z309" w:id="295"/>
    <w:p>
      <w:pPr>
        <w:spacing w:after="0"/>
        <w:ind w:left="0"/>
        <w:jc w:val="both"/>
      </w:pPr>
      <w:r>
        <w:rPr>
          <w:rFonts w:ascii="Times New Roman"/>
          <w:b w:val="false"/>
          <w:i w:val="false"/>
          <w:color w:val="000000"/>
          <w:sz w:val="28"/>
        </w:rPr>
        <w:t>
      8)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End w:id="295"/>
    <w:bookmarkStart w:name="z310" w:id="296"/>
    <w:p>
      <w:pPr>
        <w:spacing w:after="0"/>
        <w:ind w:left="0"/>
        <w:jc w:val="both"/>
      </w:pPr>
      <w:r>
        <w:rPr>
          <w:rFonts w:ascii="Times New Roman"/>
          <w:b w:val="false"/>
          <w:i w:val="false"/>
          <w:color w:val="000000"/>
          <w:sz w:val="28"/>
        </w:rPr>
        <w:t xml:space="preserve">
      3. Құндық көріністегі барлық көрсеткіштер қосылған құнға салықты есепке алусыз, бір ондық белгісімен мың теңгеде көрсетіледі. </w:t>
      </w:r>
    </w:p>
    <w:bookmarkEnd w:id="296"/>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бөлімшелеріне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311" w:id="297"/>
    <w:p>
      <w:pPr>
        <w:spacing w:after="0"/>
        <w:ind w:left="0"/>
        <w:jc w:val="both"/>
      </w:pPr>
      <w:r>
        <w:rPr>
          <w:rFonts w:ascii="Times New Roman"/>
          <w:b w:val="false"/>
          <w:i w:val="false"/>
          <w:color w:val="000000"/>
          <w:sz w:val="28"/>
        </w:rPr>
        <w:t>
      4. 2-бөлімде кәсіпорын қызметінің негізгі және қосалқы түрлері бойынша көрсетілген пошта және курьерлік қызметтің құндық көріністегі көлеміне есепті айда көрсетілген қызметтерге ақша төлемдерінің түскен күніне қарамастан, есепті айда халыққа және заңды тұлғаларға көрсетілген қызмет көлемі енеді. Пошта қызметтерінің көлеміне құндық көріністе ішкі және халықаралық пошта жөнелтілімдерінің барлық түрлері қосылады, соның ішінде:</w:t>
      </w:r>
    </w:p>
    <w:bookmarkEnd w:id="297"/>
    <w:bookmarkStart w:name="z312" w:id="298"/>
    <w:p>
      <w:pPr>
        <w:spacing w:after="0"/>
        <w:ind w:left="0"/>
        <w:jc w:val="both"/>
      </w:pPr>
      <w:r>
        <w:rPr>
          <w:rFonts w:ascii="Times New Roman"/>
          <w:b w:val="false"/>
          <w:i w:val="false"/>
          <w:color w:val="000000"/>
          <w:sz w:val="28"/>
        </w:rPr>
        <w:t>
      1) пошта төлемдерінің сатылған белгілері;</w:t>
      </w:r>
    </w:p>
    <w:bookmarkEnd w:id="298"/>
    <w:bookmarkStart w:name="z313" w:id="299"/>
    <w:p>
      <w:pPr>
        <w:spacing w:after="0"/>
        <w:ind w:left="0"/>
        <w:jc w:val="both"/>
      </w:pPr>
      <w:r>
        <w:rPr>
          <w:rFonts w:ascii="Times New Roman"/>
          <w:b w:val="false"/>
          <w:i w:val="false"/>
          <w:color w:val="000000"/>
          <w:sz w:val="28"/>
        </w:rPr>
        <w:t>
      2) жазбаша хат-хабарлар (EMS (Express Mail Service бұдан әрі – EMS) жөнелтілімдері және арнайы байланыс жөнелтілімдерін қоспағанда);</w:t>
      </w:r>
    </w:p>
    <w:bookmarkEnd w:id="299"/>
    <w:bookmarkStart w:name="z314" w:id="300"/>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bookmarkEnd w:id="300"/>
    <w:bookmarkStart w:name="z315" w:id="301"/>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bookmarkEnd w:id="301"/>
    <w:bookmarkStart w:name="z316" w:id="302"/>
    <w:p>
      <w:pPr>
        <w:spacing w:after="0"/>
        <w:ind w:left="0"/>
        <w:jc w:val="both"/>
      </w:pPr>
      <w:r>
        <w:rPr>
          <w:rFonts w:ascii="Times New Roman"/>
          <w:b w:val="false"/>
          <w:i w:val="false"/>
          <w:color w:val="000000"/>
          <w:sz w:val="28"/>
        </w:rPr>
        <w:t>
      5) бандерольдер, ұсақ пакеттер;</w:t>
      </w:r>
    </w:p>
    <w:bookmarkEnd w:id="302"/>
    <w:bookmarkStart w:name="z317" w:id="303"/>
    <w:p>
      <w:pPr>
        <w:spacing w:after="0"/>
        <w:ind w:left="0"/>
        <w:jc w:val="both"/>
      </w:pPr>
      <w:r>
        <w:rPr>
          <w:rFonts w:ascii="Times New Roman"/>
          <w:b w:val="false"/>
          <w:i w:val="false"/>
          <w:color w:val="000000"/>
          <w:sz w:val="28"/>
        </w:rPr>
        <w:t>
      6) шарт негізінде мерзімді басылымдар (жеткізу, жіберу, жөнелту);</w:t>
      </w:r>
    </w:p>
    <w:bookmarkEnd w:id="303"/>
    <w:bookmarkStart w:name="z318" w:id="304"/>
    <w:p>
      <w:pPr>
        <w:spacing w:after="0"/>
        <w:ind w:left="0"/>
        <w:jc w:val="both"/>
      </w:pPr>
      <w:r>
        <w:rPr>
          <w:rFonts w:ascii="Times New Roman"/>
          <w:b w:val="false"/>
          <w:i w:val="false"/>
          <w:color w:val="000000"/>
          <w:sz w:val="28"/>
        </w:rPr>
        <w:t>
      7) пошта бөлімшелерінің қызметтері (өнімді өткізуден түскен табыстар), филателиялық өнім, ашық хаттар, конверттер, ыдыс және ыдыс материалдар, қатаң есептілік бланкілері және өзге де тауарлар;</w:t>
      </w:r>
    </w:p>
    <w:bookmarkEnd w:id="304"/>
    <w:bookmarkStart w:name="z319" w:id="305"/>
    <w:p>
      <w:pPr>
        <w:spacing w:after="0"/>
        <w:ind w:left="0"/>
        <w:jc w:val="both"/>
      </w:pPr>
      <w:r>
        <w:rPr>
          <w:rFonts w:ascii="Times New Roman"/>
          <w:b w:val="false"/>
          <w:i w:val="false"/>
          <w:color w:val="000000"/>
          <w:sz w:val="28"/>
        </w:rPr>
        <w:t>
      8) өзге де пошта қызметтері: телеграммаларды қабылдау және жөнелту, арнайы байланыстың қосымша қызметтері, қосымша пошта қызметтері, пошталық жөнелтілімдерді қайтару, EMS жөнелтілімдерінің, арнайы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көрсетілетін қызметтер.</w:t>
      </w:r>
    </w:p>
    <w:bookmarkEnd w:id="305"/>
    <w:p>
      <w:pPr>
        <w:spacing w:after="0"/>
        <w:ind w:left="0"/>
        <w:jc w:val="both"/>
      </w:pPr>
      <w:r>
        <w:rPr>
          <w:rFonts w:ascii="Times New Roman"/>
          <w:b w:val="false"/>
          <w:i w:val="false"/>
          <w:color w:val="000000"/>
          <w:sz w:val="28"/>
        </w:rPr>
        <w:t>
      EMS арқылы жедел түрдегі пошта жөнелтілімдеріне жедел түрде өңделетін және жеткізілетін хаттар (пакеттер) және жіберілімдер жатады.</w:t>
      </w:r>
    </w:p>
    <w:p>
      <w:pPr>
        <w:spacing w:after="0"/>
        <w:ind w:left="0"/>
        <w:jc w:val="both"/>
      </w:pPr>
      <w:r>
        <w:rPr>
          <w:rFonts w:ascii="Times New Roman"/>
          <w:b w:val="false"/>
          <w:i w:val="false"/>
          <w:color w:val="000000"/>
          <w:sz w:val="28"/>
        </w:rPr>
        <w:t>
      Пошта байланысы қызметтерінің көлеміне ақша аударымдарымен байланысты қызметтер көлемі қосылмайды, себебі Экономикалық қызмет түрлерінің жалпы жіктеуішіне сәйкес пошталық жинақтау банктерінің қызметтері, сонымен қатар пошталық ақша аударымдары саласындағы қызметтер өзге де ақшалай делдалдық– 64.19 класына жатады.</w:t>
      </w:r>
    </w:p>
    <w:bookmarkStart w:name="z320" w:id="306"/>
    <w:p>
      <w:pPr>
        <w:spacing w:after="0"/>
        <w:ind w:left="0"/>
        <w:jc w:val="both"/>
      </w:pPr>
      <w:r>
        <w:rPr>
          <w:rFonts w:ascii="Times New Roman"/>
          <w:b w:val="false"/>
          <w:i w:val="false"/>
          <w:color w:val="000000"/>
          <w:sz w:val="28"/>
        </w:rPr>
        <w:t>
      5. 3-бөлімнің 1-жолында кәсіпорын қызметінің негізгі және қосалқы түрлері бойынша көрсетілген байланыс қызметінің құндық көріністегі көлеміне есепті айда көрсетілген қызметтерге ақшаның түскен күніне қарамастан, есепті айда халыққа, кәсіпорындарға, ұйымдарға және басқа топтарға көрсетілген қызмет көлемі енеді.</w:t>
      </w:r>
    </w:p>
    <w:bookmarkEnd w:id="306"/>
    <w:bookmarkStart w:name="z321" w:id="307"/>
    <w:p>
      <w:pPr>
        <w:spacing w:after="0"/>
        <w:ind w:left="0"/>
        <w:jc w:val="both"/>
      </w:pPr>
      <w:r>
        <w:rPr>
          <w:rFonts w:ascii="Times New Roman"/>
          <w:b w:val="false"/>
          <w:i w:val="false"/>
          <w:color w:val="000000"/>
          <w:sz w:val="28"/>
        </w:rPr>
        <w:t>
      3-бөлімнің 1.1-жолда қалааралық және халықаралық телефон байланысының қызмет көрсетуі алдын-ала тапсырыс беру бойынша қалааралық және халықаралық телефон арқылы сөйлесулерді, жедел тариф бойынша сөйлесулер, таксофон көмегі арқылы сөйлесулер, қосымша көрсетілетін қызметтер (сөйлесу пунктіне шақыру туралы абоненттің мекенжайы немесе телефоны бойынша хабарландырулар, басқа қаладағы телефон нөмірі туралы анықтамаларды беру, сөйлесулерді басқа мекенжайға жолдау) ұсыну бойынша қызметтерді қамтиды.</w:t>
      </w:r>
    </w:p>
    <w:bookmarkEnd w:id="307"/>
    <w:bookmarkStart w:name="z322" w:id="308"/>
    <w:p>
      <w:pPr>
        <w:spacing w:after="0"/>
        <w:ind w:left="0"/>
        <w:jc w:val="both"/>
      </w:pPr>
      <w:r>
        <w:rPr>
          <w:rFonts w:ascii="Times New Roman"/>
          <w:b w:val="false"/>
          <w:i w:val="false"/>
          <w:color w:val="000000"/>
          <w:sz w:val="28"/>
        </w:rPr>
        <w:t>
      3-бөлімнің 1.2-жолда жергілікті телефон байланысы қызметтеріне қалалық (жергілікті) телефонизацияланған аймақтар (облыстар) арасындағы байланысты орнату және ұстауға қажетті қосу (қайта қосу) және беру (деректер мен хабарламаларды) бойынша көрсетілетін қызметтерді қамтиды.</w:t>
      </w:r>
    </w:p>
    <w:bookmarkEnd w:id="308"/>
    <w:p>
      <w:pPr>
        <w:spacing w:after="0"/>
        <w:ind w:left="0"/>
        <w:jc w:val="both"/>
      </w:pP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p>
    <w:p>
      <w:pPr>
        <w:spacing w:after="0"/>
        <w:ind w:left="0"/>
        <w:jc w:val="both"/>
      </w:pPr>
      <w:r>
        <w:rPr>
          <w:rFonts w:ascii="Times New Roman"/>
          <w:b w:val="false"/>
          <w:i w:val="false"/>
          <w:color w:val="000000"/>
          <w:sz w:val="28"/>
        </w:rPr>
        <w:t>
      Осы көрсетілетін қызметтер телефондарды жеке және ұжымдық (сәйкес төлемақымен) пайдалануды қарастырады. Сонымен қатар осыған телефондық аппараттарды орнату (қайта орнату), жөндеу және ауыстыру (нөмірді анықтай алатын немесе нөмірді анықтай алмайтын негізгі және параллельді), абонент нөмірін ауыстыру, қалалық телефон байланысындағы ақауларды жөндеу және өзге де қосымша көрсетілетін қызметтер бойынша (күзет дабылдамасының қосылуы, қосымша телефон шалулар, жарық дабылдамасы және тағы басқа) көрсетілетін қызметтер жатқызылады.</w:t>
      </w:r>
    </w:p>
    <w:bookmarkStart w:name="z323" w:id="309"/>
    <w:p>
      <w:pPr>
        <w:spacing w:after="0"/>
        <w:ind w:left="0"/>
        <w:jc w:val="both"/>
      </w:pPr>
      <w:r>
        <w:rPr>
          <w:rFonts w:ascii="Times New Roman"/>
          <w:b w:val="false"/>
          <w:i w:val="false"/>
          <w:color w:val="000000"/>
          <w:sz w:val="28"/>
        </w:rPr>
        <w:t xml:space="preserve">
      3-бөлімнің 1.3-жолда сымды және сымсыз телекоммуникациялық желілер арқылы деректерді беру бойынша көрсетілетін қызметтер көлеміне бірдей немесе әртүрлі сызбалары бар жабдықтарды (құрылғыларды) түпкілікті пунктілер арасындағы деректерді беру бойынша желілік қызметтер кіреді. Деректерді беру (және қабылдау) бойынша көрсетілетін қызметтер жалпы қолжетімді, сондай-ақ белгіленген (тұтынушылар арнайы төлеген) байланыс желісінің арналары арқылы жүзеге асырылады. </w:t>
      </w:r>
    </w:p>
    <w:bookmarkEnd w:id="309"/>
    <w:p>
      <w:pPr>
        <w:spacing w:after="0"/>
        <w:ind w:left="0"/>
        <w:jc w:val="both"/>
      </w:pPr>
      <w:r>
        <w:rPr>
          <w:rFonts w:ascii="Times New Roman"/>
          <w:b w:val="false"/>
          <w:i w:val="false"/>
          <w:color w:val="000000"/>
          <w:sz w:val="28"/>
        </w:rPr>
        <w:t>
      Деректерді беру деп есептеу құралдарымен келесі өңдеу немесе өңдеуден кейінгі қос белгілер түрінде ұсынылған деректерді электр байланысы құралдарымен беруді қамтамасыз ететін электр байланысы танылады.</w:t>
      </w:r>
    </w:p>
    <w:p>
      <w:pPr>
        <w:spacing w:after="0"/>
        <w:ind w:left="0"/>
        <w:jc w:val="both"/>
      </w:pPr>
      <w:r>
        <w:rPr>
          <w:rFonts w:ascii="Times New Roman"/>
          <w:b w:val="false"/>
          <w:i w:val="false"/>
          <w:color w:val="000000"/>
          <w:sz w:val="28"/>
        </w:rPr>
        <w:t>
      Интернет желісі деп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bookmarkStart w:name="z324" w:id="310"/>
    <w:p>
      <w:pPr>
        <w:spacing w:after="0"/>
        <w:ind w:left="0"/>
        <w:jc w:val="both"/>
      </w:pPr>
      <w:r>
        <w:rPr>
          <w:rFonts w:ascii="Times New Roman"/>
          <w:b w:val="false"/>
          <w:i w:val="false"/>
          <w:color w:val="000000"/>
          <w:sz w:val="28"/>
        </w:rPr>
        <w:t>
      3-бөлімнің 1.6-жолда ұтқыр байланыс қызметтеріне тасымалданатын ұтқыр телефондар (радиотелефон) бойынша хабарламаларды жіберу және қабылдау жөніндегі қызметтер кіреді. Мұндай телефондарда жалпы пайдаланымдағы телефон желілеріне немесе басқа ұтқыр телефондарға ену рұқсаты бар және жалпы пайдаланымдағы телефон желілеріне, оның ішінде факсимильді байланысқа тән барлық функцияларды орындайды.</w:t>
      </w:r>
    </w:p>
    <w:bookmarkEnd w:id="310"/>
    <w:p>
      <w:pPr>
        <w:spacing w:after="0"/>
        <w:ind w:left="0"/>
        <w:jc w:val="both"/>
      </w:pPr>
      <w:r>
        <w:rPr>
          <w:rFonts w:ascii="Times New Roman"/>
          <w:b w:val="false"/>
          <w:i w:val="false"/>
          <w:color w:val="000000"/>
          <w:sz w:val="28"/>
        </w:rPr>
        <w:t>
      Ұялы байланыс қызметтеріне ұялы байланыс операторының абоненттік қол жеткізу жабдықтарымен техникалық уйлесімділік талаптарына жауап беретін абоненттік құрылғыларды пайдалануға негізделген жылжымалы радиобайланыс қызметтері жатады. Ұялы байланысқа: шұғыл қоңырауларды қоса алғанда, дауыстық байланыс қызметтері; қысқа мәтіндік хабарламаларды беру; роуминг ұялы байланыс операторының желісі пайдаланы отырып; тіркелген Интернет алғанда, Интернет желісіне қол жеткізу ( деректерді беру); бейнеқоңыраулар және бейнеконференциялар; ұялы байланыс операторының желісін пайдалана отырып абонеттерге көрсетілетін өзге де қызметтер кіреді. Ұтқыр құрылғылар мен жабдықтарды іске асыру ұялы байланыс қызметтеріне жатпайды.</w:t>
      </w:r>
    </w:p>
    <w:bookmarkStart w:name="z325" w:id="311"/>
    <w:p>
      <w:pPr>
        <w:spacing w:after="0"/>
        <w:ind w:left="0"/>
        <w:jc w:val="both"/>
      </w:pPr>
      <w:r>
        <w:rPr>
          <w:rFonts w:ascii="Times New Roman"/>
          <w:b w:val="false"/>
          <w:i w:val="false"/>
          <w:color w:val="000000"/>
          <w:sz w:val="28"/>
        </w:rPr>
        <w:t>
      3-бөлімнің 1.7-жолда өзге де телекоммуникациялық қызметтерге телематикалық қызметтері, IP-телефония, зияткерлік желілер, көрсетілетін қызметтер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жатады.</w:t>
      </w:r>
    </w:p>
    <w:bookmarkEnd w:id="311"/>
    <w:p>
      <w:pPr>
        <w:spacing w:after="0"/>
        <w:ind w:left="0"/>
        <w:jc w:val="both"/>
      </w:pP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p>
    <w:bookmarkStart w:name="z326" w:id="312"/>
    <w:p>
      <w:pPr>
        <w:spacing w:after="0"/>
        <w:ind w:left="0"/>
        <w:jc w:val="both"/>
      </w:pPr>
      <w:r>
        <w:rPr>
          <w:rFonts w:ascii="Times New Roman"/>
          <w:b w:val="false"/>
          <w:i w:val="false"/>
          <w:color w:val="000000"/>
          <w:sz w:val="28"/>
        </w:rPr>
        <w:t>
      6. 4-бөлімнің 1-жолында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Оған аналогты тіркелген телефон желілерінің, қызметтерді интеграциялаумен цифрлық желі (ИҚЦЖ) арналарының, тіркелген сымсыз байланыс абоненттерінің, жалпы қолданыстағы ақылы таксофондар және VoIP абоненттерінің санын қосу керек.</w:t>
      </w:r>
    </w:p>
    <w:bookmarkEnd w:id="312"/>
    <w:bookmarkStart w:name="z327" w:id="313"/>
    <w:p>
      <w:pPr>
        <w:spacing w:after="0"/>
        <w:ind w:left="0"/>
        <w:jc w:val="both"/>
      </w:pPr>
      <w:r>
        <w:rPr>
          <w:rFonts w:ascii="Times New Roman"/>
          <w:b w:val="false"/>
          <w:i w:val="false"/>
          <w:color w:val="000000"/>
          <w:sz w:val="28"/>
        </w:rPr>
        <w:t xml:space="preserve">
      4-бөлімнің 2-жолда есепті жылдың соңына белсенді ұтқыр байланыс абоненттерінің саны көрсетіледі. </w:t>
      </w:r>
    </w:p>
    <w:bookmarkEnd w:id="313"/>
    <w:bookmarkStart w:name="z328" w:id="314"/>
    <w:p>
      <w:pPr>
        <w:spacing w:after="0"/>
        <w:ind w:left="0"/>
        <w:jc w:val="both"/>
      </w:pPr>
      <w:r>
        <w:rPr>
          <w:rFonts w:ascii="Times New Roman"/>
          <w:b w:val="false"/>
          <w:i w:val="false"/>
          <w:color w:val="000000"/>
          <w:sz w:val="28"/>
        </w:rPr>
        <w:t>
      4-бөлімнің 2.1-жолда есепті жылдың соңына цифрлық сондай-ақ, аналогтық барлық стандарттардың белсенді ұялы байланыс абоненттерінің саны көрсетіледі.</w:t>
      </w:r>
    </w:p>
    <w:bookmarkEnd w:id="314"/>
    <w:p>
      <w:pPr>
        <w:spacing w:after="0"/>
        <w:ind w:left="0"/>
        <w:jc w:val="both"/>
      </w:pP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SIM-карталар саны бойынша есептеледі.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bookmarkStart w:name="z329" w:id="315"/>
    <w:p>
      <w:pPr>
        <w:spacing w:after="0"/>
        <w:ind w:left="0"/>
        <w:jc w:val="both"/>
      </w:pPr>
      <w:r>
        <w:rPr>
          <w:rFonts w:ascii="Times New Roman"/>
          <w:b w:val="false"/>
          <w:i w:val="false"/>
          <w:color w:val="000000"/>
          <w:sz w:val="28"/>
        </w:rPr>
        <w:t xml:space="preserve">
      4-бөлімнің 3-жолда сымды және сымсыз қолжетімділікпен тіркелген Интернет абоненттерінің барлық саны көрсетіледі. </w:t>
      </w:r>
    </w:p>
    <w:bookmarkEnd w:id="315"/>
    <w:bookmarkStart w:name="z330" w:id="316"/>
    <w:p>
      <w:pPr>
        <w:spacing w:after="0"/>
        <w:ind w:left="0"/>
        <w:jc w:val="both"/>
      </w:pPr>
      <w:r>
        <w:rPr>
          <w:rFonts w:ascii="Times New Roman"/>
          <w:b w:val="false"/>
          <w:i w:val="false"/>
          <w:color w:val="000000"/>
          <w:sz w:val="28"/>
        </w:rPr>
        <w:t>
      4-бөлімнің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3 ай ішінде кем дегенде бір рет пайдаланғандар, сондай-ақ абоненттік қосылымға ай сайынғы төлемдерді жүйелі түрде жүргізушілер қосылады.</w:t>
      </w:r>
    </w:p>
    <w:bookmarkEnd w:id="316"/>
    <w:bookmarkStart w:name="z331" w:id="317"/>
    <w:p>
      <w:pPr>
        <w:spacing w:after="0"/>
        <w:ind w:left="0"/>
        <w:jc w:val="both"/>
      </w:pPr>
      <w:r>
        <w:rPr>
          <w:rFonts w:ascii="Times New Roman"/>
          <w:b w:val="false"/>
          <w:i w:val="false"/>
          <w:color w:val="000000"/>
          <w:sz w:val="28"/>
        </w:rPr>
        <w:t>
      4-бөлімнің 3.2-жолда жүктеу жылдамдығы 256 килобит секундына кем емес жерсеріктік қолжетімділігі бар Интернет желісіне сымсыз кең жолақты қолжетімділікті пайдаланатын абоненттердің саны көрсетіледі.</w:t>
      </w:r>
    </w:p>
    <w:bookmarkEnd w:id="317"/>
    <w:bookmarkStart w:name="z332" w:id="318"/>
    <w:p>
      <w:pPr>
        <w:spacing w:after="0"/>
        <w:ind w:left="0"/>
        <w:jc w:val="both"/>
      </w:pPr>
      <w:r>
        <w:rPr>
          <w:rFonts w:ascii="Times New Roman"/>
          <w:b w:val="false"/>
          <w:i w:val="false"/>
          <w:color w:val="000000"/>
          <w:sz w:val="28"/>
        </w:rPr>
        <w:t>
      4-бөлімнің 3.3-жолда жүктеу жылдамдығы 256 килобит секундына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p>
    <w:bookmarkEnd w:id="318"/>
    <w:bookmarkStart w:name="z333" w:id="319"/>
    <w:p>
      <w:pPr>
        <w:spacing w:after="0"/>
        <w:ind w:left="0"/>
        <w:jc w:val="both"/>
      </w:pPr>
      <w:r>
        <w:rPr>
          <w:rFonts w:ascii="Times New Roman"/>
          <w:b w:val="false"/>
          <w:i w:val="false"/>
          <w:color w:val="000000"/>
          <w:sz w:val="28"/>
        </w:rPr>
        <w:t>
      4-бөлімнің 5-жолда есепті кезеңнің соңына ұялы жылжымалы байланыс желісі бойынша (мультимедия қызметі және Интернет желісіне шығуды қосқанда) деректерді беру қызметін пайдаланатын Интернет желісіне қатынауы бар белсенді ұялы байланыс абоненттерінің жалпы саны көрсетіледі.</w:t>
      </w:r>
    </w:p>
    <w:bookmarkEnd w:id="319"/>
    <w:p>
      <w:pPr>
        <w:spacing w:after="0"/>
        <w:ind w:left="0"/>
        <w:jc w:val="both"/>
      </w:pPr>
      <w:r>
        <w:rPr>
          <w:rFonts w:ascii="Times New Roman"/>
          <w:b w:val="false"/>
          <w:i w:val="false"/>
          <w:color w:val="000000"/>
          <w:sz w:val="28"/>
        </w:rPr>
        <w:t>
      Егер абонент биллингтік жүйелер деректерінің талдауында көрсетілген қызметті соңғы 3 айдың ішінде бір рет болсын пайдаланған болса, немесе алған болса, онда ол деректерді беру қызметтерінің белсенді пайдаланушысы болып табылады.</w:t>
      </w:r>
    </w:p>
    <w:bookmarkStart w:name="z334" w:id="320"/>
    <w:p>
      <w:pPr>
        <w:spacing w:after="0"/>
        <w:ind w:left="0"/>
        <w:jc w:val="both"/>
      </w:pPr>
      <w:r>
        <w:rPr>
          <w:rFonts w:ascii="Times New Roman"/>
          <w:b w:val="false"/>
          <w:i w:val="false"/>
          <w:color w:val="000000"/>
          <w:sz w:val="28"/>
        </w:rPr>
        <w:t>
      4-бөлімнің 5.1-жолда кең жолақты беру (мұнда бір немесе екі бағыттарда 256 килобит секундына тең немесе одан асатын жылдамдықтар белгіленеді) жылдамдықтарымен деректерді беруге (Интернет желісі) қолжетімділігі бар белсенді ұялы жылжымалы байланыс желісі абоненттерінің саны көрсетіледі.</w:t>
      </w:r>
    </w:p>
    <w:bookmarkEnd w:id="320"/>
    <w:bookmarkStart w:name="z335" w:id="321"/>
    <w:p>
      <w:pPr>
        <w:spacing w:after="0"/>
        <w:ind w:left="0"/>
        <w:jc w:val="both"/>
      </w:pPr>
      <w:r>
        <w:rPr>
          <w:rFonts w:ascii="Times New Roman"/>
          <w:b w:val="false"/>
          <w:i w:val="false"/>
          <w:color w:val="000000"/>
          <w:sz w:val="28"/>
        </w:rPr>
        <w:t xml:space="preserve">
      7. Есепті кезеңде (ай) қызметі болмаған кезде респондент бекітілген Респонденттердің жалпымемлекеттік статистикалық байқаулар бойынша бастапқы статистикалық деректерді ұсыну графигінде көрсетілген берілген есепті кезең үшін статистикалық нысандарды ұсынудың ең ерте мерзімдерінің аяқталу күнінен кешіктірмей белгіленген тәртіпте тиісті статистикалық нысандардың орнына қызметінің болмағандығы туралы хабарламаны қағаз жеткізгіште немесе электрондық түрде қызметінің болмау себебі мен аталған қызмет жүзеге асырылмайтын мерзімдерді көрсете отырып,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ұсынады.</w:t>
      </w:r>
    </w:p>
    <w:bookmarkEnd w:id="321"/>
    <w:bookmarkStart w:name="z336" w:id="322"/>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bookmarkEnd w:id="322"/>
    <w:bookmarkStart w:name="z337" w:id="323"/>
    <w:p>
      <w:pPr>
        <w:spacing w:after="0"/>
        <w:ind w:left="0"/>
        <w:jc w:val="both"/>
      </w:pPr>
      <w:r>
        <w:rPr>
          <w:rFonts w:ascii="Times New Roman"/>
          <w:b w:val="false"/>
          <w:i w:val="false"/>
          <w:color w:val="000000"/>
          <w:sz w:val="28"/>
        </w:rPr>
        <w:t>
      9. Ескертпе: Х – бұл айқындама толтыруға жатпайды.</w:t>
      </w:r>
    </w:p>
    <w:bookmarkEnd w:id="323"/>
    <w:bookmarkStart w:name="z338" w:id="324"/>
    <w:p>
      <w:pPr>
        <w:spacing w:after="0"/>
        <w:ind w:left="0"/>
        <w:jc w:val="both"/>
      </w:pPr>
      <w:r>
        <w:rPr>
          <w:rFonts w:ascii="Times New Roman"/>
          <w:b w:val="false"/>
          <w:i w:val="false"/>
          <w:color w:val="000000"/>
          <w:sz w:val="28"/>
        </w:rPr>
        <w:t>
      10. Арифметикалық-логикалық бақылау:</w:t>
      </w:r>
    </w:p>
    <w:bookmarkEnd w:id="324"/>
    <w:bookmarkStart w:name="z339" w:id="325"/>
    <w:p>
      <w:pPr>
        <w:spacing w:after="0"/>
        <w:ind w:left="0"/>
        <w:jc w:val="both"/>
      </w:pPr>
      <w:r>
        <w:rPr>
          <w:rFonts w:ascii="Times New Roman"/>
          <w:b w:val="false"/>
          <w:i w:val="false"/>
          <w:color w:val="000000"/>
          <w:sz w:val="28"/>
        </w:rPr>
        <w:t>
      1) 2-бөлім:</w:t>
      </w:r>
    </w:p>
    <w:bookmarkEnd w:id="325"/>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bookmarkStart w:name="z340" w:id="326"/>
    <w:p>
      <w:pPr>
        <w:spacing w:after="0"/>
        <w:ind w:left="0"/>
        <w:jc w:val="both"/>
      </w:pPr>
      <w:r>
        <w:rPr>
          <w:rFonts w:ascii="Times New Roman"/>
          <w:b w:val="false"/>
          <w:i w:val="false"/>
          <w:color w:val="000000"/>
          <w:sz w:val="28"/>
        </w:rPr>
        <w:t>
      2) 3-бөлім:</w:t>
      </w:r>
    </w:p>
    <w:bookmarkEnd w:id="326"/>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1.1-1.7-жолдардан ∑ әрбір баған үшін;</w:t>
      </w:r>
    </w:p>
    <w:p>
      <w:pPr>
        <w:spacing w:after="0"/>
        <w:ind w:left="0"/>
        <w:jc w:val="both"/>
      </w:pPr>
      <w:r>
        <w:rPr>
          <w:rFonts w:ascii="Times New Roman"/>
          <w:b w:val="false"/>
          <w:i w:val="false"/>
          <w:color w:val="000000"/>
          <w:sz w:val="28"/>
        </w:rPr>
        <w:t>
      1.1-жол = 1.1.1-1.1.3-жолдардан ∑ әрбір баған үшін;</w:t>
      </w:r>
    </w:p>
    <w:p>
      <w:pPr>
        <w:spacing w:after="0"/>
        <w:ind w:left="0"/>
        <w:jc w:val="both"/>
      </w:pPr>
      <w:r>
        <w:rPr>
          <w:rFonts w:ascii="Times New Roman"/>
          <w:b w:val="false"/>
          <w:i w:val="false"/>
          <w:color w:val="000000"/>
          <w:sz w:val="28"/>
        </w:rPr>
        <w:t xml:space="preserve">
      1.6.1-жол ≤ 1.6-жолдан әрбір баған үшін; </w:t>
      </w:r>
    </w:p>
    <w:p>
      <w:pPr>
        <w:spacing w:after="0"/>
        <w:ind w:left="0"/>
        <w:jc w:val="both"/>
      </w:pPr>
      <w:r>
        <w:rPr>
          <w:rFonts w:ascii="Times New Roman"/>
          <w:b w:val="false"/>
          <w:i w:val="false"/>
          <w:color w:val="000000"/>
          <w:sz w:val="28"/>
        </w:rPr>
        <w:t>
      1.6.1.1-жол ≤ 1.6.1-жолдан әрбір баған үшін.</w:t>
      </w:r>
    </w:p>
    <w:bookmarkStart w:name="z341" w:id="327"/>
    <w:p>
      <w:pPr>
        <w:spacing w:after="0"/>
        <w:ind w:left="0"/>
        <w:jc w:val="both"/>
      </w:pPr>
      <w:r>
        <w:rPr>
          <w:rFonts w:ascii="Times New Roman"/>
          <w:b w:val="false"/>
          <w:i w:val="false"/>
          <w:color w:val="000000"/>
          <w:sz w:val="28"/>
        </w:rPr>
        <w:t>
      3) 4-бөлім:</w:t>
      </w:r>
    </w:p>
    <w:bookmarkEnd w:id="327"/>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3-жол = 3.1-3.3-жолдардан ∑ әрбір баған үшін;</w:t>
      </w:r>
    </w:p>
    <w:p>
      <w:pPr>
        <w:spacing w:after="0"/>
        <w:ind w:left="0"/>
        <w:jc w:val="both"/>
      </w:pPr>
      <w:r>
        <w:rPr>
          <w:rFonts w:ascii="Times New Roman"/>
          <w:b w:val="false"/>
          <w:i w:val="false"/>
          <w:color w:val="000000"/>
          <w:sz w:val="28"/>
        </w:rPr>
        <w:t>
      4-жол ≤ 3-жолдан әрбір баған үшін;</w:t>
      </w:r>
    </w:p>
    <w:p>
      <w:pPr>
        <w:spacing w:after="0"/>
        <w:ind w:left="0"/>
        <w:jc w:val="both"/>
      </w:pPr>
      <w:r>
        <w:rPr>
          <w:rFonts w:ascii="Times New Roman"/>
          <w:b w:val="false"/>
          <w:i w:val="false"/>
          <w:color w:val="000000"/>
          <w:sz w:val="28"/>
        </w:rPr>
        <w:t>
      5.1-жол ≤ 5-жолдан. әрбір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