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eb84f" w14:textId="c1eb8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 Қазақстан Республикасы Денсаулық сақтау министрінің 2023 жылғы 7 маусымдағы №110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23 маусымдағы № 58 бұйрығы. Қазақстан Республикасының Әділет министрлігінде 2025 жылы 25 маусымда № 36314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 Қазақстан Республикасы Денсаулық сақтау министрінің 2023 жылғы 7 маусымдағы №110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32733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xml:space="preserve">
      "19) дәрілік заттар мен медициналық бұйымдардың төмендемейтін қоры – "Бірыңғай дистрибьютордан сатып алынатын дәрілік заттар мен медициналық бұйымдардың тізбесін айқындау туралы" Қазақстан Республикасы Денсаулық сақтау министрінің 2021 жылғы 20 тамыздағы № ҚР ДСМ-88 бұйрығына (Нормативтік құқықтық актілерді мемлекеттік тіркеу тізілімінде № 24078 болып тіркелген) (бұдан әрі – 88 бұйрық) сәйкес денсаулық сақтау субъектілері дәрілік заттардың және (немесе) медициналық бұйымдардың мәлімдеген көлемінің жиырма бес пайызына дейінгі көлемде бірыңғай дистрибьютор белгілейтін және жоспарлы түрде өз қаражаты есебінен толықтыратын, үздіксіз дәрілік қамтамасыз ету үшін қажетті дәрілік заттар мен медициналық бұйымдардың қоры;"; </w:t>
      </w:r>
    </w:p>
    <w:bookmarkEnd w:id="3"/>
    <w:bookmarkStart w:name="z10" w:id="4"/>
    <w:p>
      <w:pPr>
        <w:spacing w:after="0"/>
        <w:ind w:left="0"/>
        <w:jc w:val="both"/>
      </w:pPr>
      <w:r>
        <w:rPr>
          <w:rFonts w:ascii="Times New Roman"/>
          <w:b w:val="false"/>
          <w:i w:val="false"/>
          <w:color w:val="000000"/>
          <w:sz w:val="28"/>
        </w:rPr>
        <w:t>
      мынадай мазмұндағы 33-1) тармақшамен толықтырылсын:</w:t>
      </w:r>
    </w:p>
    <w:bookmarkEnd w:id="4"/>
    <w:bookmarkStart w:name="z11" w:id="5"/>
    <w:p>
      <w:pPr>
        <w:spacing w:after="0"/>
        <w:ind w:left="0"/>
        <w:jc w:val="both"/>
      </w:pPr>
      <w:r>
        <w:rPr>
          <w:rFonts w:ascii="Times New Roman"/>
          <w:b w:val="false"/>
          <w:i w:val="false"/>
          <w:color w:val="000000"/>
          <w:sz w:val="28"/>
        </w:rPr>
        <w:t>
      "33-1) медициналық бұйымның жиынтықтауышы – функционалдық мақсатына, пайдалану сипаттамаларына, өндірушінің сервистік қызмет көрсету жөніндегі нұсқауына сәйкес пайдалану үшін өндіруші көздеген, медициналық бұйымның дербес медициналық бұйым болып табылмайтын бөлігі, оның ішінде блоктар, бөлшектер, бұйым элементтері, материалдар, қосалқы бөлшектер;";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"4. Тегін медициналық көмектің кепілдік берілген көлемі шеңберінде дәрілік заттар мен медициналық бұйымдарды және міндетті әлеуметтік медициналық сақтандыру құралдарын сатып алу үшін бөлінетін бюджет қаражатын оңтайлы және тиімді жұмсау мақсатында дәрілік заттар мен медициналық бұйымдар денсаулық сақтау саласындағы уәкілетті орган берген қорытынды (рұқсат беру құжаты) негізінде Қазақстан Республикасының аумағына әкелінген тіркелмеген дәрілік заттар мен медициналық бұйымдарды қоспағанда, 96 бұйрықта және 77 бұйрықта, "Дәрілік заттың саудалық атауына өндірушінің шекті бағаларын, бөлшек және көтерме саудада өткізу үшін дәрілік заттың саудалық атауына шекті бағаларды бекіту туралы" Қазақстан Республикасы Денсаулық сақтау министрінің міндетін атқарушының 2021 жылғы 27 тамыздағы № ҚР ДСМ-94 бұйрығымен (Нормативтік құқықтық актілерді мемлекеттік тіркеу тізілімінде № 24229 болып тіркелген) (бұдан әрі – 94 бұйрық) белгілегеннен аспайтын бағамен сатып алынады.";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"5-2. Тапсырыс берушілер осы Қағидалардың 3-бөлімінің 1, 3, 4, 4-1-тарауларына сәйкес 88 бұйрыққа енгізілмеген дәрілік заттар мен медициналық бұйымдарды сатып алуды жүзеге асырады.";</w:t>
      </w:r>
    </w:p>
    <w:bookmarkEnd w:id="7"/>
    <w:bookmarkStart w:name="z16" w:id="8"/>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8"/>
    <w:bookmarkStart w:name="z17" w:id="9"/>
    <w:p>
      <w:pPr>
        <w:spacing w:after="0"/>
        <w:ind w:left="0"/>
        <w:jc w:val="both"/>
      </w:pPr>
      <w:r>
        <w:rPr>
          <w:rFonts w:ascii="Times New Roman"/>
          <w:b w:val="false"/>
          <w:i w:val="false"/>
          <w:color w:val="000000"/>
          <w:sz w:val="28"/>
        </w:rPr>
        <w:t xml:space="preserve">
      "2) бір көзден, оның ішінде веб-портал арқылы;"; </w:t>
      </w:r>
    </w:p>
    <w:bookmarkEnd w:id="9"/>
    <w:bookmarkStart w:name="z18" w:id="10"/>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0"/>
    <w:bookmarkStart w:name="z19" w:id="11"/>
    <w:p>
      <w:pPr>
        <w:spacing w:after="0"/>
        <w:ind w:left="0"/>
        <w:jc w:val="both"/>
      </w:pPr>
      <w:r>
        <w:rPr>
          <w:rFonts w:ascii="Times New Roman"/>
          <w:b w:val="false"/>
          <w:i w:val="false"/>
          <w:color w:val="000000"/>
          <w:sz w:val="28"/>
        </w:rPr>
        <w:t xml:space="preserve">
      "1) дәріханаларда дайындалған дәрілік препараттарды, Қазақстан Республикасының аумағына қорытынды (рұқсат беру құжаты) негізінде әкелінген, тіркелмеген дәрілік заттарды, медициналық бұйымдарды, медициналық мақсаттағы бұйымдар құрамына кіретін, дербес бұйым ретінде пайдаланылмайтын жиынтықтаушыларды қоспағанда, Қазақстан Республикасында мемлекеттік тіркеудің болуы. </w:t>
      </w:r>
    </w:p>
    <w:bookmarkEnd w:id="11"/>
    <w:bookmarkStart w:name="z20" w:id="12"/>
    <w:p>
      <w:pPr>
        <w:spacing w:after="0"/>
        <w:ind w:left="0"/>
        <w:jc w:val="both"/>
      </w:pPr>
      <w:r>
        <w:rPr>
          <w:rFonts w:ascii="Times New Roman"/>
          <w:b w:val="false"/>
          <w:i w:val="false"/>
          <w:color w:val="000000"/>
          <w:sz w:val="28"/>
        </w:rPr>
        <w:t xml:space="preserve">
      Арнайы көлік құралында медициналық техниканы сатып алу кезінде – Қазақстан Республикасында бірыңғай жылжымалы медициналық кешен ретінде мемлекеттік тіркеудің болуы. </w:t>
      </w:r>
    </w:p>
    <w:bookmarkEnd w:id="12"/>
    <w:bookmarkStart w:name="z21" w:id="13"/>
    <w:p>
      <w:pPr>
        <w:spacing w:after="0"/>
        <w:ind w:left="0"/>
        <w:jc w:val="both"/>
      </w:pPr>
      <w:r>
        <w:rPr>
          <w:rFonts w:ascii="Times New Roman"/>
          <w:b w:val="false"/>
          <w:i w:val="false"/>
          <w:color w:val="000000"/>
          <w:sz w:val="28"/>
        </w:rPr>
        <w:t>
      Жиынтықтаушы медициналық техниканы (өнім беру жиынтығын) тіркеудің қажет болмауы сараптама ұйымының немесе денсаулық сақтау саласындағы уәкілетті органның хатымен расталады;</w:t>
      </w:r>
    </w:p>
    <w:bookmarkEnd w:id="13"/>
    <w:bookmarkStart w:name="z22" w:id="14"/>
    <w:p>
      <w:pPr>
        <w:spacing w:after="0"/>
        <w:ind w:left="0"/>
        <w:jc w:val="both"/>
      </w:pPr>
      <w:r>
        <w:rPr>
          <w:rFonts w:ascii="Times New Roman"/>
          <w:b w:val="false"/>
          <w:i w:val="false"/>
          <w:color w:val="000000"/>
          <w:sz w:val="28"/>
        </w:rPr>
        <w:t xml:space="preserve">
      Бұл ретте медициналық техниканың ұсынылатын функционалдық, техникалық, сапалық және пайдалану сипаттамаларының техникалық ерекшелік талаптарынан асыруға жол беріледі;";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4" w:id="15"/>
    <w:p>
      <w:pPr>
        <w:spacing w:after="0"/>
        <w:ind w:left="0"/>
        <w:jc w:val="both"/>
      </w:pPr>
      <w:r>
        <w:rPr>
          <w:rFonts w:ascii="Times New Roman"/>
          <w:b w:val="false"/>
          <w:i w:val="false"/>
          <w:color w:val="000000"/>
          <w:sz w:val="28"/>
        </w:rPr>
        <w:t xml:space="preserve">
      "14. Егер лот бойынша сатып алуға отандық тауар өндіруші және (немесе) Еуразиялық экономикалық одаққа (бұдан әрі – ЕАЭО) мүше мемлекеттердің өндірушісі болып табылатын, хабарландыру немесе сатып алуға шақыру шарттарына және осы Қағидалардың шарттарына сәйкес келетін өтінім берген бір әлеуетті өнім беруші қатысса, мұндай әлеуетті өнім беруші жеңімпаз деп танылады, мұндай әлеуетті өнім беруші жеңімпаз деп танылады, ал Бірыңғай дистрибьютор арқылы жүзеге асырылатын бірлігі үшін құны 20 миллион теңгеден жоғары медициналық техниканы сатып алуды қоспағанда, басқа әлеуетті өнім берушілердің өтінімдері автоматты түрде қабылданбайды. </w:t>
      </w:r>
    </w:p>
    <w:bookmarkEnd w:id="15"/>
    <w:bookmarkStart w:name="z25" w:id="16"/>
    <w:p>
      <w:pPr>
        <w:spacing w:after="0"/>
        <w:ind w:left="0"/>
        <w:jc w:val="both"/>
      </w:pPr>
      <w:r>
        <w:rPr>
          <w:rFonts w:ascii="Times New Roman"/>
          <w:b w:val="false"/>
          <w:i w:val="false"/>
          <w:color w:val="000000"/>
          <w:sz w:val="28"/>
        </w:rPr>
        <w:t>
      Бірыңғай дистрибьютор арқылы жүзеге асырылатын бірлігі үшін құны 20 миллион теңгеден жоғары медициналық техниканы сатып алған кезде, лот бойынша сатып алуға отандық тауар өндіруші және (немесе) Еуразиялық экономикалық одаққа (бұдан әрі – ЕАЭО) мүше мемлекеттердің өндірушісі болып табылатын, хабарландыру немесе сатып алуға шақыру шарттарына және осы Қағидалардың шарттарына сәйкес келетін өтінім берген бір әлеуетті өнім беруші қатысқан жағдайда, мұндай әлеуетті өнім берушіге сатып алу бағасынан аукцион кезеңінде 20% мөлшерінде шартты жеңілдік беріледі.";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27" w:id="17"/>
    <w:p>
      <w:pPr>
        <w:spacing w:after="0"/>
        <w:ind w:left="0"/>
        <w:jc w:val="both"/>
      </w:pPr>
      <w:r>
        <w:rPr>
          <w:rFonts w:ascii="Times New Roman"/>
          <w:b w:val="false"/>
          <w:i w:val="false"/>
          <w:color w:val="000000"/>
          <w:sz w:val="28"/>
        </w:rPr>
        <w:t xml:space="preserve">
      "16. Сатып алуды өткізу кезінде әлеуетті өнім берушінің отандық тауар өндіруші мәртебесі мынадай құжаттармен расталады: </w:t>
      </w:r>
    </w:p>
    <w:bookmarkEnd w:id="17"/>
    <w:bookmarkStart w:name="z28" w:id="18"/>
    <w:p>
      <w:pPr>
        <w:spacing w:after="0"/>
        <w:ind w:left="0"/>
        <w:jc w:val="both"/>
      </w:pPr>
      <w:r>
        <w:rPr>
          <w:rFonts w:ascii="Times New Roman"/>
          <w:b w:val="false"/>
          <w:i w:val="false"/>
          <w:color w:val="000000"/>
          <w:sz w:val="28"/>
        </w:rPr>
        <w:t>
      1) Қазақстан Республикасының рұқсаттар және хабарламалар туралы заңнамасына сәйкес алынған дәрілік заттарды және (немесе) медициналық бұйымдарды өндіру бойынша фармацевтикалық қызметке лицензия;</w:t>
      </w:r>
    </w:p>
    <w:bookmarkEnd w:id="18"/>
    <w:bookmarkStart w:name="z29" w:id="19"/>
    <w:p>
      <w:pPr>
        <w:spacing w:after="0"/>
        <w:ind w:left="0"/>
        <w:jc w:val="both"/>
      </w:pPr>
      <w:r>
        <w:rPr>
          <w:rFonts w:ascii="Times New Roman"/>
          <w:b w:val="false"/>
          <w:i w:val="false"/>
          <w:color w:val="000000"/>
          <w:sz w:val="28"/>
        </w:rPr>
        <w:t>
      2) отандық тауар өндірушіні өндіруші ретінде көрсете отырып,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бекіту туралы" Қазақстан Республикасы Денсаулық сақтау министрінің 2021 жылғы 9 ақпандағы № ҚР ДСМ-16 бұйрығына (Нормативтік құқықтық актілерді мемлекеттік тіркеу тізілімінде № 22175 болып тіркелген) сәйкес берілген дәрілік затқа немесе медициналық бұйымға тіркеу куәлігі.</w:t>
      </w:r>
    </w:p>
    <w:bookmarkEnd w:id="19"/>
    <w:bookmarkStart w:name="z30" w:id="20"/>
    <w:p>
      <w:pPr>
        <w:spacing w:after="0"/>
        <w:ind w:left="0"/>
        <w:jc w:val="both"/>
      </w:pPr>
      <w:r>
        <w:rPr>
          <w:rFonts w:ascii="Times New Roman"/>
          <w:b w:val="false"/>
          <w:i w:val="false"/>
          <w:color w:val="000000"/>
          <w:sz w:val="28"/>
        </w:rPr>
        <w:t>
      Шарт немесе өнім берудің ұзақ мерзімді шартына қосымша келісім жасасу шеңберінде отандық тауар өндіруші берілетін дәрілік заттар мен медициналық бұйымдардың санына ішкі айналысқа арналған дәрілік заттардың, медициналық бұйымдардың шығу тегі туралы "СТ-KZ" сертификатын беру кезінде ұсынады.</w:t>
      </w:r>
    </w:p>
    <w:bookmarkEnd w:id="20"/>
    <w:bookmarkStart w:name="z31" w:id="21"/>
    <w:p>
      <w:pPr>
        <w:spacing w:after="0"/>
        <w:ind w:left="0"/>
        <w:jc w:val="both"/>
      </w:pPr>
      <w:r>
        <w:rPr>
          <w:rFonts w:ascii="Times New Roman"/>
          <w:b w:val="false"/>
          <w:i w:val="false"/>
          <w:color w:val="000000"/>
          <w:sz w:val="28"/>
        </w:rPr>
        <w:t>
      17. Әлеуетті өнім беруші – ЕАЭО-ға мүше мемлекеттер өндірушісінің мәртебесі мынадай құжаттармен расталады:</w:t>
      </w:r>
    </w:p>
    <w:bookmarkEnd w:id="21"/>
    <w:bookmarkStart w:name="z32" w:id="22"/>
    <w:p>
      <w:pPr>
        <w:spacing w:after="0"/>
        <w:ind w:left="0"/>
        <w:jc w:val="both"/>
      </w:pPr>
      <w:r>
        <w:rPr>
          <w:rFonts w:ascii="Times New Roman"/>
          <w:b w:val="false"/>
          <w:i w:val="false"/>
          <w:color w:val="000000"/>
          <w:sz w:val="28"/>
        </w:rPr>
        <w:t>
      1) Қазақстан Республикасының Рұқсаттар және хабарламалар туралы заңнамасына сәйкес алынған дәрілік заттарды және (немесе) медициналық бұйымдарды өндіру бойынша фармацевтикалық қызметтер көрсетуге лицензия;</w:t>
      </w:r>
    </w:p>
    <w:bookmarkEnd w:id="22"/>
    <w:bookmarkStart w:name="z33" w:id="23"/>
    <w:p>
      <w:pPr>
        <w:spacing w:after="0"/>
        <w:ind w:left="0"/>
        <w:jc w:val="both"/>
      </w:pPr>
      <w:r>
        <w:rPr>
          <w:rFonts w:ascii="Times New Roman"/>
          <w:b w:val="false"/>
          <w:i w:val="false"/>
          <w:color w:val="000000"/>
          <w:sz w:val="28"/>
        </w:rPr>
        <w:t>
      2) "Медициналық қолдануға арналған дәрілік заттарды тіркеу және сараптама қағидалары туралы" ЕАЭО кеңесінің 2016 жылғы 3 қарашадағы № 78 шешіміне және "Медициналық бұйымдардың қауіпсіздігін, сапасы мен тиімділігін тіркеу және сараптама қағидалары туралы" ЕАЭО кеңесінің 2016 жылғы 12 ақпандағы № 46 шешіміне сәйкес келетін тіркеу куәлігі;</w:t>
      </w:r>
    </w:p>
    <w:bookmarkEnd w:id="23"/>
    <w:bookmarkStart w:name="z34" w:id="24"/>
    <w:p>
      <w:pPr>
        <w:spacing w:after="0"/>
        <w:ind w:left="0"/>
        <w:jc w:val="both"/>
      </w:pPr>
      <w:r>
        <w:rPr>
          <w:rFonts w:ascii="Times New Roman"/>
          <w:b w:val="false"/>
          <w:i w:val="false"/>
          <w:color w:val="000000"/>
          <w:sz w:val="28"/>
        </w:rPr>
        <w:t xml:space="preserve">
      3) ISO 13485 сертификаты, (медициналық бұйымдар үшін 2а (стерильді) қауіпсіздік класы және 2б және 3 қауіпсіздік класы)."; </w:t>
      </w:r>
    </w:p>
    <w:bookmarkEnd w:id="24"/>
    <w:bookmarkStart w:name="z35" w:id="25"/>
    <w:p>
      <w:pPr>
        <w:spacing w:after="0"/>
        <w:ind w:left="0"/>
        <w:jc w:val="both"/>
      </w:pPr>
      <w:r>
        <w:rPr>
          <w:rFonts w:ascii="Times New Roman"/>
          <w:b w:val="false"/>
          <w:i w:val="false"/>
          <w:color w:val="000000"/>
          <w:sz w:val="28"/>
        </w:rPr>
        <w:t xml:space="preserve">
      мынадай мазмұндағы 1-бөлімнің 4-тарауымен толықтырылсын: </w:t>
      </w:r>
    </w:p>
    <w:bookmarkEnd w:id="25"/>
    <w:bookmarkStart w:name="z36" w:id="26"/>
    <w:p>
      <w:pPr>
        <w:spacing w:after="0"/>
        <w:ind w:left="0"/>
        <w:jc w:val="both"/>
      </w:pPr>
      <w:r>
        <w:rPr>
          <w:rFonts w:ascii="Times New Roman"/>
          <w:b w:val="false"/>
          <w:i w:val="false"/>
          <w:color w:val="000000"/>
          <w:sz w:val="28"/>
        </w:rPr>
        <w:t>
      "4-тарау. Сараптама</w:t>
      </w:r>
    </w:p>
    <w:bookmarkEnd w:id="26"/>
    <w:bookmarkStart w:name="z37" w:id="27"/>
    <w:p>
      <w:pPr>
        <w:spacing w:after="0"/>
        <w:ind w:left="0"/>
        <w:jc w:val="both"/>
      </w:pPr>
      <w:r>
        <w:rPr>
          <w:rFonts w:ascii="Times New Roman"/>
          <w:b w:val="false"/>
          <w:i w:val="false"/>
          <w:color w:val="000000"/>
          <w:sz w:val="28"/>
        </w:rPr>
        <w:t>
      21-1. Тапсырыс беруші, сатып алуды ұйымдастырушы немесе бірыңғай дистрибьютор сатып алу үшін (қажет болған жағдайда) сарапшыны немесе арнайы білімді және (немесе) техникалық білімді талап ететін мәселелер бойынша бейінді мамандықтардың сарапшыларын тартады.</w:t>
      </w:r>
    </w:p>
    <w:bookmarkEnd w:id="27"/>
    <w:bookmarkStart w:name="z38" w:id="28"/>
    <w:p>
      <w:pPr>
        <w:spacing w:after="0"/>
        <w:ind w:left="0"/>
        <w:jc w:val="both"/>
      </w:pPr>
      <w:r>
        <w:rPr>
          <w:rFonts w:ascii="Times New Roman"/>
          <w:b w:val="false"/>
          <w:i w:val="false"/>
          <w:color w:val="000000"/>
          <w:sz w:val="28"/>
        </w:rPr>
        <w:t xml:space="preserve">
      Тапсырыс беруші және (немесе) сатып алуды ұйымдастырушы фармацевтикалық қызметтің, дәрілік заттардың және (немесе) медициналық бұйымдардың хабарландырудағы немесе шақырудағы сипаттамаларға немесе техникалық ерекшеліктерге сәйкестігі мәніне өтінімдерді сараптама жүргізу үшін бейінді мамандықтар бойынша қаржы жылына сарапшыларды айқындайды. </w:t>
      </w:r>
    </w:p>
    <w:bookmarkEnd w:id="28"/>
    <w:bookmarkStart w:name="z39" w:id="29"/>
    <w:p>
      <w:pPr>
        <w:spacing w:after="0"/>
        <w:ind w:left="0"/>
        <w:jc w:val="both"/>
      </w:pPr>
      <w:r>
        <w:rPr>
          <w:rFonts w:ascii="Times New Roman"/>
          <w:b w:val="false"/>
          <w:i w:val="false"/>
          <w:color w:val="000000"/>
          <w:sz w:val="28"/>
        </w:rPr>
        <w:t xml:space="preserve">
      Бұл ретте тапсырыс берушілер және (немесе) сатып алуды ұйымдастырушылар сарапшылардың осы Қағидалардың 2-тармағының 45) тармақшасына сәйкес келуіне жауапты болады. </w:t>
      </w:r>
    </w:p>
    <w:bookmarkEnd w:id="29"/>
    <w:bookmarkStart w:name="z40" w:id="30"/>
    <w:p>
      <w:pPr>
        <w:spacing w:after="0"/>
        <w:ind w:left="0"/>
        <w:jc w:val="both"/>
      </w:pPr>
      <w:r>
        <w:rPr>
          <w:rFonts w:ascii="Times New Roman"/>
          <w:b w:val="false"/>
          <w:i w:val="false"/>
          <w:color w:val="000000"/>
          <w:sz w:val="28"/>
        </w:rPr>
        <w:t>
      Бірыңғай дистрибьютор үшін жеке қаржы жылына арналған бейінді мамандықтар бойынша сарапшылардың тізімдерін денсаулық сақтау саласындағы уәкілетті орган айқындайды.</w:t>
      </w:r>
    </w:p>
    <w:bookmarkEnd w:id="30"/>
    <w:bookmarkStart w:name="z41" w:id="31"/>
    <w:p>
      <w:pPr>
        <w:spacing w:after="0"/>
        <w:ind w:left="0"/>
        <w:jc w:val="both"/>
      </w:pPr>
      <w:r>
        <w:rPr>
          <w:rFonts w:ascii="Times New Roman"/>
          <w:b w:val="false"/>
          <w:i w:val="false"/>
          <w:color w:val="000000"/>
          <w:sz w:val="28"/>
        </w:rPr>
        <w:t xml:space="preserve">
      Ұсынылатын дәрілік заттарды сараптау үшін клиникалық фармакология саласындағы сарапшылар қосымша тартылады. </w:t>
      </w:r>
    </w:p>
    <w:bookmarkEnd w:id="31"/>
    <w:bookmarkStart w:name="z42" w:id="32"/>
    <w:p>
      <w:pPr>
        <w:spacing w:after="0"/>
        <w:ind w:left="0"/>
        <w:jc w:val="both"/>
      </w:pPr>
      <w:r>
        <w:rPr>
          <w:rFonts w:ascii="Times New Roman"/>
          <w:b w:val="false"/>
          <w:i w:val="false"/>
          <w:color w:val="000000"/>
          <w:sz w:val="28"/>
        </w:rPr>
        <w:t>
      Құны 20000000 (жиырма миллион) теңгеден жоғары медициналық техниканы сатып алу кезінде тендерлік өтінімдерді сараптау үшін уәкілетті орган қаржы жылы ішінде өзара алмасуды қамтамасыз ету үшін кемінде екі сарапшыны айқындайды.</w:t>
      </w:r>
    </w:p>
    <w:bookmarkEnd w:id="32"/>
    <w:bookmarkStart w:name="z43" w:id="33"/>
    <w:p>
      <w:pPr>
        <w:spacing w:after="0"/>
        <w:ind w:left="0"/>
        <w:jc w:val="both"/>
      </w:pPr>
      <w:r>
        <w:rPr>
          <w:rFonts w:ascii="Times New Roman"/>
          <w:b w:val="false"/>
          <w:i w:val="false"/>
          <w:color w:val="000000"/>
          <w:sz w:val="28"/>
        </w:rPr>
        <w:t>
      21-2. Мыналар:</w:t>
      </w:r>
    </w:p>
    <w:bookmarkEnd w:id="33"/>
    <w:bookmarkStart w:name="z44" w:id="34"/>
    <w:p>
      <w:pPr>
        <w:spacing w:after="0"/>
        <w:ind w:left="0"/>
        <w:jc w:val="both"/>
      </w:pPr>
      <w:r>
        <w:rPr>
          <w:rFonts w:ascii="Times New Roman"/>
          <w:b w:val="false"/>
          <w:i w:val="false"/>
          <w:color w:val="000000"/>
          <w:sz w:val="28"/>
        </w:rPr>
        <w:t>
      1) сатып алу рәсімдерінің нәтижесіне мүдделі (бірыңғай дистрибьютордың, әлеуетті өнім берушінің өкілдері);</w:t>
      </w:r>
    </w:p>
    <w:bookmarkEnd w:id="34"/>
    <w:bookmarkStart w:name="z45" w:id="35"/>
    <w:p>
      <w:pPr>
        <w:spacing w:after="0"/>
        <w:ind w:left="0"/>
        <w:jc w:val="both"/>
      </w:pPr>
      <w:r>
        <w:rPr>
          <w:rFonts w:ascii="Times New Roman"/>
          <w:b w:val="false"/>
          <w:i w:val="false"/>
          <w:color w:val="000000"/>
          <w:sz w:val="28"/>
        </w:rPr>
        <w:t>
      2) бірыңғай дистрибьютордың, тапсырыс берушінің немесе сатып алуды ұйымдастырушының бірінші басшысының жақын туысы, жұбайы (зайыбы) немесе жекжаты болып табылатын адам сарапшы бола алмайды.</w:t>
      </w:r>
    </w:p>
    <w:bookmarkEnd w:id="35"/>
    <w:bookmarkStart w:name="z46" w:id="36"/>
    <w:p>
      <w:pPr>
        <w:spacing w:after="0"/>
        <w:ind w:left="0"/>
        <w:jc w:val="both"/>
      </w:pPr>
      <w:r>
        <w:rPr>
          <w:rFonts w:ascii="Times New Roman"/>
          <w:b w:val="false"/>
          <w:i w:val="false"/>
          <w:color w:val="000000"/>
          <w:sz w:val="28"/>
        </w:rPr>
        <w:t>
      21-3. Сатып алу туралы шешім қабылдаған кезде сарапшының дауыс беруге құқығы жоқ.</w:t>
      </w:r>
    </w:p>
    <w:bookmarkEnd w:id="36"/>
    <w:bookmarkStart w:name="z47" w:id="37"/>
    <w:p>
      <w:pPr>
        <w:spacing w:after="0"/>
        <w:ind w:left="0"/>
        <w:jc w:val="both"/>
      </w:pPr>
      <w:r>
        <w:rPr>
          <w:rFonts w:ascii="Times New Roman"/>
          <w:b w:val="false"/>
          <w:i w:val="false"/>
          <w:color w:val="000000"/>
          <w:sz w:val="28"/>
        </w:rPr>
        <w:t>
      Сараптамалық қорытынды ұсынымдық сипатта болады және сатып алу туралы шешім қабылдаған кезде ескеріледі.</w:t>
      </w:r>
    </w:p>
    <w:bookmarkEnd w:id="37"/>
    <w:bookmarkStart w:name="z48" w:id="38"/>
    <w:p>
      <w:pPr>
        <w:spacing w:after="0"/>
        <w:ind w:left="0"/>
        <w:jc w:val="both"/>
      </w:pPr>
      <w:r>
        <w:rPr>
          <w:rFonts w:ascii="Times New Roman"/>
          <w:b w:val="false"/>
          <w:i w:val="false"/>
          <w:color w:val="000000"/>
          <w:sz w:val="28"/>
        </w:rPr>
        <w:t>
      21-4. Веб-порталда сатып алу үшін сарапшы тартылған жағдайда сараптама жүргізу мынадай тәртіппен жүзеге асырылады:</w:t>
      </w:r>
    </w:p>
    <w:bookmarkEnd w:id="38"/>
    <w:bookmarkStart w:name="z49" w:id="39"/>
    <w:p>
      <w:pPr>
        <w:spacing w:after="0"/>
        <w:ind w:left="0"/>
        <w:jc w:val="both"/>
      </w:pPr>
      <w:r>
        <w:rPr>
          <w:rFonts w:ascii="Times New Roman"/>
          <w:b w:val="false"/>
          <w:i w:val="false"/>
          <w:color w:val="000000"/>
          <w:sz w:val="28"/>
        </w:rPr>
        <w:t>
      1) сарапшылар веб-порталда оның пайдаланушылары ретінде тіркеледі;</w:t>
      </w:r>
    </w:p>
    <w:bookmarkEnd w:id="39"/>
    <w:bookmarkStart w:name="z50" w:id="40"/>
    <w:p>
      <w:pPr>
        <w:spacing w:after="0"/>
        <w:ind w:left="0"/>
        <w:jc w:val="both"/>
      </w:pPr>
      <w:r>
        <w:rPr>
          <w:rFonts w:ascii="Times New Roman"/>
          <w:b w:val="false"/>
          <w:i w:val="false"/>
          <w:color w:val="000000"/>
          <w:sz w:val="28"/>
        </w:rPr>
        <w:t>
      2) комиссия мүшесі веб-портал арқылы хатшыға дауыс беру хаттамасын жариялау мерзімі аяқталғанға дейін 2 (екі) жұмыс күнінен кешіктірмей тиісті лот бойынша сараптамалық қорытынды алу қажеттігі туралы хабарлама жібереді;</w:t>
      </w:r>
    </w:p>
    <w:bookmarkEnd w:id="40"/>
    <w:bookmarkStart w:name="z51" w:id="41"/>
    <w:p>
      <w:pPr>
        <w:spacing w:after="0"/>
        <w:ind w:left="0"/>
        <w:jc w:val="both"/>
      </w:pPr>
      <w:r>
        <w:rPr>
          <w:rFonts w:ascii="Times New Roman"/>
          <w:b w:val="false"/>
          <w:i w:val="false"/>
          <w:color w:val="000000"/>
          <w:sz w:val="28"/>
        </w:rPr>
        <w:t>
      3) комиссия хатшысы веб-портал арқылы сараптамалық қорытындыны алу қажеттігі туралы хабарламаны алғаннан кейін тиісті сарапшыға лот бойынша сараптамалық қорытындыны ұсыну қажеттігі туралы хабарламаны дереу жібереді. Сол бір лот бойынша тендерлік комиссияның басқа мүшесінен сарапшының қорытындысының қажеттігі туралы хабарлама келіп түскен кезде сарапшыға қайта хабарлама жіберілмейді. Дәрілік заттар мен медициналық мақсаттағы бұйымдарды сатып алу кезінде хабарлама тартылатын сарапшылардың зерделеуіне жататын мәселелерді нақтылаумен жіберіледі.</w:t>
      </w:r>
    </w:p>
    <w:bookmarkEnd w:id="41"/>
    <w:bookmarkStart w:name="z52" w:id="42"/>
    <w:p>
      <w:pPr>
        <w:spacing w:after="0"/>
        <w:ind w:left="0"/>
        <w:jc w:val="both"/>
      </w:pPr>
      <w:r>
        <w:rPr>
          <w:rFonts w:ascii="Times New Roman"/>
          <w:b w:val="false"/>
          <w:i w:val="false"/>
          <w:color w:val="000000"/>
          <w:sz w:val="28"/>
        </w:rPr>
        <w:t>
      4) сарапшы қол қойғаннан кейін комиссия мүшелеріне сараптамалық қорытындыны веб-портал автоматты түрде жібереді.</w:t>
      </w:r>
    </w:p>
    <w:bookmarkEnd w:id="42"/>
    <w:bookmarkStart w:name="z53" w:id="43"/>
    <w:p>
      <w:pPr>
        <w:spacing w:after="0"/>
        <w:ind w:left="0"/>
        <w:jc w:val="both"/>
      </w:pPr>
      <w:r>
        <w:rPr>
          <w:rFonts w:ascii="Times New Roman"/>
          <w:b w:val="false"/>
          <w:i w:val="false"/>
          <w:color w:val="000000"/>
          <w:sz w:val="28"/>
        </w:rPr>
        <w:t xml:space="preserve">
      21-5. Қағаз жеткізгіште өткізілетін сатып алу үшін сарапшы тартылған жағдайда сараптамалық қорытынды жазбаша түрде ресімделеді, сарапшы қол қояды және комиссия отырысының хаттамасына қоса беріледі. </w:t>
      </w:r>
    </w:p>
    <w:bookmarkEnd w:id="43"/>
    <w:bookmarkStart w:name="z54" w:id="44"/>
    <w:p>
      <w:pPr>
        <w:spacing w:after="0"/>
        <w:ind w:left="0"/>
        <w:jc w:val="both"/>
      </w:pPr>
      <w:r>
        <w:rPr>
          <w:rFonts w:ascii="Times New Roman"/>
          <w:b w:val="false"/>
          <w:i w:val="false"/>
          <w:color w:val="000000"/>
          <w:sz w:val="28"/>
        </w:rPr>
        <w:t>
      Сараптамалық қорытындыны хатшы тіркейді және кері қайтарып алуға және (немесе) ауыстыруға жатпайды.</w:t>
      </w:r>
    </w:p>
    <w:bookmarkEnd w:id="44"/>
    <w:bookmarkStart w:name="z55" w:id="45"/>
    <w:p>
      <w:pPr>
        <w:spacing w:after="0"/>
        <w:ind w:left="0"/>
        <w:jc w:val="both"/>
      </w:pPr>
      <w:r>
        <w:rPr>
          <w:rFonts w:ascii="Times New Roman"/>
          <w:b w:val="false"/>
          <w:i w:val="false"/>
          <w:color w:val="000000"/>
          <w:sz w:val="28"/>
        </w:rPr>
        <w:t xml:space="preserve">
      21-6. Комиссия мүшесі сараптамалық қорытындымен келіспесе оны назарға алмайды. </w:t>
      </w:r>
    </w:p>
    <w:bookmarkEnd w:id="45"/>
    <w:bookmarkStart w:name="z56" w:id="46"/>
    <w:p>
      <w:pPr>
        <w:spacing w:after="0"/>
        <w:ind w:left="0"/>
        <w:jc w:val="both"/>
      </w:pPr>
      <w:r>
        <w:rPr>
          <w:rFonts w:ascii="Times New Roman"/>
          <w:b w:val="false"/>
          <w:i w:val="false"/>
          <w:color w:val="000000"/>
          <w:sz w:val="28"/>
        </w:rPr>
        <w:t>
      Егер сараптамалық қорытынды әлеуетті өнім берушінің өтінімін қабылдамауға негіз болса, оны хатшы дауыс беру хаттамасымен бір мезгілде жариялайды.</w:t>
      </w:r>
    </w:p>
    <w:bookmarkEnd w:id="46"/>
    <w:bookmarkStart w:name="z57" w:id="47"/>
    <w:p>
      <w:pPr>
        <w:spacing w:after="0"/>
        <w:ind w:left="0"/>
        <w:jc w:val="both"/>
      </w:pPr>
      <w:r>
        <w:rPr>
          <w:rFonts w:ascii="Times New Roman"/>
          <w:b w:val="false"/>
          <w:i w:val="false"/>
          <w:color w:val="000000"/>
          <w:sz w:val="28"/>
        </w:rPr>
        <w:t>
      21-7. Сараптамалық қорытындыны кейінгі сатып алуды өткізу кезінде күнтізбелік 12 (он екі) ай ішінде пайдалануға жол беріледі.";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bookmarkStart w:name="z59" w:id="48"/>
    <w:p>
      <w:pPr>
        <w:spacing w:after="0"/>
        <w:ind w:left="0"/>
        <w:jc w:val="both"/>
      </w:pPr>
      <w:r>
        <w:rPr>
          <w:rFonts w:ascii="Times New Roman"/>
          <w:b w:val="false"/>
          <w:i w:val="false"/>
          <w:color w:val="000000"/>
          <w:sz w:val="28"/>
        </w:rPr>
        <w:t>
      "91. Тапсырыс берушілер 15 қаңтардан кешіктірмей медициналық техниканың тізбесін мынадай растайтын құжаттармен денсаулық сақтау саласындағы уәкілетті органға келісу үшін:</w:t>
      </w:r>
    </w:p>
    <w:bookmarkEnd w:id="48"/>
    <w:bookmarkStart w:name="z60" w:id="49"/>
    <w:p>
      <w:pPr>
        <w:spacing w:after="0"/>
        <w:ind w:left="0"/>
        <w:jc w:val="both"/>
      </w:pPr>
      <w:r>
        <w:rPr>
          <w:rFonts w:ascii="Times New Roman"/>
          <w:b w:val="false"/>
          <w:i w:val="false"/>
          <w:color w:val="000000"/>
          <w:sz w:val="28"/>
        </w:rPr>
        <w:t>
      1) "Медициналық бұйымдардың оңтайлы техникалық сипаттамалары мен клиникалық-техникалық негіздемесіне сараптамалық бағалауды жүзеге асыру әдістемесін бекіту туралы" Қазақстан Республикасы Денсаулық сақтау министрінің 2021 жылғы 5 қаңтардағы № ҚР ДСМ-1 бұйрығына (Нормативтік құқықтық актілерді мемлекеттік тіркеу тізілімінде № 22040 болып тіркелген) сәйкес клиникалық-техникалық негіздеме.</w:t>
      </w:r>
    </w:p>
    <w:bookmarkEnd w:id="49"/>
    <w:bookmarkStart w:name="z61" w:id="50"/>
    <w:p>
      <w:pPr>
        <w:spacing w:after="0"/>
        <w:ind w:left="0"/>
        <w:jc w:val="both"/>
      </w:pPr>
      <w:r>
        <w:rPr>
          <w:rFonts w:ascii="Times New Roman"/>
          <w:b w:val="false"/>
          <w:i w:val="false"/>
          <w:color w:val="000000"/>
          <w:sz w:val="28"/>
        </w:rPr>
        <w:t>
      2) әртүрлі өндірушілерден кемінде үш коммерциялық ұсыныс жібереді.";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93-тармақтар</w:t>
      </w:r>
      <w:r>
        <w:rPr>
          <w:rFonts w:ascii="Times New Roman"/>
          <w:b w:val="false"/>
          <w:i w:val="false"/>
          <w:color w:val="000000"/>
          <w:sz w:val="28"/>
        </w:rPr>
        <w:t xml:space="preserve"> мынадай редакцияда жазылсын:</w:t>
      </w:r>
    </w:p>
    <w:bookmarkStart w:name="z63" w:id="51"/>
    <w:p>
      <w:pPr>
        <w:spacing w:after="0"/>
        <w:ind w:left="0"/>
        <w:jc w:val="both"/>
      </w:pPr>
      <w:r>
        <w:rPr>
          <w:rFonts w:ascii="Times New Roman"/>
          <w:b w:val="false"/>
          <w:i w:val="false"/>
          <w:color w:val="000000"/>
          <w:sz w:val="28"/>
        </w:rPr>
        <w:t xml:space="preserve">
      "92. Денсаулық сақтау саласындағы уәкілетті орган 15 ақпаннан кешіктірмей тапсырыс берушілерге, бірыңғай дистрибьюторға және сараптама ұйымына құны 20 000 000 (жиырма миллион) теңгеден жоғары медициналық техниканың келісілген тізбесін жібереді. </w:t>
      </w:r>
    </w:p>
    <w:bookmarkEnd w:id="51"/>
    <w:bookmarkStart w:name="z64" w:id="52"/>
    <w:p>
      <w:pPr>
        <w:spacing w:after="0"/>
        <w:ind w:left="0"/>
        <w:jc w:val="both"/>
      </w:pPr>
      <w:r>
        <w:rPr>
          <w:rFonts w:ascii="Times New Roman"/>
          <w:b w:val="false"/>
          <w:i w:val="false"/>
          <w:color w:val="000000"/>
          <w:sz w:val="28"/>
        </w:rPr>
        <w:t>
      93. Тапсырыс берушілер денсаулық сақтау саласындағы уәкілетті органнан құны 20 000 000 (жиырма миллион) жоғары медициналық техниканың келісілген тізбесін алғаннан кейін ағымдағы жылдың 1 мамырынан кешіктірмей облыстардың, республикалық маңызы бар қалалардың және астананың денсаулық сақтауды мемлекеттік басқарудың жергілікті органдарының келісіуімен сараптама ұйымына:</w:t>
      </w:r>
    </w:p>
    <w:bookmarkEnd w:id="52"/>
    <w:bookmarkStart w:name="z65" w:id="53"/>
    <w:p>
      <w:pPr>
        <w:spacing w:after="0"/>
        <w:ind w:left="0"/>
        <w:jc w:val="both"/>
      </w:pPr>
      <w:r>
        <w:rPr>
          <w:rFonts w:ascii="Times New Roman"/>
          <w:b w:val="false"/>
          <w:i w:val="false"/>
          <w:color w:val="000000"/>
          <w:sz w:val="28"/>
        </w:rPr>
        <w:t xml:space="preserve">
      1) "Денсаулық сақтау ұйымдарын медициналық бұйымдармен жарақтандырудың ең төмен стандарттарын бекіту туралы" Қазақстан Республикасы Денсаулық сақтау министрінің 2020 жылғы 29 қазандағы №ҚР ДСМ-167/2020 бұйрығымен (Нормативтік құқықтық актілерді мемлекеттік тіркеу тізілімінде № 21560 болып тіркелген) бекітілген (бекітілген стандарт болған кезде) медициналық техниканың техникалық ерекшелігінен салыстырылатын параметрлерін және медициналық техниканың техникалық ерекшелігінің стандарттарына сәйкес олардың мәндерін көрсетуді ескере отырып, осы Қағидаларға 7-қосымшаға сәйкес нысан бойынша өтінішті; </w:t>
      </w:r>
    </w:p>
    <w:bookmarkEnd w:id="53"/>
    <w:bookmarkStart w:name="z66" w:id="54"/>
    <w:p>
      <w:pPr>
        <w:spacing w:after="0"/>
        <w:ind w:left="0"/>
        <w:jc w:val="both"/>
      </w:pPr>
      <w:r>
        <w:rPr>
          <w:rFonts w:ascii="Times New Roman"/>
          <w:b w:val="false"/>
          <w:i w:val="false"/>
          <w:color w:val="000000"/>
          <w:sz w:val="28"/>
        </w:rPr>
        <w:t xml:space="preserve">
      2) дәрілік заттар мен медициналық бұйымдардың мемлекеттік тізілімінің деректеріне толық сәйкес ұқсас медициналық техниканың техникалық сипаттамалары туралы мәліметтерден тұратын құжаттар мен материалдарды; </w:t>
      </w:r>
    </w:p>
    <w:bookmarkEnd w:id="54"/>
    <w:bookmarkStart w:name="z67" w:id="55"/>
    <w:p>
      <w:pPr>
        <w:spacing w:after="0"/>
        <w:ind w:left="0"/>
        <w:jc w:val="both"/>
      </w:pPr>
      <w:r>
        <w:rPr>
          <w:rFonts w:ascii="Times New Roman"/>
          <w:b w:val="false"/>
          <w:i w:val="false"/>
          <w:color w:val="000000"/>
          <w:sz w:val="28"/>
        </w:rPr>
        <w:t xml:space="preserve">
      3) №ҚР ДСМ-1 бұйрығына сәйкес берілген медициналық техниканың клиникалық-техникалық негіздемесіне сараптамалық бағалау жүргізу нәтижелері бойынша ұсынылатын қорытындының көшірмесін жібереді. </w:t>
      </w:r>
    </w:p>
    <w:bookmarkEnd w:id="55"/>
    <w:bookmarkStart w:name="z68" w:id="56"/>
    <w:p>
      <w:pPr>
        <w:spacing w:after="0"/>
        <w:ind w:left="0"/>
        <w:jc w:val="both"/>
      </w:pPr>
      <w:r>
        <w:rPr>
          <w:rFonts w:ascii="Times New Roman"/>
          <w:b w:val="false"/>
          <w:i w:val="false"/>
          <w:color w:val="000000"/>
          <w:sz w:val="28"/>
        </w:rPr>
        <w:t>
      Медициналық техниканы сатып алуға арналған техникалық ерекшелік сипаттамаларының әртүрлі өндірушілердің кемінде екі моделіне сәйкестігіне қорытынды беру үшін өтініш беруші ұсынған әртүрлі медициналық техниканы өндірушілердің кемінде екі моделінің техникалық сипаттамаларымен техникалық ерекшеліктің функционалдық параметрлеріне салыстырмалы талдау жүргізіледі.</w:t>
      </w:r>
    </w:p>
    <w:bookmarkEnd w:id="56"/>
    <w:bookmarkStart w:name="z69" w:id="57"/>
    <w:p>
      <w:pPr>
        <w:spacing w:after="0"/>
        <w:ind w:left="0"/>
        <w:jc w:val="both"/>
      </w:pPr>
      <w:r>
        <w:rPr>
          <w:rFonts w:ascii="Times New Roman"/>
          <w:b w:val="false"/>
          <w:i w:val="false"/>
          <w:color w:val="000000"/>
          <w:sz w:val="28"/>
        </w:rPr>
        <w:t>
      Өтініш беруші ұқсас техниканы таңдағанда салыстырылатын модельдердің техникалық сипаттамаларын, мүмкіндіктері мен жиынтығын ескереді.</w:t>
      </w:r>
    </w:p>
    <w:bookmarkEnd w:id="57"/>
    <w:bookmarkStart w:name="z70" w:id="58"/>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кезінде медициналық техниканы орталықтандырылған сатып алуды ұйымдастыру үшін тіркелген медициналық техникаға қорытынды беріледі.";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және </w:t>
      </w:r>
      <w:r>
        <w:rPr>
          <w:rFonts w:ascii="Times New Roman"/>
          <w:b w:val="false"/>
          <w:i w:val="false"/>
          <w:color w:val="000000"/>
          <w:sz w:val="28"/>
        </w:rPr>
        <w:t>96-тармақтар</w:t>
      </w:r>
      <w:r>
        <w:rPr>
          <w:rFonts w:ascii="Times New Roman"/>
          <w:b w:val="false"/>
          <w:i w:val="false"/>
          <w:color w:val="000000"/>
          <w:sz w:val="28"/>
        </w:rPr>
        <w:t xml:space="preserve"> мынадай редакцияда жазылсын:</w:t>
      </w:r>
    </w:p>
    <w:bookmarkStart w:name="z72" w:id="59"/>
    <w:p>
      <w:pPr>
        <w:spacing w:after="0"/>
        <w:ind w:left="0"/>
        <w:jc w:val="both"/>
      </w:pPr>
      <w:r>
        <w:rPr>
          <w:rFonts w:ascii="Times New Roman"/>
          <w:b w:val="false"/>
          <w:i w:val="false"/>
          <w:color w:val="000000"/>
          <w:sz w:val="28"/>
        </w:rPr>
        <w:t>
      "95. Осы Қағидаларға 7-қосымшаның 93-тармағына және (немесе) тиісті тіркеу дерекнамасының материалдарына сәйкес ұсынылған құжаттарға ескертулер болған кезде сараптама ұйымы анықтаған ескертулерді және оларды ескертулер жіберілген сәттен бастап 7 (жеті) жұмыс күнінен аспайтын мерзімде жою қажеттігін көрсете отырып, өтініш берушіге жауап (еркін нысанда) жібереді.</w:t>
      </w:r>
    </w:p>
    <w:bookmarkEnd w:id="59"/>
    <w:bookmarkStart w:name="z73" w:id="60"/>
    <w:p>
      <w:pPr>
        <w:spacing w:after="0"/>
        <w:ind w:left="0"/>
        <w:jc w:val="both"/>
      </w:pPr>
      <w:r>
        <w:rPr>
          <w:rFonts w:ascii="Times New Roman"/>
          <w:b w:val="false"/>
          <w:i w:val="false"/>
          <w:color w:val="000000"/>
          <w:sz w:val="28"/>
        </w:rPr>
        <w:t xml:space="preserve">
      Ескертулерді жоюға берілген уақытта, өтінішті қарау мерзімдері тоқтатыла тұрады. </w:t>
      </w:r>
    </w:p>
    <w:bookmarkEnd w:id="60"/>
    <w:bookmarkStart w:name="z74" w:id="61"/>
    <w:p>
      <w:pPr>
        <w:spacing w:after="0"/>
        <w:ind w:left="0"/>
        <w:jc w:val="both"/>
      </w:pPr>
      <w:r>
        <w:rPr>
          <w:rFonts w:ascii="Times New Roman"/>
          <w:b w:val="false"/>
          <w:i w:val="false"/>
          <w:color w:val="000000"/>
          <w:sz w:val="28"/>
        </w:rPr>
        <w:t xml:space="preserve">
      Өтініш беруші ескертулерді жоймаған кезде сараптама ұйымы өтініш берушіге өтінішті қарауды тоқтату туралы хабарлама (еркін нысанда) жібереді. </w:t>
      </w:r>
    </w:p>
    <w:bookmarkEnd w:id="61"/>
    <w:bookmarkStart w:name="z75" w:id="62"/>
    <w:p>
      <w:pPr>
        <w:spacing w:after="0"/>
        <w:ind w:left="0"/>
        <w:jc w:val="both"/>
      </w:pPr>
      <w:r>
        <w:rPr>
          <w:rFonts w:ascii="Times New Roman"/>
          <w:b w:val="false"/>
          <w:i w:val="false"/>
          <w:color w:val="000000"/>
          <w:sz w:val="28"/>
        </w:rPr>
        <w:t>
      96. Сараптама ұйымы облыстардың, республикалық маңызы бар қалалардың және астананың денсаулық сақтауды мемлекеттік басқарудың жергілікті органдары жіберетін әртүрлі өндірушілердің кемінде екі моделіне медициналық техниканы сатып алуға арналған техникалық ерекшелік сипаттамаларының сәйкестігіне қорытынды беруді жүзеге асырады.";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98-тармақ</w:t>
      </w:r>
      <w:r>
        <w:rPr>
          <w:rFonts w:ascii="Times New Roman"/>
          <w:b w:val="false"/>
          <w:i w:val="false"/>
          <w:color w:val="000000"/>
          <w:sz w:val="28"/>
        </w:rPr>
        <w:t xml:space="preserve"> мынадай редакцияда жазылсын:</w:t>
      </w:r>
    </w:p>
    <w:bookmarkStart w:name="z77" w:id="63"/>
    <w:p>
      <w:pPr>
        <w:spacing w:after="0"/>
        <w:ind w:left="0"/>
        <w:jc w:val="both"/>
      </w:pPr>
      <w:r>
        <w:rPr>
          <w:rFonts w:ascii="Times New Roman"/>
          <w:b w:val="false"/>
          <w:i w:val="false"/>
          <w:color w:val="000000"/>
          <w:sz w:val="28"/>
        </w:rPr>
        <w:t>
      "98. Тапсырыс берушілер құны 20 000 000 (жиырма миллион) теңгеден аспайтын медициналық техниканы сатып алуды осы Қағидалардың 3-бөліміне сәйкес бюджеттік бағдарлама әкімшісімен келісу бойынша жүзеге асырады.</w:t>
      </w:r>
    </w:p>
    <w:bookmarkEnd w:id="63"/>
    <w:bookmarkStart w:name="z78" w:id="64"/>
    <w:p>
      <w:pPr>
        <w:spacing w:after="0"/>
        <w:ind w:left="0"/>
        <w:jc w:val="both"/>
      </w:pPr>
      <w:r>
        <w:rPr>
          <w:rFonts w:ascii="Times New Roman"/>
          <w:b w:val="false"/>
          <w:i w:val="false"/>
          <w:color w:val="000000"/>
          <w:sz w:val="28"/>
        </w:rPr>
        <w:t xml:space="preserve">
      Бұл ретте құны 20 000 000 (жиырма миллион) теңгеден төмен медициналық техникаға әртүрлі өндірушілердің кемінде екі моделіне медициналық техниканы сатып алуға арналған техникалық ерекшелік сипаттамаларының сәйкестігіне қорытынды талап етілмейді."; </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99-1-тармақ</w:t>
      </w:r>
      <w:r>
        <w:rPr>
          <w:rFonts w:ascii="Times New Roman"/>
          <w:b w:val="false"/>
          <w:i w:val="false"/>
          <w:color w:val="000000"/>
          <w:sz w:val="28"/>
        </w:rPr>
        <w:t xml:space="preserve"> мынадай редакцияда жазылсын: </w:t>
      </w:r>
    </w:p>
    <w:bookmarkStart w:name="z80" w:id="65"/>
    <w:p>
      <w:pPr>
        <w:spacing w:after="0"/>
        <w:ind w:left="0"/>
        <w:jc w:val="both"/>
      </w:pPr>
      <w:r>
        <w:rPr>
          <w:rFonts w:ascii="Times New Roman"/>
          <w:b w:val="false"/>
          <w:i w:val="false"/>
          <w:color w:val="000000"/>
          <w:sz w:val="28"/>
        </w:rPr>
        <w:t xml:space="preserve">
      "99-1. Құны 5 000 000 (бес миллион) теңгеден бастап 200 000 000 (екі жүз миллион) теңгеге дейінгі медициналық техника денсаулық сақтау субъектілері берген өтінімге сәйкес лизинг берушінің жеке қаражаты және (немесе) тартылған қаражат есебінен сатып алынады. </w:t>
      </w:r>
    </w:p>
    <w:bookmarkEnd w:id="65"/>
    <w:bookmarkStart w:name="z81" w:id="66"/>
    <w:p>
      <w:pPr>
        <w:spacing w:after="0"/>
        <w:ind w:left="0"/>
        <w:jc w:val="both"/>
      </w:pPr>
      <w:r>
        <w:rPr>
          <w:rFonts w:ascii="Times New Roman"/>
          <w:b w:val="false"/>
          <w:i w:val="false"/>
          <w:color w:val="000000"/>
          <w:sz w:val="28"/>
        </w:rPr>
        <w:t>
      Егер лизингтік төлемдерді, сондай-ақ бастапқы жарнаны (бар болса) өтеу жергілікті бюджет қаражаты немесе республикалық бюджеттен берілетін трансферттер есебінен көзделген жағдайда денсаулық сақтау субъектілері берген өтінімге сәйкес лизинг беруші сатып алатын медициналық техника құнының жоғарғы шегі 200 000 000 (екі жүз миллион) теңгеден асуына жол беріледі.";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100-тармақ</w:t>
      </w:r>
      <w:r>
        <w:rPr>
          <w:rFonts w:ascii="Times New Roman"/>
          <w:b w:val="false"/>
          <w:i w:val="false"/>
          <w:color w:val="000000"/>
          <w:sz w:val="28"/>
        </w:rPr>
        <w:t xml:space="preserve"> мынадай редакцияда жазылсын:</w:t>
      </w:r>
    </w:p>
    <w:bookmarkStart w:name="z83" w:id="67"/>
    <w:p>
      <w:pPr>
        <w:spacing w:after="0"/>
        <w:ind w:left="0"/>
        <w:jc w:val="both"/>
      </w:pPr>
      <w:r>
        <w:rPr>
          <w:rFonts w:ascii="Times New Roman"/>
          <w:b w:val="false"/>
          <w:i w:val="false"/>
          <w:color w:val="000000"/>
          <w:sz w:val="28"/>
        </w:rPr>
        <w:t>
      "100. Тапсырыс берушілер бір бірлігінің құны 20 000 000 (жиырма миллион) теңгеден жоғары медициналық техниканы бірыңғай дистрибьютордың ақпараттық жүйесі арқылы бірыңғай дистрибьюторға жыл сайын осы Қағидаларға 9-қосымшаға сәйкес нысан бойынша 1 маусымнан кешіктірмей өтінім беру жолымен жүзеге асырады, ол:</w:t>
      </w:r>
    </w:p>
    <w:bookmarkEnd w:id="67"/>
    <w:bookmarkStart w:name="z84" w:id="68"/>
    <w:p>
      <w:pPr>
        <w:spacing w:after="0"/>
        <w:ind w:left="0"/>
        <w:jc w:val="both"/>
      </w:pPr>
      <w:r>
        <w:rPr>
          <w:rFonts w:ascii="Times New Roman"/>
          <w:b w:val="false"/>
          <w:i w:val="false"/>
          <w:color w:val="000000"/>
          <w:sz w:val="28"/>
        </w:rPr>
        <w:t>
      1) осы Қағидаларға 9-қосымшаға сәйкес нысан бойынша сатып алынатын медициналық техниканың тізбесінен;</w:t>
      </w:r>
    </w:p>
    <w:bookmarkEnd w:id="68"/>
    <w:bookmarkStart w:name="z85" w:id="69"/>
    <w:p>
      <w:pPr>
        <w:spacing w:after="0"/>
        <w:ind w:left="0"/>
        <w:jc w:val="both"/>
      </w:pPr>
      <w:r>
        <w:rPr>
          <w:rFonts w:ascii="Times New Roman"/>
          <w:b w:val="false"/>
          <w:i w:val="false"/>
          <w:color w:val="000000"/>
          <w:sz w:val="28"/>
        </w:rPr>
        <w:t>
      2) осы Қағидаларға 9-қосымшаға сәйкес нысан бойынша техникалық ерекшеліктен (техникалық ерекшелікті дайындаған кезде тапсырыс беруші оған медициналық техниканың функционалдық мақсатына әсер ететін, жоқ болуы оны мақсатына қарай қолданудың мүмкін болмауына алып келетін параметрлерді қосады);</w:t>
      </w:r>
    </w:p>
    <w:bookmarkEnd w:id="69"/>
    <w:bookmarkStart w:name="z86" w:id="70"/>
    <w:p>
      <w:pPr>
        <w:spacing w:after="0"/>
        <w:ind w:left="0"/>
        <w:jc w:val="both"/>
      </w:pPr>
      <w:r>
        <w:rPr>
          <w:rFonts w:ascii="Times New Roman"/>
          <w:b w:val="false"/>
          <w:i w:val="false"/>
          <w:color w:val="000000"/>
          <w:sz w:val="28"/>
        </w:rPr>
        <w:t xml:space="preserve">
      "Денсаулық сақтау ұйымдарын медициналық бұйымдармен жарақтандырудың ең төмен стандарттарын бекіту туралы" Қазақстан Республикасы Денсаулық сақтау министрінің 2020 жылғы 29 қазандағы №ҚР ДСМ-167/2020 бұйрығымен (Нормативтік құқықтық актілерді мемлекеттік тіркеу тізілімінде № 21560 болып тіркелген) бекітілген медициналық техниканың мәлімделетін атауына техникалық ерекшелік стандарты болған кезде техникалық ерекшелікті тапсырыс беруші бекітілген техникалық ерекшелік стандартына сәйкес қалыптастырады; </w:t>
      </w:r>
    </w:p>
    <w:bookmarkEnd w:id="70"/>
    <w:bookmarkStart w:name="z87" w:id="71"/>
    <w:p>
      <w:pPr>
        <w:spacing w:after="0"/>
        <w:ind w:left="0"/>
        <w:jc w:val="both"/>
      </w:pPr>
      <w:r>
        <w:rPr>
          <w:rFonts w:ascii="Times New Roman"/>
          <w:b w:val="false"/>
          <w:i w:val="false"/>
          <w:color w:val="000000"/>
          <w:sz w:val="28"/>
        </w:rPr>
        <w:t>
      3) әртүрлі өндірушілердің кемінде екі моделіне медициналық техниканы сатып алуға арналған техникалық ерекшелік сипаттамаларының сәйкестігіне қорытындыдан ("Денсаулық сақтау ұйымдарын медициналық бұйымдармен жарақтандырудың ең төмен стандарттарын бекіту туралы" Қазақстан Республикасы Денсаулық сақтау министрінің 2020 жылғы 29 қазандағы №ҚР ДСМ-167/2020 бұйрығымен (Нормативтік құқықтық актілерді мемлекеттік тіркеу тізілімінде № 21560 болып тіркелген) (бұдан әрі – №ҚР ДСМ-167/2020 бұйрығы) бекітілген техникалық ерекшелік стандарты жоқ медициналық техникаға) тұрады.</w:t>
      </w:r>
    </w:p>
    <w:bookmarkEnd w:id="71"/>
    <w:bookmarkStart w:name="z88" w:id="72"/>
    <w:p>
      <w:pPr>
        <w:spacing w:after="0"/>
        <w:ind w:left="0"/>
        <w:jc w:val="both"/>
      </w:pPr>
      <w:r>
        <w:rPr>
          <w:rFonts w:ascii="Times New Roman"/>
          <w:b w:val="false"/>
          <w:i w:val="false"/>
          <w:color w:val="000000"/>
          <w:sz w:val="28"/>
        </w:rPr>
        <w:t>
      Бұл ретте облыстардың, республикалық маңызы бар қалалардың, астананың денсаулық сақтауды мемлекеттік басқарудың жергілікті органдарының қарамағындағы тапсырыс берушілер өтінімді бекіту және одан әрі бірыңғай дистрибьюторға ақпараттық жүйе арқылы жіберу үшін өз аумақтық бірлігі денсаулық сақтауды мемлекеттік басқарудың жергілікті органдарына береді.</w:t>
      </w:r>
    </w:p>
    <w:bookmarkEnd w:id="72"/>
    <w:bookmarkStart w:name="z89" w:id="73"/>
    <w:p>
      <w:pPr>
        <w:spacing w:after="0"/>
        <w:ind w:left="0"/>
        <w:jc w:val="both"/>
      </w:pPr>
      <w:r>
        <w:rPr>
          <w:rFonts w:ascii="Times New Roman"/>
          <w:b w:val="false"/>
          <w:i w:val="false"/>
          <w:color w:val="000000"/>
          <w:sz w:val="28"/>
        </w:rPr>
        <w:t>
      Тапсырыс берушілер және (немесе) денсаулық сақтауды мемлекеттік басқарудың жергілікті органдары медициналық техниканың техникалық сипаттамасы бойынша бірдей сатып алуға өтінімдер болған кезде мұндай өтінімдерді бір позицияға (бір лотқа) біріктіреді.</w:t>
      </w:r>
    </w:p>
    <w:bookmarkEnd w:id="73"/>
    <w:bookmarkStart w:name="z90" w:id="74"/>
    <w:p>
      <w:pPr>
        <w:spacing w:after="0"/>
        <w:ind w:left="0"/>
        <w:jc w:val="both"/>
      </w:pPr>
      <w:r>
        <w:rPr>
          <w:rFonts w:ascii="Times New Roman"/>
          <w:b w:val="false"/>
          <w:i w:val="false"/>
          <w:color w:val="000000"/>
          <w:sz w:val="28"/>
        </w:rPr>
        <w:t xml:space="preserve">
      Бірдей техникалық сипаттамалары бар медициналық техниканы сатып алуға өтінімдер болған кезде бірыңғай дистрибьютор оларды бір лотқа біріктіреді. </w:t>
      </w:r>
    </w:p>
    <w:bookmarkEnd w:id="74"/>
    <w:bookmarkStart w:name="z91" w:id="75"/>
    <w:p>
      <w:pPr>
        <w:spacing w:after="0"/>
        <w:ind w:left="0"/>
        <w:jc w:val="both"/>
      </w:pPr>
      <w:r>
        <w:rPr>
          <w:rFonts w:ascii="Times New Roman"/>
          <w:b w:val="false"/>
          <w:i w:val="false"/>
          <w:color w:val="000000"/>
          <w:sz w:val="28"/>
        </w:rPr>
        <w:t>
      Лоттың бағасы тапсырыс берушілер ұсынған бірдей өтінімдердің ең аз бағасымен айқындалады.</w:t>
      </w:r>
    </w:p>
    <w:bookmarkEnd w:id="75"/>
    <w:bookmarkStart w:name="z92" w:id="76"/>
    <w:p>
      <w:pPr>
        <w:spacing w:after="0"/>
        <w:ind w:left="0"/>
        <w:jc w:val="both"/>
      </w:pPr>
      <w:r>
        <w:rPr>
          <w:rFonts w:ascii="Times New Roman"/>
          <w:b w:val="false"/>
          <w:i w:val="false"/>
          <w:color w:val="000000"/>
          <w:sz w:val="28"/>
        </w:rPr>
        <w:t>
      Бұл ретте медициналық техниканы беру мерзімін бірыңғай дистрибьютор 15 желтоқсаннан кешіктірмей күнтізбелік 90 күн белгілейді. Алдын ала төлем мөлшері 0% мөлшерінде белгіленеді.";</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102-тармақ</w:t>
      </w:r>
      <w:r>
        <w:rPr>
          <w:rFonts w:ascii="Times New Roman"/>
          <w:b w:val="false"/>
          <w:i w:val="false"/>
          <w:color w:val="000000"/>
          <w:sz w:val="28"/>
        </w:rPr>
        <w:t xml:space="preserve"> мынадай редакцияда жазылсын:</w:t>
      </w:r>
    </w:p>
    <w:bookmarkStart w:name="z94" w:id="77"/>
    <w:p>
      <w:pPr>
        <w:spacing w:after="0"/>
        <w:ind w:left="0"/>
        <w:jc w:val="both"/>
      </w:pPr>
      <w:r>
        <w:rPr>
          <w:rFonts w:ascii="Times New Roman"/>
          <w:b w:val="false"/>
          <w:i w:val="false"/>
          <w:color w:val="000000"/>
          <w:sz w:val="28"/>
        </w:rPr>
        <w:t xml:space="preserve">
      "102. Бірыңғай дистрибьютор бірыңғай дистрибьютордың ақпараттық жүйесі арқылы өтінімді алған сәттен бастап 10 (он) жұмыс күні ішінде өтінімді ұсынылған мәліметтердің толықтығына қарайды. </w:t>
      </w:r>
    </w:p>
    <w:bookmarkEnd w:id="77"/>
    <w:bookmarkStart w:name="z95" w:id="78"/>
    <w:p>
      <w:pPr>
        <w:spacing w:after="0"/>
        <w:ind w:left="0"/>
        <w:jc w:val="both"/>
      </w:pPr>
      <w:r>
        <w:rPr>
          <w:rFonts w:ascii="Times New Roman"/>
          <w:b w:val="false"/>
          <w:i w:val="false"/>
          <w:color w:val="000000"/>
          <w:sz w:val="28"/>
        </w:rPr>
        <w:t xml:space="preserve">
      Әртүрлі өндірушілердің кемінде екі моделіне медициналық техниканы сатып алуға арналған техникалық ерекшелік сипаттамаларының сәйкестігіне қорытындыда көрсетілген (медициналық техниканың мәлімделетін атауына арналған техникалық ерекшеліктің бекітілген стандарты болмаған кезде) медициналық техниканың техникалық ерекшелігінің параметрлерінің мәніне тапсырыс берушінің техникалық ерекшелігі сәйкес келмеген кезде тапсырыс берушінің өтінімі пысықтауға кері қайтарылады. </w:t>
      </w:r>
    </w:p>
    <w:bookmarkEnd w:id="78"/>
    <w:bookmarkStart w:name="z96" w:id="79"/>
    <w:p>
      <w:pPr>
        <w:spacing w:after="0"/>
        <w:ind w:left="0"/>
        <w:jc w:val="both"/>
      </w:pPr>
      <w:r>
        <w:rPr>
          <w:rFonts w:ascii="Times New Roman"/>
          <w:b w:val="false"/>
          <w:i w:val="false"/>
          <w:color w:val="000000"/>
          <w:sz w:val="28"/>
        </w:rPr>
        <w:t xml:space="preserve">
      № ҚР ДСМ-167/2020 бұйрығымен бекітілген техникалық ерекшелік стандартына (бекітілген стандарт болған кезде) сәйкес қалыптастырылған тапсырыс берушінің техникалық ерекшелігі сәйкес келмеген кезде тапсырыс берушінің өтінімі пысықтауға кері қайтарылады. </w:t>
      </w:r>
    </w:p>
    <w:bookmarkEnd w:id="79"/>
    <w:bookmarkStart w:name="z97" w:id="80"/>
    <w:p>
      <w:pPr>
        <w:spacing w:after="0"/>
        <w:ind w:left="0"/>
        <w:jc w:val="both"/>
      </w:pPr>
      <w:r>
        <w:rPr>
          <w:rFonts w:ascii="Times New Roman"/>
          <w:b w:val="false"/>
          <w:i w:val="false"/>
          <w:color w:val="000000"/>
          <w:sz w:val="28"/>
        </w:rPr>
        <w:t xml:space="preserve">
      Тапсырыс беруші өтінімді 10 (он) жұмыс күні ішінде сәйкестендіруге және бірыңғай дистрибьютордың ақпараттық жүйесі арқылы бірыңғай дистрибьюторға қайта енгізуге жол береді."; </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103-тармақ</w:t>
      </w:r>
      <w:r>
        <w:rPr>
          <w:rFonts w:ascii="Times New Roman"/>
          <w:b w:val="false"/>
          <w:i w:val="false"/>
          <w:color w:val="000000"/>
          <w:sz w:val="28"/>
        </w:rPr>
        <w:t xml:space="preserve"> мынадай редакцияда жазылсын:</w:t>
      </w:r>
    </w:p>
    <w:bookmarkStart w:name="z99" w:id="81"/>
    <w:p>
      <w:pPr>
        <w:spacing w:after="0"/>
        <w:ind w:left="0"/>
        <w:jc w:val="both"/>
      </w:pPr>
      <w:r>
        <w:rPr>
          <w:rFonts w:ascii="Times New Roman"/>
          <w:b w:val="false"/>
          <w:i w:val="false"/>
          <w:color w:val="000000"/>
          <w:sz w:val="28"/>
        </w:rPr>
        <w:t xml:space="preserve">
      "103. Тапсырыс берушінің қайта енгізілген техникалық ерекшелігі 10 (он) жұмыс күнінен асырылмай қаралады."; </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105-тармақ</w:t>
      </w:r>
      <w:r>
        <w:rPr>
          <w:rFonts w:ascii="Times New Roman"/>
          <w:b w:val="false"/>
          <w:i w:val="false"/>
          <w:color w:val="000000"/>
          <w:sz w:val="28"/>
        </w:rPr>
        <w:t xml:space="preserve"> мынадай редакцияда жазылсын:</w:t>
      </w:r>
    </w:p>
    <w:bookmarkStart w:name="z101" w:id="82"/>
    <w:p>
      <w:pPr>
        <w:spacing w:after="0"/>
        <w:ind w:left="0"/>
        <w:jc w:val="both"/>
      </w:pPr>
      <w:r>
        <w:rPr>
          <w:rFonts w:ascii="Times New Roman"/>
          <w:b w:val="false"/>
          <w:i w:val="false"/>
          <w:color w:val="000000"/>
          <w:sz w:val="28"/>
        </w:rPr>
        <w:t xml:space="preserve">
      "105. Медициналық техниканы сатып алуды ұйымдастыруды осы Қағидалардың 3-бөлімнің 1-тарауына сәйкес бірыңғай дистрибьютор жүзеге асырады."; </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106-тармақ</w:t>
      </w:r>
      <w:r>
        <w:rPr>
          <w:rFonts w:ascii="Times New Roman"/>
          <w:b w:val="false"/>
          <w:i w:val="false"/>
          <w:color w:val="000000"/>
          <w:sz w:val="28"/>
        </w:rPr>
        <w:t xml:space="preserve"> мынадай редакцияда жазылсын:</w:t>
      </w:r>
    </w:p>
    <w:bookmarkStart w:name="z103" w:id="83"/>
    <w:p>
      <w:pPr>
        <w:spacing w:after="0"/>
        <w:ind w:left="0"/>
        <w:jc w:val="both"/>
      </w:pPr>
      <w:r>
        <w:rPr>
          <w:rFonts w:ascii="Times New Roman"/>
          <w:b w:val="false"/>
          <w:i w:val="false"/>
          <w:color w:val="000000"/>
          <w:sz w:val="28"/>
        </w:rPr>
        <w:t>
      "106. Ай сайын есепті айдан кейінгі айдың 5-күніне дейінгі мерзімде тапсырыс берушілер (өтініш берушілер) бірыңғай дистрибьюторға осы Қағидаларға 9-1-қосымшаға сәйкес нысан бойынша құны 20 000 000 (жиырма миллион) теңгеден жоғары медициналық техниканы беру шарттарын жасасу және медициналық техниканы беру туралы ақпаратты, сондай-ақ өнім берушілердің шарттың орындалуын қамтамасыз етуді енгізу фактісі бойынша растайтын құжатты ұсынады.</w:t>
      </w:r>
    </w:p>
    <w:bookmarkEnd w:id="83"/>
    <w:bookmarkStart w:name="z104" w:id="84"/>
    <w:p>
      <w:pPr>
        <w:spacing w:after="0"/>
        <w:ind w:left="0"/>
        <w:jc w:val="both"/>
      </w:pPr>
      <w:r>
        <w:rPr>
          <w:rFonts w:ascii="Times New Roman"/>
          <w:b w:val="false"/>
          <w:i w:val="false"/>
          <w:color w:val="000000"/>
          <w:sz w:val="28"/>
        </w:rPr>
        <w:t xml:space="preserve">
      Бірыңғай дистрибьютор тапсырыс берушілер (өтініш берушілер) ақпарат ұсынғаннан кейін 5 (бес) жұмыс күні ішінде денсаулық сақтау саласындағы уәкілетті органға осы Қағидаларға 9-2-қосымшаға сәйкес нысан бойынша сатып алу нәтижелері туралы есеп береді."; </w:t>
      </w:r>
    </w:p>
    <w:bookmarkEnd w:id="84"/>
    <w:bookmarkStart w:name="z105" w:id="85"/>
    <w:p>
      <w:pPr>
        <w:spacing w:after="0"/>
        <w:ind w:left="0"/>
        <w:jc w:val="both"/>
      </w:pPr>
      <w:r>
        <w:rPr>
          <w:rFonts w:ascii="Times New Roman"/>
          <w:b w:val="false"/>
          <w:i w:val="false"/>
          <w:color w:val="000000"/>
          <w:sz w:val="28"/>
        </w:rPr>
        <w:t xml:space="preserve">
      2-бөлімнің </w:t>
      </w:r>
      <w:r>
        <w:rPr>
          <w:rFonts w:ascii="Times New Roman"/>
          <w:b w:val="false"/>
          <w:i w:val="false"/>
          <w:color w:val="000000"/>
          <w:sz w:val="28"/>
        </w:rPr>
        <w:t>7-тарауы</w:t>
      </w:r>
      <w:r>
        <w:rPr>
          <w:rFonts w:ascii="Times New Roman"/>
          <w:b w:val="false"/>
          <w:i w:val="false"/>
          <w:color w:val="000000"/>
          <w:sz w:val="28"/>
        </w:rPr>
        <w:t xml:space="preserve"> алып тасталсын;</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120-тармақ</w:t>
      </w:r>
      <w:r>
        <w:rPr>
          <w:rFonts w:ascii="Times New Roman"/>
          <w:b w:val="false"/>
          <w:i w:val="false"/>
          <w:color w:val="000000"/>
          <w:sz w:val="28"/>
        </w:rPr>
        <w:t xml:space="preserve"> мынадай редакцияда жазылсын:</w:t>
      </w:r>
    </w:p>
    <w:bookmarkStart w:name="z107" w:id="86"/>
    <w:p>
      <w:pPr>
        <w:spacing w:after="0"/>
        <w:ind w:left="0"/>
        <w:jc w:val="both"/>
      </w:pPr>
      <w:r>
        <w:rPr>
          <w:rFonts w:ascii="Times New Roman"/>
          <w:b w:val="false"/>
          <w:i w:val="false"/>
          <w:color w:val="000000"/>
          <w:sz w:val="28"/>
        </w:rPr>
        <w:t>
      "120. Тапсырыс берушілер 88 бұйрыққа енгізілген, бірыңғай дистрибьютордан дәрілік заттар мен медициналық бұйымдарды сатып алуды жүзеге асырады.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122-тармақ</w:t>
      </w:r>
      <w:r>
        <w:rPr>
          <w:rFonts w:ascii="Times New Roman"/>
          <w:b w:val="false"/>
          <w:i w:val="false"/>
          <w:color w:val="000000"/>
          <w:sz w:val="28"/>
        </w:rPr>
        <w:t xml:space="preserve"> мынадай редакцияда жазылсын:</w:t>
      </w:r>
    </w:p>
    <w:bookmarkStart w:name="z109" w:id="87"/>
    <w:p>
      <w:pPr>
        <w:spacing w:after="0"/>
        <w:ind w:left="0"/>
        <w:jc w:val="both"/>
      </w:pPr>
      <w:r>
        <w:rPr>
          <w:rFonts w:ascii="Times New Roman"/>
          <w:b w:val="false"/>
          <w:i w:val="false"/>
          <w:color w:val="000000"/>
          <w:sz w:val="28"/>
        </w:rPr>
        <w:t xml:space="preserve">
      "122. Бірыңғай дистрибьютордың тізбесі бойынша сатып алуды жүзеге асыру үшін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қағидаларын, сондай-ақ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қағидалары мен әдістемесін бекіту туралы" Қазақстан Республикасы Денсаулық сақтау министрінің 2021 жылғы 20 тамыздағы № ҚР ДСМ-89 бұйрығына (Нормативтік құқықтық актілерді мемлекеттік тіркеу тізілімінде № 24069 болып тіркелген) сәйкес дәрілік заттар мен медициналық бұйымдарға қажеттілік қалыптастырылады."; </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және </w:t>
      </w:r>
      <w:r>
        <w:rPr>
          <w:rFonts w:ascii="Times New Roman"/>
          <w:b w:val="false"/>
          <w:i w:val="false"/>
          <w:color w:val="000000"/>
          <w:sz w:val="28"/>
        </w:rPr>
        <w:t>126-тармақтар</w:t>
      </w:r>
      <w:r>
        <w:rPr>
          <w:rFonts w:ascii="Times New Roman"/>
          <w:b w:val="false"/>
          <w:i w:val="false"/>
          <w:color w:val="000000"/>
          <w:sz w:val="28"/>
        </w:rPr>
        <w:t xml:space="preserve"> мынадай редакцияда жазылсын:</w:t>
      </w:r>
    </w:p>
    <w:bookmarkStart w:name="z111" w:id="88"/>
    <w:p>
      <w:pPr>
        <w:spacing w:after="0"/>
        <w:ind w:left="0"/>
        <w:jc w:val="both"/>
      </w:pPr>
      <w:r>
        <w:rPr>
          <w:rFonts w:ascii="Times New Roman"/>
          <w:b w:val="false"/>
          <w:i w:val="false"/>
          <w:color w:val="000000"/>
          <w:sz w:val="28"/>
        </w:rPr>
        <w:t>
      "125. Амбулаториялық дәрілік қамтамасыз ету бойынша бюджеттік өтінімді облыстардың, республикалық маңызы бар қалалардың және астананың денсаулық сақтауды мемлекеттік басқарудың жергілікті органдары бірыңғай дистрибьюторға жібереді.</w:t>
      </w:r>
    </w:p>
    <w:bookmarkEnd w:id="88"/>
    <w:bookmarkStart w:name="z112" w:id="89"/>
    <w:p>
      <w:pPr>
        <w:spacing w:after="0"/>
        <w:ind w:left="0"/>
        <w:jc w:val="both"/>
      </w:pPr>
      <w:r>
        <w:rPr>
          <w:rFonts w:ascii="Times New Roman"/>
          <w:b w:val="false"/>
          <w:i w:val="false"/>
          <w:color w:val="000000"/>
          <w:sz w:val="28"/>
        </w:rPr>
        <w:t xml:space="preserve">
      126. Бірыңғай дистрибьютор жыл сайын 1 мамырдан кешіктірмей төмендемейтін қордың көлемін ескере отырып, дәрілік заттарды және (немесе) медициналық бұйымдарды сатып алуды: </w:t>
      </w:r>
    </w:p>
    <w:bookmarkEnd w:id="89"/>
    <w:bookmarkStart w:name="z113" w:id="90"/>
    <w:p>
      <w:pPr>
        <w:spacing w:after="0"/>
        <w:ind w:left="0"/>
        <w:jc w:val="both"/>
      </w:pPr>
      <w:r>
        <w:rPr>
          <w:rFonts w:ascii="Times New Roman"/>
          <w:b w:val="false"/>
          <w:i w:val="false"/>
          <w:color w:val="000000"/>
          <w:sz w:val="28"/>
        </w:rPr>
        <w:t xml:space="preserve">
      1) жедел, стационарлық, стационарды алмастыратын көмек көрсету және аурулардың профилактикасы үшін тапсырыс берушілер қалыптастырған өтінімдердің; </w:t>
      </w:r>
    </w:p>
    <w:bookmarkEnd w:id="90"/>
    <w:bookmarkStart w:name="z114" w:id="91"/>
    <w:p>
      <w:pPr>
        <w:spacing w:after="0"/>
        <w:ind w:left="0"/>
        <w:jc w:val="both"/>
      </w:pPr>
      <w:r>
        <w:rPr>
          <w:rFonts w:ascii="Times New Roman"/>
          <w:b w:val="false"/>
          <w:i w:val="false"/>
          <w:color w:val="000000"/>
          <w:sz w:val="28"/>
        </w:rPr>
        <w:t>
      2) облыстардың, республикалық маңызы бар қалалардың және астананың денсаулық сақтауды мемлекеттік басқарудың жергілікті органдары қалыптастырған амбулаториялық дәрілік қамтамасыз ету жөніндегі бюджеттік өтінімнің негізінде жүзеге асырады.";</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128-тармақ</w:t>
      </w:r>
      <w:r>
        <w:rPr>
          <w:rFonts w:ascii="Times New Roman"/>
          <w:b w:val="false"/>
          <w:i w:val="false"/>
          <w:color w:val="000000"/>
          <w:sz w:val="28"/>
        </w:rPr>
        <w:t xml:space="preserve"> мынадай редакцияда жазылсын:</w:t>
      </w:r>
    </w:p>
    <w:bookmarkStart w:name="z116" w:id="92"/>
    <w:p>
      <w:pPr>
        <w:spacing w:after="0"/>
        <w:ind w:left="0"/>
        <w:jc w:val="both"/>
      </w:pPr>
      <w:r>
        <w:rPr>
          <w:rFonts w:ascii="Times New Roman"/>
          <w:b w:val="false"/>
          <w:i w:val="false"/>
          <w:color w:val="000000"/>
          <w:sz w:val="28"/>
        </w:rPr>
        <w:t xml:space="preserve">
      "128. Сатып алу өткізілгеннен кейін бірыңғай дистрибьютор тиісті қаржы жылына арналған прайс-парақты бекітеді және денсаулық сақтау саласындағы уәкілетті органға, қорға, тапсырыс берушілерге прайс-парақты жібереді."; </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136-тармақ</w:t>
      </w:r>
      <w:r>
        <w:rPr>
          <w:rFonts w:ascii="Times New Roman"/>
          <w:b w:val="false"/>
          <w:i w:val="false"/>
          <w:color w:val="000000"/>
          <w:sz w:val="28"/>
        </w:rPr>
        <w:t xml:space="preserve"> мынадай редакцияда жазылсын:</w:t>
      </w:r>
    </w:p>
    <w:bookmarkStart w:name="z118" w:id="93"/>
    <w:p>
      <w:pPr>
        <w:spacing w:after="0"/>
        <w:ind w:left="0"/>
        <w:jc w:val="both"/>
      </w:pPr>
      <w:r>
        <w:rPr>
          <w:rFonts w:ascii="Times New Roman"/>
          <w:b w:val="false"/>
          <w:i w:val="false"/>
          <w:color w:val="000000"/>
          <w:sz w:val="28"/>
        </w:rPr>
        <w:t>
      "136. Бірыңғай дистрибьютор осы Қағидаларға 13-қосымшаға сәйкес нысан бойынша бөлінген бюджет қаражаты шеңберінде бірыңғай дистрибьютордың прайс-парағы бекітілген күннен бастап 10 (он) жұмыс күні ішінде облыстардың, республикалық маңызы бар қалалардың және астананың денсаулық сақтауды мемлекеттік басқарудың жергілікті органдарымен шарт жасасады.";</w:t>
      </w:r>
    </w:p>
    <w:bookmarkEnd w:id="93"/>
    <w:bookmarkStart w:name="z119" w:id="94"/>
    <w:p>
      <w:pPr>
        <w:spacing w:after="0"/>
        <w:ind w:left="0"/>
        <w:jc w:val="both"/>
      </w:pPr>
      <w:r>
        <w:rPr>
          <w:rFonts w:ascii="Times New Roman"/>
          <w:b w:val="false"/>
          <w:i w:val="false"/>
          <w:color w:val="000000"/>
          <w:sz w:val="28"/>
        </w:rPr>
        <w:t>
      мынадай мазмұндағы 136-1, 136-2 және 136-3-тармақтармен толықтырылсын:</w:t>
      </w:r>
    </w:p>
    <w:bookmarkEnd w:id="94"/>
    <w:bookmarkStart w:name="z120" w:id="95"/>
    <w:p>
      <w:pPr>
        <w:spacing w:after="0"/>
        <w:ind w:left="0"/>
        <w:jc w:val="both"/>
      </w:pPr>
      <w:r>
        <w:rPr>
          <w:rFonts w:ascii="Times New Roman"/>
          <w:b w:val="false"/>
          <w:i w:val="false"/>
          <w:color w:val="000000"/>
          <w:sz w:val="28"/>
        </w:rPr>
        <w:t>
      "136-1. Жөнелтуге өтінім ай сайын бөлінген бюджет қаражаты шегінде ұлғаю жағына қарай түзетіледі.</w:t>
      </w:r>
    </w:p>
    <w:bookmarkEnd w:id="95"/>
    <w:bookmarkStart w:name="z121" w:id="96"/>
    <w:p>
      <w:pPr>
        <w:spacing w:after="0"/>
        <w:ind w:left="0"/>
        <w:jc w:val="both"/>
      </w:pPr>
      <w:r>
        <w:rPr>
          <w:rFonts w:ascii="Times New Roman"/>
          <w:b w:val="false"/>
          <w:i w:val="false"/>
          <w:color w:val="000000"/>
          <w:sz w:val="28"/>
        </w:rPr>
        <w:t>
      136-2. Бірыңғай дистрибьютор жөнелтуге өтінімді кейіннен түзете отырып, қалдықтарды талдауды ескеріп, жөнелтуді жүзеге асырады.</w:t>
      </w:r>
    </w:p>
    <w:bookmarkEnd w:id="96"/>
    <w:bookmarkStart w:name="z122" w:id="97"/>
    <w:p>
      <w:pPr>
        <w:spacing w:after="0"/>
        <w:ind w:left="0"/>
        <w:jc w:val="both"/>
      </w:pPr>
      <w:r>
        <w:rPr>
          <w:rFonts w:ascii="Times New Roman"/>
          <w:b w:val="false"/>
          <w:i w:val="false"/>
          <w:color w:val="000000"/>
          <w:sz w:val="28"/>
        </w:rPr>
        <w:t xml:space="preserve">
      136-3. Түзету шеңберінде қажеттілікті қамтамасыз ету дәрілік заттар мен медициналық бұйымдардың төмендемейтін қорынан жүзеге асырылады."; </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143-тармақ</w:t>
      </w:r>
      <w:r>
        <w:rPr>
          <w:rFonts w:ascii="Times New Roman"/>
          <w:b w:val="false"/>
          <w:i w:val="false"/>
          <w:color w:val="000000"/>
          <w:sz w:val="28"/>
        </w:rPr>
        <w:t xml:space="preserve"> алып тасталсын; </w:t>
      </w:r>
    </w:p>
    <w:bookmarkStart w:name="z124" w:id="98"/>
    <w:p>
      <w:pPr>
        <w:spacing w:after="0"/>
        <w:ind w:left="0"/>
        <w:jc w:val="both"/>
      </w:pPr>
      <w:r>
        <w:rPr>
          <w:rFonts w:ascii="Times New Roman"/>
          <w:b w:val="false"/>
          <w:i w:val="false"/>
          <w:color w:val="000000"/>
          <w:sz w:val="28"/>
        </w:rPr>
        <w:t>
      мынадай мазмұндағы 146-1 және 146-2-тармақтармен толықтырылсын:</w:t>
      </w:r>
    </w:p>
    <w:bookmarkEnd w:id="98"/>
    <w:bookmarkStart w:name="z125" w:id="99"/>
    <w:p>
      <w:pPr>
        <w:spacing w:after="0"/>
        <w:ind w:left="0"/>
        <w:jc w:val="both"/>
      </w:pPr>
      <w:r>
        <w:rPr>
          <w:rFonts w:ascii="Times New Roman"/>
          <w:b w:val="false"/>
          <w:i w:val="false"/>
          <w:color w:val="000000"/>
          <w:sz w:val="28"/>
        </w:rPr>
        <w:t xml:space="preserve">
      "146-1. Бірыңғай дистрибьютор: </w:t>
      </w:r>
    </w:p>
    <w:bookmarkEnd w:id="99"/>
    <w:bookmarkStart w:name="z126" w:id="100"/>
    <w:p>
      <w:pPr>
        <w:spacing w:after="0"/>
        <w:ind w:left="0"/>
        <w:jc w:val="both"/>
      </w:pPr>
      <w:r>
        <w:rPr>
          <w:rFonts w:ascii="Times New Roman"/>
          <w:b w:val="false"/>
          <w:i w:val="false"/>
          <w:color w:val="000000"/>
          <w:sz w:val="28"/>
        </w:rPr>
        <w:t xml:space="preserve">
      1) отандық және шетелдік тауар өндірушілерден сатып алу өтпеді деп танылған; </w:t>
      </w:r>
    </w:p>
    <w:bookmarkEnd w:id="100"/>
    <w:bookmarkStart w:name="z127" w:id="101"/>
    <w:p>
      <w:pPr>
        <w:spacing w:after="0"/>
        <w:ind w:left="0"/>
        <w:jc w:val="both"/>
      </w:pPr>
      <w:r>
        <w:rPr>
          <w:rFonts w:ascii="Times New Roman"/>
          <w:b w:val="false"/>
          <w:i w:val="false"/>
          <w:color w:val="000000"/>
          <w:sz w:val="28"/>
        </w:rPr>
        <w:t xml:space="preserve">
      2) құрамында есірткі, психотроптық заттар мен прекурсорлар бар дәрілік заттарды сатып алған кезде осы Қағидалардың 3-бөлімінің 1-тарауына сәйкес тендер тәсілімен сатып алуды жүзеге асырады. </w:t>
      </w:r>
    </w:p>
    <w:bookmarkEnd w:id="101"/>
    <w:bookmarkStart w:name="z128" w:id="102"/>
    <w:p>
      <w:pPr>
        <w:spacing w:after="0"/>
        <w:ind w:left="0"/>
        <w:jc w:val="both"/>
      </w:pPr>
      <w:r>
        <w:rPr>
          <w:rFonts w:ascii="Times New Roman"/>
          <w:b w:val="false"/>
          <w:i w:val="false"/>
          <w:color w:val="000000"/>
          <w:sz w:val="28"/>
        </w:rPr>
        <w:t>
      146-2. Денсаулық сақтау саласындағы уәкілетті органның тапсырмасымен дәрілік заттарды және (немесе) медициналық бұйымдарды үш жылдық қажеттілік көлемінде сатып алуды жүзеге асыруға жол беріледі.";</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148-тармақ</w:t>
      </w:r>
      <w:r>
        <w:rPr>
          <w:rFonts w:ascii="Times New Roman"/>
          <w:b w:val="false"/>
          <w:i w:val="false"/>
          <w:color w:val="000000"/>
          <w:sz w:val="28"/>
        </w:rPr>
        <w:t xml:space="preserve"> мынадай редакцияда жазылсын: </w:t>
      </w:r>
    </w:p>
    <w:bookmarkStart w:name="z130" w:id="103"/>
    <w:p>
      <w:pPr>
        <w:spacing w:after="0"/>
        <w:ind w:left="0"/>
        <w:jc w:val="both"/>
      </w:pPr>
      <w:r>
        <w:rPr>
          <w:rFonts w:ascii="Times New Roman"/>
          <w:b w:val="false"/>
          <w:i w:val="false"/>
          <w:color w:val="000000"/>
          <w:sz w:val="28"/>
        </w:rPr>
        <w:t>
      "148. Бірыңғай дистрибьютордың, тапсырыс берушінің немесе сатып алуды ұйымдастырушының шешімімен комиссия құрамына, басшыны немесе оның міндетін атқарушы адамды қоса алғанда, саны тақ кемінде үш адамнан тұратын жұмыскерлері енгізіледі.</w:t>
      </w:r>
    </w:p>
    <w:bookmarkEnd w:id="103"/>
    <w:bookmarkStart w:name="z131" w:id="104"/>
    <w:p>
      <w:pPr>
        <w:spacing w:after="0"/>
        <w:ind w:left="0"/>
        <w:jc w:val="both"/>
      </w:pPr>
      <w:r>
        <w:rPr>
          <w:rFonts w:ascii="Times New Roman"/>
          <w:b w:val="false"/>
          <w:i w:val="false"/>
          <w:color w:val="000000"/>
          <w:sz w:val="28"/>
        </w:rPr>
        <w:t>
      Тендерлік комиссия оны құру туралы шешім күшіне енген күннен бастап әрекет етеді және қорытындылар хаттамасы жарияланғаннан кейін өз қызметін тоқтатады.";</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153-тармақ</w:t>
      </w:r>
      <w:r>
        <w:rPr>
          <w:rFonts w:ascii="Times New Roman"/>
          <w:b w:val="false"/>
          <w:i w:val="false"/>
          <w:color w:val="000000"/>
          <w:sz w:val="28"/>
        </w:rPr>
        <w:t xml:space="preserve"> мынадай редакцияда жазылсын: </w:t>
      </w:r>
    </w:p>
    <w:bookmarkStart w:name="z133" w:id="105"/>
    <w:p>
      <w:pPr>
        <w:spacing w:after="0"/>
        <w:ind w:left="0"/>
        <w:jc w:val="both"/>
      </w:pPr>
      <w:r>
        <w:rPr>
          <w:rFonts w:ascii="Times New Roman"/>
          <w:b w:val="false"/>
          <w:i w:val="false"/>
          <w:color w:val="000000"/>
          <w:sz w:val="28"/>
        </w:rPr>
        <w:t>
      "153. Комиссия әлеуетті өнім берушілердің елу лотқа дейінгі тендердегі өтінімдерін 5 (бес) жұмыс күні ішінде, елу және одан көп лотты 10 (он) жұмыс күні ішінде қарайды.</w:t>
      </w:r>
    </w:p>
    <w:bookmarkEnd w:id="105"/>
    <w:bookmarkStart w:name="z134" w:id="106"/>
    <w:p>
      <w:pPr>
        <w:spacing w:after="0"/>
        <w:ind w:left="0"/>
        <w:jc w:val="both"/>
      </w:pPr>
      <w:r>
        <w:rPr>
          <w:rFonts w:ascii="Times New Roman"/>
          <w:b w:val="false"/>
          <w:i w:val="false"/>
          <w:color w:val="000000"/>
          <w:sz w:val="28"/>
        </w:rPr>
        <w:t xml:space="preserve">
      Медициналық техниканы сатып алу өткізілген кезде әлеуетті өнім берушілердің өтінімдерін тендерлік комиссия лоттардың санына қарамастан, 15 (он бес) жұмыс күні ішінде қарайды."; </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157-тармақ</w:t>
      </w:r>
      <w:r>
        <w:rPr>
          <w:rFonts w:ascii="Times New Roman"/>
          <w:b w:val="false"/>
          <w:i w:val="false"/>
          <w:color w:val="000000"/>
          <w:sz w:val="28"/>
        </w:rPr>
        <w:t xml:space="preserve"> мынадай редакцияда жазылсын:</w:t>
      </w:r>
    </w:p>
    <w:bookmarkStart w:name="z136" w:id="107"/>
    <w:p>
      <w:pPr>
        <w:spacing w:after="0"/>
        <w:ind w:left="0"/>
        <w:jc w:val="both"/>
      </w:pPr>
      <w:r>
        <w:rPr>
          <w:rFonts w:ascii="Times New Roman"/>
          <w:b w:val="false"/>
          <w:i w:val="false"/>
          <w:color w:val="000000"/>
          <w:sz w:val="28"/>
        </w:rPr>
        <w:t>
      "157. Тендерде әлеуетті өнім берушілердің өтінімдеріне толықтыруларды бірыңғай дистрибьютордың, тапсырыс берушінің, сатып алуды ұйымдастырушының немесе лизинг берушінің тендерлік комиссиясы:</w:t>
      </w:r>
    </w:p>
    <w:bookmarkEnd w:id="107"/>
    <w:bookmarkStart w:name="z137" w:id="108"/>
    <w:p>
      <w:pPr>
        <w:spacing w:after="0"/>
        <w:ind w:left="0"/>
        <w:jc w:val="both"/>
      </w:pPr>
      <w:r>
        <w:rPr>
          <w:rFonts w:ascii="Times New Roman"/>
          <w:b w:val="false"/>
          <w:i w:val="false"/>
          <w:color w:val="000000"/>
          <w:sz w:val="28"/>
        </w:rPr>
        <w:t>
      елу лотқа дейін – 3 (үш) жұмыс күні ішінде,</w:t>
      </w:r>
    </w:p>
    <w:bookmarkEnd w:id="108"/>
    <w:bookmarkStart w:name="z138" w:id="109"/>
    <w:p>
      <w:pPr>
        <w:spacing w:after="0"/>
        <w:ind w:left="0"/>
        <w:jc w:val="both"/>
      </w:pPr>
      <w:r>
        <w:rPr>
          <w:rFonts w:ascii="Times New Roman"/>
          <w:b w:val="false"/>
          <w:i w:val="false"/>
          <w:color w:val="000000"/>
          <w:sz w:val="28"/>
        </w:rPr>
        <w:t>
      елу және одан көп лотқа – 5 (бес) жұмыс күні ішінде;</w:t>
      </w:r>
    </w:p>
    <w:bookmarkEnd w:id="109"/>
    <w:bookmarkStart w:name="z139" w:id="110"/>
    <w:p>
      <w:pPr>
        <w:spacing w:after="0"/>
        <w:ind w:left="0"/>
        <w:jc w:val="both"/>
      </w:pPr>
      <w:r>
        <w:rPr>
          <w:rFonts w:ascii="Times New Roman"/>
          <w:b w:val="false"/>
          <w:i w:val="false"/>
          <w:color w:val="000000"/>
          <w:sz w:val="28"/>
        </w:rPr>
        <w:t xml:space="preserve">
      медициналық техника сатып алынған кезде лоттардың санына қарамастан, 15 (он бес) жұмыс күні ішінде қарайды."; </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163-тармақ</w:t>
      </w:r>
      <w:r>
        <w:rPr>
          <w:rFonts w:ascii="Times New Roman"/>
          <w:b w:val="false"/>
          <w:i w:val="false"/>
          <w:color w:val="000000"/>
          <w:sz w:val="28"/>
        </w:rPr>
        <w:t xml:space="preserve"> мынадай редакцияда жазылсын:</w:t>
      </w:r>
    </w:p>
    <w:bookmarkStart w:name="z141" w:id="111"/>
    <w:p>
      <w:pPr>
        <w:spacing w:after="0"/>
        <w:ind w:left="0"/>
        <w:jc w:val="both"/>
      </w:pPr>
      <w:r>
        <w:rPr>
          <w:rFonts w:ascii="Times New Roman"/>
          <w:b w:val="false"/>
          <w:i w:val="false"/>
          <w:color w:val="000000"/>
          <w:sz w:val="28"/>
        </w:rPr>
        <w:t xml:space="preserve">
      "163. Медициналық техниканы сатып алу жүзеге асырылған кезде бірыңғай дистрибьютор тендер қорытындысының хаттамасын және жеңімпаздардың техникалық ерекшелігін тендер қорытындысы шығарылған күннен бастап 5 (бес) жұмыс күні ішінде осы Қағидаларға 5-қосымшаға сәйкес нысан бойынша тендер жеңімпаздарымен сатып алу шарттарын жасасу үшін тапсырыс берушілерге (өтініш берушілерге) жібереді. </w:t>
      </w:r>
    </w:p>
    <w:bookmarkEnd w:id="111"/>
    <w:bookmarkStart w:name="z142" w:id="112"/>
    <w:p>
      <w:pPr>
        <w:spacing w:after="0"/>
        <w:ind w:left="0"/>
        <w:jc w:val="both"/>
      </w:pPr>
      <w:r>
        <w:rPr>
          <w:rFonts w:ascii="Times New Roman"/>
          <w:b w:val="false"/>
          <w:i w:val="false"/>
          <w:color w:val="000000"/>
          <w:sz w:val="28"/>
        </w:rPr>
        <w:t>
      Егер жалпы тендер немесе медициналық техниканы сатып алу жөніндегі қандай да бір лот осы Қағидалардың 3-бөлімінің 1-тарауында көзделген жағдайларда өтпеді деп танылса, бірыңғай дистрибьютор тапсырыс берушіге тиісті хабарлама жібереді.</w:t>
      </w:r>
    </w:p>
    <w:bookmarkEnd w:id="112"/>
    <w:bookmarkStart w:name="z143" w:id="113"/>
    <w:p>
      <w:pPr>
        <w:spacing w:after="0"/>
        <w:ind w:left="0"/>
        <w:jc w:val="both"/>
      </w:pPr>
      <w:r>
        <w:rPr>
          <w:rFonts w:ascii="Times New Roman"/>
          <w:b w:val="false"/>
          <w:i w:val="false"/>
          <w:color w:val="000000"/>
          <w:sz w:val="28"/>
        </w:rPr>
        <w:t>
      Тапсырыс беруші жалпы тендердің немесе қандай да бір лоттың өтпегені туралы хабарламаны алғаннан кейін 5 (бес) жұмыс күні ішінде қайталама тендер өткізу туралы шешім қабылданған жағдайда осы Қағидалардың 3-бөлімінің 1-тарауына сәйкес қайталама тендер жариялау үшін бірыңғай дистрибьюторға тиісті хабарлама жібереді.</w:t>
      </w:r>
    </w:p>
    <w:bookmarkEnd w:id="113"/>
    <w:bookmarkStart w:name="z144" w:id="114"/>
    <w:p>
      <w:pPr>
        <w:spacing w:after="0"/>
        <w:ind w:left="0"/>
        <w:jc w:val="both"/>
      </w:pPr>
      <w:r>
        <w:rPr>
          <w:rFonts w:ascii="Times New Roman"/>
          <w:b w:val="false"/>
          <w:i w:val="false"/>
          <w:color w:val="000000"/>
          <w:sz w:val="28"/>
        </w:rPr>
        <w:t>
      Бұл ретте тапсырыс берушілер тендерлік рәсімдерді жүргізуге, тауарларды беруге және қабылдауға қажетті мерзімдерді ескеруі тиіс.";</w:t>
      </w:r>
    </w:p>
    <w:bookmarkEnd w:id="114"/>
    <w:bookmarkStart w:name="z145" w:id="115"/>
    <w:p>
      <w:pPr>
        <w:spacing w:after="0"/>
        <w:ind w:left="0"/>
        <w:jc w:val="both"/>
      </w:pPr>
      <w:r>
        <w:rPr>
          <w:rFonts w:ascii="Times New Roman"/>
          <w:b w:val="false"/>
          <w:i w:val="false"/>
          <w:color w:val="000000"/>
          <w:sz w:val="28"/>
        </w:rPr>
        <w:t xml:space="preserve">
      165-тармақтың </w:t>
      </w:r>
      <w:r>
        <w:rPr>
          <w:rFonts w:ascii="Times New Roman"/>
          <w:b w:val="false"/>
          <w:i w:val="false"/>
          <w:color w:val="000000"/>
          <w:sz w:val="28"/>
        </w:rPr>
        <w:t>4-тармақшасы</w:t>
      </w:r>
      <w:r>
        <w:rPr>
          <w:rFonts w:ascii="Times New Roman"/>
          <w:b w:val="false"/>
          <w:i w:val="false"/>
          <w:color w:val="000000"/>
          <w:sz w:val="28"/>
        </w:rPr>
        <w:t xml:space="preserve"> мынадай редакцияда жазылсын:</w:t>
      </w:r>
    </w:p>
    <w:bookmarkEnd w:id="115"/>
    <w:bookmarkStart w:name="z146" w:id="116"/>
    <w:p>
      <w:pPr>
        <w:spacing w:after="0"/>
        <w:ind w:left="0"/>
        <w:jc w:val="both"/>
      </w:pPr>
      <w:r>
        <w:rPr>
          <w:rFonts w:ascii="Times New Roman"/>
          <w:b w:val="false"/>
          <w:i w:val="false"/>
          <w:color w:val="000000"/>
          <w:sz w:val="28"/>
        </w:rPr>
        <w:t xml:space="preserve">
      4) тіркеу куәлігінің немесе қорытындының (рұқсат беру құжатының) қолданылу мерзімі өткен кезде – егер тіркеу куәлігінің қолданылу мерзімі өткенге дейін Қазақстанға әкелінсе немесе оның аумағында өндірілген болса, дәрілік заттың және (немесе) медициналық бұйымның хабарландыруға сәйкес көлемде әкелінгенін немесе өндірілгенін растайтын құжат;"; </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172-тармақ</w:t>
      </w:r>
      <w:r>
        <w:rPr>
          <w:rFonts w:ascii="Times New Roman"/>
          <w:b w:val="false"/>
          <w:i w:val="false"/>
          <w:color w:val="000000"/>
          <w:sz w:val="28"/>
        </w:rPr>
        <w:t xml:space="preserve"> мынадай редакцияда жазылсын:</w:t>
      </w:r>
    </w:p>
    <w:bookmarkStart w:name="z148" w:id="117"/>
    <w:p>
      <w:pPr>
        <w:spacing w:after="0"/>
        <w:ind w:left="0"/>
        <w:jc w:val="both"/>
      </w:pPr>
      <w:r>
        <w:rPr>
          <w:rFonts w:ascii="Times New Roman"/>
          <w:b w:val="false"/>
          <w:i w:val="false"/>
          <w:color w:val="000000"/>
          <w:sz w:val="28"/>
        </w:rPr>
        <w:t>
      "172. Тендерлік өтінімді кепілдікті қамтамасыз ету әрбір лотқа жеке енгізіледі және мыналарды:</w:t>
      </w:r>
    </w:p>
    <w:bookmarkEnd w:id="117"/>
    <w:bookmarkStart w:name="z149" w:id="118"/>
    <w:p>
      <w:pPr>
        <w:spacing w:after="0"/>
        <w:ind w:left="0"/>
        <w:jc w:val="both"/>
      </w:pPr>
      <w:r>
        <w:rPr>
          <w:rFonts w:ascii="Times New Roman"/>
          <w:b w:val="false"/>
          <w:i w:val="false"/>
          <w:color w:val="000000"/>
          <w:sz w:val="28"/>
        </w:rPr>
        <w:t>
      1) дәрілік заттар мен медициналық мақсаттағы бұйымдарды сатып алу үшін хабарландырудағы лот сомасының кемінде бір пайызын;</w:t>
      </w:r>
    </w:p>
    <w:bookmarkEnd w:id="118"/>
    <w:bookmarkStart w:name="z150" w:id="119"/>
    <w:p>
      <w:pPr>
        <w:spacing w:after="0"/>
        <w:ind w:left="0"/>
        <w:jc w:val="both"/>
      </w:pPr>
      <w:r>
        <w:rPr>
          <w:rFonts w:ascii="Times New Roman"/>
          <w:b w:val="false"/>
          <w:i w:val="false"/>
          <w:color w:val="000000"/>
          <w:sz w:val="28"/>
        </w:rPr>
        <w:t xml:space="preserve">
      2) медициналық техниканы сатып алу үшін хабарландырудағы лот сомасының кемінде үш пайызын құрайды."; </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180-тармақ</w:t>
      </w:r>
      <w:r>
        <w:rPr>
          <w:rFonts w:ascii="Times New Roman"/>
          <w:b w:val="false"/>
          <w:i w:val="false"/>
          <w:color w:val="000000"/>
          <w:sz w:val="28"/>
        </w:rPr>
        <w:t xml:space="preserve"> мынадай редакцияда жазылсын:</w:t>
      </w:r>
    </w:p>
    <w:bookmarkStart w:name="z152" w:id="120"/>
    <w:p>
      <w:pPr>
        <w:spacing w:after="0"/>
        <w:ind w:left="0"/>
        <w:jc w:val="both"/>
      </w:pPr>
      <w:r>
        <w:rPr>
          <w:rFonts w:ascii="Times New Roman"/>
          <w:b w:val="false"/>
          <w:i w:val="false"/>
          <w:color w:val="000000"/>
          <w:sz w:val="28"/>
        </w:rPr>
        <w:t xml:space="preserve">
      "180. Бірыңғай дистрибьютор, тапсырыс беруші, сатып алуды ұйымдастырушы немесе лизинг беруші электрондық банктік кепілдік түріндегі кепілдікті қамтамасыз етуді ұстап қалса веб-портал арқылы банкке және тендер жеңімпазына (мәлімет үшін) веб-порталда көзделген нысан бойынша оны төлеу туралы талап жібереді."; </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183</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және </w:t>
      </w:r>
      <w:r>
        <w:rPr>
          <w:rFonts w:ascii="Times New Roman"/>
          <w:b w:val="false"/>
          <w:i w:val="false"/>
          <w:color w:val="000000"/>
          <w:sz w:val="28"/>
        </w:rPr>
        <w:t>190-тармақтар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197-тармақ</w:t>
      </w:r>
      <w:r>
        <w:rPr>
          <w:rFonts w:ascii="Times New Roman"/>
          <w:b w:val="false"/>
          <w:i w:val="false"/>
          <w:color w:val="000000"/>
          <w:sz w:val="28"/>
        </w:rPr>
        <w:t xml:space="preserve"> мынадай редакцияда жазылсын:</w:t>
      </w:r>
    </w:p>
    <w:bookmarkStart w:name="z155" w:id="121"/>
    <w:p>
      <w:pPr>
        <w:spacing w:after="0"/>
        <w:ind w:left="0"/>
        <w:jc w:val="both"/>
      </w:pPr>
      <w:r>
        <w:rPr>
          <w:rFonts w:ascii="Times New Roman"/>
          <w:b w:val="false"/>
          <w:i w:val="false"/>
          <w:color w:val="000000"/>
          <w:sz w:val="28"/>
        </w:rPr>
        <w:t xml:space="preserve">
      "197. Құрамында есірткі құралдары, психотроптық заттар мен прекурсорлар бар дәрілік заттарды сатып алуды қоспағанда, комиссия өтінімін хабарландыру шарттарына және осы Қағидалардың шарттарына сәйкес келеді деп таныған әлеуетті өнім беруші лот бойынша бәсекелес болмаған кезде өткізілмеген лоттар бойынша қайталама тендер өткізу кезінде жеңімпаз деп танылады. </w:t>
      </w:r>
    </w:p>
    <w:bookmarkEnd w:id="121"/>
    <w:bookmarkStart w:name="z156" w:id="122"/>
    <w:p>
      <w:pPr>
        <w:spacing w:after="0"/>
        <w:ind w:left="0"/>
        <w:jc w:val="both"/>
      </w:pPr>
      <w:r>
        <w:rPr>
          <w:rFonts w:ascii="Times New Roman"/>
          <w:b w:val="false"/>
          <w:i w:val="false"/>
          <w:color w:val="000000"/>
          <w:sz w:val="28"/>
        </w:rPr>
        <w:t xml:space="preserve">
      Хабарландыру шарттарына және осы Қағидалардың шарттарына сәйкес келетін лот бойынша жалғыз өтінімді ұсынған кезде қайталама тендер өткізіледі. </w:t>
      </w:r>
    </w:p>
    <w:bookmarkEnd w:id="122"/>
    <w:bookmarkStart w:name="z157" w:id="123"/>
    <w:p>
      <w:pPr>
        <w:spacing w:after="0"/>
        <w:ind w:left="0"/>
        <w:jc w:val="both"/>
      </w:pPr>
      <w:r>
        <w:rPr>
          <w:rFonts w:ascii="Times New Roman"/>
          <w:b w:val="false"/>
          <w:i w:val="false"/>
          <w:color w:val="000000"/>
          <w:sz w:val="28"/>
        </w:rPr>
        <w:t xml:space="preserve">
      Лизинг беруші медициналық техниканы сатып алуды жүзеге асырған кезде комиссия өтінімін хабарландыру шарттарына және осы Қағидалардың шарттарына сәйкес келеді деп таныған әлеуетті өнім беруші лот бойынша бәсекелес болмаған кезде жеңімпаз деп танылады."; </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198-тармақ</w:t>
      </w:r>
      <w:r>
        <w:rPr>
          <w:rFonts w:ascii="Times New Roman"/>
          <w:b w:val="false"/>
          <w:i w:val="false"/>
          <w:color w:val="000000"/>
          <w:sz w:val="28"/>
        </w:rPr>
        <w:t xml:space="preserve"> мынадай редакцияда жазылсын:</w:t>
      </w:r>
    </w:p>
    <w:bookmarkStart w:name="z159" w:id="124"/>
    <w:p>
      <w:pPr>
        <w:spacing w:after="0"/>
        <w:ind w:left="0"/>
        <w:jc w:val="both"/>
      </w:pPr>
      <w:r>
        <w:rPr>
          <w:rFonts w:ascii="Times New Roman"/>
          <w:b w:val="false"/>
          <w:i w:val="false"/>
          <w:color w:val="000000"/>
          <w:sz w:val="28"/>
        </w:rPr>
        <w:t>
      "198. Тендер тәсілімен сатып алу немесе оның қандай да бір лоты мынадай негіздердің бірі бойынша:</w:t>
      </w:r>
    </w:p>
    <w:bookmarkEnd w:id="124"/>
    <w:bookmarkStart w:name="z160" w:id="125"/>
    <w:p>
      <w:pPr>
        <w:spacing w:after="0"/>
        <w:ind w:left="0"/>
        <w:jc w:val="both"/>
      </w:pPr>
      <w:r>
        <w:rPr>
          <w:rFonts w:ascii="Times New Roman"/>
          <w:b w:val="false"/>
          <w:i w:val="false"/>
          <w:color w:val="000000"/>
          <w:sz w:val="28"/>
        </w:rPr>
        <w:t>
      1) тендерлік өтінімдердің болмауы;</w:t>
      </w:r>
    </w:p>
    <w:bookmarkEnd w:id="125"/>
    <w:bookmarkStart w:name="z161" w:id="126"/>
    <w:p>
      <w:pPr>
        <w:spacing w:after="0"/>
        <w:ind w:left="0"/>
        <w:jc w:val="both"/>
      </w:pPr>
      <w:r>
        <w:rPr>
          <w:rFonts w:ascii="Times New Roman"/>
          <w:b w:val="false"/>
          <w:i w:val="false"/>
          <w:color w:val="000000"/>
          <w:sz w:val="28"/>
        </w:rPr>
        <w:t>
      2) әлеуетті өнім берушілердің барлық тендерлік өтінімдерінің қабылданбауы;</w:t>
      </w:r>
    </w:p>
    <w:bookmarkEnd w:id="126"/>
    <w:bookmarkStart w:name="z162" w:id="127"/>
    <w:p>
      <w:pPr>
        <w:spacing w:after="0"/>
        <w:ind w:left="0"/>
        <w:jc w:val="both"/>
      </w:pPr>
      <w:r>
        <w:rPr>
          <w:rFonts w:ascii="Times New Roman"/>
          <w:b w:val="false"/>
          <w:i w:val="false"/>
          <w:color w:val="000000"/>
          <w:sz w:val="28"/>
        </w:rPr>
        <w:t>
      3) егер тапсырыс берушінің техникалық ерекшелігі әлеуетті өнім берушілер лот бойынша ұсынғандардың ішінен бір өндірушінің бір моделіне ғана сәйкес келсе;</w:t>
      </w:r>
    </w:p>
    <w:bookmarkEnd w:id="127"/>
    <w:bookmarkStart w:name="z163" w:id="128"/>
    <w:p>
      <w:pPr>
        <w:spacing w:after="0"/>
        <w:ind w:left="0"/>
        <w:jc w:val="both"/>
      </w:pPr>
      <w:r>
        <w:rPr>
          <w:rFonts w:ascii="Times New Roman"/>
          <w:b w:val="false"/>
          <w:i w:val="false"/>
          <w:color w:val="000000"/>
          <w:sz w:val="28"/>
        </w:rPr>
        <w:t xml:space="preserve">
      4) осы Қағидалардың 197-тармағында көзделген жағдайды қоспағанда, хабарландыру шарттарына және осы Қағидалардың шарттарына сәйкес келетін лот бойынша жалғыз өтінім берілген жағдайда өткізілген жоқ деп танылады."; </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200-тармақ</w:t>
      </w:r>
      <w:r>
        <w:rPr>
          <w:rFonts w:ascii="Times New Roman"/>
          <w:b w:val="false"/>
          <w:i w:val="false"/>
          <w:color w:val="000000"/>
          <w:sz w:val="28"/>
        </w:rPr>
        <w:t xml:space="preserve"> мынадай редакцияда жазылсын:</w:t>
      </w:r>
    </w:p>
    <w:bookmarkStart w:name="z165" w:id="129"/>
    <w:p>
      <w:pPr>
        <w:spacing w:after="0"/>
        <w:ind w:left="0"/>
        <w:jc w:val="both"/>
      </w:pPr>
      <w:r>
        <w:rPr>
          <w:rFonts w:ascii="Times New Roman"/>
          <w:b w:val="false"/>
          <w:i w:val="false"/>
          <w:color w:val="000000"/>
          <w:sz w:val="28"/>
        </w:rPr>
        <w:t>
      "200. Мына жағдайларда:</w:t>
      </w:r>
    </w:p>
    <w:bookmarkEnd w:id="129"/>
    <w:bookmarkStart w:name="z166" w:id="130"/>
    <w:p>
      <w:pPr>
        <w:spacing w:after="0"/>
        <w:ind w:left="0"/>
        <w:jc w:val="both"/>
      </w:pPr>
      <w:r>
        <w:rPr>
          <w:rFonts w:ascii="Times New Roman"/>
          <w:b w:val="false"/>
          <w:i w:val="false"/>
          <w:color w:val="000000"/>
          <w:sz w:val="28"/>
        </w:rPr>
        <w:t>
      1) баға ұсынысы ұсынылмаса немесе онда:</w:t>
      </w:r>
    </w:p>
    <w:bookmarkEnd w:id="130"/>
    <w:bookmarkStart w:name="z167" w:id="131"/>
    <w:p>
      <w:pPr>
        <w:spacing w:after="0"/>
        <w:ind w:left="0"/>
        <w:jc w:val="both"/>
      </w:pPr>
      <w:r>
        <w:rPr>
          <w:rFonts w:ascii="Times New Roman"/>
          <w:b w:val="false"/>
          <w:i w:val="false"/>
          <w:color w:val="000000"/>
          <w:sz w:val="28"/>
        </w:rPr>
        <w:t>
      баға 96 бұйрықпен бекітілген халықаралық патенттелмеген атауға, ал бірыңғай дистрибьютор сатып алған кезде әлеуетті өнім берушінің бағасына бірыңғай дистрибьютордың бекітілген үстеме бағасын қосуды есепке алғанда, медициналық техниканы сатып алуды қоспағанда, шекті бағадан асса;</w:t>
      </w:r>
    </w:p>
    <w:bookmarkEnd w:id="131"/>
    <w:bookmarkStart w:name="z168" w:id="132"/>
    <w:p>
      <w:pPr>
        <w:spacing w:after="0"/>
        <w:ind w:left="0"/>
        <w:jc w:val="both"/>
      </w:pPr>
      <w:r>
        <w:rPr>
          <w:rFonts w:ascii="Times New Roman"/>
          <w:b w:val="false"/>
          <w:i w:val="false"/>
          <w:color w:val="000000"/>
          <w:sz w:val="28"/>
        </w:rPr>
        <w:t>
      баға 77 бұйрықпен бекітілген саудалық атауға, ал бірыңғай дистрибьютор сатып алған кезде әлеуетті өнім берушінің бағасына бірыңғай дистрибьютордың бекітілген үстеме бағасын қосуды есепке алғанда, медициналық техниканы сатып алуды қоспағанда, шекті бағадан асса;</w:t>
      </w:r>
    </w:p>
    <w:bookmarkEnd w:id="132"/>
    <w:bookmarkStart w:name="z169" w:id="133"/>
    <w:p>
      <w:pPr>
        <w:spacing w:after="0"/>
        <w:ind w:left="0"/>
        <w:jc w:val="both"/>
      </w:pPr>
      <w:r>
        <w:rPr>
          <w:rFonts w:ascii="Times New Roman"/>
          <w:b w:val="false"/>
          <w:i w:val="false"/>
          <w:color w:val="000000"/>
          <w:sz w:val="28"/>
        </w:rPr>
        <w:t xml:space="preserve">
      баға 94 бұйрықпен бекітілген дәрілік заттың саудалық атауына өндірушінің шекті бағасынан, бөлшек және көтерме саудада өткізу үшін дәрілік заттың саудалық атауына шекті бағадан, ал бірыңғай дистрибьютор сатып алған кезде әлеуетті өнім берушінің бағасына бірыңғай дистрибьютордың бекітілген үстеме бағасын қосуды есепке алғанда, медициналық техниканы сатып алуды қоспағанда, шекті бағадан асса; </w:t>
      </w:r>
    </w:p>
    <w:bookmarkEnd w:id="133"/>
    <w:bookmarkStart w:name="z170" w:id="134"/>
    <w:p>
      <w:pPr>
        <w:spacing w:after="0"/>
        <w:ind w:left="0"/>
        <w:jc w:val="both"/>
      </w:pPr>
      <w:r>
        <w:rPr>
          <w:rFonts w:ascii="Times New Roman"/>
          <w:b w:val="false"/>
          <w:i w:val="false"/>
          <w:color w:val="000000"/>
          <w:sz w:val="28"/>
        </w:rPr>
        <w:t>
      тіркеу куәлігінің немесе денсаулық сақтау саласындағы уәкілетті органның әкелуге немесе өндіруге, оның ішінде жиынтықтағы дәрілік затқа және (немесе) медициналық бұйымға рұқсатының (қорытындысының) нөмірі көрсетілмесе;</w:t>
      </w:r>
    </w:p>
    <w:bookmarkEnd w:id="134"/>
    <w:bookmarkStart w:name="z171" w:id="135"/>
    <w:p>
      <w:pPr>
        <w:spacing w:after="0"/>
        <w:ind w:left="0"/>
        <w:jc w:val="both"/>
      </w:pPr>
      <w:r>
        <w:rPr>
          <w:rFonts w:ascii="Times New Roman"/>
          <w:b w:val="false"/>
          <w:i w:val="false"/>
          <w:color w:val="000000"/>
          <w:sz w:val="28"/>
        </w:rPr>
        <w:t>
      тіркеу куәлігінің немесе денсаулық сақтау саласындағы уәкілетті органның әкелуге немесе өндіруге берген рұқсатының (қорытындысының) хабарландыру шарттарына сәйкес келмейтін нөмірі көрсетілсе;</w:t>
      </w:r>
    </w:p>
    <w:bookmarkEnd w:id="135"/>
    <w:bookmarkStart w:name="z172" w:id="136"/>
    <w:p>
      <w:pPr>
        <w:spacing w:after="0"/>
        <w:ind w:left="0"/>
        <w:jc w:val="both"/>
      </w:pPr>
      <w:r>
        <w:rPr>
          <w:rFonts w:ascii="Times New Roman"/>
          <w:b w:val="false"/>
          <w:i w:val="false"/>
          <w:color w:val="000000"/>
          <w:sz w:val="28"/>
        </w:rPr>
        <w:t xml:space="preserve">
      дәрілік заттардың және (немесе) медициналық бұйымдардың мемлекеттік тізіліміне немесе Еуразиялық экономикалық одақтың тіркелген дәрілік заттардың Бірыңғай тізілімін сәйкес келмейтін немесе онда жоқ тіркеу куәлігінің нөмірі көрсетілсе; </w:t>
      </w:r>
    </w:p>
    <w:bookmarkEnd w:id="136"/>
    <w:bookmarkStart w:name="z173" w:id="137"/>
    <w:p>
      <w:pPr>
        <w:spacing w:after="0"/>
        <w:ind w:left="0"/>
        <w:jc w:val="both"/>
      </w:pPr>
      <w:r>
        <w:rPr>
          <w:rFonts w:ascii="Times New Roman"/>
          <w:b w:val="false"/>
          <w:i w:val="false"/>
          <w:color w:val="000000"/>
          <w:sz w:val="28"/>
        </w:rPr>
        <w:t>
      денсаулық сақтау саласындағы уәкілетті орган әкелуге немесе өндіруге берген рұқсаттың (қорытындының) мемлекеттік органдардың ақпараттық жүйесінде жоқ нөмірі көрсетілсе;</w:t>
      </w:r>
    </w:p>
    <w:bookmarkEnd w:id="137"/>
    <w:bookmarkStart w:name="z174" w:id="138"/>
    <w:p>
      <w:pPr>
        <w:spacing w:after="0"/>
        <w:ind w:left="0"/>
        <w:jc w:val="both"/>
      </w:pPr>
      <w:r>
        <w:rPr>
          <w:rFonts w:ascii="Times New Roman"/>
          <w:b w:val="false"/>
          <w:i w:val="false"/>
          <w:color w:val="000000"/>
          <w:sz w:val="28"/>
        </w:rPr>
        <w:t>
      денсаулық сақтау саласындағы уәкілетті органның хабарландырудағы санға жеткіліксіз көлемде әкелуге немесе өндіруге берген рұқсаты (қорытындысы) көрсетілсе;</w:t>
      </w:r>
    </w:p>
    <w:bookmarkEnd w:id="138"/>
    <w:bookmarkStart w:name="z175" w:id="139"/>
    <w:p>
      <w:pPr>
        <w:spacing w:after="0"/>
        <w:ind w:left="0"/>
        <w:jc w:val="both"/>
      </w:pPr>
      <w:r>
        <w:rPr>
          <w:rFonts w:ascii="Times New Roman"/>
          <w:b w:val="false"/>
          <w:i w:val="false"/>
          <w:color w:val="000000"/>
          <w:sz w:val="28"/>
        </w:rPr>
        <w:t>
      саудалық атауы, сипаттамасы немесе өлшем бірлігі хабарландыру шарттарына сәйкес келмесе;</w:t>
      </w:r>
    </w:p>
    <w:bookmarkEnd w:id="139"/>
    <w:bookmarkStart w:name="z176" w:id="140"/>
    <w:p>
      <w:pPr>
        <w:spacing w:after="0"/>
        <w:ind w:left="0"/>
        <w:jc w:val="both"/>
      </w:pPr>
      <w:r>
        <w:rPr>
          <w:rFonts w:ascii="Times New Roman"/>
          <w:b w:val="false"/>
          <w:i w:val="false"/>
          <w:color w:val="000000"/>
          <w:sz w:val="28"/>
        </w:rPr>
        <w:t>
      саудалық атауы, қысқаша сипаттамасы, өлшем бірлігі, өндірушісі немесе өндіруші елі көрсетілмесе немесе дәрілік заттардың және (немесе) медициналық бұйымдардың мемлекеттік тізілімінің деректеріне сәйкес келмесе;</w:t>
      </w:r>
    </w:p>
    <w:bookmarkEnd w:id="140"/>
    <w:bookmarkStart w:name="z177" w:id="141"/>
    <w:p>
      <w:pPr>
        <w:spacing w:after="0"/>
        <w:ind w:left="0"/>
        <w:jc w:val="both"/>
      </w:pPr>
      <w:r>
        <w:rPr>
          <w:rFonts w:ascii="Times New Roman"/>
          <w:b w:val="false"/>
          <w:i w:val="false"/>
          <w:color w:val="000000"/>
          <w:sz w:val="28"/>
        </w:rPr>
        <w:t>
      фармацевтикалық көрсетілетін қызметтің құны пайызбен немесе теңгемен көрсетілмесе;</w:t>
      </w:r>
    </w:p>
    <w:bookmarkEnd w:id="141"/>
    <w:bookmarkStart w:name="z178" w:id="142"/>
    <w:p>
      <w:pPr>
        <w:spacing w:after="0"/>
        <w:ind w:left="0"/>
        <w:jc w:val="both"/>
      </w:pPr>
      <w:r>
        <w:rPr>
          <w:rFonts w:ascii="Times New Roman"/>
          <w:b w:val="false"/>
          <w:i w:val="false"/>
          <w:color w:val="000000"/>
          <w:sz w:val="28"/>
        </w:rPr>
        <w:t>
      дәрілік заттың және (немесе) медициналық мақсаттағы бұйымның сипаттамасы сараптамалық қорытындыға сәйкес келмесе;</w:t>
      </w:r>
    </w:p>
    <w:bookmarkEnd w:id="142"/>
    <w:bookmarkStart w:name="z179" w:id="143"/>
    <w:p>
      <w:pPr>
        <w:spacing w:after="0"/>
        <w:ind w:left="0"/>
        <w:jc w:val="both"/>
      </w:pPr>
      <w:r>
        <w:rPr>
          <w:rFonts w:ascii="Times New Roman"/>
          <w:b w:val="false"/>
          <w:i w:val="false"/>
          <w:color w:val="000000"/>
          <w:sz w:val="28"/>
        </w:rPr>
        <w:t>
      2) медициналық техниканың немесе фармацевтикалық көрсетілетін қызметтің техникалық ерекшелігі ұсынылмаса немесе егер:</w:t>
      </w:r>
    </w:p>
    <w:bookmarkEnd w:id="143"/>
    <w:bookmarkStart w:name="z180" w:id="144"/>
    <w:p>
      <w:pPr>
        <w:spacing w:after="0"/>
        <w:ind w:left="0"/>
        <w:jc w:val="both"/>
      </w:pPr>
      <w:r>
        <w:rPr>
          <w:rFonts w:ascii="Times New Roman"/>
          <w:b w:val="false"/>
          <w:i w:val="false"/>
          <w:color w:val="000000"/>
          <w:sz w:val="28"/>
        </w:rPr>
        <w:t>
      медициналық техниканың немесе фармацевтикалық көрсетілетін қызметтің техникалық ерекшелігі хабарландырудағы техникалық ерекшелікке, оның ішінде сараптамалық қорытындыға сәйкес келмесе;</w:t>
      </w:r>
    </w:p>
    <w:bookmarkEnd w:id="144"/>
    <w:bookmarkStart w:name="z181" w:id="145"/>
    <w:p>
      <w:pPr>
        <w:spacing w:after="0"/>
        <w:ind w:left="0"/>
        <w:jc w:val="both"/>
      </w:pPr>
      <w:r>
        <w:rPr>
          <w:rFonts w:ascii="Times New Roman"/>
          <w:b w:val="false"/>
          <w:i w:val="false"/>
          <w:color w:val="000000"/>
          <w:sz w:val="28"/>
        </w:rPr>
        <w:t>
      лизинг беруші жүзеге асыратын сатып алуды қоспағанда, тапсырыс берушінің техникалық ерекшелігі әлеуетті өнім берушілер лот бойынша ұсынғандардың ішінен бір өндірушінің бір моделіне ғана сәйкес келсе;</w:t>
      </w:r>
    </w:p>
    <w:bookmarkEnd w:id="145"/>
    <w:bookmarkStart w:name="z182" w:id="146"/>
    <w:p>
      <w:pPr>
        <w:spacing w:after="0"/>
        <w:ind w:left="0"/>
        <w:jc w:val="both"/>
      </w:pPr>
      <w:r>
        <w:rPr>
          <w:rFonts w:ascii="Times New Roman"/>
          <w:b w:val="false"/>
          <w:i w:val="false"/>
          <w:color w:val="000000"/>
          <w:sz w:val="28"/>
        </w:rPr>
        <w:t>
      3) өтінімнің кепілдікті қамтамасыз етуі ұсынылмаса немесе егер:</w:t>
      </w:r>
    </w:p>
    <w:bookmarkEnd w:id="146"/>
    <w:bookmarkStart w:name="z183" w:id="147"/>
    <w:p>
      <w:pPr>
        <w:spacing w:after="0"/>
        <w:ind w:left="0"/>
        <w:jc w:val="both"/>
      </w:pPr>
      <w:r>
        <w:rPr>
          <w:rFonts w:ascii="Times New Roman"/>
          <w:b w:val="false"/>
          <w:i w:val="false"/>
          <w:color w:val="000000"/>
          <w:sz w:val="28"/>
        </w:rPr>
        <w:t>
      төлем тапсырмасында сома лот сомасының бір пайызынан кем болса немесе төлем мақсатында лоттың нөмірі көрсетілмесе;</w:t>
      </w:r>
    </w:p>
    <w:bookmarkEnd w:id="147"/>
    <w:bookmarkStart w:name="z184" w:id="148"/>
    <w:p>
      <w:pPr>
        <w:spacing w:after="0"/>
        <w:ind w:left="0"/>
        <w:jc w:val="both"/>
      </w:pPr>
      <w:r>
        <w:rPr>
          <w:rFonts w:ascii="Times New Roman"/>
          <w:b w:val="false"/>
          <w:i w:val="false"/>
          <w:color w:val="000000"/>
          <w:sz w:val="28"/>
        </w:rPr>
        <w:t xml:space="preserve">
      төлем тапсырмасы бойынша ақшалай жарна дауыс беру хаттамасы қалыптастырылатын кезде бірыңғай дистрибьютордың, тапсырыс берушінің, сатып алуды ұйымдастырушының банктік шотына түспесе; </w:t>
      </w:r>
    </w:p>
    <w:bookmarkEnd w:id="148"/>
    <w:bookmarkStart w:name="z185" w:id="149"/>
    <w:p>
      <w:pPr>
        <w:spacing w:after="0"/>
        <w:ind w:left="0"/>
        <w:jc w:val="both"/>
      </w:pPr>
      <w:r>
        <w:rPr>
          <w:rFonts w:ascii="Times New Roman"/>
          <w:b w:val="false"/>
          <w:i w:val="false"/>
          <w:color w:val="000000"/>
          <w:sz w:val="28"/>
        </w:rPr>
        <w:t>
      электрондық банктік кепілдік осы Қағидаларға 16-қосымшаға сәйкес нысан бойынша берілмесе;</w:t>
      </w:r>
    </w:p>
    <w:bookmarkEnd w:id="149"/>
    <w:bookmarkStart w:name="z186" w:id="150"/>
    <w:p>
      <w:pPr>
        <w:spacing w:after="0"/>
        <w:ind w:left="0"/>
        <w:jc w:val="both"/>
      </w:pPr>
      <w:r>
        <w:rPr>
          <w:rFonts w:ascii="Times New Roman"/>
          <w:b w:val="false"/>
          <w:i w:val="false"/>
          <w:color w:val="000000"/>
          <w:sz w:val="28"/>
        </w:rPr>
        <w:t xml:space="preserve">
      4) әлеуетті өнім беруші осы Қағидаларда көзделген шарттарға сәйкес келмесе әлеуетті өнім берушінің өтінімі қабылданбайды."; </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206-тармақ</w:t>
      </w:r>
      <w:r>
        <w:rPr>
          <w:rFonts w:ascii="Times New Roman"/>
          <w:b w:val="false"/>
          <w:i w:val="false"/>
          <w:color w:val="000000"/>
          <w:sz w:val="28"/>
        </w:rPr>
        <w:t xml:space="preserve"> мынадай редакцияда жазылсын:</w:t>
      </w:r>
    </w:p>
    <w:bookmarkStart w:name="z188" w:id="151"/>
    <w:p>
      <w:pPr>
        <w:spacing w:after="0"/>
        <w:ind w:left="0"/>
        <w:jc w:val="both"/>
      </w:pPr>
      <w:r>
        <w:rPr>
          <w:rFonts w:ascii="Times New Roman"/>
          <w:b w:val="false"/>
          <w:i w:val="false"/>
          <w:color w:val="000000"/>
          <w:sz w:val="28"/>
        </w:rPr>
        <w:t xml:space="preserve">
      "206. Аукцион баға туралы ағымдағы ұсынысты аукцион қадамының ең төменгі бастапқы бағасынан бастап ең төменгі бастапқы бағасының бір (1) пайызынан (5) бес пайызына дейін құрайтын төмендету жолымен өткізіледі. </w:t>
      </w:r>
    </w:p>
    <w:bookmarkEnd w:id="151"/>
    <w:bookmarkStart w:name="z189" w:id="152"/>
    <w:p>
      <w:pPr>
        <w:spacing w:after="0"/>
        <w:ind w:left="0"/>
        <w:jc w:val="both"/>
      </w:pPr>
      <w:r>
        <w:rPr>
          <w:rFonts w:ascii="Times New Roman"/>
          <w:b w:val="false"/>
          <w:i w:val="false"/>
          <w:color w:val="000000"/>
          <w:sz w:val="28"/>
        </w:rPr>
        <w:t>
      Медициналық техниканың отандық тауар өндірушісі аукционға қатысқан жағдайда соңғысына сатып алу бағасынан (аукционның ағымдағы бағасынан) 20% мөлшерінде шартты жеңілдік беріледі.</w:t>
      </w:r>
    </w:p>
    <w:bookmarkEnd w:id="152"/>
    <w:bookmarkStart w:name="z190" w:id="153"/>
    <w:p>
      <w:pPr>
        <w:spacing w:after="0"/>
        <w:ind w:left="0"/>
        <w:jc w:val="both"/>
      </w:pPr>
      <w:r>
        <w:rPr>
          <w:rFonts w:ascii="Times New Roman"/>
          <w:b w:val="false"/>
          <w:i w:val="false"/>
          <w:color w:val="000000"/>
          <w:sz w:val="28"/>
        </w:rPr>
        <w:t>
      Аукционда лот бойынша қадамдар саны шектелмейді.</w:t>
      </w:r>
    </w:p>
    <w:bookmarkEnd w:id="153"/>
    <w:bookmarkStart w:name="z191" w:id="154"/>
    <w:p>
      <w:pPr>
        <w:spacing w:after="0"/>
        <w:ind w:left="0"/>
        <w:jc w:val="both"/>
      </w:pPr>
      <w:r>
        <w:rPr>
          <w:rFonts w:ascii="Times New Roman"/>
          <w:b w:val="false"/>
          <w:i w:val="false"/>
          <w:color w:val="000000"/>
          <w:sz w:val="28"/>
        </w:rPr>
        <w:t>
      Веб-портал аукционға қатысушыларға бағаны сәйкес келмейтін шамаға төмендетуге автоматты түрде мүмкіндік бермейді және бағаны төмендету үшін аукцион қадамының мөлшерін пайызбен немесе теңгемен таңдауды көздейді.</w:t>
      </w:r>
    </w:p>
    <w:bookmarkEnd w:id="154"/>
    <w:bookmarkStart w:name="z192" w:id="155"/>
    <w:p>
      <w:pPr>
        <w:spacing w:after="0"/>
        <w:ind w:left="0"/>
        <w:jc w:val="both"/>
      </w:pPr>
      <w:r>
        <w:rPr>
          <w:rFonts w:ascii="Times New Roman"/>
          <w:b w:val="false"/>
          <w:i w:val="false"/>
          <w:color w:val="000000"/>
          <w:sz w:val="28"/>
        </w:rPr>
        <w:t xml:space="preserve">
      Аукционға қатысушы лот бойынша бәсекелестердің бірі баға ұсынысын бермес бұрын кезекті баға ұсынысын бере алмайды."; </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210-тармақ</w:t>
      </w:r>
      <w:r>
        <w:rPr>
          <w:rFonts w:ascii="Times New Roman"/>
          <w:b w:val="false"/>
          <w:i w:val="false"/>
          <w:color w:val="000000"/>
          <w:sz w:val="28"/>
        </w:rPr>
        <w:t xml:space="preserve"> мынадай редакцияда жазылсын:</w:t>
      </w:r>
    </w:p>
    <w:bookmarkStart w:name="z194" w:id="156"/>
    <w:p>
      <w:pPr>
        <w:spacing w:after="0"/>
        <w:ind w:left="0"/>
        <w:jc w:val="both"/>
      </w:pPr>
      <w:r>
        <w:rPr>
          <w:rFonts w:ascii="Times New Roman"/>
          <w:b w:val="false"/>
          <w:i w:val="false"/>
          <w:color w:val="000000"/>
          <w:sz w:val="28"/>
        </w:rPr>
        <w:t>
      "210. Тендер немесе оның қандай да бір лоты өтпеді деп танылған кезде бірыңғай дистрибьютор, тапсырыс беруші немесе сатып алуды ұйымдастырушы тендердің мазмұны мен шарттарын өзгертуге, медициналық техниканы сатып алуды қоспағанда және сатып алуды осы Қағидалардың 3-бөліміне сәйкес өткізуге жол беріледі.";</w:t>
      </w:r>
    </w:p>
    <w:bookmarkEnd w:id="156"/>
    <w:bookmarkStart w:name="z195" w:id="157"/>
    <w:p>
      <w:pPr>
        <w:spacing w:after="0"/>
        <w:ind w:left="0"/>
        <w:jc w:val="both"/>
      </w:pPr>
      <w:r>
        <w:rPr>
          <w:rFonts w:ascii="Times New Roman"/>
          <w:b w:val="false"/>
          <w:i w:val="false"/>
          <w:color w:val="000000"/>
          <w:sz w:val="28"/>
        </w:rPr>
        <w:t xml:space="preserve">
      3-бөлімнің </w:t>
      </w:r>
      <w:r>
        <w:rPr>
          <w:rFonts w:ascii="Times New Roman"/>
          <w:b w:val="false"/>
          <w:i w:val="false"/>
          <w:color w:val="000000"/>
          <w:sz w:val="28"/>
        </w:rPr>
        <w:t>2-тарауының</w:t>
      </w:r>
      <w:r>
        <w:rPr>
          <w:rFonts w:ascii="Times New Roman"/>
          <w:b w:val="false"/>
          <w:i w:val="false"/>
          <w:color w:val="000000"/>
          <w:sz w:val="28"/>
        </w:rPr>
        <w:t xml:space="preserve"> тақырыбы мынадай редакцияда жазылсын: </w:t>
      </w:r>
    </w:p>
    <w:bookmarkEnd w:id="157"/>
    <w:bookmarkStart w:name="z196" w:id="158"/>
    <w:p>
      <w:pPr>
        <w:spacing w:after="0"/>
        <w:ind w:left="0"/>
        <w:jc w:val="both"/>
      </w:pPr>
      <w:r>
        <w:rPr>
          <w:rFonts w:ascii="Times New Roman"/>
          <w:b w:val="false"/>
          <w:i w:val="false"/>
          <w:color w:val="000000"/>
          <w:sz w:val="28"/>
        </w:rPr>
        <w:t>
      "2-тарау. Отандық және шетелдік тауар өндірушілерден немесе Біріккен Ұлттар Ұйымы құрған халықаралық ұйымдар арқылы баға ұсыныстарын сұрату тәсілімен сатып алу";</w:t>
      </w:r>
    </w:p>
    <w:bookmarkEnd w:id="158"/>
    <w:bookmarkStart w:name="z197" w:id="159"/>
    <w:p>
      <w:pPr>
        <w:spacing w:after="0"/>
        <w:ind w:left="0"/>
        <w:jc w:val="both"/>
      </w:pPr>
      <w:r>
        <w:rPr>
          <w:rFonts w:ascii="Times New Roman"/>
          <w:b w:val="false"/>
          <w:i w:val="false"/>
          <w:color w:val="000000"/>
          <w:sz w:val="28"/>
        </w:rPr>
        <w:t xml:space="preserve">
      3-бөлімнің 2-тарауы </w:t>
      </w:r>
      <w:r>
        <w:rPr>
          <w:rFonts w:ascii="Times New Roman"/>
          <w:b w:val="false"/>
          <w:i w:val="false"/>
          <w:color w:val="000000"/>
          <w:sz w:val="28"/>
        </w:rPr>
        <w:t>1-параграфының</w:t>
      </w:r>
      <w:r>
        <w:rPr>
          <w:rFonts w:ascii="Times New Roman"/>
          <w:b w:val="false"/>
          <w:i w:val="false"/>
          <w:color w:val="000000"/>
          <w:sz w:val="28"/>
        </w:rPr>
        <w:t xml:space="preserve"> тақырыбы мынадай редакцияда жазылсын: </w:t>
      </w:r>
    </w:p>
    <w:bookmarkEnd w:id="159"/>
    <w:bookmarkStart w:name="z198" w:id="160"/>
    <w:p>
      <w:pPr>
        <w:spacing w:after="0"/>
        <w:ind w:left="0"/>
        <w:jc w:val="both"/>
      </w:pPr>
      <w:r>
        <w:rPr>
          <w:rFonts w:ascii="Times New Roman"/>
          <w:b w:val="false"/>
          <w:i w:val="false"/>
          <w:color w:val="000000"/>
          <w:sz w:val="28"/>
        </w:rPr>
        <w:t>
      "1-параграф. Отандық және шетелдік тауар өндірушілерден немесе Біріккен Ұлттар Ұйымы құрған халықаралық ұйымдар арқылы баға ұсыныстарын сұрату тәсілімен сатып алуды өткізу негіздері";</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211-тармақ</w:t>
      </w:r>
      <w:r>
        <w:rPr>
          <w:rFonts w:ascii="Times New Roman"/>
          <w:b w:val="false"/>
          <w:i w:val="false"/>
          <w:color w:val="000000"/>
          <w:sz w:val="28"/>
        </w:rPr>
        <w:t xml:space="preserve"> мынадай редакцияда жазылсын:</w:t>
      </w:r>
    </w:p>
    <w:bookmarkStart w:name="z200" w:id="161"/>
    <w:p>
      <w:pPr>
        <w:spacing w:after="0"/>
        <w:ind w:left="0"/>
        <w:jc w:val="both"/>
      </w:pPr>
      <w:r>
        <w:rPr>
          <w:rFonts w:ascii="Times New Roman"/>
          <w:b w:val="false"/>
          <w:i w:val="false"/>
          <w:color w:val="000000"/>
          <w:sz w:val="28"/>
        </w:rPr>
        <w:t>
      "211. Дәрілік заттарды және (немесе) медициналық бұйымдарды сатып алу:</w:t>
      </w:r>
    </w:p>
    <w:bookmarkEnd w:id="161"/>
    <w:bookmarkStart w:name="z201" w:id="162"/>
    <w:p>
      <w:pPr>
        <w:spacing w:after="0"/>
        <w:ind w:left="0"/>
        <w:jc w:val="both"/>
      </w:pPr>
      <w:r>
        <w:rPr>
          <w:rFonts w:ascii="Times New Roman"/>
          <w:b w:val="false"/>
          <w:i w:val="false"/>
          <w:color w:val="000000"/>
          <w:sz w:val="28"/>
        </w:rPr>
        <w:t xml:space="preserve">
      1) отандық және шетелдік тауар өндірушілерден; </w:t>
      </w:r>
    </w:p>
    <w:bookmarkEnd w:id="162"/>
    <w:bookmarkStart w:name="z202" w:id="163"/>
    <w:p>
      <w:pPr>
        <w:spacing w:after="0"/>
        <w:ind w:left="0"/>
        <w:jc w:val="both"/>
      </w:pPr>
      <w:r>
        <w:rPr>
          <w:rFonts w:ascii="Times New Roman"/>
          <w:b w:val="false"/>
          <w:i w:val="false"/>
          <w:color w:val="000000"/>
          <w:sz w:val="28"/>
        </w:rPr>
        <w:t>
      2) Біріккен Ұлттар Ұйымы құрған халықаралық ұйымдар арқылы:</w:t>
      </w:r>
    </w:p>
    <w:bookmarkEnd w:id="163"/>
    <w:bookmarkStart w:name="z203" w:id="164"/>
    <w:p>
      <w:pPr>
        <w:spacing w:after="0"/>
        <w:ind w:left="0"/>
        <w:jc w:val="both"/>
      </w:pPr>
      <w:r>
        <w:rPr>
          <w:rFonts w:ascii="Times New Roman"/>
          <w:b w:val="false"/>
          <w:i w:val="false"/>
          <w:color w:val="000000"/>
          <w:sz w:val="28"/>
        </w:rPr>
        <w:t>
      тендер немесе қайталама тендер тәсілімен сатып алу өтпеді деп танылған кезде;</w:t>
      </w:r>
    </w:p>
    <w:bookmarkEnd w:id="164"/>
    <w:bookmarkStart w:name="z204" w:id="165"/>
    <w:p>
      <w:pPr>
        <w:spacing w:after="0"/>
        <w:ind w:left="0"/>
        <w:jc w:val="both"/>
      </w:pPr>
      <w:r>
        <w:rPr>
          <w:rFonts w:ascii="Times New Roman"/>
          <w:b w:val="false"/>
          <w:i w:val="false"/>
          <w:color w:val="000000"/>
          <w:sz w:val="28"/>
        </w:rPr>
        <w:t xml:space="preserve">
      Біріккен Ұлттар Ұйымы құрған халықаралық ұйымдармен келісімдер шеңберіндегі тізбе бойынша жүзеге асырылады."; </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және </w:t>
      </w:r>
      <w:r>
        <w:rPr>
          <w:rFonts w:ascii="Times New Roman"/>
          <w:b w:val="false"/>
          <w:i w:val="false"/>
          <w:color w:val="000000"/>
          <w:sz w:val="28"/>
        </w:rPr>
        <w:t>215-тармақтар</w:t>
      </w:r>
      <w:r>
        <w:rPr>
          <w:rFonts w:ascii="Times New Roman"/>
          <w:b w:val="false"/>
          <w:i w:val="false"/>
          <w:color w:val="000000"/>
          <w:sz w:val="28"/>
        </w:rPr>
        <w:t xml:space="preserve"> мынадай редакцияда жазылсын:</w:t>
      </w:r>
    </w:p>
    <w:bookmarkStart w:name="z206" w:id="166"/>
    <w:p>
      <w:pPr>
        <w:spacing w:after="0"/>
        <w:ind w:left="0"/>
        <w:jc w:val="both"/>
      </w:pPr>
      <w:r>
        <w:rPr>
          <w:rFonts w:ascii="Times New Roman"/>
          <w:b w:val="false"/>
          <w:i w:val="false"/>
          <w:color w:val="000000"/>
          <w:sz w:val="28"/>
        </w:rPr>
        <w:t xml:space="preserve">
      "213. Отандық және (немесе) шетелдік тауар өндірушілерден дәрілік заттарды және (немесе) медициналық бұйымдарды сатып алуды жүзеге асыру мақсатында бірыңғай дистрибьютор комиссия құрады және оның құрамын бірыңғай дистрибьютордың жұмыскерлерінен тұратын тақ санда бекітеді және құрамы төрағадан, төрағаның орынбасарынан және комиссия мүшелерінен тұрады. </w:t>
      </w:r>
    </w:p>
    <w:bookmarkEnd w:id="166"/>
    <w:bookmarkStart w:name="z207" w:id="167"/>
    <w:p>
      <w:pPr>
        <w:spacing w:after="0"/>
        <w:ind w:left="0"/>
        <w:jc w:val="both"/>
      </w:pPr>
      <w:r>
        <w:rPr>
          <w:rFonts w:ascii="Times New Roman"/>
          <w:b w:val="false"/>
          <w:i w:val="false"/>
          <w:color w:val="000000"/>
          <w:sz w:val="28"/>
        </w:rPr>
        <w:t>
      Комиссия оны құру туралы шешім күшіне енген күннен бастап әрекет етеді және қорытындылар хаттамасына қол қойылғаннан кейін өз қызметін тоқтатады.</w:t>
      </w:r>
    </w:p>
    <w:bookmarkEnd w:id="167"/>
    <w:bookmarkStart w:name="z208" w:id="168"/>
    <w:p>
      <w:pPr>
        <w:spacing w:after="0"/>
        <w:ind w:left="0"/>
        <w:jc w:val="both"/>
      </w:pPr>
      <w:r>
        <w:rPr>
          <w:rFonts w:ascii="Times New Roman"/>
          <w:b w:val="false"/>
          <w:i w:val="false"/>
          <w:color w:val="000000"/>
          <w:sz w:val="28"/>
        </w:rPr>
        <w:t>
      214. Бірыңғай дистрибьютор өзінің интернет-ресурсында 10 (он) жұмыс күніне тең қабылдау мерзімімен баға ұсыныстары мен құжаттарды қабылдаудың басталу және аяқталу күні мен уақытын көрсете отырып, сатып алу рәсімдерін өткізу туралы хабарландыруды орналастырады.</w:t>
      </w:r>
    </w:p>
    <w:bookmarkEnd w:id="168"/>
    <w:bookmarkStart w:name="z209" w:id="169"/>
    <w:p>
      <w:pPr>
        <w:spacing w:after="0"/>
        <w:ind w:left="0"/>
        <w:jc w:val="both"/>
      </w:pPr>
      <w:r>
        <w:rPr>
          <w:rFonts w:ascii="Times New Roman"/>
          <w:b w:val="false"/>
          <w:i w:val="false"/>
          <w:color w:val="000000"/>
          <w:sz w:val="28"/>
        </w:rPr>
        <w:t>
      215. Отандық және (немесе) шетелдік тауар өндіруші хабарландыруда көрсетілген құжаттарды қабылдау мерзімі аяқталғанға дейін мынадай құжаттарды ұсынады:</w:t>
      </w:r>
    </w:p>
    <w:bookmarkEnd w:id="169"/>
    <w:bookmarkStart w:name="z210" w:id="170"/>
    <w:p>
      <w:pPr>
        <w:spacing w:after="0"/>
        <w:ind w:left="0"/>
        <w:jc w:val="both"/>
      </w:pPr>
      <w:r>
        <w:rPr>
          <w:rFonts w:ascii="Times New Roman"/>
          <w:b w:val="false"/>
          <w:i w:val="false"/>
          <w:color w:val="000000"/>
          <w:sz w:val="28"/>
        </w:rPr>
        <w:t>
      1) халықаралық патенттелмеген атауы, дәрілік заттар үшін дәрілік нысаны (сипаттамасы), медициналық бұйымдар үшін техникалық сипаттамасы, өлшем бірлігі, өлшем бірлігі үшін бағасы, саны, жалпы сомасы, тіркеу куәлігінің нөмірі, Қазақстан Республикасының аумағына әкелуге денсаулық сақтау саласындағы уәкілетті органның рұқсаты (қорытындысы), саудалық атауы, өндірушісі, беру графигі, Инкотермс 2020 халықаралық қағидаларына сәйкес беру шарттары көрсетілген баға ұсынысы;</w:t>
      </w:r>
    </w:p>
    <w:bookmarkEnd w:id="170"/>
    <w:bookmarkStart w:name="z211" w:id="171"/>
    <w:p>
      <w:pPr>
        <w:spacing w:after="0"/>
        <w:ind w:left="0"/>
        <w:jc w:val="both"/>
      </w:pPr>
      <w:r>
        <w:rPr>
          <w:rFonts w:ascii="Times New Roman"/>
          <w:b w:val="false"/>
          <w:i w:val="false"/>
          <w:color w:val="000000"/>
          <w:sz w:val="28"/>
        </w:rPr>
        <w:t>
      2) отандық тауар өндіруші үшін – мемлекеттік тіркеу туралы анықтама, шетелдік тауар өндіруші үшін – шетелдік заңды тұлға шет мемлекеттің заңнамасы бойынша заңды тұлға болып табылатынын растайтын шетелдік тауар өндірушінің құжаты, немесе егер шетелдік тауар өндірушінің Қазақстан Республикасының аумағында өкілдігі (филиалы) не уәкілетті өкілі болса, онда өкілдікті (филиалды) не уәкілетті өкілді мемлекеттік тіркеу туралы анықтама және өкілдік не уәкілетті өкіл туралы ереже;</w:t>
      </w:r>
    </w:p>
    <w:bookmarkEnd w:id="171"/>
    <w:bookmarkStart w:name="z212" w:id="172"/>
    <w:p>
      <w:pPr>
        <w:spacing w:after="0"/>
        <w:ind w:left="0"/>
        <w:jc w:val="both"/>
      </w:pPr>
      <w:r>
        <w:rPr>
          <w:rFonts w:ascii="Times New Roman"/>
          <w:b w:val="false"/>
          <w:i w:val="false"/>
          <w:color w:val="000000"/>
          <w:sz w:val="28"/>
        </w:rPr>
        <w:t>
      3) дәрілік заттарды және (немесе) медициналық бұйымдарды өндіру және (немесе) өткізу құқығын растайтын құжаттар: рұқсат (лицензия), GMP және GDP сертификаты (дәрілік заттар үшін бар болса);</w:t>
      </w:r>
    </w:p>
    <w:bookmarkEnd w:id="172"/>
    <w:bookmarkStart w:name="z213" w:id="173"/>
    <w:p>
      <w:pPr>
        <w:spacing w:after="0"/>
        <w:ind w:left="0"/>
        <w:jc w:val="both"/>
      </w:pPr>
      <w:r>
        <w:rPr>
          <w:rFonts w:ascii="Times New Roman"/>
          <w:b w:val="false"/>
          <w:i w:val="false"/>
          <w:color w:val="000000"/>
          <w:sz w:val="28"/>
        </w:rPr>
        <w:t>
      4) шетелдік және (немесе) отандық тауар өндіруші өкілінің сатып алуға қатысуға және өнім беру шартын (келісімін) жасасуға өкілеттіктері туралы құжат.</w:t>
      </w:r>
    </w:p>
    <w:bookmarkEnd w:id="173"/>
    <w:bookmarkStart w:name="z214" w:id="174"/>
    <w:p>
      <w:pPr>
        <w:spacing w:after="0"/>
        <w:ind w:left="0"/>
        <w:jc w:val="both"/>
      </w:pPr>
      <w:r>
        <w:rPr>
          <w:rFonts w:ascii="Times New Roman"/>
          <w:b w:val="false"/>
          <w:i w:val="false"/>
          <w:color w:val="000000"/>
          <w:sz w:val="28"/>
        </w:rPr>
        <w:t>
      Бұл ретте шетелдік тауар өндірушілер осы тармақтың 2) және 3) тармақшаларында көрсетілген құжаттардың заңдастырылған немесе қазақ және (немесе) орыс тілдеріне нотариат куәландырған аудармасын апостиль қойылған көшірмелер түрінде ұсынады.</w:t>
      </w:r>
    </w:p>
    <w:bookmarkEnd w:id="174"/>
    <w:bookmarkStart w:name="z215" w:id="175"/>
    <w:p>
      <w:pPr>
        <w:spacing w:after="0"/>
        <w:ind w:left="0"/>
        <w:jc w:val="both"/>
      </w:pPr>
      <w:r>
        <w:rPr>
          <w:rFonts w:ascii="Times New Roman"/>
          <w:b w:val="false"/>
          <w:i w:val="false"/>
          <w:color w:val="000000"/>
          <w:sz w:val="28"/>
        </w:rPr>
        <w:t xml:space="preserve">
      Ағымдағы жылы шетелдік және (немесе) отандық тауар өндірушімен шарт қолданылған болса, осы тармақтың 2) және 3) тармақшаларында көрсетілген құжаттар ұсынылмайды."; </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217-тармақ</w:t>
      </w:r>
      <w:r>
        <w:rPr>
          <w:rFonts w:ascii="Times New Roman"/>
          <w:b w:val="false"/>
          <w:i w:val="false"/>
          <w:color w:val="000000"/>
          <w:sz w:val="28"/>
        </w:rPr>
        <w:t xml:space="preserve"> мынадай редакцияда жазылсын:</w:t>
      </w:r>
    </w:p>
    <w:bookmarkStart w:name="z217" w:id="176"/>
    <w:p>
      <w:pPr>
        <w:spacing w:after="0"/>
        <w:ind w:left="0"/>
        <w:jc w:val="both"/>
      </w:pPr>
      <w:r>
        <w:rPr>
          <w:rFonts w:ascii="Times New Roman"/>
          <w:b w:val="false"/>
          <w:i w:val="false"/>
          <w:color w:val="000000"/>
          <w:sz w:val="28"/>
        </w:rPr>
        <w:t>
      "217. Комиссия отандық және (немесе) шетелдік тауар өндірушінің құжаттарын хабарландыру шарттары мен осы Қағидалардың шарттарына сәйкестігі тұрғысынан 20 (жиырма) жұмыс күні ішінде қарайды.</w:t>
      </w:r>
    </w:p>
    <w:bookmarkEnd w:id="176"/>
    <w:bookmarkStart w:name="z218" w:id="177"/>
    <w:p>
      <w:pPr>
        <w:spacing w:after="0"/>
        <w:ind w:left="0"/>
        <w:jc w:val="both"/>
      </w:pPr>
      <w:r>
        <w:rPr>
          <w:rFonts w:ascii="Times New Roman"/>
          <w:b w:val="false"/>
          <w:i w:val="false"/>
          <w:color w:val="000000"/>
          <w:sz w:val="28"/>
        </w:rPr>
        <w:t>
      Комиссия баға ұсыныстарын қабылдау аяқталғаннан кейін ұсынылған баға ұсыныстарын Комиссия қарамайды.</w:t>
      </w:r>
    </w:p>
    <w:bookmarkEnd w:id="177"/>
    <w:bookmarkStart w:name="z219" w:id="178"/>
    <w:p>
      <w:pPr>
        <w:spacing w:after="0"/>
        <w:ind w:left="0"/>
        <w:jc w:val="both"/>
      </w:pPr>
      <w:r>
        <w:rPr>
          <w:rFonts w:ascii="Times New Roman"/>
          <w:b w:val="false"/>
          <w:i w:val="false"/>
          <w:color w:val="000000"/>
          <w:sz w:val="28"/>
        </w:rPr>
        <w:t>
      Отандық және (немесе) шетелдік тауар өндірушіге комиссияның ескертулері бойынша ұсынылған құжаттарды толықтыру мүмкіндігі беріледі.</w:t>
      </w:r>
    </w:p>
    <w:bookmarkEnd w:id="178"/>
    <w:bookmarkStart w:name="z220" w:id="179"/>
    <w:p>
      <w:pPr>
        <w:spacing w:after="0"/>
        <w:ind w:left="0"/>
        <w:jc w:val="both"/>
      </w:pPr>
      <w:r>
        <w:rPr>
          <w:rFonts w:ascii="Times New Roman"/>
          <w:b w:val="false"/>
          <w:i w:val="false"/>
          <w:color w:val="000000"/>
          <w:sz w:val="28"/>
        </w:rPr>
        <w:t>
      Қосымша құжаттар қосымша құжаттарды ұсыну қажеттігі туралы хабардар етілген кезден бастап 3 (үш) жұмыс күні ішінде ұсынылады.</w:t>
      </w:r>
    </w:p>
    <w:bookmarkEnd w:id="179"/>
    <w:bookmarkStart w:name="z221" w:id="180"/>
    <w:p>
      <w:pPr>
        <w:spacing w:after="0"/>
        <w:ind w:left="0"/>
        <w:jc w:val="both"/>
      </w:pPr>
      <w:r>
        <w:rPr>
          <w:rFonts w:ascii="Times New Roman"/>
          <w:b w:val="false"/>
          <w:i w:val="false"/>
          <w:color w:val="000000"/>
          <w:sz w:val="28"/>
        </w:rPr>
        <w:t xml:space="preserve">
      Комиссияның шешімі дауыс берген комиссия мүшелерінің жай көпшілік даусымен қабылданады. </w:t>
      </w:r>
    </w:p>
    <w:bookmarkEnd w:id="180"/>
    <w:bookmarkStart w:name="z222" w:id="181"/>
    <w:p>
      <w:pPr>
        <w:spacing w:after="0"/>
        <w:ind w:left="0"/>
        <w:jc w:val="both"/>
      </w:pPr>
      <w:r>
        <w:rPr>
          <w:rFonts w:ascii="Times New Roman"/>
          <w:b w:val="false"/>
          <w:i w:val="false"/>
          <w:color w:val="000000"/>
          <w:sz w:val="28"/>
        </w:rPr>
        <w:t>
      Дауыстар тең болған кезде комиссия төрағасы немесе ол болмаған жағдайда төрағаның орынбасары дауыс берген шешім қабылданды деп есептеледі.</w:t>
      </w:r>
    </w:p>
    <w:bookmarkEnd w:id="181"/>
    <w:bookmarkStart w:name="z223" w:id="182"/>
    <w:p>
      <w:pPr>
        <w:spacing w:after="0"/>
        <w:ind w:left="0"/>
        <w:jc w:val="both"/>
      </w:pPr>
      <w:r>
        <w:rPr>
          <w:rFonts w:ascii="Times New Roman"/>
          <w:b w:val="false"/>
          <w:i w:val="false"/>
          <w:color w:val="000000"/>
          <w:sz w:val="28"/>
        </w:rPr>
        <w:t>
      Қарау қорытындысы бойынша комиссия рұқсат беру хаттамасын қалыптастырады.</w:t>
      </w:r>
    </w:p>
    <w:bookmarkEnd w:id="182"/>
    <w:bookmarkStart w:name="z224" w:id="183"/>
    <w:p>
      <w:pPr>
        <w:spacing w:after="0"/>
        <w:ind w:left="0"/>
        <w:jc w:val="both"/>
      </w:pPr>
      <w:r>
        <w:rPr>
          <w:rFonts w:ascii="Times New Roman"/>
          <w:b w:val="false"/>
          <w:i w:val="false"/>
          <w:color w:val="000000"/>
          <w:sz w:val="28"/>
        </w:rPr>
        <w:t>
      Хабарландыру шарттары мен осы Қағидаларға сәйкес құжаттарды және ең төмен баға ұсынысы ұсынған өндіруші келіссөздерге жіберіледі.</w:t>
      </w:r>
    </w:p>
    <w:bookmarkEnd w:id="183"/>
    <w:bookmarkStart w:name="z225" w:id="184"/>
    <w:p>
      <w:pPr>
        <w:spacing w:after="0"/>
        <w:ind w:left="0"/>
        <w:jc w:val="both"/>
      </w:pPr>
      <w:r>
        <w:rPr>
          <w:rFonts w:ascii="Times New Roman"/>
          <w:b w:val="false"/>
          <w:i w:val="false"/>
          <w:color w:val="000000"/>
          <w:sz w:val="28"/>
        </w:rPr>
        <w:t>
      Ең аз баға ұсынысын ұсынған өндіруші жеңімпаз болып танылады.</w:t>
      </w:r>
    </w:p>
    <w:bookmarkEnd w:id="184"/>
    <w:bookmarkStart w:name="z226" w:id="185"/>
    <w:p>
      <w:pPr>
        <w:spacing w:after="0"/>
        <w:ind w:left="0"/>
        <w:jc w:val="both"/>
      </w:pPr>
      <w:r>
        <w:rPr>
          <w:rFonts w:ascii="Times New Roman"/>
          <w:b w:val="false"/>
          <w:i w:val="false"/>
          <w:color w:val="000000"/>
          <w:sz w:val="28"/>
        </w:rPr>
        <w:t>
      Егер баға ұсынысында шетел валютасы көрсетілсе, онда ол баға ұсыныстары мен құжаттарды қабылдау басталған күнімен Қазақстан Республикасы Ұлттық банкінің сайтында көрсетілген шетел валютасының теңгеге бағамы бойынша есептеледі.</w:t>
      </w:r>
    </w:p>
    <w:bookmarkEnd w:id="185"/>
    <w:bookmarkStart w:name="z227" w:id="186"/>
    <w:p>
      <w:pPr>
        <w:spacing w:after="0"/>
        <w:ind w:left="0"/>
        <w:jc w:val="both"/>
      </w:pPr>
      <w:r>
        <w:rPr>
          <w:rFonts w:ascii="Times New Roman"/>
          <w:b w:val="false"/>
          <w:i w:val="false"/>
          <w:color w:val="000000"/>
          <w:sz w:val="28"/>
        </w:rPr>
        <w:t>
      Бірнеше өндірушілер хабарландыру шарттарына және осы Қағидаларға сәйкес келетін құжаттар мен бірдей баға ұсыныстары ұсынған кезде, баға ұсынысы ертерек келіп түскен өндіруші келіссөздерге жіберіледі.</w:t>
      </w:r>
    </w:p>
    <w:bookmarkEnd w:id="186"/>
    <w:bookmarkStart w:name="z228" w:id="187"/>
    <w:p>
      <w:pPr>
        <w:spacing w:after="0"/>
        <w:ind w:left="0"/>
        <w:jc w:val="both"/>
      </w:pPr>
      <w:r>
        <w:rPr>
          <w:rFonts w:ascii="Times New Roman"/>
          <w:b w:val="false"/>
          <w:i w:val="false"/>
          <w:color w:val="000000"/>
          <w:sz w:val="28"/>
        </w:rPr>
        <w:t xml:space="preserve">
      Беру графиктері бойынша жалпы саны мен саны хабарландырудан өзгеше бір лот бойынша, сондай-ақ осы Қағидалардың шарттарына сәйкес келетін құжаттармен бір ғана баға ұсынысын ұсынған кезде мұндай өндіруші келіссөздерге жіберіледі."; </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220-тармақ</w:t>
      </w:r>
      <w:r>
        <w:rPr>
          <w:rFonts w:ascii="Times New Roman"/>
          <w:b w:val="false"/>
          <w:i w:val="false"/>
          <w:color w:val="000000"/>
          <w:sz w:val="28"/>
        </w:rPr>
        <w:t xml:space="preserve"> мынадай редакцияда жазылсын:</w:t>
      </w:r>
    </w:p>
    <w:bookmarkStart w:name="z230" w:id="188"/>
    <w:p>
      <w:pPr>
        <w:spacing w:after="0"/>
        <w:ind w:left="0"/>
        <w:jc w:val="both"/>
      </w:pPr>
      <w:r>
        <w:rPr>
          <w:rFonts w:ascii="Times New Roman"/>
          <w:b w:val="false"/>
          <w:i w:val="false"/>
          <w:color w:val="000000"/>
          <w:sz w:val="28"/>
        </w:rPr>
        <w:t>
      "220. Комиссия аудио- және бейнетіркеуді қолдана отырып, рұқсат беру хаттамасының негізінде дәрілік заттардың және (немесе) медициналық бұйымдардың түпкілікті бағасын, беру және ақы төлеу шарттарын төмендету бойынша жеңімпазбен келіссөздер жүргізеді.</w:t>
      </w:r>
    </w:p>
    <w:bookmarkEnd w:id="188"/>
    <w:bookmarkStart w:name="z231" w:id="189"/>
    <w:p>
      <w:pPr>
        <w:spacing w:after="0"/>
        <w:ind w:left="0"/>
        <w:jc w:val="both"/>
      </w:pPr>
      <w:r>
        <w:rPr>
          <w:rFonts w:ascii="Times New Roman"/>
          <w:b w:val="false"/>
          <w:i w:val="false"/>
          <w:color w:val="000000"/>
          <w:sz w:val="28"/>
        </w:rPr>
        <w:t>
      Келіссөздер кезінде, егер баға шетел валютасында белгіленсе, онда ол баға ұсыныстары мен құжаттарды қабылдау басталған күні Қазақстан Республикасы Ұлттық банкінің сайтында көрсетілген теңгеге шетел валютасының бағамы бойынша есептеледі.</w:t>
      </w:r>
    </w:p>
    <w:bookmarkEnd w:id="189"/>
    <w:bookmarkStart w:name="z232" w:id="190"/>
    <w:p>
      <w:pPr>
        <w:spacing w:after="0"/>
        <w:ind w:left="0"/>
        <w:jc w:val="both"/>
      </w:pPr>
      <w:r>
        <w:rPr>
          <w:rFonts w:ascii="Times New Roman"/>
          <w:b w:val="false"/>
          <w:i w:val="false"/>
          <w:color w:val="000000"/>
          <w:sz w:val="28"/>
        </w:rPr>
        <w:t>
      Бір лот берілген кезде комиссия сатып алынатын дәрілік заттардың және (немесе) медициналық бұйымдардың беру графиктері бойынша жалпы санын, санын айқындау жөнінде қосымша келіссөздер жүргізеді.</w:t>
      </w:r>
    </w:p>
    <w:bookmarkEnd w:id="190"/>
    <w:bookmarkStart w:name="z233" w:id="191"/>
    <w:p>
      <w:pPr>
        <w:spacing w:after="0"/>
        <w:ind w:left="0"/>
        <w:jc w:val="both"/>
      </w:pPr>
      <w:r>
        <w:rPr>
          <w:rFonts w:ascii="Times New Roman"/>
          <w:b w:val="false"/>
          <w:i w:val="false"/>
          <w:color w:val="000000"/>
          <w:sz w:val="28"/>
        </w:rPr>
        <w:t>
      Бірыңғай дистрибьютор сатып алынатын дәрілік заттардың және (немесе) медициналық бұйымдардың санын олардың сапасын сақтау мақсатында қайталама қаптамаға дейін дөңгелектеуге жол береді.</w:t>
      </w:r>
    </w:p>
    <w:bookmarkEnd w:id="191"/>
    <w:bookmarkStart w:name="z234" w:id="192"/>
    <w:p>
      <w:pPr>
        <w:spacing w:after="0"/>
        <w:ind w:left="0"/>
        <w:jc w:val="both"/>
      </w:pPr>
      <w:r>
        <w:rPr>
          <w:rFonts w:ascii="Times New Roman"/>
          <w:b w:val="false"/>
          <w:i w:val="false"/>
          <w:color w:val="000000"/>
          <w:sz w:val="28"/>
        </w:rPr>
        <w:t>
      Дәрілік заттар мен медициналық бұйымдарды шетелдік тауар өндірушіден сатып алу туралы шешімді комиссия бос ақша қаражаты қорының болуын ескере отырып қабылдайды.</w:t>
      </w:r>
    </w:p>
    <w:bookmarkEnd w:id="192"/>
    <w:bookmarkStart w:name="z235" w:id="193"/>
    <w:p>
      <w:pPr>
        <w:spacing w:after="0"/>
        <w:ind w:left="0"/>
        <w:jc w:val="both"/>
      </w:pPr>
      <w:r>
        <w:rPr>
          <w:rFonts w:ascii="Times New Roman"/>
          <w:b w:val="false"/>
          <w:i w:val="false"/>
          <w:color w:val="000000"/>
          <w:sz w:val="28"/>
        </w:rPr>
        <w:t>
      Келіссөздер қорытындысы бойынша сатып алу қорытындыларының хаттамасына қол қойылады.";</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221-тармақ</w:t>
      </w:r>
      <w:r>
        <w:rPr>
          <w:rFonts w:ascii="Times New Roman"/>
          <w:b w:val="false"/>
          <w:i w:val="false"/>
          <w:color w:val="000000"/>
          <w:sz w:val="28"/>
        </w:rPr>
        <w:t xml:space="preserve"> мынадай редакцияда жазылсын:</w:t>
      </w:r>
    </w:p>
    <w:bookmarkStart w:name="z237" w:id="194"/>
    <w:p>
      <w:pPr>
        <w:spacing w:after="0"/>
        <w:ind w:left="0"/>
        <w:jc w:val="both"/>
      </w:pPr>
      <w:r>
        <w:rPr>
          <w:rFonts w:ascii="Times New Roman"/>
          <w:b w:val="false"/>
          <w:i w:val="false"/>
          <w:color w:val="000000"/>
          <w:sz w:val="28"/>
        </w:rPr>
        <w:t>
      "221. Сатып алу қорытындылары хаттамаларының негізінде бірыңғай дистрибьютор осы Қағидаларға 17-қосымшаға сәйкес нысан бойынша цифрлық қолтаңба арқылы электрондық форматта отандық тауар өндірушімен өнім беру шартын жасасады.</w:t>
      </w:r>
    </w:p>
    <w:bookmarkEnd w:id="194"/>
    <w:bookmarkStart w:name="z238" w:id="195"/>
    <w:p>
      <w:pPr>
        <w:spacing w:after="0"/>
        <w:ind w:left="0"/>
        <w:jc w:val="both"/>
      </w:pPr>
      <w:r>
        <w:rPr>
          <w:rFonts w:ascii="Times New Roman"/>
          <w:b w:val="false"/>
          <w:i w:val="false"/>
          <w:color w:val="000000"/>
          <w:sz w:val="28"/>
        </w:rPr>
        <w:t>
      Бұл ретте отандық тауар өндіруші бірыңғай дистрибьюторға осы Қағидалардың 3-бөлімінің 2-тарауына сәйкес жасалған беру шарттары бойынша өз міндеттемелерінің орындалуын қамтамасыз етуді ұсынбайды.</w:t>
      </w:r>
    </w:p>
    <w:bookmarkEnd w:id="195"/>
    <w:bookmarkStart w:name="z239" w:id="196"/>
    <w:p>
      <w:pPr>
        <w:spacing w:after="0"/>
        <w:ind w:left="0"/>
        <w:jc w:val="both"/>
      </w:pPr>
      <w:r>
        <w:rPr>
          <w:rFonts w:ascii="Times New Roman"/>
          <w:b w:val="false"/>
          <w:i w:val="false"/>
          <w:color w:val="000000"/>
          <w:sz w:val="28"/>
        </w:rPr>
        <w:t xml:space="preserve">
      Шетелдік тауар өндірушіден сатып алған кезде бірыңғай дистрибьютор қағаз жеткізгіште және (немесе) электрондық форматта электрондық цифрлық қолтаңба арқылы азаматтық-құқықтық шарт жасасады. </w:t>
      </w:r>
    </w:p>
    <w:bookmarkEnd w:id="196"/>
    <w:bookmarkStart w:name="z240" w:id="197"/>
    <w:p>
      <w:pPr>
        <w:spacing w:after="0"/>
        <w:ind w:left="0"/>
        <w:jc w:val="both"/>
      </w:pPr>
      <w:r>
        <w:rPr>
          <w:rFonts w:ascii="Times New Roman"/>
          <w:b w:val="false"/>
          <w:i w:val="false"/>
          <w:color w:val="000000"/>
          <w:sz w:val="28"/>
        </w:rPr>
        <w:t xml:space="preserve">
      Денсаулық сақтау саласындағы уәкілетті органның шешімімен шетелдік тауар өндірушіден дәрілік заттарды және (немесе) медициналық бұйымдарды үш жылдық қажеттілік көлемінде сатып алуды жүзеге асыруға жол беріледі."; </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228-тармақ</w:t>
      </w:r>
      <w:r>
        <w:rPr>
          <w:rFonts w:ascii="Times New Roman"/>
          <w:b w:val="false"/>
          <w:i w:val="false"/>
          <w:color w:val="000000"/>
          <w:sz w:val="28"/>
        </w:rPr>
        <w:t xml:space="preserve"> мынадай редакцияда жазылсын:</w:t>
      </w:r>
    </w:p>
    <w:bookmarkStart w:name="z243" w:id="198"/>
    <w:p>
      <w:pPr>
        <w:spacing w:after="0"/>
        <w:ind w:left="0"/>
        <w:jc w:val="both"/>
      </w:pPr>
      <w:r>
        <w:rPr>
          <w:rFonts w:ascii="Times New Roman"/>
          <w:b w:val="false"/>
          <w:i w:val="false"/>
          <w:color w:val="000000"/>
          <w:sz w:val="28"/>
        </w:rPr>
        <w:t xml:space="preserve">
      "228. Отандық немесе шетелдік тауар өндірушіден дәрілік заттарды және (немесе) медициналық бұйымдарды сатып алу өтпеді деп танылған кезде бірыңғай дистрибьютор сатып алуды тендер тәсілімен өткізеді."; </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234-тармақ</w:t>
      </w:r>
      <w:r>
        <w:rPr>
          <w:rFonts w:ascii="Times New Roman"/>
          <w:b w:val="false"/>
          <w:i w:val="false"/>
          <w:color w:val="000000"/>
          <w:sz w:val="28"/>
        </w:rPr>
        <w:t xml:space="preserve"> мынадай редакцияда жазылсын:</w:t>
      </w:r>
    </w:p>
    <w:bookmarkStart w:name="z245" w:id="199"/>
    <w:p>
      <w:pPr>
        <w:spacing w:after="0"/>
        <w:ind w:left="0"/>
        <w:jc w:val="both"/>
      </w:pPr>
      <w:r>
        <w:rPr>
          <w:rFonts w:ascii="Times New Roman"/>
          <w:b w:val="false"/>
          <w:i w:val="false"/>
          <w:color w:val="000000"/>
          <w:sz w:val="28"/>
        </w:rPr>
        <w:t>
      "234. Біріккен Ұлттар Ұйымы құрған халықаралық ұйымдар арқылы тәсілмен сатып алу тапсырыс берушінің қосымша өтінімдері және (немесе) бірыңғай дистрибьютордың төмендемейтін қоры бойынша Біріккен Ұлттар Ұйымы құрған халықаралық ұйымда дәрілік заттың және (немесе) медициналық бұйымның бағасын көрсете отырып, баға ұсынысы бойынша, сондай-ақ берумен байланысты барлық шығыстарды өтеу үшін қажетті, бірақ денсаулық сақтау саласындағы уәкілетті орган белгілеген шекті бағадан аспайтын қосымша алымдарға арналған шығындар ескеріле отырып, жүзеге асырылады.";</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және </w:t>
      </w:r>
      <w:r>
        <w:rPr>
          <w:rFonts w:ascii="Times New Roman"/>
          <w:b w:val="false"/>
          <w:i w:val="false"/>
          <w:color w:val="000000"/>
          <w:sz w:val="28"/>
        </w:rPr>
        <w:t>237-1-тармақтар</w:t>
      </w:r>
      <w:r>
        <w:rPr>
          <w:rFonts w:ascii="Times New Roman"/>
          <w:b w:val="false"/>
          <w:i w:val="false"/>
          <w:color w:val="000000"/>
          <w:sz w:val="28"/>
        </w:rPr>
        <w:t xml:space="preserve"> мынадай редакцияда жазылсын:</w:t>
      </w:r>
    </w:p>
    <w:bookmarkStart w:name="z247" w:id="200"/>
    <w:p>
      <w:pPr>
        <w:spacing w:after="0"/>
        <w:ind w:left="0"/>
        <w:jc w:val="both"/>
      </w:pPr>
      <w:r>
        <w:rPr>
          <w:rFonts w:ascii="Times New Roman"/>
          <w:b w:val="false"/>
          <w:i w:val="false"/>
          <w:color w:val="000000"/>
          <w:sz w:val="28"/>
        </w:rPr>
        <w:t xml:space="preserve">
      "236. Дәрілік заттарды және (немесе) медициналық бұйымдарды Біріккен Ұлттар Ұйымы құрған халықаралық ұйымдар арқылы сатып алу кезінде беру туралы шартта (келісімде) көрсетілген сома мөлшерінде алдын ала төлеуге жол беріледі. </w:t>
      </w:r>
    </w:p>
    <w:bookmarkEnd w:id="200"/>
    <w:bookmarkStart w:name="z248" w:id="201"/>
    <w:p>
      <w:pPr>
        <w:spacing w:after="0"/>
        <w:ind w:left="0"/>
        <w:jc w:val="both"/>
      </w:pPr>
      <w:r>
        <w:rPr>
          <w:rFonts w:ascii="Times New Roman"/>
          <w:b w:val="false"/>
          <w:i w:val="false"/>
          <w:color w:val="000000"/>
          <w:sz w:val="28"/>
        </w:rPr>
        <w:t xml:space="preserve">
      Дәрілік заттарды және (немесе) медициналық бұйымдарды шетел валютасында беру шартын жасасу кезінде беру шартының бағасы Біріккен Ұлттар Ұйымы құрған халықаралық ұйымдардың баға ұсыныстарын қарау күніне Қазақстан Республикасының Ұлттық Банкі белгілеген бағам бойынша жоспарланатын қаржы жылына осы валютада тіркеледі, беру туралы шартта (келісімде) көрсетілген сома мөлшерінде алдын ала төлеуге жол беріледі. </w:t>
      </w:r>
    </w:p>
    <w:bookmarkEnd w:id="201"/>
    <w:bookmarkStart w:name="z249" w:id="202"/>
    <w:p>
      <w:pPr>
        <w:spacing w:after="0"/>
        <w:ind w:left="0"/>
        <w:jc w:val="both"/>
      </w:pPr>
      <w:r>
        <w:rPr>
          <w:rFonts w:ascii="Times New Roman"/>
          <w:b w:val="false"/>
          <w:i w:val="false"/>
          <w:color w:val="000000"/>
          <w:sz w:val="28"/>
        </w:rPr>
        <w:t>
      Біріккен Ұлттар Ұйымы құрған халықаралық ұйымдардың шоттарында бірыңғай дистрибьютордың игерілмеген ақшалай қаражаты болған кезде бірыңғай дистрибьютор Біріккен Ұлттар Ұйымы құрған халықаралық ұйымдармен басқа міндеттемелер бойынша төлем жүргізеді.</w:t>
      </w:r>
    </w:p>
    <w:bookmarkEnd w:id="202"/>
    <w:bookmarkStart w:name="z250" w:id="203"/>
    <w:p>
      <w:pPr>
        <w:spacing w:after="0"/>
        <w:ind w:left="0"/>
        <w:jc w:val="both"/>
      </w:pPr>
      <w:r>
        <w:rPr>
          <w:rFonts w:ascii="Times New Roman"/>
          <w:b w:val="false"/>
          <w:i w:val="false"/>
          <w:color w:val="000000"/>
          <w:sz w:val="28"/>
        </w:rPr>
        <w:t xml:space="preserve">
      237. Біріккен Ұлттар Ұйымы құрған халықаралық ұйым арқылы беру кезінде берумен байланысты қосарлас қызметтер көрсету үшін үшінші тұлғаларды тартуға, сондай-ақ көліктік қаптамаға дейін дөңгелектеуге жол беріледі. </w:t>
      </w:r>
    </w:p>
    <w:bookmarkEnd w:id="203"/>
    <w:bookmarkStart w:name="z251" w:id="204"/>
    <w:p>
      <w:pPr>
        <w:spacing w:after="0"/>
        <w:ind w:left="0"/>
        <w:jc w:val="both"/>
      </w:pPr>
      <w:r>
        <w:rPr>
          <w:rFonts w:ascii="Times New Roman"/>
          <w:b w:val="false"/>
          <w:i w:val="false"/>
          <w:color w:val="000000"/>
          <w:sz w:val="28"/>
        </w:rPr>
        <w:t>
      237-1. Біріккен Ұлттар Ұйымы құрған халықаралық ұйымдар арқылы дәрілік заттарды және (немесе) медициналық бұйымдарды сатып алу өтпеді деп танылған кезде сатып алу осы Қағидалардың 3-бөлімінің 2-тарауының 2-параграфына сәйкес жүзеге асырылады.";</w:t>
      </w:r>
    </w:p>
    <w:bookmarkEnd w:id="204"/>
    <w:bookmarkStart w:name="z252" w:id="205"/>
    <w:p>
      <w:pPr>
        <w:spacing w:after="0"/>
        <w:ind w:left="0"/>
        <w:jc w:val="both"/>
      </w:pPr>
      <w:r>
        <w:rPr>
          <w:rFonts w:ascii="Times New Roman"/>
          <w:b w:val="false"/>
          <w:i w:val="false"/>
          <w:color w:val="000000"/>
          <w:sz w:val="28"/>
        </w:rPr>
        <w:t xml:space="preserve">
      3-бөлімнің 3-тарауының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05"/>
    <w:bookmarkStart w:name="z253" w:id="206"/>
    <w:p>
      <w:pPr>
        <w:spacing w:after="0"/>
        <w:ind w:left="0"/>
        <w:jc w:val="both"/>
      </w:pPr>
      <w:r>
        <w:rPr>
          <w:rFonts w:ascii="Times New Roman"/>
          <w:b w:val="false"/>
          <w:i w:val="false"/>
          <w:color w:val="000000"/>
          <w:sz w:val="28"/>
        </w:rPr>
        <w:t>
      "3-тарау. Бірыңғай дистрибьютор, тапсырыс беруші немесе сатып алуды ұйымдастырушы бір көзден алу тәсілімен сатып алу"</w:t>
      </w:r>
    </w:p>
    <w:bookmarkEnd w:id="206"/>
    <w:bookmarkStart w:name="z254" w:id="207"/>
    <w:p>
      <w:pPr>
        <w:spacing w:after="0"/>
        <w:ind w:left="0"/>
        <w:jc w:val="both"/>
      </w:pPr>
      <w:r>
        <w:rPr>
          <w:rFonts w:ascii="Times New Roman"/>
          <w:b w:val="false"/>
          <w:i w:val="false"/>
          <w:color w:val="000000"/>
          <w:sz w:val="28"/>
        </w:rPr>
        <w:t xml:space="preserve">
      3-бөлімнің 3-тарауы 1-параграфының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07"/>
    <w:bookmarkStart w:name="z255" w:id="208"/>
    <w:p>
      <w:pPr>
        <w:spacing w:after="0"/>
        <w:ind w:left="0"/>
        <w:jc w:val="both"/>
      </w:pPr>
      <w:r>
        <w:rPr>
          <w:rFonts w:ascii="Times New Roman"/>
          <w:b w:val="false"/>
          <w:i w:val="false"/>
          <w:color w:val="000000"/>
          <w:sz w:val="28"/>
        </w:rPr>
        <w:t>
      "1-параграф. Бір көзден алу тәсілімен сатып алуды жүзеге асыру негіздемесі";</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w:t>
      </w:r>
      <w:r>
        <w:rPr>
          <w:rFonts w:ascii="Times New Roman"/>
          <w:b w:val="false"/>
          <w:i w:val="false"/>
          <w:color w:val="000000"/>
          <w:sz w:val="28"/>
        </w:rPr>
        <w:t>240</w:t>
      </w:r>
      <w:r>
        <w:rPr>
          <w:rFonts w:ascii="Times New Roman"/>
          <w:b w:val="false"/>
          <w:i w:val="false"/>
          <w:color w:val="000000"/>
          <w:sz w:val="28"/>
        </w:rPr>
        <w:t xml:space="preserve"> және </w:t>
      </w:r>
      <w:r>
        <w:rPr>
          <w:rFonts w:ascii="Times New Roman"/>
          <w:b w:val="false"/>
          <w:i w:val="false"/>
          <w:color w:val="000000"/>
          <w:sz w:val="28"/>
        </w:rPr>
        <w:t>241-тармақтар</w:t>
      </w:r>
      <w:r>
        <w:rPr>
          <w:rFonts w:ascii="Times New Roman"/>
          <w:b w:val="false"/>
          <w:i w:val="false"/>
          <w:color w:val="000000"/>
          <w:sz w:val="28"/>
        </w:rPr>
        <w:t xml:space="preserve"> мынадай редакцияда жазылсын:</w:t>
      </w:r>
    </w:p>
    <w:bookmarkStart w:name="z257" w:id="209"/>
    <w:p>
      <w:pPr>
        <w:spacing w:after="0"/>
        <w:ind w:left="0"/>
        <w:jc w:val="both"/>
      </w:pPr>
      <w:r>
        <w:rPr>
          <w:rFonts w:ascii="Times New Roman"/>
          <w:b w:val="false"/>
          <w:i w:val="false"/>
          <w:color w:val="000000"/>
          <w:sz w:val="28"/>
        </w:rPr>
        <w:t>
      "238. Дәрілік затты және (немесе) медициналық бұйымды бір көзден алу тәсілімен сатып алу қолданыстағы шарт бойынша өнім берушімен тікелей қосымша келісім жасау жолымен:</w:t>
      </w:r>
    </w:p>
    <w:bookmarkEnd w:id="209"/>
    <w:bookmarkStart w:name="z258" w:id="210"/>
    <w:p>
      <w:pPr>
        <w:spacing w:after="0"/>
        <w:ind w:left="0"/>
        <w:jc w:val="both"/>
      </w:pPr>
      <w:r>
        <w:rPr>
          <w:rFonts w:ascii="Times New Roman"/>
          <w:b w:val="false"/>
          <w:i w:val="false"/>
          <w:color w:val="000000"/>
          <w:sz w:val="28"/>
        </w:rPr>
        <w:t xml:space="preserve">
      1) ағымдағы қаржы жылы ішінде қажеттілік ұлғайған кезде; </w:t>
      </w:r>
    </w:p>
    <w:bookmarkEnd w:id="210"/>
    <w:bookmarkStart w:name="z259" w:id="211"/>
    <w:p>
      <w:pPr>
        <w:spacing w:after="0"/>
        <w:ind w:left="0"/>
        <w:jc w:val="both"/>
      </w:pPr>
      <w:r>
        <w:rPr>
          <w:rFonts w:ascii="Times New Roman"/>
          <w:b w:val="false"/>
          <w:i w:val="false"/>
          <w:color w:val="000000"/>
          <w:sz w:val="28"/>
        </w:rPr>
        <w:t xml:space="preserve">
      2) төмендемейтін қорды қалыптастыру немесе толықтыру үшін; </w:t>
      </w:r>
    </w:p>
    <w:bookmarkEnd w:id="211"/>
    <w:bookmarkStart w:name="z260" w:id="212"/>
    <w:p>
      <w:pPr>
        <w:spacing w:after="0"/>
        <w:ind w:left="0"/>
        <w:jc w:val="both"/>
      </w:pPr>
      <w:r>
        <w:rPr>
          <w:rFonts w:ascii="Times New Roman"/>
          <w:b w:val="false"/>
          <w:i w:val="false"/>
          <w:color w:val="000000"/>
          <w:sz w:val="28"/>
        </w:rPr>
        <w:t>
      3) инфекциялық және паразиттік аурулардың пайда болуы мен таралуының алдын алу үшін;</w:t>
      </w:r>
    </w:p>
    <w:bookmarkEnd w:id="212"/>
    <w:bookmarkStart w:name="z261" w:id="213"/>
    <w:p>
      <w:pPr>
        <w:spacing w:after="0"/>
        <w:ind w:left="0"/>
        <w:jc w:val="both"/>
      </w:pPr>
      <w:r>
        <w:rPr>
          <w:rFonts w:ascii="Times New Roman"/>
          <w:b w:val="false"/>
          <w:i w:val="false"/>
          <w:color w:val="000000"/>
          <w:sz w:val="28"/>
        </w:rPr>
        <w:t xml:space="preserve">
      4) төтенше жағдайларды болғызбау және олардың салдарын жою үшін жүзеге асырылады. </w:t>
      </w:r>
    </w:p>
    <w:bookmarkEnd w:id="213"/>
    <w:bookmarkStart w:name="z262" w:id="214"/>
    <w:p>
      <w:pPr>
        <w:spacing w:after="0"/>
        <w:ind w:left="0"/>
        <w:jc w:val="both"/>
      </w:pPr>
      <w:r>
        <w:rPr>
          <w:rFonts w:ascii="Times New Roman"/>
          <w:b w:val="false"/>
          <w:i w:val="false"/>
          <w:color w:val="000000"/>
          <w:sz w:val="28"/>
        </w:rPr>
        <w:t>
      239. Бір көзден алу тәсілімен сатып алуда мынадай іс-шаралар көзделеді:</w:t>
      </w:r>
    </w:p>
    <w:bookmarkEnd w:id="214"/>
    <w:bookmarkStart w:name="z263" w:id="215"/>
    <w:p>
      <w:pPr>
        <w:spacing w:after="0"/>
        <w:ind w:left="0"/>
        <w:jc w:val="both"/>
      </w:pPr>
      <w:r>
        <w:rPr>
          <w:rFonts w:ascii="Times New Roman"/>
          <w:b w:val="false"/>
          <w:i w:val="false"/>
          <w:color w:val="000000"/>
          <w:sz w:val="28"/>
        </w:rPr>
        <w:t>
      1) қолданыстағы өнім беру шарты немесе тиісті негіздемесі бар берудің ұзақ мерзімді шарты шеңберінде тиісті қаржы жылына жасалған қосымша келісім бойынша өнім берушіден шартқа қосымша келісімді тікелей жасасу жолымен бір көзден алу тәсілімен сатып алуды өткізу туралы шешім қабылдау;</w:t>
      </w:r>
    </w:p>
    <w:bookmarkEnd w:id="215"/>
    <w:bookmarkStart w:name="z264" w:id="216"/>
    <w:p>
      <w:pPr>
        <w:spacing w:after="0"/>
        <w:ind w:left="0"/>
        <w:jc w:val="both"/>
      </w:pPr>
      <w:r>
        <w:rPr>
          <w:rFonts w:ascii="Times New Roman"/>
          <w:b w:val="false"/>
          <w:i w:val="false"/>
          <w:color w:val="000000"/>
          <w:sz w:val="28"/>
        </w:rPr>
        <w:t>
      2) өнім берушіге шартқа қосымша келісімді, келісім немесе меморандум шеңберінде тиісті қаржы жылына жасалған шартқа немесе қосымша келісімге тікелей жасасу жолымен бір көзден алу тәсілімен сатып алу туралы хабарлама жіберу, бұл ретте хабарламада сатып алынатын позициялардың шектеусіз саны болады;</w:t>
      </w:r>
    </w:p>
    <w:bookmarkEnd w:id="216"/>
    <w:bookmarkStart w:name="z265" w:id="217"/>
    <w:p>
      <w:pPr>
        <w:spacing w:after="0"/>
        <w:ind w:left="0"/>
        <w:jc w:val="both"/>
      </w:pPr>
      <w:r>
        <w:rPr>
          <w:rFonts w:ascii="Times New Roman"/>
          <w:b w:val="false"/>
          <w:i w:val="false"/>
          <w:color w:val="000000"/>
          <w:sz w:val="28"/>
        </w:rPr>
        <w:t>
      3) өнім берушінің өнім беру мөлшері мен мерзімдерін көрсете отырып, сатып алуға қатысуы туралы растауын не ресми бас тартуды алу.</w:t>
      </w:r>
    </w:p>
    <w:bookmarkEnd w:id="217"/>
    <w:bookmarkStart w:name="z266" w:id="218"/>
    <w:p>
      <w:pPr>
        <w:spacing w:after="0"/>
        <w:ind w:left="0"/>
        <w:jc w:val="both"/>
      </w:pPr>
      <w:r>
        <w:rPr>
          <w:rFonts w:ascii="Times New Roman"/>
          <w:b w:val="false"/>
          <w:i w:val="false"/>
          <w:color w:val="000000"/>
          <w:sz w:val="28"/>
        </w:rPr>
        <w:t>
      Өнім беруші бірыңғай дистрибьютор, тапсырыс беруші немесе сатып алуды ұйымдастырушы ұсынғаннан ерекшеленетін беру мерзімі мен графигін (бір беру графигінен артық) ұсынған кезде бірыңғай дистрибьютор осы ұсынысты 10 (он) жұмыс күні ішінде қарайды.</w:t>
      </w:r>
    </w:p>
    <w:bookmarkEnd w:id="218"/>
    <w:bookmarkStart w:name="z267" w:id="219"/>
    <w:p>
      <w:pPr>
        <w:spacing w:after="0"/>
        <w:ind w:left="0"/>
        <w:jc w:val="both"/>
      </w:pPr>
      <w:r>
        <w:rPr>
          <w:rFonts w:ascii="Times New Roman"/>
          <w:b w:val="false"/>
          <w:i w:val="false"/>
          <w:color w:val="000000"/>
          <w:sz w:val="28"/>
        </w:rPr>
        <w:t>
      Бұл ретте бірыңғай дистрибьютор, тапсырыс беруші немесе сатып алуды ұйымдастырушы сатып алу үшін өнім беру мөлшері мен графигін дербес өзгертуге не өнім беруші ұсынған өнім беру мөлшері мен графигінен бас тартуға жол беріледі;</w:t>
      </w:r>
    </w:p>
    <w:bookmarkEnd w:id="219"/>
    <w:bookmarkStart w:name="z268" w:id="220"/>
    <w:p>
      <w:pPr>
        <w:spacing w:after="0"/>
        <w:ind w:left="0"/>
        <w:jc w:val="both"/>
      </w:pPr>
      <w:r>
        <w:rPr>
          <w:rFonts w:ascii="Times New Roman"/>
          <w:b w:val="false"/>
          <w:i w:val="false"/>
          <w:color w:val="000000"/>
          <w:sz w:val="28"/>
        </w:rPr>
        <w:t>
      4) шартқа қосымша келісімге немесе берудің ұзақ мерзімді шарты, келісім немесе меморандум шеңберінде тиісті қаржы жылына жасалған қосымша келісімге қол қою.</w:t>
      </w:r>
    </w:p>
    <w:bookmarkEnd w:id="220"/>
    <w:bookmarkStart w:name="z269" w:id="221"/>
    <w:p>
      <w:pPr>
        <w:spacing w:after="0"/>
        <w:ind w:left="0"/>
        <w:jc w:val="both"/>
      </w:pPr>
      <w:r>
        <w:rPr>
          <w:rFonts w:ascii="Times New Roman"/>
          <w:b w:val="false"/>
          <w:i w:val="false"/>
          <w:color w:val="000000"/>
          <w:sz w:val="28"/>
        </w:rPr>
        <w:t>
      Бұл ретте егер ол берудің ұзақ мерзімді шарты шеңберінде тиісті қаржы жылына жасалған шартты немесе қосымша келісімді жасасумен бірдей нысанда жасалса, қол қою күші болады.</w:t>
      </w:r>
    </w:p>
    <w:bookmarkEnd w:id="221"/>
    <w:bookmarkStart w:name="z270" w:id="222"/>
    <w:p>
      <w:pPr>
        <w:spacing w:after="0"/>
        <w:ind w:left="0"/>
        <w:jc w:val="both"/>
      </w:pPr>
      <w:r>
        <w:rPr>
          <w:rFonts w:ascii="Times New Roman"/>
          <w:b w:val="false"/>
          <w:i w:val="false"/>
          <w:color w:val="000000"/>
          <w:sz w:val="28"/>
        </w:rPr>
        <w:t xml:space="preserve">
      Веб-портал арқылы жасалған қолданыстағы шарт немесе ұзақ мерзімді шарт болған кезде осы тармақтың 2), 3) және 4) тармақшаларында көрсетілген іс-шаралар веб-портал арқылы жүзеге асырылады. </w:t>
      </w:r>
    </w:p>
    <w:bookmarkEnd w:id="222"/>
    <w:bookmarkStart w:name="z271" w:id="223"/>
    <w:p>
      <w:pPr>
        <w:spacing w:after="0"/>
        <w:ind w:left="0"/>
        <w:jc w:val="both"/>
      </w:pPr>
      <w:r>
        <w:rPr>
          <w:rFonts w:ascii="Times New Roman"/>
          <w:b w:val="false"/>
          <w:i w:val="false"/>
          <w:color w:val="000000"/>
          <w:sz w:val="28"/>
        </w:rPr>
        <w:t>
      240. Бір көзден алу тәсілімен сатып алу рәсімін тараптар тауарлардың санын, шекті бағасын, сомасын және беру графигін көрсете отырып, сатып алуға қатысқаны туралы өнім берушінің растауын алған күннен бастап 20 (жиырма) жұмыс күні ішінде аяқтайды.</w:t>
      </w:r>
    </w:p>
    <w:bookmarkEnd w:id="223"/>
    <w:bookmarkStart w:name="z272" w:id="224"/>
    <w:p>
      <w:pPr>
        <w:spacing w:after="0"/>
        <w:ind w:left="0"/>
        <w:jc w:val="both"/>
      </w:pPr>
      <w:r>
        <w:rPr>
          <w:rFonts w:ascii="Times New Roman"/>
          <w:b w:val="false"/>
          <w:i w:val="false"/>
          <w:color w:val="000000"/>
          <w:sz w:val="28"/>
        </w:rPr>
        <w:t>
      241. Тараптар белгіленген мерзімдерде ұзақ мерзімді шарт, келісім немесе меморандум шеңберінде тиісті қаржы жылына жасалған қолданыстағы шартқа қосымша келісімге немесе қосымша келісімге қол қоймаған кезде сатып алу өтпеді деп танылады.</w:t>
      </w:r>
    </w:p>
    <w:bookmarkEnd w:id="224"/>
    <w:bookmarkStart w:name="z273" w:id="225"/>
    <w:p>
      <w:pPr>
        <w:spacing w:after="0"/>
        <w:ind w:left="0"/>
        <w:jc w:val="both"/>
      </w:pPr>
      <w:r>
        <w:rPr>
          <w:rFonts w:ascii="Times New Roman"/>
          <w:b w:val="false"/>
          <w:i w:val="false"/>
          <w:color w:val="000000"/>
          <w:sz w:val="28"/>
        </w:rPr>
        <w:t xml:space="preserve">
      Егер сатып алу өтпеді деп танылса, бірыңғай дистрибьютор, тапсырыс беруші немесе сатып алуды ұйымдастырушы мынадай шешімдердің бірін қабылдайды: </w:t>
      </w:r>
    </w:p>
    <w:bookmarkEnd w:id="225"/>
    <w:bookmarkStart w:name="z274" w:id="226"/>
    <w:p>
      <w:pPr>
        <w:spacing w:after="0"/>
        <w:ind w:left="0"/>
        <w:jc w:val="both"/>
      </w:pPr>
      <w:r>
        <w:rPr>
          <w:rFonts w:ascii="Times New Roman"/>
          <w:b w:val="false"/>
          <w:i w:val="false"/>
          <w:color w:val="000000"/>
          <w:sz w:val="28"/>
        </w:rPr>
        <w:t xml:space="preserve">
      1) бір көзден сатып алуды қайта өткізу туралы; </w:t>
      </w:r>
    </w:p>
    <w:bookmarkEnd w:id="226"/>
    <w:bookmarkStart w:name="z275" w:id="227"/>
    <w:p>
      <w:pPr>
        <w:spacing w:after="0"/>
        <w:ind w:left="0"/>
        <w:jc w:val="both"/>
      </w:pPr>
      <w:r>
        <w:rPr>
          <w:rFonts w:ascii="Times New Roman"/>
          <w:b w:val="false"/>
          <w:i w:val="false"/>
          <w:color w:val="000000"/>
          <w:sz w:val="28"/>
        </w:rPr>
        <w:t>
      2) веб-портал арқылы тендер тәсілімен сатып алуды өткізу туралы қабылдайды.</w:t>
      </w:r>
    </w:p>
    <w:bookmarkEnd w:id="227"/>
    <w:bookmarkStart w:name="z276" w:id="228"/>
    <w:p>
      <w:pPr>
        <w:spacing w:after="0"/>
        <w:ind w:left="0"/>
        <w:jc w:val="both"/>
      </w:pPr>
      <w:r>
        <w:rPr>
          <w:rFonts w:ascii="Times New Roman"/>
          <w:b w:val="false"/>
          <w:i w:val="false"/>
          <w:color w:val="000000"/>
          <w:sz w:val="28"/>
        </w:rPr>
        <w:t>
      Егер бір көзден алу тәсілімен сатып алу өткізілмесе, онда сатып алынбаған дәрілік заттарды және (немесе) медициналық бұйымдарды сатып алу бағасы, егер әлеуетті өнім берушінің өтінімінде (баға ұсынысында) көрсетілген саудалық атауы, сипаттамасы, өлшем бірлігі, өндіруші және өндіруші елі сатып алынатын дәрілік заттарға және (немесе) медициналық бұйымдарға ұқсас болған жағдайда, тиісті қаржы жылына арналған сатып алу бағасынан аспауға тиіс бір көзден алынған тәсілмен өтпеді деп танылды.";</w:t>
      </w:r>
    </w:p>
    <w:bookmarkEnd w:id="228"/>
    <w:bookmarkStart w:name="z277" w:id="229"/>
    <w:p>
      <w:pPr>
        <w:spacing w:after="0"/>
        <w:ind w:left="0"/>
        <w:jc w:val="both"/>
      </w:pPr>
      <w:r>
        <w:rPr>
          <w:rFonts w:ascii="Times New Roman"/>
          <w:b w:val="false"/>
          <w:i w:val="false"/>
          <w:color w:val="000000"/>
          <w:sz w:val="28"/>
        </w:rPr>
        <w:t>
      мынадай мазмұндағы 241-1-тармақпен толықтырылсын:</w:t>
      </w:r>
    </w:p>
    <w:bookmarkEnd w:id="229"/>
    <w:bookmarkStart w:name="z278" w:id="230"/>
    <w:p>
      <w:pPr>
        <w:spacing w:after="0"/>
        <w:ind w:left="0"/>
        <w:jc w:val="both"/>
      </w:pPr>
      <w:r>
        <w:rPr>
          <w:rFonts w:ascii="Times New Roman"/>
          <w:b w:val="false"/>
          <w:i w:val="false"/>
          <w:color w:val="000000"/>
          <w:sz w:val="28"/>
        </w:rPr>
        <w:t>
      "241-1. Өнім беруші қосымша көлемді беруден толық немесе ішінара бас тартқан жағдайда, сондай-ақ ағымдағы қаржы жылында бірыңғай дистрибьютор өнім беру шартын біржақты тәртіппен бұзған жағдайда, қайта сатып алу осы қаржы жылында бұрын жасалған өнім беру шартында белгіленген бағадан аспайтын баға бойынша жүзеге асырылады.";</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245-1-тармақ</w:t>
      </w:r>
      <w:r>
        <w:rPr>
          <w:rFonts w:ascii="Times New Roman"/>
          <w:b w:val="false"/>
          <w:i w:val="false"/>
          <w:color w:val="000000"/>
          <w:sz w:val="28"/>
        </w:rPr>
        <w:t xml:space="preserve"> мынадай редакцияда жазылсын:</w:t>
      </w:r>
    </w:p>
    <w:bookmarkStart w:name="z280" w:id="231"/>
    <w:p>
      <w:pPr>
        <w:spacing w:after="0"/>
        <w:ind w:left="0"/>
        <w:jc w:val="both"/>
      </w:pPr>
      <w:r>
        <w:rPr>
          <w:rFonts w:ascii="Times New Roman"/>
          <w:b w:val="false"/>
          <w:i w:val="false"/>
          <w:color w:val="000000"/>
          <w:sz w:val="28"/>
        </w:rPr>
        <w:t>
      "245-1. Дәрілік заттарды және (немесе) медициналық бұйымдарды баға ұсыныстарын сұрату тәсілімен сатып алу мынадай жағдайларда:</w:t>
      </w:r>
    </w:p>
    <w:bookmarkEnd w:id="231"/>
    <w:bookmarkStart w:name="z281" w:id="232"/>
    <w:p>
      <w:pPr>
        <w:spacing w:after="0"/>
        <w:ind w:left="0"/>
        <w:jc w:val="both"/>
      </w:pPr>
      <w:r>
        <w:rPr>
          <w:rFonts w:ascii="Times New Roman"/>
          <w:b w:val="false"/>
          <w:i w:val="false"/>
          <w:color w:val="000000"/>
          <w:sz w:val="28"/>
        </w:rPr>
        <w:t>
      1) біртекті дәрілік заттарды және (немесе) медициналық бұйымдарды құндық мәнде сатып алудың жылдық көлемі тиісті қаржы жылына арналған заңнамада белгіленген айлық есептік көрсеткіштің екі мың еселенген мөлшерінен аспағанда;</w:t>
      </w:r>
    </w:p>
    <w:bookmarkEnd w:id="232"/>
    <w:bookmarkStart w:name="z282" w:id="233"/>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органдардың шешімі негізінде Қазақстан Республикасында дәрілік заттар мен медициналық бұйымдарды қолдануды тоқтата тұрғанда (қажеттіліктің екі айлық көлемі сатып алынады);</w:t>
      </w:r>
    </w:p>
    <w:bookmarkEnd w:id="233"/>
    <w:bookmarkStart w:name="z283" w:id="234"/>
    <w:p>
      <w:pPr>
        <w:spacing w:after="0"/>
        <w:ind w:left="0"/>
        <w:jc w:val="both"/>
      </w:pPr>
      <w:r>
        <w:rPr>
          <w:rFonts w:ascii="Times New Roman"/>
          <w:b w:val="false"/>
          <w:i w:val="false"/>
          <w:color w:val="000000"/>
          <w:sz w:val="28"/>
        </w:rPr>
        <w:t>
      3) денсаулық сақтау саласындағы уәкілетті орган бекіткен медициналық қолдану жөніндегі нұсқаулыққа сәйкес балаларда қолдануға қарсы көрсетілімдер болған кезде дәрілік заттарды сатып алуды жүзеге асырғанда;</w:t>
      </w:r>
    </w:p>
    <w:bookmarkEnd w:id="234"/>
    <w:bookmarkStart w:name="z284" w:id="235"/>
    <w:p>
      <w:pPr>
        <w:spacing w:after="0"/>
        <w:ind w:left="0"/>
        <w:jc w:val="both"/>
      </w:pPr>
      <w:r>
        <w:rPr>
          <w:rFonts w:ascii="Times New Roman"/>
          <w:b w:val="false"/>
          <w:i w:val="false"/>
          <w:color w:val="000000"/>
          <w:sz w:val="28"/>
        </w:rPr>
        <w:t>
      4) дәрігерлік-консультациялық комиссияның қорытындысы негізінде пациенттің жеке өзіне жақпаған кезде дәрілік заттарды сатып алуды жүзеге асырғанда;</w:t>
      </w:r>
    </w:p>
    <w:bookmarkEnd w:id="235"/>
    <w:bookmarkStart w:name="z285" w:id="236"/>
    <w:p>
      <w:pPr>
        <w:spacing w:after="0"/>
        <w:ind w:left="0"/>
        <w:jc w:val="both"/>
      </w:pPr>
      <w:r>
        <w:rPr>
          <w:rFonts w:ascii="Times New Roman"/>
          <w:b w:val="false"/>
          <w:i w:val="false"/>
          <w:color w:val="000000"/>
          <w:sz w:val="28"/>
        </w:rPr>
        <w:t xml:space="preserve">
      5) тендер қорытындысы бойынша дәрілік заттарды және немесе медициналық бұйымдарды сатып алу өтпеді деп танылғанда; </w:t>
      </w:r>
    </w:p>
    <w:bookmarkEnd w:id="236"/>
    <w:bookmarkStart w:name="z286" w:id="237"/>
    <w:p>
      <w:pPr>
        <w:spacing w:after="0"/>
        <w:ind w:left="0"/>
        <w:jc w:val="both"/>
      </w:pPr>
      <w:r>
        <w:rPr>
          <w:rFonts w:ascii="Times New Roman"/>
          <w:b w:val="false"/>
          <w:i w:val="false"/>
          <w:color w:val="000000"/>
          <w:sz w:val="28"/>
        </w:rPr>
        <w:t xml:space="preserve">
      6) бірыңғай дистрибьютордан: </w:t>
      </w:r>
    </w:p>
    <w:bookmarkEnd w:id="237"/>
    <w:bookmarkStart w:name="z287" w:id="238"/>
    <w:p>
      <w:pPr>
        <w:spacing w:after="0"/>
        <w:ind w:left="0"/>
        <w:jc w:val="both"/>
      </w:pPr>
      <w:r>
        <w:rPr>
          <w:rFonts w:ascii="Times New Roman"/>
          <w:b w:val="false"/>
          <w:i w:val="false"/>
          <w:color w:val="000000"/>
          <w:sz w:val="28"/>
        </w:rPr>
        <w:t xml:space="preserve">
      бірыңғай дистрибьютор мен тапсырыс беруші арасында жасалған сатып алу шарты бойынша бірыңғай дистрибьютордың өнім беру мерзімдерін бұзуына; </w:t>
      </w:r>
    </w:p>
    <w:bookmarkEnd w:id="238"/>
    <w:bookmarkStart w:name="z288" w:id="239"/>
    <w:p>
      <w:pPr>
        <w:spacing w:after="0"/>
        <w:ind w:left="0"/>
        <w:jc w:val="both"/>
      </w:pPr>
      <w:r>
        <w:rPr>
          <w:rFonts w:ascii="Times New Roman"/>
          <w:b w:val="false"/>
          <w:i w:val="false"/>
          <w:color w:val="000000"/>
          <w:sz w:val="28"/>
        </w:rPr>
        <w:t xml:space="preserve">
      осы Қағидаларда айқындалған тәсілдермен бірыңғай дистрибьютор жүргізетін дәрілік заттарды, медициналық бұйымдарды немесе фармацевтикалық көрсетілетін қызметті сатып алудың өтпеуіне байланысты хабарлама алынғанда. Бұл ретте сатып алу дәрілік заттардың немесе медициналық бұйымдардың алпыс күндік қажеттілігіне дейін, сондай-ақ фармацевтикалық көрсетілетін қызметтердің тоқсан күндік қажеттілігіне дейін жүргізіледі; </w:t>
      </w:r>
    </w:p>
    <w:bookmarkEnd w:id="239"/>
    <w:bookmarkStart w:name="z289" w:id="240"/>
    <w:p>
      <w:pPr>
        <w:spacing w:after="0"/>
        <w:ind w:left="0"/>
        <w:jc w:val="both"/>
      </w:pPr>
      <w:r>
        <w:rPr>
          <w:rFonts w:ascii="Times New Roman"/>
          <w:b w:val="false"/>
          <w:i w:val="false"/>
          <w:color w:val="000000"/>
          <w:sz w:val="28"/>
        </w:rPr>
        <w:t xml:space="preserve">
      7) медициналық қолдану жөніндегі нұсқаулықта балаларда қолдануға қарсы көрсетілімдер туралы нұсқау бар дәрілік затты бірыңғай дистрибьютор сатып алғанда жүзеге асырылады."; </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245-4-тармақ</w:t>
      </w:r>
      <w:r>
        <w:rPr>
          <w:rFonts w:ascii="Times New Roman"/>
          <w:b w:val="false"/>
          <w:i w:val="false"/>
          <w:color w:val="000000"/>
          <w:sz w:val="28"/>
        </w:rPr>
        <w:t xml:space="preserve"> мынадай редакцияда жазылсын:</w:t>
      </w:r>
    </w:p>
    <w:bookmarkStart w:name="z291" w:id="241"/>
    <w:p>
      <w:pPr>
        <w:spacing w:after="0"/>
        <w:ind w:left="0"/>
        <w:jc w:val="both"/>
      </w:pPr>
      <w:r>
        <w:rPr>
          <w:rFonts w:ascii="Times New Roman"/>
          <w:b w:val="false"/>
          <w:i w:val="false"/>
          <w:color w:val="000000"/>
          <w:sz w:val="28"/>
        </w:rPr>
        <w:t xml:space="preserve">
      "245-4. Әлеуетті өнім берушінің баға ұсынысын беруі осы Қағидаларда көзделген талаптарды сақтай отырып, оның беруді жүзеге асыруға келісімін білдіру нысаны болып табылады. </w:t>
      </w:r>
    </w:p>
    <w:bookmarkEnd w:id="241"/>
    <w:bookmarkStart w:name="z292" w:id="242"/>
    <w:p>
      <w:pPr>
        <w:spacing w:after="0"/>
        <w:ind w:left="0"/>
        <w:jc w:val="both"/>
      </w:pPr>
      <w:r>
        <w:rPr>
          <w:rFonts w:ascii="Times New Roman"/>
          <w:b w:val="false"/>
          <w:i w:val="false"/>
          <w:color w:val="000000"/>
          <w:sz w:val="28"/>
        </w:rPr>
        <w:t xml:space="preserve">
      Баға ұсыныстарын беру мерзімі аяқталғаннан кейін веб-портал баға ұсыныстарын автоматты түрде салыстыруды және баға ұсыныстарын сұрату тәсілімен сатып алу қорытындыларын шығаруды жүргізеді. </w:t>
      </w:r>
    </w:p>
    <w:bookmarkEnd w:id="242"/>
    <w:bookmarkStart w:name="z293" w:id="243"/>
    <w:p>
      <w:pPr>
        <w:spacing w:after="0"/>
        <w:ind w:left="0"/>
        <w:jc w:val="both"/>
      </w:pPr>
      <w:r>
        <w:rPr>
          <w:rFonts w:ascii="Times New Roman"/>
          <w:b w:val="false"/>
          <w:i w:val="false"/>
          <w:color w:val="000000"/>
          <w:sz w:val="28"/>
        </w:rPr>
        <w:t xml:space="preserve">
      Ең аз баға ұсынысын берген әлеуетті өнім беруші жеңімпаз болып танылады. </w:t>
      </w:r>
    </w:p>
    <w:bookmarkEnd w:id="243"/>
    <w:bookmarkStart w:name="z294" w:id="244"/>
    <w:p>
      <w:pPr>
        <w:spacing w:after="0"/>
        <w:ind w:left="0"/>
        <w:jc w:val="both"/>
      </w:pPr>
      <w:r>
        <w:rPr>
          <w:rFonts w:ascii="Times New Roman"/>
          <w:b w:val="false"/>
          <w:i w:val="false"/>
          <w:color w:val="000000"/>
          <w:sz w:val="28"/>
        </w:rPr>
        <w:t xml:space="preserve">
      Ең аз баға ұсынысын бірнеше әлеуетті өнім беруші ұсынған жағдайда, баға ұсынысы басқа әлеуетті өнім берушілердің баға ұсыныстарынан бұрын келіп түскен әлеуетті өнім беруші жеңімпаз болып танылады. </w:t>
      </w:r>
    </w:p>
    <w:bookmarkEnd w:id="244"/>
    <w:bookmarkStart w:name="z295" w:id="245"/>
    <w:p>
      <w:pPr>
        <w:spacing w:after="0"/>
        <w:ind w:left="0"/>
        <w:jc w:val="both"/>
      </w:pPr>
      <w:r>
        <w:rPr>
          <w:rFonts w:ascii="Times New Roman"/>
          <w:b w:val="false"/>
          <w:i w:val="false"/>
          <w:color w:val="000000"/>
          <w:sz w:val="28"/>
        </w:rPr>
        <w:t>
      Екінші орын алған әлеуетті өнім беруші ең төменгі баға ұсынысынан кейінгі баға негізінде анықталады.";</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245-7-тармақ</w:t>
      </w:r>
      <w:r>
        <w:rPr>
          <w:rFonts w:ascii="Times New Roman"/>
          <w:b w:val="false"/>
          <w:i w:val="false"/>
          <w:color w:val="000000"/>
          <w:sz w:val="28"/>
        </w:rPr>
        <w:t xml:space="preserve"> мынадай редакцияда жазылсын:</w:t>
      </w:r>
    </w:p>
    <w:bookmarkStart w:name="z297" w:id="246"/>
    <w:p>
      <w:pPr>
        <w:spacing w:after="0"/>
        <w:ind w:left="0"/>
        <w:jc w:val="both"/>
      </w:pPr>
      <w:r>
        <w:rPr>
          <w:rFonts w:ascii="Times New Roman"/>
          <w:b w:val="false"/>
          <w:i w:val="false"/>
          <w:color w:val="000000"/>
          <w:sz w:val="28"/>
        </w:rPr>
        <w:t xml:space="preserve">
      "245-7. Тапсырыс беруші немесе сатып алуды ұйымдастырушы қорытындыларды шығарған күннен бастап 1 (бір) күн ішінде өнім берушіге осы Қағидалардың 5 және (немесе) 6-қосымшасына сәйкес тәртіппен және нысанда жасалатын қол қойылған шартты жібереді."; </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248</w:t>
      </w:r>
      <w:r>
        <w:rPr>
          <w:rFonts w:ascii="Times New Roman"/>
          <w:b w:val="false"/>
          <w:i w:val="false"/>
          <w:color w:val="000000"/>
          <w:sz w:val="28"/>
        </w:rPr>
        <w:t xml:space="preserve"> және </w:t>
      </w:r>
      <w:r>
        <w:rPr>
          <w:rFonts w:ascii="Times New Roman"/>
          <w:b w:val="false"/>
          <w:i w:val="false"/>
          <w:color w:val="000000"/>
          <w:sz w:val="28"/>
        </w:rPr>
        <w:t>251-тармақтар</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254-тармақ</w:t>
      </w:r>
      <w:r>
        <w:rPr>
          <w:rFonts w:ascii="Times New Roman"/>
          <w:b w:val="false"/>
          <w:i w:val="false"/>
          <w:color w:val="000000"/>
          <w:sz w:val="28"/>
        </w:rPr>
        <w:t xml:space="preserve"> мынадай редакцияда жазылсын:</w:t>
      </w:r>
    </w:p>
    <w:bookmarkStart w:name="z300" w:id="247"/>
    <w:p>
      <w:pPr>
        <w:spacing w:after="0"/>
        <w:ind w:left="0"/>
        <w:jc w:val="both"/>
      </w:pPr>
      <w:r>
        <w:rPr>
          <w:rFonts w:ascii="Times New Roman"/>
          <w:b w:val="false"/>
          <w:i w:val="false"/>
          <w:color w:val="000000"/>
          <w:sz w:val="28"/>
        </w:rPr>
        <w:t xml:space="preserve">
      "254. Тараптар сатып алу қорытындылары шығарылған күннен бастап 15 (он бес) жұмыс күні ішінде веб-портал арқылы өнім беру шартына қол қояды."; </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257-тармақ</w:t>
      </w:r>
      <w:r>
        <w:rPr>
          <w:rFonts w:ascii="Times New Roman"/>
          <w:b w:val="false"/>
          <w:i w:val="false"/>
          <w:color w:val="000000"/>
          <w:sz w:val="28"/>
        </w:rPr>
        <w:t xml:space="preserve"> мынадай редакцияда жазылсын:</w:t>
      </w:r>
    </w:p>
    <w:bookmarkStart w:name="z302" w:id="248"/>
    <w:p>
      <w:pPr>
        <w:spacing w:after="0"/>
        <w:ind w:left="0"/>
        <w:jc w:val="both"/>
      </w:pPr>
      <w:r>
        <w:rPr>
          <w:rFonts w:ascii="Times New Roman"/>
          <w:b w:val="false"/>
          <w:i w:val="false"/>
          <w:color w:val="000000"/>
          <w:sz w:val="28"/>
        </w:rPr>
        <w:t>
      "257. Сатып алынатын дәрілік заттардың және (немесе) медициналық бұйымдардың санын шарт жасасу кезінде олардың сапасын сақтау мақсатында олардың санын ұлғайту не азайту жағына қарай қайталама қаптамаға дейін дөңгелектеуге жол беріледі.";</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және </w:t>
      </w:r>
      <w:r>
        <w:rPr>
          <w:rFonts w:ascii="Times New Roman"/>
          <w:b w:val="false"/>
          <w:i w:val="false"/>
          <w:color w:val="000000"/>
          <w:sz w:val="28"/>
        </w:rPr>
        <w:t>260-тармақтар</w:t>
      </w:r>
      <w:r>
        <w:rPr>
          <w:rFonts w:ascii="Times New Roman"/>
          <w:b w:val="false"/>
          <w:i w:val="false"/>
          <w:color w:val="000000"/>
          <w:sz w:val="28"/>
        </w:rPr>
        <w:t xml:space="preserve"> мынадай редакцияда жазылсын:</w:t>
      </w:r>
    </w:p>
    <w:bookmarkStart w:name="z304" w:id="249"/>
    <w:p>
      <w:pPr>
        <w:spacing w:after="0"/>
        <w:ind w:left="0"/>
        <w:jc w:val="both"/>
      </w:pPr>
      <w:r>
        <w:rPr>
          <w:rFonts w:ascii="Times New Roman"/>
          <w:b w:val="false"/>
          <w:i w:val="false"/>
          <w:color w:val="000000"/>
          <w:sz w:val="28"/>
        </w:rPr>
        <w:t>
      "259. Денсаулық сақтау саласындағы уәкілетті орган беру шартын орындау барысында дәрілік заттың және (немесе) медициналық бұйымның халықаралық патенттелмеген атауының және (немесе) саудалық атауының шекті бағасын өзгерткен кезде беру шартының қолданылуы тараптар бұрынғы баға бойынша міндеттемелерін толық орындағанға дейін күшін сақтайды.</w:t>
      </w:r>
    </w:p>
    <w:bookmarkEnd w:id="249"/>
    <w:bookmarkStart w:name="z305" w:id="250"/>
    <w:p>
      <w:pPr>
        <w:spacing w:after="0"/>
        <w:ind w:left="0"/>
        <w:jc w:val="both"/>
      </w:pPr>
      <w:r>
        <w:rPr>
          <w:rFonts w:ascii="Times New Roman"/>
          <w:b w:val="false"/>
          <w:i w:val="false"/>
          <w:color w:val="000000"/>
          <w:sz w:val="28"/>
        </w:rPr>
        <w:t>
      Денсаулық сақтау саласындағы уәкілетті орган беру шартын орындау барысында дәрілік заттың және (немесе) медициналық бұйымның халықаралық патенттелмеген атауына және (немесе) саудалық атауына шекті бағаны азайту жағына қарай өзгерткен кезде бірыңғай дистрибьютор өнім берушімен дәрілік заттарды және (немесе) медициналық бұйымдарды беру шартының бағасын азайту жөнінде келіссөздер жүргізеді.</w:t>
      </w:r>
    </w:p>
    <w:bookmarkEnd w:id="250"/>
    <w:bookmarkStart w:name="z306" w:id="251"/>
    <w:p>
      <w:pPr>
        <w:spacing w:after="0"/>
        <w:ind w:left="0"/>
        <w:jc w:val="both"/>
      </w:pPr>
      <w:r>
        <w:rPr>
          <w:rFonts w:ascii="Times New Roman"/>
          <w:b w:val="false"/>
          <w:i w:val="false"/>
          <w:color w:val="000000"/>
          <w:sz w:val="28"/>
        </w:rPr>
        <w:t>
      Өнім беруші беру шартының бағасын азайтуға келіспеген не келіссөздер жүргізуден бас тартқан кезде бірыңғай дистрибьютор беру шартын бұзуға және сатып алуды осы Қағидаларда белгіленген тәсілдермен жүргізуге құқылы.</w:t>
      </w:r>
    </w:p>
    <w:bookmarkEnd w:id="251"/>
    <w:bookmarkStart w:name="z307" w:id="252"/>
    <w:p>
      <w:pPr>
        <w:spacing w:after="0"/>
        <w:ind w:left="0"/>
        <w:jc w:val="both"/>
      </w:pPr>
      <w:r>
        <w:rPr>
          <w:rFonts w:ascii="Times New Roman"/>
          <w:b w:val="false"/>
          <w:i w:val="false"/>
          <w:color w:val="000000"/>
          <w:sz w:val="28"/>
        </w:rPr>
        <w:t>
      260. Өнім беру шартын біржақты тәртіппен бұзу үшін:</w:t>
      </w:r>
    </w:p>
    <w:bookmarkEnd w:id="252"/>
    <w:bookmarkStart w:name="z308" w:id="253"/>
    <w:p>
      <w:pPr>
        <w:spacing w:after="0"/>
        <w:ind w:left="0"/>
        <w:jc w:val="both"/>
      </w:pPr>
      <w:r>
        <w:rPr>
          <w:rFonts w:ascii="Times New Roman"/>
          <w:b w:val="false"/>
          <w:i w:val="false"/>
          <w:color w:val="000000"/>
          <w:sz w:val="28"/>
        </w:rPr>
        <w:t>
      1) өнім берушінің шарт бойынша тауарды не тауардың қандай да бір партиясын беру мерзімін ұзақтығы күнтізбелік 45 (қырық бес) күн үздіксіз бұзуы;</w:t>
      </w:r>
    </w:p>
    <w:bookmarkEnd w:id="253"/>
    <w:bookmarkStart w:name="z309" w:id="254"/>
    <w:p>
      <w:pPr>
        <w:spacing w:after="0"/>
        <w:ind w:left="0"/>
        <w:jc w:val="both"/>
      </w:pPr>
      <w:r>
        <w:rPr>
          <w:rFonts w:ascii="Times New Roman"/>
          <w:b w:val="false"/>
          <w:i w:val="false"/>
          <w:color w:val="000000"/>
          <w:sz w:val="28"/>
        </w:rPr>
        <w:t>
      2) өнім берушінің шарттағы график бойынша желтоқсан айында тауарды беру мерзімін бірыңғай дистрибьютордың уәкілетті өкілдеріне ағымдағы қаржы жылы аяқталғанға дейін тауарды өнім берушіден уақтылы қабылдауға және оны бірыңғай дистрибьютордың тапсырыс берушілеріне беруге мүмкіндік бермейтіндей бұзуға жол беруі;</w:t>
      </w:r>
    </w:p>
    <w:bookmarkEnd w:id="254"/>
    <w:bookmarkStart w:name="z310" w:id="255"/>
    <w:p>
      <w:pPr>
        <w:spacing w:after="0"/>
        <w:ind w:left="0"/>
        <w:jc w:val="both"/>
      </w:pPr>
      <w:r>
        <w:rPr>
          <w:rFonts w:ascii="Times New Roman"/>
          <w:b w:val="false"/>
          <w:i w:val="false"/>
          <w:color w:val="000000"/>
          <w:sz w:val="28"/>
        </w:rPr>
        <w:t xml:space="preserve">
      3) берілетін тауарға өнім беруші бірыңғай дистрибьюторға осы Қағидаларда белгіленген мерзімдерде (отандық тауар өндірушілер үшін) Қазақстан Республикасының аумағында толық өндірілгенін немесе тауарды жеткілікті қайта өңдеу өлшемшарттарына сәйкес жеткілікті қайта өңделгенін растайтын, ішкі айналысқа арналған тауардың шығу тегі туралы "СТ-KZ" сертификатын ұсынбауы; </w:t>
      </w:r>
    </w:p>
    <w:bookmarkEnd w:id="255"/>
    <w:bookmarkStart w:name="z311" w:id="256"/>
    <w:p>
      <w:pPr>
        <w:spacing w:after="0"/>
        <w:ind w:left="0"/>
        <w:jc w:val="both"/>
      </w:pPr>
      <w:r>
        <w:rPr>
          <w:rFonts w:ascii="Times New Roman"/>
          <w:b w:val="false"/>
          <w:i w:val="false"/>
          <w:color w:val="000000"/>
          <w:sz w:val="28"/>
        </w:rPr>
        <w:t xml:space="preserve">
      4) шарт жасасу алдындағы сатып алу рәсімі кезінде Қағидалар бойынша оны қабылдамауға негіз болып табылатын өнім берушінің үлестес болу фактісінің анықталуы; </w:t>
      </w:r>
    </w:p>
    <w:bookmarkEnd w:id="256"/>
    <w:bookmarkStart w:name="z312" w:id="257"/>
    <w:p>
      <w:pPr>
        <w:spacing w:after="0"/>
        <w:ind w:left="0"/>
        <w:jc w:val="both"/>
      </w:pPr>
      <w:r>
        <w:rPr>
          <w:rFonts w:ascii="Times New Roman"/>
          <w:b w:val="false"/>
          <w:i w:val="false"/>
          <w:color w:val="000000"/>
          <w:sz w:val="28"/>
        </w:rPr>
        <w:t>
      5) өсімпұлды және (немесе) айыппұлды төлеуді кешіктіруі күнтізбелік 15 (он бес) күннен асып кетуі;</w:t>
      </w:r>
    </w:p>
    <w:bookmarkEnd w:id="257"/>
    <w:bookmarkStart w:name="z313" w:id="258"/>
    <w:p>
      <w:pPr>
        <w:spacing w:after="0"/>
        <w:ind w:left="0"/>
        <w:jc w:val="both"/>
      </w:pPr>
      <w:r>
        <w:rPr>
          <w:rFonts w:ascii="Times New Roman"/>
          <w:b w:val="false"/>
          <w:i w:val="false"/>
          <w:color w:val="000000"/>
          <w:sz w:val="28"/>
        </w:rPr>
        <w:t>
      6) өнім берушінің шарттың орындалуын қамтамасыз етуді осы Қағидалардың 261-тармағын бұза отырып ұсынуы;</w:t>
      </w:r>
    </w:p>
    <w:bookmarkEnd w:id="258"/>
    <w:bookmarkStart w:name="z314" w:id="259"/>
    <w:p>
      <w:pPr>
        <w:spacing w:after="0"/>
        <w:ind w:left="0"/>
        <w:jc w:val="both"/>
      </w:pPr>
      <w:r>
        <w:rPr>
          <w:rFonts w:ascii="Times New Roman"/>
          <w:b w:val="false"/>
          <w:i w:val="false"/>
          <w:color w:val="000000"/>
          <w:sz w:val="28"/>
        </w:rPr>
        <w:t>
      7) беру шартының бағасын азайтуға келіспеуі немесе осы Қағидалардың 259-тармағында көзделген келіссөздерді жүргізуден бас тартуы негіз болып табылады.";</w:t>
      </w:r>
    </w:p>
    <w:bookmarkEnd w:id="259"/>
    <w:bookmarkStart w:name="z315" w:id="260"/>
    <w:p>
      <w:pPr>
        <w:spacing w:after="0"/>
        <w:ind w:left="0"/>
        <w:jc w:val="both"/>
      </w:pPr>
      <w:r>
        <w:rPr>
          <w:rFonts w:ascii="Times New Roman"/>
          <w:b w:val="false"/>
          <w:i w:val="false"/>
          <w:color w:val="000000"/>
          <w:sz w:val="28"/>
        </w:rPr>
        <w:t>
      мынадай мазмұндағы 261-1, 261-2 және 261-3-тармақтармен толықтырылсын:</w:t>
      </w:r>
    </w:p>
    <w:bookmarkEnd w:id="260"/>
    <w:bookmarkStart w:name="z316" w:id="261"/>
    <w:p>
      <w:pPr>
        <w:spacing w:after="0"/>
        <w:ind w:left="0"/>
        <w:jc w:val="both"/>
      </w:pPr>
      <w:r>
        <w:rPr>
          <w:rFonts w:ascii="Times New Roman"/>
          <w:b w:val="false"/>
          <w:i w:val="false"/>
          <w:color w:val="000000"/>
          <w:sz w:val="28"/>
        </w:rPr>
        <w:t>
      "261-1. Тапсырыс беруші немесе сатып алуды ұйымдастырушы сатып алуды жүзеге асырған кезде әлеуетті өнім берушінің кепілдікті қамтамасыз етуі сатып алу шартының немесе фармацевтикалық қызметтерді көрсетуге арналған шарттың бағасынан үш пайызды құрайды және:</w:t>
      </w:r>
    </w:p>
    <w:bookmarkEnd w:id="261"/>
    <w:bookmarkStart w:name="z317" w:id="262"/>
    <w:p>
      <w:pPr>
        <w:spacing w:after="0"/>
        <w:ind w:left="0"/>
        <w:jc w:val="both"/>
      </w:pPr>
      <w:r>
        <w:rPr>
          <w:rFonts w:ascii="Times New Roman"/>
          <w:b w:val="false"/>
          <w:i w:val="false"/>
          <w:color w:val="000000"/>
          <w:sz w:val="28"/>
        </w:rPr>
        <w:t xml:space="preserve">
      1) тапсырыс берушіге қызмет көрсетілетін банкке орналастырылатын ақшалай қаражат түріндегі кепілдік жарна; </w:t>
      </w:r>
    </w:p>
    <w:bookmarkEnd w:id="262"/>
    <w:bookmarkStart w:name="z318" w:id="263"/>
    <w:p>
      <w:pPr>
        <w:spacing w:after="0"/>
        <w:ind w:left="0"/>
        <w:jc w:val="both"/>
      </w:pPr>
      <w:r>
        <w:rPr>
          <w:rFonts w:ascii="Times New Roman"/>
          <w:b w:val="false"/>
          <w:i w:val="false"/>
          <w:color w:val="000000"/>
          <w:sz w:val="28"/>
        </w:rPr>
        <w:t xml:space="preserve">
      2) осы Қағидаларға 10-қосымшаға сәйкес нысан бойынша Қазақстан Республикасы Ұлттық Банкінің нормативтік құқықтық актілеріне сәйкес берілген банк кепілдігі түрінде ұсынылады. </w:t>
      </w:r>
    </w:p>
    <w:bookmarkEnd w:id="263"/>
    <w:bookmarkStart w:name="z319" w:id="264"/>
    <w:p>
      <w:pPr>
        <w:spacing w:after="0"/>
        <w:ind w:left="0"/>
        <w:jc w:val="both"/>
      </w:pPr>
      <w:r>
        <w:rPr>
          <w:rFonts w:ascii="Times New Roman"/>
          <w:b w:val="false"/>
          <w:i w:val="false"/>
          <w:color w:val="000000"/>
          <w:sz w:val="28"/>
        </w:rPr>
        <w:t>
      Ақшалай қаражатты кепілдік жарна түріндегі кепілдікті қамтамасыз етуді әлеуетті өнім беруші тапсырыс берушінің тиісті шотына енгізеді.</w:t>
      </w:r>
    </w:p>
    <w:bookmarkEnd w:id="264"/>
    <w:bookmarkStart w:name="z320" w:id="265"/>
    <w:p>
      <w:pPr>
        <w:spacing w:after="0"/>
        <w:ind w:left="0"/>
        <w:jc w:val="both"/>
      </w:pPr>
      <w:r>
        <w:rPr>
          <w:rFonts w:ascii="Times New Roman"/>
          <w:b w:val="false"/>
          <w:i w:val="false"/>
          <w:color w:val="000000"/>
          <w:sz w:val="28"/>
        </w:rPr>
        <w:t>
      261-2. Егер сатып алу шартының немесе фармацевтикалық қызметтер көрсетуге арналған шарттың бағасы тиісті қаржы жылына арналған айлық есептік көрсеткіштің екі мың еселенген мөлшерінен аспаса, тапсырыс беруші немесе сатып алуды ұйымдастырушы сатып алуды жүзеге асырған кезде әлеуетті өнім берушінің кепілдікті қамтамасыз етуі енгізілмейді.</w:t>
      </w:r>
    </w:p>
    <w:bookmarkEnd w:id="265"/>
    <w:bookmarkStart w:name="z321" w:id="266"/>
    <w:p>
      <w:pPr>
        <w:spacing w:after="0"/>
        <w:ind w:left="0"/>
        <w:jc w:val="both"/>
      </w:pPr>
      <w:r>
        <w:rPr>
          <w:rFonts w:ascii="Times New Roman"/>
          <w:b w:val="false"/>
          <w:i w:val="false"/>
          <w:color w:val="000000"/>
          <w:sz w:val="28"/>
        </w:rPr>
        <w:t>
      261-3. Тапсырыс беруші немесе сатып алуды ұйымдастырушы сатып алуды жүзеге асырған кезде, сатып алу шартының немесе фармацевтикалық қызметтер көрсетуге арналған шарттың орындалуын кепілдікті қамтамасыз етуді өнім беруші, егер басқаны көздемесе, шарт күшіне енген күннен бастап 10 (он) жұмыс күнінен кешіктірмей енгізеді.";</w:t>
      </w:r>
    </w:p>
    <w:bookmarkEnd w:id="266"/>
    <w:bookmarkStart w:name="z322" w:id="267"/>
    <w:p>
      <w:pPr>
        <w:spacing w:after="0"/>
        <w:ind w:left="0"/>
        <w:jc w:val="both"/>
      </w:pPr>
      <w:r>
        <w:rPr>
          <w:rFonts w:ascii="Times New Roman"/>
          <w:b w:val="false"/>
          <w:i w:val="false"/>
          <w:color w:val="000000"/>
          <w:sz w:val="28"/>
        </w:rPr>
        <w:t>
      мынадай мазмұндағы 263-1-тармақпен толықтырылсын:</w:t>
      </w:r>
    </w:p>
    <w:bookmarkEnd w:id="267"/>
    <w:bookmarkStart w:name="z323" w:id="268"/>
    <w:p>
      <w:pPr>
        <w:spacing w:after="0"/>
        <w:ind w:left="0"/>
        <w:jc w:val="both"/>
      </w:pPr>
      <w:r>
        <w:rPr>
          <w:rFonts w:ascii="Times New Roman"/>
          <w:b w:val="false"/>
          <w:i w:val="false"/>
          <w:color w:val="000000"/>
          <w:sz w:val="28"/>
        </w:rPr>
        <w:t>
      "263-1. Сатып алу шартының немесе фармацевтикалық қызметтер көрсетуге арналған шарттың орындалуын кепілдікті қамтамасыз етуді тапсырыс беруші өнім берушіге:</w:t>
      </w:r>
    </w:p>
    <w:bookmarkEnd w:id="268"/>
    <w:bookmarkStart w:name="z324" w:id="269"/>
    <w:p>
      <w:pPr>
        <w:spacing w:after="0"/>
        <w:ind w:left="0"/>
        <w:jc w:val="both"/>
      </w:pPr>
      <w:r>
        <w:rPr>
          <w:rFonts w:ascii="Times New Roman"/>
          <w:b w:val="false"/>
          <w:i w:val="false"/>
          <w:color w:val="000000"/>
          <w:sz w:val="28"/>
        </w:rPr>
        <w:t>
      1) өнім берушінің шарттық міндеттемелерді орындамауына немесе тиісінше орындамауына байланысты сатып алу шарты немесе фармацевтикалық қызметтер көрсетуге арналған шарт бұзылған;</w:t>
      </w:r>
    </w:p>
    <w:bookmarkEnd w:id="269"/>
    <w:bookmarkStart w:name="z325" w:id="270"/>
    <w:p>
      <w:pPr>
        <w:spacing w:after="0"/>
        <w:ind w:left="0"/>
        <w:jc w:val="both"/>
      </w:pPr>
      <w:r>
        <w:rPr>
          <w:rFonts w:ascii="Times New Roman"/>
          <w:b w:val="false"/>
          <w:i w:val="false"/>
          <w:color w:val="000000"/>
          <w:sz w:val="28"/>
        </w:rPr>
        <w:t>
      2) сатып алу шарты бойынша өзінің міндеттемелерін орындамаған немесе тиісінше орындамаған (беру мерзімінің бұзылуы және шарттың басқа да талаптарының бұзылуы);</w:t>
      </w:r>
    </w:p>
    <w:bookmarkEnd w:id="270"/>
    <w:bookmarkStart w:name="z326" w:id="271"/>
    <w:p>
      <w:pPr>
        <w:spacing w:after="0"/>
        <w:ind w:left="0"/>
        <w:jc w:val="both"/>
      </w:pPr>
      <w:r>
        <w:rPr>
          <w:rFonts w:ascii="Times New Roman"/>
          <w:b w:val="false"/>
          <w:i w:val="false"/>
          <w:color w:val="000000"/>
          <w:sz w:val="28"/>
        </w:rPr>
        <w:t>
      3) орындамағаны немесе тиісінше орындамағаны үшін сатып алу шартында немесе фармацевтикалық қызметтер көрсетуге арналған шартта көзделген айыппұл санкциясын төлемеген кезде кері қайтармайды.";</w:t>
      </w:r>
    </w:p>
    <w:bookmarkEnd w:id="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267-тармақ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328" w:id="272"/>
    <w:p>
      <w:pPr>
        <w:spacing w:after="0"/>
        <w:ind w:left="0"/>
        <w:jc w:val="both"/>
      </w:pPr>
      <w:r>
        <w:rPr>
          <w:rFonts w:ascii="Times New Roman"/>
          <w:b w:val="false"/>
          <w:i w:val="false"/>
          <w:color w:val="000000"/>
          <w:sz w:val="28"/>
        </w:rPr>
        <w:t>
      "267. Денсаулық сақтау саласындағы уәкілетті орган он жұмыс күні ішінде бірыңғай дистрибьюторға дәрілік заттар, медициналық бұйымдар номенклатурасының жобасын жібереді.";</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344-тармақ</w:t>
      </w:r>
      <w:r>
        <w:rPr>
          <w:rFonts w:ascii="Times New Roman"/>
          <w:b w:val="false"/>
          <w:i w:val="false"/>
          <w:color w:val="000000"/>
          <w:sz w:val="28"/>
        </w:rPr>
        <w:t xml:space="preserve"> мынадай редакцияда жазылсын:</w:t>
      </w:r>
    </w:p>
    <w:bookmarkStart w:name="z330" w:id="273"/>
    <w:p>
      <w:pPr>
        <w:spacing w:after="0"/>
        <w:ind w:left="0"/>
        <w:jc w:val="both"/>
      </w:pPr>
      <w:r>
        <w:rPr>
          <w:rFonts w:ascii="Times New Roman"/>
          <w:b w:val="false"/>
          <w:i w:val="false"/>
          <w:color w:val="000000"/>
          <w:sz w:val="28"/>
        </w:rPr>
        <w:t>
      "344. Дәрілік заттарды және (немесе) медициналық бұйымдарды берудің ұзақ мерзімді шарттары бойынша сатып алу оның қолданылу мерзімі ішінде тиісті қаржы жылына веб-порталда дәрілік заттардың және (немесе) медициналық бұйымдардың көлемі, бағасы, оларды беру міндеттемелерін орындаудың қамтамасыз етілуі және шарттары көрсетіліп, осы Қағидаларға 23-қосымшаға сәйкес нысан бойынша қосымша келісім жасасу жолымен тиісті қаржы жылына:</w:t>
      </w:r>
    </w:p>
    <w:bookmarkEnd w:id="273"/>
    <w:bookmarkStart w:name="z331" w:id="274"/>
    <w:p>
      <w:pPr>
        <w:spacing w:after="0"/>
        <w:ind w:left="0"/>
        <w:jc w:val="both"/>
      </w:pPr>
      <w:r>
        <w:rPr>
          <w:rFonts w:ascii="Times New Roman"/>
          <w:b w:val="false"/>
          <w:i w:val="false"/>
          <w:color w:val="000000"/>
          <w:sz w:val="28"/>
        </w:rPr>
        <w:t>
      1) дәрілік заттар және (немесе) медициналық бұйымдар 88 бұйрыққа енгізілген;</w:t>
      </w:r>
    </w:p>
    <w:bookmarkEnd w:id="274"/>
    <w:bookmarkStart w:name="z332" w:id="275"/>
    <w:p>
      <w:pPr>
        <w:spacing w:after="0"/>
        <w:ind w:left="0"/>
        <w:jc w:val="both"/>
      </w:pPr>
      <w:r>
        <w:rPr>
          <w:rFonts w:ascii="Times New Roman"/>
          <w:b w:val="false"/>
          <w:i w:val="false"/>
          <w:color w:val="000000"/>
          <w:sz w:val="28"/>
        </w:rPr>
        <w:t>
      2) тапсырыс берушілер дәрілік заттарға және (немесе) медициналық бұйымдарға өтінімдер ұсынған;</w:t>
      </w:r>
    </w:p>
    <w:bookmarkEnd w:id="275"/>
    <w:bookmarkStart w:name="z333" w:id="276"/>
    <w:p>
      <w:pPr>
        <w:spacing w:after="0"/>
        <w:ind w:left="0"/>
        <w:jc w:val="both"/>
      </w:pPr>
      <w:r>
        <w:rPr>
          <w:rFonts w:ascii="Times New Roman"/>
          <w:b w:val="false"/>
          <w:i w:val="false"/>
          <w:color w:val="000000"/>
          <w:sz w:val="28"/>
        </w:rPr>
        <w:t>
      3) өнім беруші осы Қағидалардың 8, 9 және 11-тармақтарында көзделген шарттарға сәйкестігін растаған;</w:t>
      </w:r>
    </w:p>
    <w:bookmarkEnd w:id="276"/>
    <w:bookmarkStart w:name="z334" w:id="277"/>
    <w:p>
      <w:pPr>
        <w:spacing w:after="0"/>
        <w:ind w:left="0"/>
        <w:jc w:val="both"/>
      </w:pPr>
      <w:r>
        <w:rPr>
          <w:rFonts w:ascii="Times New Roman"/>
          <w:b w:val="false"/>
          <w:i w:val="false"/>
          <w:color w:val="000000"/>
          <w:sz w:val="28"/>
        </w:rPr>
        <w:t>
      4) тиісті өндірістік практика (GMP) талаптарына сәйкес дәрілік заттар өндірісіне және (немесе) ISO 13485 сапаны басқару жүйесі стандартының талаптарына сәйкес медициналық бұйымдар өндірісіне сертификат ұсынылған;</w:t>
      </w:r>
    </w:p>
    <w:bookmarkEnd w:id="277"/>
    <w:bookmarkStart w:name="z335" w:id="278"/>
    <w:p>
      <w:pPr>
        <w:spacing w:after="0"/>
        <w:ind w:left="0"/>
        <w:jc w:val="both"/>
      </w:pPr>
      <w:r>
        <w:rPr>
          <w:rFonts w:ascii="Times New Roman"/>
          <w:b w:val="false"/>
          <w:i w:val="false"/>
          <w:color w:val="000000"/>
          <w:sz w:val="28"/>
        </w:rPr>
        <w:t>
      5) беру графигін ұсынған кезде жүзеге асырылады.</w:t>
      </w:r>
    </w:p>
    <w:bookmarkEnd w:id="278"/>
    <w:bookmarkStart w:name="z336" w:id="279"/>
    <w:p>
      <w:pPr>
        <w:spacing w:after="0"/>
        <w:ind w:left="0"/>
        <w:jc w:val="both"/>
      </w:pPr>
      <w:r>
        <w:rPr>
          <w:rFonts w:ascii="Times New Roman"/>
          <w:b w:val="false"/>
          <w:i w:val="false"/>
          <w:color w:val="000000"/>
          <w:sz w:val="28"/>
        </w:rPr>
        <w:t>
      Бірыңғай дистрибьютор олардың сапасын сақтау мақсатында сатып алынатын дәрілік заттардың және (немесе) медициналық бұйымдардың санын өз қалауы бойынша (санын ұлғайту не азайту жағына қарай) қайталама қаптамаға дейін дөңгелектеуге жол беріледі.";</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443-тармақ</w:t>
      </w:r>
      <w:r>
        <w:rPr>
          <w:rFonts w:ascii="Times New Roman"/>
          <w:b w:val="false"/>
          <w:i w:val="false"/>
          <w:color w:val="000000"/>
          <w:sz w:val="28"/>
        </w:rPr>
        <w:t xml:space="preserve"> мынадай редакцияда жазылсын:</w:t>
      </w:r>
    </w:p>
    <w:bookmarkStart w:name="z338" w:id="280"/>
    <w:p>
      <w:pPr>
        <w:spacing w:after="0"/>
        <w:ind w:left="0"/>
        <w:jc w:val="both"/>
      </w:pPr>
      <w:r>
        <w:rPr>
          <w:rFonts w:ascii="Times New Roman"/>
          <w:b w:val="false"/>
          <w:i w:val="false"/>
          <w:color w:val="000000"/>
          <w:sz w:val="28"/>
        </w:rPr>
        <w:t>
      "443. Бірыңғай дистрибьютор келесі қаржы жылына мәлімделген көлемнің 25 (жиырма бес) пайызына дейін дәрілік заттар мен медициналық бұйымдардың төмендемейтін қорын сатып алады.</w:t>
      </w:r>
    </w:p>
    <w:bookmarkEnd w:id="280"/>
    <w:bookmarkStart w:name="z339" w:id="281"/>
    <w:p>
      <w:pPr>
        <w:spacing w:after="0"/>
        <w:ind w:left="0"/>
        <w:jc w:val="both"/>
      </w:pPr>
      <w:r>
        <w:rPr>
          <w:rFonts w:ascii="Times New Roman"/>
          <w:b w:val="false"/>
          <w:i w:val="false"/>
          <w:color w:val="000000"/>
          <w:sz w:val="28"/>
        </w:rPr>
        <w:t>
      Төмендемейтін қордың тізбесі мен көлемдерін бірыңғай дистрибьютор денсаулық сақтау саласындағы уәкілетті органның келісуімен бекітеді.</w:t>
      </w:r>
    </w:p>
    <w:bookmarkEnd w:id="281"/>
    <w:bookmarkStart w:name="z340" w:id="282"/>
    <w:p>
      <w:pPr>
        <w:spacing w:after="0"/>
        <w:ind w:left="0"/>
        <w:jc w:val="both"/>
      </w:pPr>
      <w:r>
        <w:rPr>
          <w:rFonts w:ascii="Times New Roman"/>
          <w:b w:val="false"/>
          <w:i w:val="false"/>
          <w:color w:val="000000"/>
          <w:sz w:val="28"/>
        </w:rPr>
        <w:t xml:space="preserve">
      мынадай мазмұндағы 443-1-тармақпен толықтырылсын: </w:t>
      </w:r>
    </w:p>
    <w:bookmarkEnd w:id="282"/>
    <w:bookmarkStart w:name="z341" w:id="283"/>
    <w:p>
      <w:pPr>
        <w:spacing w:after="0"/>
        <w:ind w:left="0"/>
        <w:jc w:val="both"/>
      </w:pPr>
      <w:r>
        <w:rPr>
          <w:rFonts w:ascii="Times New Roman"/>
          <w:b w:val="false"/>
          <w:i w:val="false"/>
          <w:color w:val="000000"/>
          <w:sz w:val="28"/>
        </w:rPr>
        <w:t>
      "443-1. Дәрілік заттар мен медициналық бұйымдарды бірыңғай дистрибьютордың төмендемейтін қорының тізбесінен немесе бірыңғай дистрибьютордың тізбесінен алып тастаған кезде сатып алынған дәрілік заттар мен медициналық бұйымдардың төмендемейтін қорының көлемін азайтуға және (немесе) өнім берушіге кері қайтаруға жол беріледі.";</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444-тармақ</w:t>
      </w:r>
      <w:r>
        <w:rPr>
          <w:rFonts w:ascii="Times New Roman"/>
          <w:b w:val="false"/>
          <w:i w:val="false"/>
          <w:color w:val="000000"/>
          <w:sz w:val="28"/>
        </w:rPr>
        <w:t xml:space="preserve"> мынадай редакцияда жазылсын:</w:t>
      </w:r>
    </w:p>
    <w:bookmarkStart w:name="z343" w:id="284"/>
    <w:p>
      <w:pPr>
        <w:spacing w:after="0"/>
        <w:ind w:left="0"/>
        <w:jc w:val="both"/>
      </w:pPr>
      <w:r>
        <w:rPr>
          <w:rFonts w:ascii="Times New Roman"/>
          <w:b w:val="false"/>
          <w:i w:val="false"/>
          <w:color w:val="000000"/>
          <w:sz w:val="28"/>
        </w:rPr>
        <w:t>
      "444. Төмендемейтін қордың дәрілік заттары мен медициналық бұйымдарын бірыңғай дистрибьютор мынадай жағдайларда:</w:t>
      </w:r>
    </w:p>
    <w:bookmarkEnd w:id="284"/>
    <w:bookmarkStart w:name="z344" w:id="285"/>
    <w:p>
      <w:pPr>
        <w:spacing w:after="0"/>
        <w:ind w:left="0"/>
        <w:jc w:val="both"/>
      </w:pPr>
      <w:r>
        <w:rPr>
          <w:rFonts w:ascii="Times New Roman"/>
          <w:b w:val="false"/>
          <w:i w:val="false"/>
          <w:color w:val="000000"/>
          <w:sz w:val="28"/>
        </w:rPr>
        <w:t>
      1) өнім берушілер бірыңғай дистрибьюторға беру мерзімін бұзған кезде;</w:t>
      </w:r>
    </w:p>
    <w:bookmarkEnd w:id="285"/>
    <w:bookmarkStart w:name="z345" w:id="286"/>
    <w:p>
      <w:pPr>
        <w:spacing w:after="0"/>
        <w:ind w:left="0"/>
        <w:jc w:val="both"/>
      </w:pPr>
      <w:r>
        <w:rPr>
          <w:rFonts w:ascii="Times New Roman"/>
          <w:b w:val="false"/>
          <w:i w:val="false"/>
          <w:color w:val="000000"/>
          <w:sz w:val="28"/>
        </w:rPr>
        <w:t>
      2) өнім берушілер беруден бас тартқан кезде;</w:t>
      </w:r>
    </w:p>
    <w:bookmarkEnd w:id="286"/>
    <w:bookmarkStart w:name="z346" w:id="287"/>
    <w:p>
      <w:pPr>
        <w:spacing w:after="0"/>
        <w:ind w:left="0"/>
        <w:jc w:val="both"/>
      </w:pPr>
      <w:r>
        <w:rPr>
          <w:rFonts w:ascii="Times New Roman"/>
          <w:b w:val="false"/>
          <w:i w:val="false"/>
          <w:color w:val="000000"/>
          <w:sz w:val="28"/>
        </w:rPr>
        <w:t>
      3) өнім берушінің кінәсінен шарттар бұзылған кезде;</w:t>
      </w:r>
    </w:p>
    <w:bookmarkEnd w:id="287"/>
    <w:bookmarkStart w:name="z347" w:id="288"/>
    <w:p>
      <w:pPr>
        <w:spacing w:after="0"/>
        <w:ind w:left="0"/>
        <w:jc w:val="both"/>
      </w:pPr>
      <w:r>
        <w:rPr>
          <w:rFonts w:ascii="Times New Roman"/>
          <w:b w:val="false"/>
          <w:i w:val="false"/>
          <w:color w:val="000000"/>
          <w:sz w:val="28"/>
        </w:rPr>
        <w:t>
      4) тапсырыс берушілерден қосымша өтінім келіп түскен және облыстардың, республикалық маңызы бар қалалардың және астананың денсаулық сақтауды мемлекеттік басқарудың жергілікті органдарының бюджеттік өтінімін дәл сол қаржы жылы дәрілік заттар мен медициналық бұйымдардың көлемін ұлғайту жағына түзеткен кезде;</w:t>
      </w:r>
    </w:p>
    <w:bookmarkEnd w:id="288"/>
    <w:bookmarkStart w:name="z348" w:id="289"/>
    <w:p>
      <w:pPr>
        <w:spacing w:after="0"/>
        <w:ind w:left="0"/>
        <w:jc w:val="both"/>
      </w:pPr>
      <w:r>
        <w:rPr>
          <w:rFonts w:ascii="Times New Roman"/>
          <w:b w:val="false"/>
          <w:i w:val="false"/>
          <w:color w:val="000000"/>
          <w:sz w:val="28"/>
        </w:rPr>
        <w:t>
      5) осы Қағидаларға сәйкес сатып алу тәсілдерінің бірімен жасалатын шарттар есебінен жарамдылық мерзімін жаңарту шартымен тапсырыс берушілерден келесі қаржы жылына өтінімдер келіп түскен кезде пайдаланады.</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445-тармақ</w:t>
      </w:r>
      <w:r>
        <w:rPr>
          <w:rFonts w:ascii="Times New Roman"/>
          <w:b w:val="false"/>
          <w:i w:val="false"/>
          <w:color w:val="000000"/>
          <w:sz w:val="28"/>
        </w:rPr>
        <w:t xml:space="preserve"> мынадай редакцияда жазылсын:</w:t>
      </w:r>
    </w:p>
    <w:bookmarkStart w:name="z350" w:id="290"/>
    <w:p>
      <w:pPr>
        <w:spacing w:after="0"/>
        <w:ind w:left="0"/>
        <w:jc w:val="both"/>
      </w:pPr>
      <w:r>
        <w:rPr>
          <w:rFonts w:ascii="Times New Roman"/>
          <w:b w:val="false"/>
          <w:i w:val="false"/>
          <w:color w:val="000000"/>
          <w:sz w:val="28"/>
        </w:rPr>
        <w:t xml:space="preserve">
      "445. Төмендемейтін қордың дәрілік заттары мен медициналық бұйымдарын осы Қағидалардың 3-бөлімінің 1, 2 және 3-тарауларымен көзделген тәсілдермен (дәрілік заттар мен медициналық бұйымдардың қалдығын ескере отырып) бірыңғай дистрибьютор толықтырып отырады."; </w:t>
      </w:r>
    </w:p>
    <w:bookmarkEnd w:id="290"/>
    <w:bookmarkStart w:name="z351" w:id="29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5-қосымшада</w:t>
      </w:r>
      <w:r>
        <w:rPr>
          <w:rFonts w:ascii="Times New Roman"/>
          <w:b w:val="false"/>
          <w:i w:val="false"/>
          <w:color w:val="000000"/>
          <w:sz w:val="28"/>
        </w:rPr>
        <w:t xml:space="preserve">: </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53" w:id="292"/>
    <w:p>
      <w:pPr>
        <w:spacing w:after="0"/>
        <w:ind w:left="0"/>
        <w:jc w:val="both"/>
      </w:pPr>
      <w:r>
        <w:rPr>
          <w:rFonts w:ascii="Times New Roman"/>
          <w:b w:val="false"/>
          <w:i w:val="false"/>
          <w:color w:val="000000"/>
          <w:sz w:val="28"/>
        </w:rPr>
        <w:t>
      "6. Төлем алдындағы қажетті құжаттар:</w:t>
      </w:r>
    </w:p>
    <w:bookmarkEnd w:id="292"/>
    <w:bookmarkStart w:name="z354" w:id="293"/>
    <w:p>
      <w:pPr>
        <w:spacing w:after="0"/>
        <w:ind w:left="0"/>
        <w:jc w:val="both"/>
      </w:pPr>
      <w:r>
        <w:rPr>
          <w:rFonts w:ascii="Times New Roman"/>
          <w:b w:val="false"/>
          <w:i w:val="false"/>
          <w:color w:val="000000"/>
          <w:sz w:val="28"/>
        </w:rPr>
        <w:t>
      1) шарттың көшірмесі немесе Өнім беруші ұсынатын, оның өндіруші, ресми дистрибьютор не өндірушінің ресми өкілі ретіндегі мәртебесін растайтын өзге де құжаттар;</w:t>
      </w:r>
    </w:p>
    <w:bookmarkEnd w:id="293"/>
    <w:bookmarkStart w:name="z355" w:id="294"/>
    <w:p>
      <w:pPr>
        <w:spacing w:after="0"/>
        <w:ind w:left="0"/>
        <w:jc w:val="both"/>
      </w:pPr>
      <w:r>
        <w:rPr>
          <w:rFonts w:ascii="Times New Roman"/>
          <w:b w:val="false"/>
          <w:i w:val="false"/>
          <w:color w:val="000000"/>
          <w:sz w:val="28"/>
        </w:rPr>
        <w:t>
      2) шот-фактура, жүкқұжат, қабылдау-беру актісі;</w:t>
      </w:r>
    </w:p>
    <w:bookmarkEnd w:id="294"/>
    <w:bookmarkStart w:name="z356" w:id="295"/>
    <w:p>
      <w:pPr>
        <w:spacing w:after="0"/>
        <w:ind w:left="0"/>
        <w:jc w:val="both"/>
      </w:pPr>
      <w:r>
        <w:rPr>
          <w:rFonts w:ascii="Times New Roman"/>
          <w:b w:val="false"/>
          <w:i w:val="false"/>
          <w:color w:val="000000"/>
          <w:sz w:val="28"/>
        </w:rPr>
        <w:t xml:space="preserve">
      3) тауардың нақты түріне тән өзге де құжаттар (медициналық техниканы сатып алу кезінде: кедендік декларация, сервистік қызмет көрсетуді жүргізу графигі;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 </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358" w:id="296"/>
    <w:p>
      <w:pPr>
        <w:spacing w:after="0"/>
        <w:ind w:left="0"/>
        <w:jc w:val="both"/>
      </w:pPr>
      <w:r>
        <w:rPr>
          <w:rFonts w:ascii="Times New Roman"/>
          <w:b w:val="false"/>
          <w:i w:val="false"/>
          <w:color w:val="000000"/>
          <w:sz w:val="28"/>
        </w:rPr>
        <w:t xml:space="preserve">
      "31. Егер өнім беруші тауарларды шартта көзделген мерзімдерде жеткізе алмаса, форс-мажорлық талаптарды қоспағанда, тапсырыс беруші шарт шеңберінде өзінің басқа құқықтарына нұқсан келтірмей, берілмеген немесе мерзімдерін бұза отырып берілген тауар сомасының 10 (он) пайызынан аспайтын әрбір мерзімі өткен күн үшін 0,1 (нөл бүтін оннан бір) пайыз мөлшеріндегі соманы тұрақсыздық айыбы түрінде шарттың бағасынан шегереді."; </w:t>
      </w:r>
    </w:p>
    <w:bookmarkEnd w:id="296"/>
    <w:bookmarkStart w:name="z359" w:id="29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97"/>
    <w:bookmarkStart w:name="z360" w:id="29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 </w:t>
      </w:r>
    </w:p>
    <w:bookmarkEnd w:id="298"/>
    <w:bookmarkStart w:name="z361" w:id="29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9-қосымша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299"/>
    <w:bookmarkStart w:name="z362" w:id="30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9-1 және 9-2-қосымшалармен толықтырылсын;</w:t>
      </w:r>
    </w:p>
    <w:bookmarkEnd w:id="300"/>
    <w:bookmarkStart w:name="z363" w:id="301"/>
    <w:p>
      <w:pPr>
        <w:spacing w:after="0"/>
        <w:ind w:left="0"/>
        <w:jc w:val="both"/>
      </w:pPr>
      <w:r>
        <w:rPr>
          <w:rFonts w:ascii="Times New Roman"/>
          <w:b w:val="false"/>
          <w:i w:val="false"/>
          <w:color w:val="000000"/>
          <w:sz w:val="28"/>
        </w:rPr>
        <w:t xml:space="preserve">
      көрсетілген Қағидаларға 11-қосымшаның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p>
    <w:bookmarkEnd w:id="301"/>
    <w:bookmarkStart w:name="z364" w:id="302"/>
    <w:p>
      <w:pPr>
        <w:spacing w:after="0"/>
        <w:ind w:left="0"/>
        <w:jc w:val="both"/>
      </w:pPr>
      <w:r>
        <w:rPr>
          <w:rFonts w:ascii="Times New Roman"/>
          <w:b w:val="false"/>
          <w:i w:val="false"/>
          <w:color w:val="000000"/>
          <w:sz w:val="28"/>
        </w:rPr>
        <w:t>
      "9. Шарт бойынша тауарға ақы төлеу мынадай түрде жүргізіледі:</w:t>
      </w:r>
    </w:p>
    <w:bookmarkEnd w:id="302"/>
    <w:bookmarkStart w:name="z365" w:id="303"/>
    <w:p>
      <w:pPr>
        <w:spacing w:after="0"/>
        <w:ind w:left="0"/>
        <w:jc w:val="both"/>
      </w:pPr>
      <w:r>
        <w:rPr>
          <w:rFonts w:ascii="Times New Roman"/>
          <w:b w:val="false"/>
          <w:i w:val="false"/>
          <w:color w:val="000000"/>
          <w:sz w:val="28"/>
        </w:rPr>
        <w:t>
      1) Тапсырыс беруші шарт күшіне енген күннен бастап 10 (он) банктік күн ішінде шарт бағасынан 50 (елу) пайыз мөлшерінде алдын ала төлем жүргізеді. Шарттың бағасы ұлғайған кезде тапсырыс беруші шарт бағасының ұлғаю сомасының 50 (елу) пайызы мөлшерінде алдын ала төлемді жүзеге асырады. Тауарды тапсырыс берушінің мекенжайына жөнелту бірыңғай дистрибьютордың шотына алдын ала төлем енгізілген сәттен басталады.</w:t>
      </w:r>
    </w:p>
    <w:bookmarkEnd w:id="303"/>
    <w:bookmarkStart w:name="z366" w:id="304"/>
    <w:p>
      <w:pPr>
        <w:spacing w:after="0"/>
        <w:ind w:left="0"/>
        <w:jc w:val="both"/>
      </w:pPr>
      <w:r>
        <w:rPr>
          <w:rFonts w:ascii="Times New Roman"/>
          <w:b w:val="false"/>
          <w:i w:val="false"/>
          <w:color w:val="000000"/>
          <w:sz w:val="28"/>
        </w:rPr>
        <w:t xml:space="preserve">
      2) одан әрі төлем бірыңғай дистрибьютор ұсынған электрондық шот-фактура немесе қол қойылған қабылдау беру актісінің негізінде 10 (он) жұмыс күні ішінде тауарды беру фактісі бойынша шарт бағасынан алдын ала төлемге пропорционалды түрде жүргізіледі; </w:t>
      </w:r>
    </w:p>
    <w:bookmarkEnd w:id="304"/>
    <w:bookmarkStart w:name="z367" w:id="305"/>
    <w:p>
      <w:pPr>
        <w:spacing w:after="0"/>
        <w:ind w:left="0"/>
        <w:jc w:val="both"/>
      </w:pPr>
      <w:r>
        <w:rPr>
          <w:rFonts w:ascii="Times New Roman"/>
          <w:b w:val="false"/>
          <w:i w:val="false"/>
          <w:color w:val="000000"/>
          <w:sz w:val="28"/>
        </w:rPr>
        <w:t>
      Антиретровирустық және туберкулезге қарсы препараттарды берген кезде тапсырыс беруші осы тармақтың 1) және 2) тармақшаларын қолданбай дәрі-дәрмекпен қамтамасыз ету ақпараттық жүйесінде (ДҚАЖ) рецепттерді қамтамасыз ету фактісі бойынша шарт бойынша тауарға ақы төлеуді жүргізеді.";</w:t>
      </w:r>
    </w:p>
    <w:bookmarkEnd w:id="305"/>
    <w:bookmarkStart w:name="z368" w:id="306"/>
    <w:p>
      <w:pPr>
        <w:spacing w:after="0"/>
        <w:ind w:left="0"/>
        <w:jc w:val="both"/>
      </w:pPr>
      <w:r>
        <w:rPr>
          <w:rFonts w:ascii="Times New Roman"/>
          <w:b w:val="false"/>
          <w:i w:val="false"/>
          <w:color w:val="000000"/>
          <w:sz w:val="28"/>
        </w:rPr>
        <w:t xml:space="preserve">
      көрсетілген Қағидаларға 12-қосымшаның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p>
    <w:bookmarkEnd w:id="306"/>
    <w:bookmarkStart w:name="z369" w:id="307"/>
    <w:p>
      <w:pPr>
        <w:spacing w:after="0"/>
        <w:ind w:left="0"/>
        <w:jc w:val="both"/>
      </w:pPr>
      <w:r>
        <w:rPr>
          <w:rFonts w:ascii="Times New Roman"/>
          <w:b w:val="false"/>
          <w:i w:val="false"/>
          <w:color w:val="000000"/>
          <w:sz w:val="28"/>
        </w:rPr>
        <w:t>
      "9. Шарт бойынша тауарға ақы төлеу мынадай түрде жүргізіледі:</w:t>
      </w:r>
    </w:p>
    <w:bookmarkEnd w:id="307"/>
    <w:bookmarkStart w:name="z370" w:id="308"/>
    <w:p>
      <w:pPr>
        <w:spacing w:after="0"/>
        <w:ind w:left="0"/>
        <w:jc w:val="both"/>
      </w:pPr>
      <w:r>
        <w:rPr>
          <w:rFonts w:ascii="Times New Roman"/>
          <w:b w:val="false"/>
          <w:i w:val="false"/>
          <w:color w:val="000000"/>
          <w:sz w:val="28"/>
        </w:rPr>
        <w:t xml:space="preserve">
      1) Тапсырыс беруші Шарт күшіне енген күннен бастап 10 (он) жұмыс күні ішінде соманы кейіннен ұстап қалумен шарт бағасының 50 (елу) пайызы мөлшерінде алдын ала төлем жүргізеді. </w:t>
      </w:r>
    </w:p>
    <w:bookmarkEnd w:id="308"/>
    <w:bookmarkStart w:name="z371" w:id="309"/>
    <w:p>
      <w:pPr>
        <w:spacing w:after="0"/>
        <w:ind w:left="0"/>
        <w:jc w:val="both"/>
      </w:pPr>
      <w:r>
        <w:rPr>
          <w:rFonts w:ascii="Times New Roman"/>
          <w:b w:val="false"/>
          <w:i w:val="false"/>
          <w:color w:val="000000"/>
          <w:sz w:val="28"/>
        </w:rPr>
        <w:t>
      2) төлем бірыңғай дистрибьютор ұсынған шот-фактура, беру қабылдау актісі негізінде берілген күннен бастап 10 (он) жұмыс күні ішінде жүргізіледі;</w:t>
      </w:r>
    </w:p>
    <w:bookmarkEnd w:id="309"/>
    <w:bookmarkStart w:name="z372" w:id="310"/>
    <w:p>
      <w:pPr>
        <w:spacing w:after="0"/>
        <w:ind w:left="0"/>
        <w:jc w:val="both"/>
      </w:pPr>
      <w:r>
        <w:rPr>
          <w:rFonts w:ascii="Times New Roman"/>
          <w:b w:val="false"/>
          <w:i w:val="false"/>
          <w:color w:val="000000"/>
          <w:sz w:val="28"/>
        </w:rPr>
        <w:t>
      Антиретровирустық және туберкулезге қарсы препараттарды берген кезде тапсырыс беруші осы тармақтың 1) және 2) тармақшаларын қолданбай дәрі-дәрмекпен қамтамасыз ету ақпараттық жүйесінде (ДҚАЖ) рецепттерді қамтамасыз ету фактісі бойынша шарт бойынша тауарға ақы төлеуді жүргізеді.";</w:t>
      </w:r>
    </w:p>
    <w:bookmarkEnd w:id="310"/>
    <w:bookmarkStart w:name="z373" w:id="31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13-қосымша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311"/>
    <w:bookmarkStart w:name="z374" w:id="31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15-қосымша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312"/>
    <w:bookmarkStart w:name="z375" w:id="31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17-қосымшада</w:t>
      </w:r>
      <w:r>
        <w:rPr>
          <w:rFonts w:ascii="Times New Roman"/>
          <w:b w:val="false"/>
          <w:i w:val="false"/>
          <w:color w:val="000000"/>
          <w:sz w:val="28"/>
        </w:rPr>
        <w:t>:</w:t>
      </w:r>
    </w:p>
    <w:bookmarkEnd w:id="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77" w:id="314"/>
    <w:p>
      <w:pPr>
        <w:spacing w:after="0"/>
        <w:ind w:left="0"/>
        <w:jc w:val="both"/>
      </w:pPr>
      <w:r>
        <w:rPr>
          <w:rFonts w:ascii="Times New Roman"/>
          <w:b w:val="false"/>
          <w:i w:val="false"/>
          <w:color w:val="000000"/>
          <w:sz w:val="28"/>
        </w:rPr>
        <w:t>
      "8. Қағидаларда көзделген жағдайларда тараптар беру көлемін тиісінше азайту және шарт сомасын мөлшерлес өзгерту бойынша шартқа өзгерістер енгізуге міндетті.</w:t>
      </w:r>
    </w:p>
    <w:bookmarkEnd w:id="314"/>
    <w:bookmarkStart w:name="z378" w:id="315"/>
    <w:p>
      <w:pPr>
        <w:spacing w:after="0"/>
        <w:ind w:left="0"/>
        <w:jc w:val="both"/>
      </w:pPr>
      <w:r>
        <w:rPr>
          <w:rFonts w:ascii="Times New Roman"/>
          <w:b w:val="false"/>
          <w:i w:val="false"/>
          <w:color w:val="000000"/>
          <w:sz w:val="28"/>
        </w:rPr>
        <w:t>
      Қажет болған жағдайда Өнім беруші талап етілмеген тауарды алуға міндеттенеді.";</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380" w:id="316"/>
    <w:p>
      <w:pPr>
        <w:spacing w:after="0"/>
        <w:ind w:left="0"/>
        <w:jc w:val="both"/>
      </w:pPr>
      <w:r>
        <w:rPr>
          <w:rFonts w:ascii="Times New Roman"/>
          <w:b w:val="false"/>
          <w:i w:val="false"/>
          <w:color w:val="000000"/>
          <w:sz w:val="28"/>
        </w:rPr>
        <w:t>
      "55. Өнім беруші тауарды беру мерзімдерін бұзған кезде өнім беруші бірыңғай дистрибьюторға мерзімі өткен әрбір күн үшін мерзімінде берілмеген тауар құнының 0,1 (нөл бүтін оннан бір) пайызы мөлшерінде, бірақ 0,5 (нөл бүтін оннан бес) ең төмен есептік көрсеткіштен кем емес және шартта көзделген мерзімде берілмеген тауар құнының 10 (он) пайызынан аспайтын мөлшерде тұрақсыздық айыбын төлеуге міндетті.</w:t>
      </w:r>
    </w:p>
    <w:bookmarkEnd w:id="316"/>
    <w:bookmarkStart w:name="z381" w:id="317"/>
    <w:p>
      <w:pPr>
        <w:spacing w:after="0"/>
        <w:ind w:left="0"/>
        <w:jc w:val="both"/>
      </w:pPr>
      <w:r>
        <w:rPr>
          <w:rFonts w:ascii="Times New Roman"/>
          <w:b w:val="false"/>
          <w:i w:val="false"/>
          <w:color w:val="000000"/>
          <w:sz w:val="28"/>
        </w:rPr>
        <w:t xml:space="preserve">
      Өнім беруші шарт бойынша орындауды қамтамасыз етуді уақтылы енгізу жөніндегі міндеттемені бұзған кезде, өнім беруші бірыңғай дистрибьюторға міндеттемені бұзған әрбір күн үшін шарттың орындалуын қамтамасыз ету сомасының 0,1 (нөл бүтін, оннан бір) пайызы мөлшерінде, бірақ ең төмен есептік көрсеткіштен кем емес 0,5 (нөл бүтін, оннан бес) және шарт бойынша орындауды қамтамасыз ету құнының 10 (он) пайызынан аспайтын мөлшерде айыппұл төлеуге міндетті."; </w:t>
      </w:r>
    </w:p>
    <w:bookmarkEnd w:id="317"/>
    <w:bookmarkStart w:name="z382" w:id="318"/>
    <w:p>
      <w:pPr>
        <w:spacing w:after="0"/>
        <w:ind w:left="0"/>
        <w:jc w:val="both"/>
      </w:pPr>
      <w:r>
        <w:rPr>
          <w:rFonts w:ascii="Times New Roman"/>
          <w:b w:val="false"/>
          <w:i w:val="false"/>
          <w:color w:val="000000"/>
          <w:sz w:val="28"/>
        </w:rPr>
        <w:t>
      63-1-тармақ мынадай редакцияда жазылсын:</w:t>
      </w:r>
    </w:p>
    <w:bookmarkEnd w:id="318"/>
    <w:bookmarkStart w:name="z383" w:id="319"/>
    <w:p>
      <w:pPr>
        <w:spacing w:after="0"/>
        <w:ind w:left="0"/>
        <w:jc w:val="both"/>
      </w:pPr>
      <w:r>
        <w:rPr>
          <w:rFonts w:ascii="Times New Roman"/>
          <w:b w:val="false"/>
          <w:i w:val="false"/>
          <w:color w:val="000000"/>
          <w:sz w:val="28"/>
        </w:rPr>
        <w:t>
      "63-1. Шарттың 21-тармағында көзделген мерзімдерде берілетін тауардың мөлшері (физикалық сипаттамалары) мен салмағы туралы ақпаратты уақтылы және/немесе дұрыс ұсынбаған кезде Өнім беруші бірыңғай дистрибьюторға шарт сомасының 1 (бір) пайызы мөлшерінде тұрақсыздық айыбын төлеуге міндетті.";</w:t>
      </w:r>
    </w:p>
    <w:bookmarkEnd w:id="319"/>
    <w:bookmarkStart w:name="z384" w:id="32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23-қосымшада</w:t>
      </w:r>
      <w:r>
        <w:rPr>
          <w:rFonts w:ascii="Times New Roman"/>
          <w:b w:val="false"/>
          <w:i w:val="false"/>
          <w:color w:val="000000"/>
          <w:sz w:val="28"/>
        </w:rPr>
        <w:t>:</w:t>
      </w:r>
    </w:p>
    <w:bookmarkEnd w:id="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86" w:id="321"/>
    <w:p>
      <w:pPr>
        <w:spacing w:after="0"/>
        <w:ind w:left="0"/>
        <w:jc w:val="both"/>
      </w:pPr>
      <w:r>
        <w:rPr>
          <w:rFonts w:ascii="Times New Roman"/>
          <w:b w:val="false"/>
          <w:i w:val="false"/>
          <w:color w:val="000000"/>
          <w:sz w:val="28"/>
        </w:rPr>
        <w:t>
      "8. Қағидаларда көзделген жағдайларда тараптар беру көлемін тиісінше азайту және қосымша келісім сомасын мөлшерлес өзгерту бойынша қосымша келісімге өзгерістер енгізуге міндетті.</w:t>
      </w:r>
    </w:p>
    <w:bookmarkEnd w:id="321"/>
    <w:bookmarkStart w:name="z387" w:id="322"/>
    <w:p>
      <w:pPr>
        <w:spacing w:after="0"/>
        <w:ind w:left="0"/>
        <w:jc w:val="both"/>
      </w:pPr>
      <w:r>
        <w:rPr>
          <w:rFonts w:ascii="Times New Roman"/>
          <w:b w:val="false"/>
          <w:i w:val="false"/>
          <w:color w:val="000000"/>
          <w:sz w:val="28"/>
        </w:rPr>
        <w:t>
      Қажет болған жағдайда өнім беруші талап етілмеген тауарды алуға міндеттенеді.";</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389" w:id="323"/>
    <w:p>
      <w:pPr>
        <w:spacing w:after="0"/>
        <w:ind w:left="0"/>
        <w:jc w:val="both"/>
      </w:pPr>
      <w:r>
        <w:rPr>
          <w:rFonts w:ascii="Times New Roman"/>
          <w:b w:val="false"/>
          <w:i w:val="false"/>
          <w:color w:val="000000"/>
          <w:sz w:val="28"/>
        </w:rPr>
        <w:t>
      "55. Өнім беруші тауарды беру мерзімдерін бұзған кезде өнім беруші бірыңғай дистрибьюторға мерзімі өткен әрбір күн үшін мерзімінде берілмеген тауар құнының 0,1 (нөл бүтін оннан бір) пайызы мөлшерінде, бірақ 0,5 (нөл бүтін оннан бес) ең төмен есептік көрсеткіштен кем емес және шартта көзделген мерзімде берілмеген тауар құнының 10 (он) пайызынан аспайтын мөлшерде тұрақсыздық айыбын төлеуге міндетті.</w:t>
      </w:r>
    </w:p>
    <w:bookmarkEnd w:id="323"/>
    <w:bookmarkStart w:name="z390" w:id="324"/>
    <w:p>
      <w:pPr>
        <w:spacing w:after="0"/>
        <w:ind w:left="0"/>
        <w:jc w:val="both"/>
      </w:pPr>
      <w:r>
        <w:rPr>
          <w:rFonts w:ascii="Times New Roman"/>
          <w:b w:val="false"/>
          <w:i w:val="false"/>
          <w:color w:val="000000"/>
          <w:sz w:val="28"/>
        </w:rPr>
        <w:t xml:space="preserve">
      Өнім беруші шарт бойынша орындауды қамтамасыз етуді уақтылы енгізу жөніндегі міндеттемені бұзған кезде, өнім беруші бірыңғай дистрибьюторға міндеттемені бұзған әрбір күн үшін шарттың орындалуын қамтамасыз ету сомасының 0,1 (нөл бүтін, оннан бір) пайызы мөлшерінде, бірақ ең төмен есептік көрсеткіштен кем емес 0,5 (нөл бүтін, оннан бес) және шарт бойынша орындауды қамтамасыз ету құнының 10 (он) пайызынан аспайтын мөлшерде айыппұл төлеуге міндетті."; </w:t>
      </w:r>
    </w:p>
    <w:bookmarkEnd w:id="324"/>
    <w:bookmarkStart w:name="z391" w:id="325"/>
    <w:p>
      <w:pPr>
        <w:spacing w:after="0"/>
        <w:ind w:left="0"/>
        <w:jc w:val="both"/>
      </w:pPr>
      <w:r>
        <w:rPr>
          <w:rFonts w:ascii="Times New Roman"/>
          <w:b w:val="false"/>
          <w:i w:val="false"/>
          <w:color w:val="000000"/>
          <w:sz w:val="28"/>
        </w:rPr>
        <w:t>
      мынадай мазмұндағы 63-1-тармақпен толықтырылсын:</w:t>
      </w:r>
    </w:p>
    <w:bookmarkEnd w:id="325"/>
    <w:bookmarkStart w:name="z392" w:id="326"/>
    <w:p>
      <w:pPr>
        <w:spacing w:after="0"/>
        <w:ind w:left="0"/>
        <w:jc w:val="both"/>
      </w:pPr>
      <w:r>
        <w:rPr>
          <w:rFonts w:ascii="Times New Roman"/>
          <w:b w:val="false"/>
          <w:i w:val="false"/>
          <w:color w:val="000000"/>
          <w:sz w:val="28"/>
        </w:rPr>
        <w:t>
      "63-1. Шарттың 21-тармағында көзделген мерзімдерде берілетін тауардың мөлшері (физикалық сипаттамалары) мен салмағы туралы ақпаратты уақтылы және/немесе дұрыс ұсынбаған кезде Өнім беруші бірыңғай дистрибьюторға шарт сомасының 1 (бір) пайызы мөлшерінде тұрақсыздық айыбын төлеуге міндетті.";</w:t>
      </w:r>
    </w:p>
    <w:bookmarkEnd w:id="326"/>
    <w:bookmarkStart w:name="z393" w:id="327"/>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заңнамада белгіленген тәртіппен:</w:t>
      </w:r>
    </w:p>
    <w:bookmarkEnd w:id="327"/>
    <w:bookmarkStart w:name="z394" w:id="32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28"/>
    <w:bookmarkStart w:name="z395" w:id="329"/>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329"/>
    <w:bookmarkStart w:name="z396" w:id="330"/>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330"/>
    <w:bookmarkStart w:name="z397" w:id="33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331"/>
    <w:bookmarkStart w:name="z398" w:id="33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отыз күн өткен соң қолданысқа енгізілетін осы бұйрықтың 1-тармағының жиырма бірінші және жүз сексен бесінші абзацтарын қоспағанда, алғашқы ресми жарияланған күнінен кейін күнтізбелік он күн өткен соң қолданысқа енгізіледі.</w:t>
      </w:r>
    </w:p>
    <w:bookmarkEnd w:id="3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23 маусымдағы</w:t>
            </w:r>
            <w:r>
              <w:br/>
            </w:r>
            <w:r>
              <w:rPr>
                <w:rFonts w:ascii="Times New Roman"/>
                <w:b w:val="false"/>
                <w:i w:val="false"/>
                <w:color w:val="000000"/>
                <w:sz w:val="20"/>
              </w:rPr>
              <w:t>№ 58 Бұйрыққа</w:t>
            </w:r>
            <w:r>
              <w:br/>
            </w:r>
            <w:r>
              <w:rPr>
                <w:rFonts w:ascii="Times New Roman"/>
                <w:b w:val="false"/>
                <w:i w:val="false"/>
                <w:color w:val="000000"/>
                <w:sz w:val="20"/>
              </w:rPr>
              <w:t>1-қосымша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тергеу</w:t>
            </w:r>
            <w:r>
              <w:br/>
            </w:r>
            <w:r>
              <w:rPr>
                <w:rFonts w:ascii="Times New Roman"/>
                <w:b w:val="false"/>
                <w:i w:val="false"/>
                <w:color w:val="000000"/>
                <w:sz w:val="20"/>
              </w:rPr>
              <w:t>изоляторлары мен</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мекемелерінде ұсталатын</w:t>
            </w:r>
            <w:r>
              <w:br/>
            </w:r>
            <w:r>
              <w:rPr>
                <w:rFonts w:ascii="Times New Roman"/>
                <w:b w:val="false"/>
                <w:i w:val="false"/>
                <w:color w:val="000000"/>
                <w:sz w:val="20"/>
              </w:rPr>
              <w:t>адамдар үшін медициналық</w:t>
            </w:r>
            <w:r>
              <w:br/>
            </w:r>
            <w:r>
              <w:rPr>
                <w:rFonts w:ascii="Times New Roman"/>
                <w:b w:val="false"/>
                <w:i w:val="false"/>
                <w:color w:val="000000"/>
                <w:sz w:val="20"/>
              </w:rPr>
              <w:t>көмектің қосымша көлемін</w:t>
            </w:r>
            <w:r>
              <w:br/>
            </w:r>
            <w:r>
              <w:rPr>
                <w:rFonts w:ascii="Times New Roman"/>
                <w:b w:val="false"/>
                <w:i w:val="false"/>
                <w:color w:val="000000"/>
                <w:sz w:val="20"/>
              </w:rPr>
              <w:t>бюджет қаражаты есебінен</w:t>
            </w:r>
            <w:r>
              <w:br/>
            </w:r>
            <w:r>
              <w:rPr>
                <w:rFonts w:ascii="Times New Roman"/>
                <w:b w:val="false"/>
                <w:i w:val="false"/>
                <w:color w:val="000000"/>
                <w:sz w:val="20"/>
              </w:rPr>
              <w:t>және (немесе)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 дәрілік</w:t>
            </w:r>
            <w:r>
              <w:br/>
            </w:r>
            <w:r>
              <w:rPr>
                <w:rFonts w:ascii="Times New Roman"/>
                <w:b w:val="false"/>
                <w:i w:val="false"/>
                <w:color w:val="000000"/>
                <w:sz w:val="20"/>
              </w:rPr>
              <w:t>заттарды, медициналық</w:t>
            </w:r>
            <w:r>
              <w:br/>
            </w:r>
            <w:r>
              <w:rPr>
                <w:rFonts w:ascii="Times New Roman"/>
                <w:b w:val="false"/>
                <w:i w:val="false"/>
                <w:color w:val="000000"/>
                <w:sz w:val="20"/>
              </w:rPr>
              <w:t>бұйымдарды және арнайы</w:t>
            </w:r>
            <w:r>
              <w:br/>
            </w:r>
            <w:r>
              <w:rPr>
                <w:rFonts w:ascii="Times New Roman"/>
                <w:b w:val="false"/>
                <w:i w:val="false"/>
                <w:color w:val="000000"/>
                <w:sz w:val="20"/>
              </w:rPr>
              <w:t>емдік өнімдерді сатып алуды,</w:t>
            </w:r>
            <w:r>
              <w:br/>
            </w:r>
            <w:r>
              <w:rPr>
                <w:rFonts w:ascii="Times New Roman"/>
                <w:b w:val="false"/>
                <w:i w:val="false"/>
                <w:color w:val="000000"/>
                <w:sz w:val="20"/>
              </w:rPr>
              <w:t>фармацевтикалық көрсетілетін</w:t>
            </w:r>
            <w:r>
              <w:br/>
            </w:r>
            <w:r>
              <w:rPr>
                <w:rFonts w:ascii="Times New Roman"/>
                <w:b w:val="false"/>
                <w:i w:val="false"/>
                <w:color w:val="000000"/>
                <w:sz w:val="20"/>
              </w:rPr>
              <w:t>қызметтерді сатып алуды</w:t>
            </w:r>
            <w:r>
              <w:br/>
            </w:r>
            <w:r>
              <w:rPr>
                <w:rFonts w:ascii="Times New Roman"/>
                <w:b w:val="false"/>
                <w:i w:val="false"/>
                <w:color w:val="000000"/>
                <w:sz w:val="20"/>
              </w:rPr>
              <w:t>ұйымдастыру және өткізу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r>
              <w:br/>
            </w:r>
            <w:r>
              <w:rPr>
                <w:rFonts w:ascii="Times New Roman"/>
                <w:b w:val="false"/>
                <w:i w:val="false"/>
                <w:color w:val="000000"/>
                <w:sz w:val="20"/>
              </w:rPr>
              <w:t>Сараптама ұйымының атауы</w:t>
            </w:r>
          </w:p>
        </w:tc>
      </w:tr>
    </w:tbl>
    <w:bookmarkStart w:name="z401" w:id="333"/>
    <w:p>
      <w:pPr>
        <w:spacing w:after="0"/>
        <w:ind w:left="0"/>
        <w:jc w:val="left"/>
      </w:pPr>
      <w:r>
        <w:rPr>
          <w:rFonts w:ascii="Times New Roman"/>
          <w:b/>
          <w:i w:val="false"/>
          <w:color w:val="000000"/>
        </w:rPr>
        <w:t xml:space="preserve"> Медициналық техниканы сатып алу үшін техникалық ерекшелік сипаттамаларының сәйкестігіне қорытынды беру үшін өтініш</w:t>
      </w:r>
    </w:p>
    <w:bookmarkEnd w:id="333"/>
    <w:bookmarkStart w:name="z402" w:id="334"/>
    <w:p>
      <w:pPr>
        <w:spacing w:after="0"/>
        <w:ind w:left="0"/>
        <w:jc w:val="both"/>
      </w:pPr>
      <w:r>
        <w:rPr>
          <w:rFonts w:ascii="Times New Roman"/>
          <w:b w:val="false"/>
          <w:i w:val="false"/>
          <w:color w:val="000000"/>
          <w:sz w:val="28"/>
        </w:rPr>
        <w:t>
      20___ жылғы "____" _________</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берушінің толық атауы (меншік нысанын көрсете отырып)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техника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себептері (алғаш рет, ескінің орнына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Денсаулық сақтау ұйымының жалпы мәліметтері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немесе оны алмастыратын адамның тегі, аты, әкесінің аты (бар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асыруға жауапты адамның тегі, аты, әкесінің аты (бар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 (пошталық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35"/>
          <w:p>
            <w:pPr>
              <w:spacing w:after="20"/>
              <w:ind w:left="20"/>
              <w:jc w:val="both"/>
            </w:pPr>
            <w:r>
              <w:rPr>
                <w:rFonts w:ascii="Times New Roman"/>
                <w:b w:val="false"/>
                <w:i w:val="false"/>
                <w:color w:val="000000"/>
                <w:sz w:val="20"/>
              </w:rPr>
              <w:t>
ЖСН (БСН),</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БСК,</w:t>
            </w:r>
          </w:p>
          <w:p>
            <w:pPr>
              <w:spacing w:after="20"/>
              <w:ind w:left="20"/>
              <w:jc w:val="both"/>
            </w:pPr>
            <w:r>
              <w:rPr>
                <w:rFonts w:ascii="Times New Roman"/>
                <w:b w:val="false"/>
                <w:i w:val="false"/>
                <w:color w:val="000000"/>
                <w:sz w:val="20"/>
              </w:rPr>
              <w:t>
</w:t>
            </w:r>
            <w:r>
              <w:rPr>
                <w:rFonts w:ascii="Times New Roman"/>
                <w:b w:val="false"/>
                <w:i w:val="false"/>
                <w:color w:val="000000"/>
                <w:sz w:val="20"/>
              </w:rPr>
              <w:t>ИИК,</w:t>
            </w:r>
          </w:p>
          <w:p>
            <w:pPr>
              <w:spacing w:after="20"/>
              <w:ind w:left="20"/>
              <w:jc w:val="both"/>
            </w:pPr>
            <w:r>
              <w:rPr>
                <w:rFonts w:ascii="Times New Roman"/>
                <w:b w:val="false"/>
                <w:i w:val="false"/>
                <w:color w:val="000000"/>
                <w:sz w:val="20"/>
              </w:rPr>
              <w:t>
</w:t>
            </w:r>
            <w:r>
              <w:rPr>
                <w:rFonts w:ascii="Times New Roman"/>
                <w:b w:val="false"/>
                <w:i w:val="false"/>
                <w:color w:val="000000"/>
                <w:sz w:val="20"/>
              </w:rPr>
              <w:t>Кбе16</w:t>
            </w:r>
          </w:p>
          <w:p>
            <w:pPr>
              <w:spacing w:after="20"/>
              <w:ind w:left="20"/>
              <w:jc w:val="both"/>
            </w:pPr>
            <w:r>
              <w:rPr>
                <w:rFonts w:ascii="Times New Roman"/>
                <w:b w:val="false"/>
                <w:i w:val="false"/>
                <w:color w:val="000000"/>
                <w:sz w:val="20"/>
              </w:rPr>
              <w:t>
Банк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телефоны (бірінші басшының немесе оны алмастыратын адамның)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телефоны (медициналық техниканы сатып алуға жауапты адамның)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 (медициналық техниканы сатып алуға жауапты адамның)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Техникалық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ерекшеліктен медициналық техниканың салыстырылатын параметрлері және жиынтықтауыштары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техникалық ерекшелігінің параметрлерінің және жиынтықтауыштарының мәндері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модельдері*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моделі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моделі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медициналық техниканың техникалық сипаттамасының параметрлерінің және жиынтықтауыштарының мәндері: моделі_________, өндіруші, Қазақстан Республикасының тіркеу куәлігінің нөмірі 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медициналық техниканың техникалық сипаттамасының параметрлерінің және жиынтықтауыштарының мәндері: моделі_________, өндіруші, Қазақстан Республикасының тіркеу куәлігінің нөмірі ____</w:t>
            </w:r>
          </w:p>
        </w:tc>
      </w:tr>
    </w:tbl>
    <w:bookmarkStart w:name="z407" w:id="336"/>
    <w:p>
      <w:pPr>
        <w:spacing w:after="0"/>
        <w:ind w:left="0"/>
        <w:jc w:val="both"/>
      </w:pPr>
      <w:r>
        <w:rPr>
          <w:rFonts w:ascii="Times New Roman"/>
          <w:b w:val="false"/>
          <w:i w:val="false"/>
          <w:color w:val="000000"/>
          <w:sz w:val="28"/>
        </w:rPr>
        <w:t>
      Осымен ұсынылған құжаттар мен материалдардың дұрыстығына, толықтығына және мазмұнына кепілдік беремін және растаймын.</w:t>
      </w:r>
    </w:p>
    <w:bookmarkEnd w:id="336"/>
    <w:bookmarkStart w:name="z408" w:id="337"/>
    <w:p>
      <w:pPr>
        <w:spacing w:after="0"/>
        <w:ind w:left="0"/>
        <w:jc w:val="both"/>
      </w:pPr>
      <w:r>
        <w:rPr>
          <w:rFonts w:ascii="Times New Roman"/>
          <w:b w:val="false"/>
          <w:i w:val="false"/>
          <w:color w:val="000000"/>
          <w:sz w:val="28"/>
        </w:rPr>
        <w:t xml:space="preserve">
      Аббревиатура: </w:t>
      </w:r>
    </w:p>
    <w:bookmarkEnd w:id="337"/>
    <w:bookmarkStart w:name="z409" w:id="338"/>
    <w:p>
      <w:pPr>
        <w:spacing w:after="0"/>
        <w:ind w:left="0"/>
        <w:jc w:val="both"/>
      </w:pPr>
      <w:r>
        <w:rPr>
          <w:rFonts w:ascii="Times New Roman"/>
          <w:b w:val="false"/>
          <w:i w:val="false"/>
          <w:color w:val="000000"/>
          <w:sz w:val="28"/>
        </w:rPr>
        <w:t>
      ЖСН (БСН) – жеке сәйкестендіру нөмірі</w:t>
      </w:r>
    </w:p>
    <w:bookmarkEnd w:id="338"/>
    <w:bookmarkStart w:name="z410" w:id="339"/>
    <w:p>
      <w:pPr>
        <w:spacing w:after="0"/>
        <w:ind w:left="0"/>
        <w:jc w:val="both"/>
      </w:pPr>
      <w:r>
        <w:rPr>
          <w:rFonts w:ascii="Times New Roman"/>
          <w:b w:val="false"/>
          <w:i w:val="false"/>
          <w:color w:val="000000"/>
          <w:sz w:val="28"/>
        </w:rPr>
        <w:t>
      (Бизнес сәйкестендіру нөмірі.</w:t>
      </w:r>
    </w:p>
    <w:bookmarkEnd w:id="339"/>
    <w:bookmarkStart w:name="z411" w:id="340"/>
    <w:p>
      <w:pPr>
        <w:spacing w:after="0"/>
        <w:ind w:left="0"/>
        <w:jc w:val="both"/>
      </w:pPr>
      <w:r>
        <w:rPr>
          <w:rFonts w:ascii="Times New Roman"/>
          <w:b w:val="false"/>
          <w:i w:val="false"/>
          <w:color w:val="000000"/>
          <w:sz w:val="28"/>
        </w:rPr>
        <w:t>
      БСК – Банктік сәйкестендіру коды.</w:t>
      </w:r>
    </w:p>
    <w:bookmarkEnd w:id="340"/>
    <w:bookmarkStart w:name="z412" w:id="341"/>
    <w:p>
      <w:pPr>
        <w:spacing w:after="0"/>
        <w:ind w:left="0"/>
        <w:jc w:val="both"/>
      </w:pPr>
      <w:r>
        <w:rPr>
          <w:rFonts w:ascii="Times New Roman"/>
          <w:b w:val="false"/>
          <w:i w:val="false"/>
          <w:color w:val="000000"/>
          <w:sz w:val="28"/>
        </w:rPr>
        <w:t>
      ЖСК – Клиенттің жеке сәйкестендіру коды.</w:t>
      </w:r>
    </w:p>
    <w:bookmarkEnd w:id="341"/>
    <w:bookmarkStart w:name="z413" w:id="342"/>
    <w:p>
      <w:pPr>
        <w:spacing w:after="0"/>
        <w:ind w:left="0"/>
        <w:jc w:val="both"/>
      </w:pPr>
      <w:r>
        <w:rPr>
          <w:rFonts w:ascii="Times New Roman"/>
          <w:b w:val="false"/>
          <w:i w:val="false"/>
          <w:color w:val="000000"/>
          <w:sz w:val="28"/>
        </w:rPr>
        <w:t>
      Kбе 16 – Бенефициар коды.</w:t>
      </w:r>
    </w:p>
    <w:bookmarkEnd w:id="342"/>
    <w:bookmarkStart w:name="z414" w:id="343"/>
    <w:p>
      <w:pPr>
        <w:spacing w:after="0"/>
        <w:ind w:left="0"/>
        <w:jc w:val="both"/>
      </w:pPr>
      <w:r>
        <w:rPr>
          <w:rFonts w:ascii="Times New Roman"/>
          <w:b w:val="false"/>
          <w:i w:val="false"/>
          <w:color w:val="000000"/>
          <w:sz w:val="28"/>
        </w:rPr>
        <w:t xml:space="preserve">
      Басшы немесе оны алмастыратын адам </w:t>
      </w:r>
    </w:p>
    <w:bookmarkEnd w:id="343"/>
    <w:bookmarkStart w:name="z415" w:id="344"/>
    <w:p>
      <w:pPr>
        <w:spacing w:after="0"/>
        <w:ind w:left="0"/>
        <w:jc w:val="both"/>
      </w:pPr>
      <w:r>
        <w:rPr>
          <w:rFonts w:ascii="Times New Roman"/>
          <w:b w:val="false"/>
          <w:i w:val="false"/>
          <w:color w:val="000000"/>
          <w:sz w:val="28"/>
        </w:rPr>
        <w:t>
      _____________________________________________________</w:t>
      </w:r>
    </w:p>
    <w:bookmarkEnd w:id="344"/>
    <w:bookmarkStart w:name="z416" w:id="345"/>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23 маусымдағы</w:t>
            </w:r>
            <w:r>
              <w:br/>
            </w:r>
            <w:r>
              <w:rPr>
                <w:rFonts w:ascii="Times New Roman"/>
                <w:b w:val="false"/>
                <w:i w:val="false"/>
                <w:color w:val="000000"/>
                <w:sz w:val="20"/>
              </w:rPr>
              <w:t>№ 58 Бұйрыққа</w:t>
            </w:r>
            <w:r>
              <w:br/>
            </w:r>
            <w:r>
              <w:rPr>
                <w:rFonts w:ascii="Times New Roman"/>
                <w:b w:val="false"/>
                <w:i w:val="false"/>
                <w:color w:val="000000"/>
                <w:sz w:val="20"/>
              </w:rPr>
              <w:t>2-қосымша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тергеу</w:t>
            </w:r>
            <w:r>
              <w:br/>
            </w:r>
            <w:r>
              <w:rPr>
                <w:rFonts w:ascii="Times New Roman"/>
                <w:b w:val="false"/>
                <w:i w:val="false"/>
                <w:color w:val="000000"/>
                <w:sz w:val="20"/>
              </w:rPr>
              <w:t>изоляторлары</w:t>
            </w:r>
            <w:r>
              <w:br/>
            </w:r>
            <w:r>
              <w:rPr>
                <w:rFonts w:ascii="Times New Roman"/>
                <w:b w:val="false"/>
                <w:i w:val="false"/>
                <w:color w:val="000000"/>
                <w:sz w:val="20"/>
              </w:rPr>
              <w:t>мен 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мекемелерінде ұсталатын</w:t>
            </w:r>
            <w:r>
              <w:br/>
            </w:r>
            <w:r>
              <w:rPr>
                <w:rFonts w:ascii="Times New Roman"/>
                <w:b w:val="false"/>
                <w:i w:val="false"/>
                <w:color w:val="000000"/>
                <w:sz w:val="20"/>
              </w:rPr>
              <w:t>адамдар үшін медициналық</w:t>
            </w:r>
            <w:r>
              <w:br/>
            </w:r>
            <w:r>
              <w:rPr>
                <w:rFonts w:ascii="Times New Roman"/>
                <w:b w:val="false"/>
                <w:i w:val="false"/>
                <w:color w:val="000000"/>
                <w:sz w:val="20"/>
              </w:rPr>
              <w:t>көмектің қосымша көлемін</w:t>
            </w:r>
            <w:r>
              <w:br/>
            </w:r>
            <w:r>
              <w:rPr>
                <w:rFonts w:ascii="Times New Roman"/>
                <w:b w:val="false"/>
                <w:i w:val="false"/>
                <w:color w:val="000000"/>
                <w:sz w:val="20"/>
              </w:rPr>
              <w:t>бюджет қаражаты есебінен</w:t>
            </w:r>
            <w:r>
              <w:br/>
            </w:r>
            <w:r>
              <w:rPr>
                <w:rFonts w:ascii="Times New Roman"/>
                <w:b w:val="false"/>
                <w:i w:val="false"/>
                <w:color w:val="000000"/>
                <w:sz w:val="20"/>
              </w:rPr>
              <w:t>және (немесе)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 дәрілік</w:t>
            </w:r>
            <w:r>
              <w:br/>
            </w:r>
            <w:r>
              <w:rPr>
                <w:rFonts w:ascii="Times New Roman"/>
                <w:b w:val="false"/>
                <w:i w:val="false"/>
                <w:color w:val="000000"/>
                <w:sz w:val="20"/>
              </w:rPr>
              <w:t>заттарды, медициналық</w:t>
            </w:r>
            <w:r>
              <w:br/>
            </w:r>
            <w:r>
              <w:rPr>
                <w:rFonts w:ascii="Times New Roman"/>
                <w:b w:val="false"/>
                <w:i w:val="false"/>
                <w:color w:val="000000"/>
                <w:sz w:val="20"/>
              </w:rPr>
              <w:t>бұйымдарды және арнайы</w:t>
            </w:r>
            <w:r>
              <w:br/>
            </w:r>
            <w:r>
              <w:rPr>
                <w:rFonts w:ascii="Times New Roman"/>
                <w:b w:val="false"/>
                <w:i w:val="false"/>
                <w:color w:val="000000"/>
                <w:sz w:val="20"/>
              </w:rPr>
              <w:t>емдік өнімдерді сатып алуды,</w:t>
            </w:r>
            <w:r>
              <w:br/>
            </w:r>
            <w:r>
              <w:rPr>
                <w:rFonts w:ascii="Times New Roman"/>
                <w:b w:val="false"/>
                <w:i w:val="false"/>
                <w:color w:val="000000"/>
                <w:sz w:val="20"/>
              </w:rPr>
              <w:t>фармацевтикалық көрсетілетін</w:t>
            </w:r>
            <w:r>
              <w:br/>
            </w:r>
            <w:r>
              <w:rPr>
                <w:rFonts w:ascii="Times New Roman"/>
                <w:b w:val="false"/>
                <w:i w:val="false"/>
                <w:color w:val="000000"/>
                <w:sz w:val="20"/>
              </w:rPr>
              <w:t>қызметтерді сатып алуды</w:t>
            </w:r>
            <w:r>
              <w:br/>
            </w:r>
            <w:r>
              <w:rPr>
                <w:rFonts w:ascii="Times New Roman"/>
                <w:b w:val="false"/>
                <w:i w:val="false"/>
                <w:color w:val="000000"/>
                <w:sz w:val="20"/>
              </w:rPr>
              <w:t>ұйымдастыру және өткізу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_____________ лауазымы</w:t>
            </w:r>
            <w:r>
              <w:br/>
            </w:r>
            <w:r>
              <w:rPr>
                <w:rFonts w:ascii="Times New Roman"/>
                <w:b w:val="false"/>
                <w:i w:val="false"/>
                <w:color w:val="000000"/>
                <w:sz w:val="20"/>
              </w:rPr>
              <w:t>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 қолы</w:t>
            </w:r>
            <w:r>
              <w:br/>
            </w:r>
            <w:r>
              <w:rPr>
                <w:rFonts w:ascii="Times New Roman"/>
                <w:b w:val="false"/>
                <w:i w:val="false"/>
                <w:color w:val="000000"/>
                <w:sz w:val="20"/>
              </w:rPr>
              <w:t>_________________ күні</w:t>
            </w:r>
          </w:p>
        </w:tc>
      </w:tr>
    </w:tbl>
    <w:bookmarkStart w:name="z418" w:id="346"/>
    <w:p>
      <w:pPr>
        <w:spacing w:after="0"/>
        <w:ind w:left="0"/>
        <w:jc w:val="left"/>
      </w:pPr>
      <w:r>
        <w:rPr>
          <w:rFonts w:ascii="Times New Roman"/>
          <w:b/>
          <w:i w:val="false"/>
          <w:color w:val="000000"/>
        </w:rPr>
        <w:t xml:space="preserve"> Медициналық техниканы сатып алу үшін техникалық ерекшелік сипаттамаларының сәйкестігіне қорытынды беру үшін өтініш</w:t>
      </w:r>
    </w:p>
    <w:bookmarkEnd w:id="346"/>
    <w:bookmarkStart w:name="z419" w:id="347"/>
    <w:p>
      <w:pPr>
        <w:spacing w:after="0"/>
        <w:ind w:left="0"/>
        <w:jc w:val="both"/>
      </w:pPr>
      <w:r>
        <w:rPr>
          <w:rFonts w:ascii="Times New Roman"/>
          <w:b w:val="false"/>
          <w:i w:val="false"/>
          <w:color w:val="000000"/>
          <w:sz w:val="28"/>
        </w:rPr>
        <w:t>
      20___ жылғы "____" _________</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берушінің толық атауы (меншік нысанын көрсете отырып)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техника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себептері (алғаш рет, ескінің орнына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Денсаулық сақтау ұйымының жалпы мәліметтері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немесе оны алмастыратын адамның тегі, аты, әкесінің аты (бар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асыруға жауапты адамның тегі, аты, әкесінің аты (бар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 (пошталық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48"/>
          <w:p>
            <w:pPr>
              <w:spacing w:after="20"/>
              <w:ind w:left="20"/>
              <w:jc w:val="both"/>
            </w:pPr>
            <w:r>
              <w:rPr>
                <w:rFonts w:ascii="Times New Roman"/>
                <w:b w:val="false"/>
                <w:i w:val="false"/>
                <w:color w:val="000000"/>
                <w:sz w:val="20"/>
              </w:rPr>
              <w:t>
ЖСН (БСН),</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БСК,</w:t>
            </w:r>
          </w:p>
          <w:p>
            <w:pPr>
              <w:spacing w:after="20"/>
              <w:ind w:left="20"/>
              <w:jc w:val="both"/>
            </w:pPr>
            <w:r>
              <w:rPr>
                <w:rFonts w:ascii="Times New Roman"/>
                <w:b w:val="false"/>
                <w:i w:val="false"/>
                <w:color w:val="000000"/>
                <w:sz w:val="20"/>
              </w:rPr>
              <w:t>
</w:t>
            </w:r>
            <w:r>
              <w:rPr>
                <w:rFonts w:ascii="Times New Roman"/>
                <w:b w:val="false"/>
                <w:i w:val="false"/>
                <w:color w:val="000000"/>
                <w:sz w:val="20"/>
              </w:rPr>
              <w:t>ИИК,</w:t>
            </w:r>
          </w:p>
          <w:p>
            <w:pPr>
              <w:spacing w:after="20"/>
              <w:ind w:left="20"/>
              <w:jc w:val="both"/>
            </w:pPr>
            <w:r>
              <w:rPr>
                <w:rFonts w:ascii="Times New Roman"/>
                <w:b w:val="false"/>
                <w:i w:val="false"/>
                <w:color w:val="000000"/>
                <w:sz w:val="20"/>
              </w:rPr>
              <w:t>
</w:t>
            </w:r>
            <w:r>
              <w:rPr>
                <w:rFonts w:ascii="Times New Roman"/>
                <w:b w:val="false"/>
                <w:i w:val="false"/>
                <w:color w:val="000000"/>
                <w:sz w:val="20"/>
              </w:rPr>
              <w:t>Кбе16</w:t>
            </w:r>
          </w:p>
          <w:p>
            <w:pPr>
              <w:spacing w:after="20"/>
              <w:ind w:left="20"/>
              <w:jc w:val="both"/>
            </w:pPr>
            <w:r>
              <w:rPr>
                <w:rFonts w:ascii="Times New Roman"/>
                <w:b w:val="false"/>
                <w:i w:val="false"/>
                <w:color w:val="000000"/>
                <w:sz w:val="20"/>
              </w:rPr>
              <w:t>
Банк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телефоны (бірінші басшының немесе оны алмастыратын адамның)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телефоны (медициналық техниканы сатып алуға жауапты адамның)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 (медициналық техниканы сатып алуға жауапты адамның)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Техникалық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ерекшеліктен медициналық техниканың салыстырылатын параметрлері және жиынтықтауыштары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техникалық ерекшелігінің параметрлерінің және жиынтықтауыштарының мәндері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модельдері*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моделі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моделі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медициналық техниканың техникалық сипаттамасының параметрлерінің және жиынтықтауыштарының мәндері: моделі_________, өндіруші, Қазақстан Республикасының тіркеу куәлігінің нөмірі 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медициналық техниканың техникалық сипаттамасының параметрлерінің және жиынтықтауыштарының мәндері: моделі_________, өндіруші, Қазақстан Республикасының тіркеу куәлігінің нөмірі ____</w:t>
            </w:r>
          </w:p>
        </w:tc>
      </w:tr>
    </w:tbl>
    <w:bookmarkStart w:name="z424" w:id="349"/>
    <w:p>
      <w:pPr>
        <w:spacing w:after="0"/>
        <w:ind w:left="0"/>
        <w:jc w:val="both"/>
      </w:pPr>
      <w:r>
        <w:rPr>
          <w:rFonts w:ascii="Times New Roman"/>
          <w:b w:val="false"/>
          <w:i w:val="false"/>
          <w:color w:val="000000"/>
          <w:sz w:val="28"/>
        </w:rPr>
        <w:t>
      Осымен ұсынылған құжаттар мен материалдардың дұрыстығына, толықтығына және мазмұнына кепілдік беремін және растаймын.</w:t>
      </w:r>
    </w:p>
    <w:bookmarkEnd w:id="349"/>
    <w:bookmarkStart w:name="z425" w:id="350"/>
    <w:p>
      <w:pPr>
        <w:spacing w:after="0"/>
        <w:ind w:left="0"/>
        <w:jc w:val="both"/>
      </w:pPr>
      <w:r>
        <w:rPr>
          <w:rFonts w:ascii="Times New Roman"/>
          <w:b w:val="false"/>
          <w:i w:val="false"/>
          <w:color w:val="000000"/>
          <w:sz w:val="28"/>
        </w:rPr>
        <w:t>
      Аббревиатура:</w:t>
      </w:r>
    </w:p>
    <w:bookmarkEnd w:id="350"/>
    <w:bookmarkStart w:name="z426" w:id="351"/>
    <w:p>
      <w:pPr>
        <w:spacing w:after="0"/>
        <w:ind w:left="0"/>
        <w:jc w:val="both"/>
      </w:pPr>
      <w:r>
        <w:rPr>
          <w:rFonts w:ascii="Times New Roman"/>
          <w:b w:val="false"/>
          <w:i w:val="false"/>
          <w:color w:val="000000"/>
          <w:sz w:val="28"/>
        </w:rPr>
        <w:t>
      ЖСН (БСН) – жеке сәйкестендіру нөмірі</w:t>
      </w:r>
    </w:p>
    <w:bookmarkEnd w:id="351"/>
    <w:bookmarkStart w:name="z427" w:id="352"/>
    <w:p>
      <w:pPr>
        <w:spacing w:after="0"/>
        <w:ind w:left="0"/>
        <w:jc w:val="both"/>
      </w:pPr>
      <w:r>
        <w:rPr>
          <w:rFonts w:ascii="Times New Roman"/>
          <w:b w:val="false"/>
          <w:i w:val="false"/>
          <w:color w:val="000000"/>
          <w:sz w:val="28"/>
        </w:rPr>
        <w:t>
      (Бизнес сәйкестендіру нөмірі.</w:t>
      </w:r>
    </w:p>
    <w:bookmarkEnd w:id="352"/>
    <w:bookmarkStart w:name="z428" w:id="353"/>
    <w:p>
      <w:pPr>
        <w:spacing w:after="0"/>
        <w:ind w:left="0"/>
        <w:jc w:val="both"/>
      </w:pPr>
      <w:r>
        <w:rPr>
          <w:rFonts w:ascii="Times New Roman"/>
          <w:b w:val="false"/>
          <w:i w:val="false"/>
          <w:color w:val="000000"/>
          <w:sz w:val="28"/>
        </w:rPr>
        <w:t>
      БСК – Банктік сәйкестендіру коды.</w:t>
      </w:r>
    </w:p>
    <w:bookmarkEnd w:id="353"/>
    <w:bookmarkStart w:name="z429" w:id="354"/>
    <w:p>
      <w:pPr>
        <w:spacing w:after="0"/>
        <w:ind w:left="0"/>
        <w:jc w:val="both"/>
      </w:pPr>
      <w:r>
        <w:rPr>
          <w:rFonts w:ascii="Times New Roman"/>
          <w:b w:val="false"/>
          <w:i w:val="false"/>
          <w:color w:val="000000"/>
          <w:sz w:val="28"/>
        </w:rPr>
        <w:t>
      ЖСК – Клиенттің жеке сәйкестендіру коды.</w:t>
      </w:r>
    </w:p>
    <w:bookmarkEnd w:id="354"/>
    <w:bookmarkStart w:name="z430" w:id="355"/>
    <w:p>
      <w:pPr>
        <w:spacing w:after="0"/>
        <w:ind w:left="0"/>
        <w:jc w:val="both"/>
      </w:pPr>
      <w:r>
        <w:rPr>
          <w:rFonts w:ascii="Times New Roman"/>
          <w:b w:val="false"/>
          <w:i w:val="false"/>
          <w:color w:val="000000"/>
          <w:sz w:val="28"/>
        </w:rPr>
        <w:t>
      Kбе 16 – Бенефициар коды.</w:t>
      </w:r>
    </w:p>
    <w:bookmarkEnd w:id="355"/>
    <w:bookmarkStart w:name="z431" w:id="356"/>
    <w:p>
      <w:pPr>
        <w:spacing w:after="0"/>
        <w:ind w:left="0"/>
        <w:jc w:val="both"/>
      </w:pPr>
      <w:r>
        <w:rPr>
          <w:rFonts w:ascii="Times New Roman"/>
          <w:b w:val="false"/>
          <w:i w:val="false"/>
          <w:color w:val="000000"/>
          <w:sz w:val="28"/>
        </w:rPr>
        <w:t>
      Басшы немесе оны алмастыратын адам</w:t>
      </w:r>
    </w:p>
    <w:bookmarkEnd w:id="356"/>
    <w:bookmarkStart w:name="z432" w:id="357"/>
    <w:p>
      <w:pPr>
        <w:spacing w:after="0"/>
        <w:ind w:left="0"/>
        <w:jc w:val="both"/>
      </w:pPr>
      <w:r>
        <w:rPr>
          <w:rFonts w:ascii="Times New Roman"/>
          <w:b w:val="false"/>
          <w:i w:val="false"/>
          <w:color w:val="000000"/>
          <w:sz w:val="28"/>
        </w:rPr>
        <w:t>
      ______________________________________________________</w:t>
      </w:r>
    </w:p>
    <w:bookmarkEnd w:id="357"/>
    <w:bookmarkStart w:name="z433" w:id="358"/>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23 маусымдағы</w:t>
            </w:r>
            <w:r>
              <w:br/>
            </w:r>
            <w:r>
              <w:rPr>
                <w:rFonts w:ascii="Times New Roman"/>
                <w:b w:val="false"/>
                <w:i w:val="false"/>
                <w:color w:val="000000"/>
                <w:sz w:val="20"/>
              </w:rPr>
              <w:t>№ 58 Бұйрыққа</w:t>
            </w:r>
            <w:r>
              <w:br/>
            </w:r>
            <w:r>
              <w:rPr>
                <w:rFonts w:ascii="Times New Roman"/>
                <w:b w:val="false"/>
                <w:i w:val="false"/>
                <w:color w:val="000000"/>
                <w:sz w:val="20"/>
              </w:rPr>
              <w:t>3-қосымша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тергеу</w:t>
            </w:r>
            <w:r>
              <w:br/>
            </w:r>
            <w:r>
              <w:rPr>
                <w:rFonts w:ascii="Times New Roman"/>
                <w:b w:val="false"/>
                <w:i w:val="false"/>
                <w:color w:val="000000"/>
                <w:sz w:val="20"/>
              </w:rPr>
              <w:t>изоляторлары</w:t>
            </w:r>
            <w:r>
              <w:br/>
            </w:r>
            <w:r>
              <w:rPr>
                <w:rFonts w:ascii="Times New Roman"/>
                <w:b w:val="false"/>
                <w:i w:val="false"/>
                <w:color w:val="000000"/>
                <w:sz w:val="20"/>
              </w:rPr>
              <w:t>мен 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мекемелерінде ұсталатын</w:t>
            </w:r>
            <w:r>
              <w:br/>
            </w:r>
            <w:r>
              <w:rPr>
                <w:rFonts w:ascii="Times New Roman"/>
                <w:b w:val="false"/>
                <w:i w:val="false"/>
                <w:color w:val="000000"/>
                <w:sz w:val="20"/>
              </w:rPr>
              <w:t>адамдар үшін медициналық</w:t>
            </w:r>
            <w:r>
              <w:br/>
            </w:r>
            <w:r>
              <w:rPr>
                <w:rFonts w:ascii="Times New Roman"/>
                <w:b w:val="false"/>
                <w:i w:val="false"/>
                <w:color w:val="000000"/>
                <w:sz w:val="20"/>
              </w:rPr>
              <w:t>көмектің қосымша көлемін</w:t>
            </w:r>
            <w:r>
              <w:br/>
            </w:r>
            <w:r>
              <w:rPr>
                <w:rFonts w:ascii="Times New Roman"/>
                <w:b w:val="false"/>
                <w:i w:val="false"/>
                <w:color w:val="000000"/>
                <w:sz w:val="20"/>
              </w:rPr>
              <w:t>бюджет қаражаты есебінен</w:t>
            </w:r>
            <w:r>
              <w:br/>
            </w:r>
            <w:r>
              <w:rPr>
                <w:rFonts w:ascii="Times New Roman"/>
                <w:b w:val="false"/>
                <w:i w:val="false"/>
                <w:color w:val="000000"/>
                <w:sz w:val="20"/>
              </w:rPr>
              <w:t>және (немесе)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 дәрілік</w:t>
            </w:r>
            <w:r>
              <w:br/>
            </w:r>
            <w:r>
              <w:rPr>
                <w:rFonts w:ascii="Times New Roman"/>
                <w:b w:val="false"/>
                <w:i w:val="false"/>
                <w:color w:val="000000"/>
                <w:sz w:val="20"/>
              </w:rPr>
              <w:t>заттарды, медициналық</w:t>
            </w:r>
            <w:r>
              <w:br/>
            </w:r>
            <w:r>
              <w:rPr>
                <w:rFonts w:ascii="Times New Roman"/>
                <w:b w:val="false"/>
                <w:i w:val="false"/>
                <w:color w:val="000000"/>
                <w:sz w:val="20"/>
              </w:rPr>
              <w:t>бұйымдарды және арнайы</w:t>
            </w:r>
            <w:r>
              <w:br/>
            </w:r>
            <w:r>
              <w:rPr>
                <w:rFonts w:ascii="Times New Roman"/>
                <w:b w:val="false"/>
                <w:i w:val="false"/>
                <w:color w:val="000000"/>
                <w:sz w:val="20"/>
              </w:rPr>
              <w:t>емдік өнімдерді сатып алуды,</w:t>
            </w:r>
            <w:r>
              <w:br/>
            </w:r>
            <w:r>
              <w:rPr>
                <w:rFonts w:ascii="Times New Roman"/>
                <w:b w:val="false"/>
                <w:i w:val="false"/>
                <w:color w:val="000000"/>
                <w:sz w:val="20"/>
              </w:rPr>
              <w:t>фармацевтикалық көрсетілетін</w:t>
            </w:r>
            <w:r>
              <w:br/>
            </w:r>
            <w:r>
              <w:rPr>
                <w:rFonts w:ascii="Times New Roman"/>
                <w:b w:val="false"/>
                <w:i w:val="false"/>
                <w:color w:val="000000"/>
                <w:sz w:val="20"/>
              </w:rPr>
              <w:t>қызметтерді сатып алуды</w:t>
            </w:r>
            <w:r>
              <w:br/>
            </w:r>
            <w:r>
              <w:rPr>
                <w:rFonts w:ascii="Times New Roman"/>
                <w:b w:val="false"/>
                <w:i w:val="false"/>
                <w:color w:val="000000"/>
                <w:sz w:val="20"/>
              </w:rPr>
              <w:t>ұйымдастыру және өткізу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bookmarkStart w:name="z435" w:id="359"/>
    <w:p>
      <w:pPr>
        <w:spacing w:after="0"/>
        <w:ind w:left="0"/>
        <w:jc w:val="left"/>
      </w:pPr>
      <w:r>
        <w:rPr>
          <w:rFonts w:ascii="Times New Roman"/>
          <w:b/>
          <w:i w:val="false"/>
          <w:color w:val="000000"/>
        </w:rPr>
        <w:t xml:space="preserve"> Медициналық техниканы сатып алуға өтінім</w:t>
      </w:r>
    </w:p>
    <w:bookmarkEnd w:id="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w:t>
            </w:r>
            <w:r>
              <w:br/>
            </w:r>
            <w:r>
              <w:rPr>
                <w:rFonts w:ascii="Times New Roman"/>
                <w:b w:val="false"/>
                <w:i w:val="false"/>
                <w:color w:val="000000"/>
                <w:sz w:val="20"/>
              </w:rPr>
              <w:t>____________________________</w:t>
            </w:r>
            <w:r>
              <w:br/>
            </w:r>
            <w:r>
              <w:rPr>
                <w:rFonts w:ascii="Times New Roman"/>
                <w:b w:val="false"/>
                <w:i w:val="false"/>
                <w:color w:val="000000"/>
                <w:sz w:val="20"/>
              </w:rPr>
              <w:t>(бірыңғай дистрибьютордың</w:t>
            </w:r>
            <w:r>
              <w:br/>
            </w:r>
            <w:r>
              <w:rPr>
                <w:rFonts w:ascii="Times New Roman"/>
                <w:b w:val="false"/>
                <w:i w:val="false"/>
                <w:color w:val="000000"/>
                <w:sz w:val="20"/>
              </w:rPr>
              <w:t>атауы</w:t>
            </w:r>
          </w:p>
        </w:tc>
      </w:tr>
    </w:tbl>
    <w:bookmarkStart w:name="z437" w:id="360"/>
    <w:p>
      <w:pPr>
        <w:spacing w:after="0"/>
        <w:ind w:left="0"/>
        <w:jc w:val="both"/>
      </w:pPr>
      <w:r>
        <w:rPr>
          <w:rFonts w:ascii="Times New Roman"/>
          <w:b w:val="false"/>
          <w:i w:val="false"/>
          <w:color w:val="000000"/>
          <w:sz w:val="28"/>
        </w:rPr>
        <w:t>
      ____________________________________________________</w:t>
      </w:r>
    </w:p>
    <w:bookmarkEnd w:id="360"/>
    <w:bookmarkStart w:name="z438" w:id="361"/>
    <w:p>
      <w:pPr>
        <w:spacing w:after="0"/>
        <w:ind w:left="0"/>
        <w:jc w:val="both"/>
      </w:pPr>
      <w:r>
        <w:rPr>
          <w:rFonts w:ascii="Times New Roman"/>
          <w:b w:val="false"/>
          <w:i w:val="false"/>
          <w:color w:val="000000"/>
          <w:sz w:val="28"/>
        </w:rPr>
        <w:t>
      (тапсырыс берушінің атауы)</w:t>
      </w:r>
    </w:p>
    <w:bookmarkEnd w:id="361"/>
    <w:bookmarkStart w:name="z439" w:id="362"/>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қағидаларының (бұдан әрі – Қағидалар) ____ тармағына сәйкес позициялардың жалпы саны ____ бірлік, жалпы сомасы ________________ теңгеге медициналық техниканы өтінімге қосымшаларға сәйкес сатып алуға өтінім жібереді. </w:t>
      </w:r>
    </w:p>
    <w:bookmarkEnd w:id="362"/>
    <w:bookmarkStart w:name="z440" w:id="363"/>
    <w:p>
      <w:pPr>
        <w:spacing w:after="0"/>
        <w:ind w:left="0"/>
        <w:jc w:val="both"/>
      </w:pPr>
      <w:r>
        <w:rPr>
          <w:rFonts w:ascii="Times New Roman"/>
          <w:b w:val="false"/>
          <w:i w:val="false"/>
          <w:color w:val="000000"/>
          <w:sz w:val="28"/>
        </w:rPr>
        <w:t>
      Өтінімге міндетті түрде 1 және 2-қосымша қоса беріледі.</w:t>
      </w:r>
    </w:p>
    <w:bookmarkEnd w:id="363"/>
    <w:bookmarkStart w:name="z441" w:id="364"/>
    <w:p>
      <w:pPr>
        <w:spacing w:after="0"/>
        <w:ind w:left="0"/>
        <w:jc w:val="both"/>
      </w:pPr>
      <w:r>
        <w:rPr>
          <w:rFonts w:ascii="Times New Roman"/>
          <w:b w:val="false"/>
          <w:i w:val="false"/>
          <w:color w:val="000000"/>
          <w:sz w:val="28"/>
        </w:rPr>
        <w:t xml:space="preserve">
      Басшының тегі, аты, әкесінің аты (бар болған жағдайда) _____________ </w:t>
      </w:r>
    </w:p>
    <w:bookmarkEnd w:id="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сатып алуға өтінімге</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"Бекітілді"</w:t>
            </w:r>
            <w:r>
              <w:br/>
            </w:r>
            <w:r>
              <w:rPr>
                <w:rFonts w:ascii="Times New Roman"/>
                <w:b w:val="false"/>
                <w:i w:val="false"/>
                <w:color w:val="000000"/>
                <w:sz w:val="20"/>
              </w:rPr>
              <w:t>Басшы ______________________</w:t>
            </w:r>
            <w:r>
              <w:br/>
            </w:r>
            <w:r>
              <w:rPr>
                <w:rFonts w:ascii="Times New Roman"/>
                <w:b w:val="false"/>
                <w:i w:val="false"/>
                <w:color w:val="000000"/>
                <w:sz w:val="20"/>
              </w:rPr>
              <w:t>(өтініш берушінің атауы)</w:t>
            </w:r>
            <w:r>
              <w:br/>
            </w: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___________________________</w:t>
            </w:r>
            <w:r>
              <w:br/>
            </w:r>
            <w:r>
              <w:rPr>
                <w:rFonts w:ascii="Times New Roman"/>
                <w:b w:val="false"/>
                <w:i w:val="false"/>
                <w:color w:val="000000"/>
                <w:sz w:val="20"/>
              </w:rPr>
              <w:t>(қолы)</w:t>
            </w:r>
            <w:r>
              <w:br/>
            </w:r>
            <w:r>
              <w:rPr>
                <w:rFonts w:ascii="Times New Roman"/>
                <w:b w:val="false"/>
                <w:i w:val="false"/>
                <w:color w:val="000000"/>
                <w:sz w:val="20"/>
              </w:rPr>
              <w:t>___________________________</w:t>
            </w:r>
            <w:r>
              <w:br/>
            </w:r>
            <w:r>
              <w:rPr>
                <w:rFonts w:ascii="Times New Roman"/>
                <w:b w:val="false"/>
                <w:i w:val="false"/>
                <w:color w:val="000000"/>
                <w:sz w:val="20"/>
              </w:rPr>
              <w:t>(күні)</w:t>
            </w:r>
          </w:p>
        </w:tc>
      </w:tr>
    </w:tbl>
    <w:bookmarkStart w:name="z443" w:id="365"/>
    <w:p>
      <w:pPr>
        <w:spacing w:after="0"/>
        <w:ind w:left="0"/>
        <w:jc w:val="left"/>
      </w:pPr>
      <w:r>
        <w:rPr>
          <w:rFonts w:ascii="Times New Roman"/>
          <w:b/>
          <w:i w:val="false"/>
          <w:color w:val="000000"/>
        </w:rPr>
        <w:t xml:space="preserve"> Медициналық техниканың тізбесі</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ҚРМБН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шарттары (% алдын ала төлем бар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 күнтізбелік күн "__" ______ ж. кешіктірмей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сатып алуға өтінімге</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"Келісілді"</w:t>
            </w:r>
            <w:r>
              <w:br/>
            </w:r>
            <w:r>
              <w:rPr>
                <w:rFonts w:ascii="Times New Roman"/>
                <w:b w:val="false"/>
                <w:i w:val="false"/>
                <w:color w:val="000000"/>
                <w:sz w:val="20"/>
              </w:rPr>
              <w:t>Басшы ______________________</w:t>
            </w:r>
            <w:r>
              <w:br/>
            </w:r>
            <w:r>
              <w:rPr>
                <w:rFonts w:ascii="Times New Roman"/>
                <w:b w:val="false"/>
                <w:i w:val="false"/>
                <w:color w:val="000000"/>
                <w:sz w:val="20"/>
              </w:rPr>
              <w:t>(өтініш берушінің атауы)</w:t>
            </w:r>
            <w:r>
              <w:br/>
            </w: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___________________________</w:t>
            </w:r>
            <w:r>
              <w:br/>
            </w:r>
            <w:r>
              <w:rPr>
                <w:rFonts w:ascii="Times New Roman"/>
                <w:b w:val="false"/>
                <w:i w:val="false"/>
                <w:color w:val="000000"/>
                <w:sz w:val="20"/>
              </w:rPr>
              <w:t>(қолы)</w:t>
            </w:r>
            <w:r>
              <w:br/>
            </w:r>
            <w:r>
              <w:rPr>
                <w:rFonts w:ascii="Times New Roman"/>
                <w:b w:val="false"/>
                <w:i w:val="false"/>
                <w:color w:val="000000"/>
                <w:sz w:val="20"/>
              </w:rPr>
              <w:t>___________________________</w:t>
            </w:r>
            <w:r>
              <w:br/>
            </w:r>
            <w:r>
              <w:rPr>
                <w:rFonts w:ascii="Times New Roman"/>
                <w:b w:val="false"/>
                <w:i w:val="false"/>
                <w:color w:val="000000"/>
                <w:sz w:val="20"/>
              </w:rPr>
              <w:t>(күні)</w:t>
            </w:r>
          </w:p>
        </w:tc>
      </w:tr>
    </w:tbl>
    <w:bookmarkStart w:name="z445" w:id="366"/>
    <w:p>
      <w:pPr>
        <w:spacing w:after="0"/>
        <w:ind w:left="0"/>
        <w:jc w:val="left"/>
      </w:pPr>
      <w:r>
        <w:rPr>
          <w:rFonts w:ascii="Times New Roman"/>
          <w:b/>
          <w:i w:val="false"/>
          <w:color w:val="000000"/>
        </w:rPr>
        <w:t xml:space="preserve"> Техникалық ерекшелік*</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Жиынтықтауға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жиынтықтаушылар 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жиынтықтаушылар ының техникалық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саны (өлшем бірлігін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жиынтықтаушылар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жиынтықтаушылар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және тозатын түйіндер: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қойылатын талаптар: Өндіруші зауыттың талаптарына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беруді жүзеге асыру шарттары (ИНКОТЕРМС 2020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белгіленген пункт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 мерзімі және орналасқан жері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___күнтізбелік күн, "__" ______ ж. кешіктірмей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оның Қазақстан Республикасындағы сервистік орталықтарының не үшінші құзыретті тұлғаларды тарта отырып, медициналық техникаға кепілдікті сервистік қызмет көрсету жағдайлары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67"/>
          <w:p>
            <w:pPr>
              <w:spacing w:after="20"/>
              <w:ind w:left="20"/>
              <w:jc w:val="both"/>
            </w:pPr>
            <w:r>
              <w:rPr>
                <w:rFonts w:ascii="Times New Roman"/>
                <w:b w:val="false"/>
                <w:i w:val="false"/>
                <w:color w:val="000000"/>
                <w:sz w:val="20"/>
              </w:rPr>
              <w:t>
Медициналық техникаға кемінде 37 ай кепілдікті сервистік қызмет көрсету.</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Жоспарлы техникалық қызмет көрсету тоқсанына кемінде 1 рет жүргізілуі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қызмет көрсету бойынша жұмыстар пайдалану құжаттамасының талаптарына сәйкес орындалады және мыналарды қамтуы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 пайдаланылған ресурстық құрамдас бөліктерді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медициналық техниканың жекелеген бөліктерін ауыстыру немесе қалпына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медициналық техниканы баптау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медициналық техникаға тән жұмыстар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 негізгі механизмдер мен тораптарды тазалау, майлау және қажет болған кезде іріктеу;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медициналық техника корпусының сыртқы және ішкі беттерінен оның құрамдас бөліктерінің шаңын, кірін, тоттану және тотығу іздерін жою (ішінара блоктық-тораптық бөлшектеумен);</w:t>
            </w:r>
          </w:p>
          <w:p>
            <w:pPr>
              <w:spacing w:after="20"/>
              <w:ind w:left="20"/>
              <w:jc w:val="both"/>
            </w:pPr>
            <w:r>
              <w:rPr>
                <w:rFonts w:ascii="Times New Roman"/>
                <w:b w:val="false"/>
                <w:i w:val="false"/>
                <w:color w:val="000000"/>
                <w:sz w:val="20"/>
              </w:rPr>
              <w:t>
- медициналық техниканың нақты түріне тән пайдалану құжаттамасында көрсетілген өзге де операциялар.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Қосарлас қызметтерге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68"/>
          <w:p>
            <w:pPr>
              <w:spacing w:after="20"/>
              <w:ind w:left="20"/>
              <w:jc w:val="both"/>
            </w:pPr>
            <w:r>
              <w:rPr>
                <w:rFonts w:ascii="Times New Roman"/>
                <w:b w:val="false"/>
                <w:i w:val="false"/>
                <w:color w:val="000000"/>
                <w:sz w:val="20"/>
              </w:rPr>
              <w:t>
Тауардың әрбір жиынтығы мәтінінің қазақ немесе орыс тілдеріне аудармасы бар техникалық және пайдалану құжаттамасының жиынтығымен жабдықталады. Тауарларды өткізу Қазақстан Республикасының заңнамасына сәйкес жүзеге асырылады. Беру жиынтығы осы кестенің әрбір тармағы (жиынтық немесе жабдық бірлігі) үшін тауардың және барлық жиынтықтың нақты техникалық сипаттамаларын көрсете отырып сипатталады. Егер техникалық ерекшелікте өзгеше көрсетілмесе, қосымша адаптерлерсіз немесе трансформаторларсыз, электр қуаты 220 Вольт. Аспаптармен бірге берілетін, тапсырыс берушінің орнатылған жабдығының бағдарламалық жасақтамамен үйлесімді бағдарламалық қамтылым. Өнім беруші тауарды беру процесін білікті мамандармен сүйемелдеуді қамтамасыз етеді. Тауарды беруді жүзеге асыру кезінде өнім беруші тапсырыс берушіге тауардың бағдарламалық жасақтамасына қол жеткізу үшін барлық сервис-кодтарды ұсынады.</w:t>
            </w:r>
          </w:p>
          <w:bookmarkEnd w:id="368"/>
          <w:p>
            <w:pPr>
              <w:spacing w:after="20"/>
              <w:ind w:left="20"/>
              <w:jc w:val="both"/>
            </w:pPr>
            <w:r>
              <w:rPr>
                <w:rFonts w:ascii="Times New Roman"/>
                <w:b w:val="false"/>
                <w:i w:val="false"/>
                <w:color w:val="000000"/>
                <w:sz w:val="20"/>
              </w:rPr>
              <w:t>
Өлшеу құралдарына жататын тауар Қазақстан Республикасының өлшеу құралдарының тізіліміне енгізілуге тиіс. Жабдық орнатылғанға дейін күнтізбелік 40 (қырық) күннен кешіктірмей өнім беруші тапсырыс берушіні жабдықты сәтті іске қосу үшін қажетті инсталляция алдындағы талаптар туралы хабардар етеді. Есіктердің стандартты ойықтарынан өтетін (ені 80 сантиметр, биіктігі 200 сантиметр) сыртқы габариттері бойынша бөлме-жайды инсталляциялау алдындағы дайындықпен күрделі монтаждау жұмыстарын жүргізуді болжамайтын ірі жабдық. Жабдықты жұмыс орнына жеткізуді, түсіруді, аспаптарды қаптамадан алуды, орнатуды, реттеуді және іске қосуды, олардың сипаттамаларының осы құжатқа және фирманың ерекшелігіне (дәлдік, сезімталдық, өнімділік және басқалар) сәйкестігін тексеруді, штатта тиісті мамандар, өндірушінің қызметкерлері болмаған кезде, тапсырыс берушінің медицина (аппликациялық тренинг) және техника персоналын оқытуды (растайтын құжат бере отырып, қызмет көрсетудің базалық деңгейіне) өнім беруші жүзеге асырады.</w:t>
            </w:r>
          </w:p>
        </w:tc>
      </w:tr>
    </w:tbl>
    <w:bookmarkStart w:name="z456" w:id="369"/>
    <w:p>
      <w:pPr>
        <w:spacing w:after="0"/>
        <w:ind w:left="0"/>
        <w:jc w:val="both"/>
      </w:pPr>
      <w:r>
        <w:rPr>
          <w:rFonts w:ascii="Times New Roman"/>
          <w:b w:val="false"/>
          <w:i w:val="false"/>
          <w:color w:val="000000"/>
          <w:sz w:val="28"/>
        </w:rPr>
        <w:t xml:space="preserve">
      * - техникалық ерекшелікте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егер мұндай нұсқау сатып алынатын тауардың жекелеген әлеуетті өнім берушіге/өндірушіге тиесілігін айқындаса өзге де сипаттамаларға нұсқаулар болмауға тиіс. </w:t>
      </w:r>
    </w:p>
    <w:bookmarkEnd w:id="369"/>
    <w:bookmarkStart w:name="z457" w:id="370"/>
    <w:p>
      <w:pPr>
        <w:spacing w:after="0"/>
        <w:ind w:left="0"/>
        <w:jc w:val="both"/>
      </w:pPr>
      <w:r>
        <w:rPr>
          <w:rFonts w:ascii="Times New Roman"/>
          <w:b w:val="false"/>
          <w:i w:val="false"/>
          <w:color w:val="000000"/>
          <w:sz w:val="28"/>
        </w:rPr>
        <w:t>
      Тапсырыс берушінің басшысының тегі, аты, әкесінің аты (бар болған жағдайда)</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23 маусымдағы</w:t>
            </w:r>
            <w:r>
              <w:br/>
            </w:r>
            <w:r>
              <w:rPr>
                <w:rFonts w:ascii="Times New Roman"/>
                <w:b w:val="false"/>
                <w:i w:val="false"/>
                <w:color w:val="000000"/>
                <w:sz w:val="20"/>
              </w:rPr>
              <w:t>№ 58 Бұйрыққа</w:t>
            </w:r>
            <w:r>
              <w:br/>
            </w:r>
            <w:r>
              <w:rPr>
                <w:rFonts w:ascii="Times New Roman"/>
                <w:b w:val="false"/>
                <w:i w:val="false"/>
                <w:color w:val="000000"/>
                <w:sz w:val="20"/>
              </w:rPr>
              <w:t>4-қосымша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тергеу</w:t>
            </w:r>
            <w:r>
              <w:br/>
            </w:r>
            <w:r>
              <w:rPr>
                <w:rFonts w:ascii="Times New Roman"/>
                <w:b w:val="false"/>
                <w:i w:val="false"/>
                <w:color w:val="000000"/>
                <w:sz w:val="20"/>
              </w:rPr>
              <w:t>изоляторлары</w:t>
            </w:r>
            <w:r>
              <w:br/>
            </w:r>
            <w:r>
              <w:rPr>
                <w:rFonts w:ascii="Times New Roman"/>
                <w:b w:val="false"/>
                <w:i w:val="false"/>
                <w:color w:val="000000"/>
                <w:sz w:val="20"/>
              </w:rPr>
              <w:t>мен 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мекемелерінде ұсталатын</w:t>
            </w:r>
            <w:r>
              <w:br/>
            </w:r>
            <w:r>
              <w:rPr>
                <w:rFonts w:ascii="Times New Roman"/>
                <w:b w:val="false"/>
                <w:i w:val="false"/>
                <w:color w:val="000000"/>
                <w:sz w:val="20"/>
              </w:rPr>
              <w:t>адамдар үшін медициналық</w:t>
            </w:r>
            <w:r>
              <w:br/>
            </w:r>
            <w:r>
              <w:rPr>
                <w:rFonts w:ascii="Times New Roman"/>
                <w:b w:val="false"/>
                <w:i w:val="false"/>
                <w:color w:val="000000"/>
                <w:sz w:val="20"/>
              </w:rPr>
              <w:t>көмектің қосымша көлемін</w:t>
            </w:r>
            <w:r>
              <w:br/>
            </w:r>
            <w:r>
              <w:rPr>
                <w:rFonts w:ascii="Times New Roman"/>
                <w:b w:val="false"/>
                <w:i w:val="false"/>
                <w:color w:val="000000"/>
                <w:sz w:val="20"/>
              </w:rPr>
              <w:t>бюджет қаражаты есебінен</w:t>
            </w:r>
            <w:r>
              <w:br/>
            </w:r>
            <w:r>
              <w:rPr>
                <w:rFonts w:ascii="Times New Roman"/>
                <w:b w:val="false"/>
                <w:i w:val="false"/>
                <w:color w:val="000000"/>
                <w:sz w:val="20"/>
              </w:rPr>
              <w:t>және (немесе)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 дәрілік</w:t>
            </w:r>
            <w:r>
              <w:br/>
            </w:r>
            <w:r>
              <w:rPr>
                <w:rFonts w:ascii="Times New Roman"/>
                <w:b w:val="false"/>
                <w:i w:val="false"/>
                <w:color w:val="000000"/>
                <w:sz w:val="20"/>
              </w:rPr>
              <w:t>заттарды, медициналық</w:t>
            </w:r>
            <w:r>
              <w:br/>
            </w:r>
            <w:r>
              <w:rPr>
                <w:rFonts w:ascii="Times New Roman"/>
                <w:b w:val="false"/>
                <w:i w:val="false"/>
                <w:color w:val="000000"/>
                <w:sz w:val="20"/>
              </w:rPr>
              <w:t>бұйымдарды және арнайы</w:t>
            </w:r>
            <w:r>
              <w:br/>
            </w:r>
            <w:r>
              <w:rPr>
                <w:rFonts w:ascii="Times New Roman"/>
                <w:b w:val="false"/>
                <w:i w:val="false"/>
                <w:color w:val="000000"/>
                <w:sz w:val="20"/>
              </w:rPr>
              <w:t>емдік өнімдерді сатып алуды,</w:t>
            </w:r>
            <w:r>
              <w:br/>
            </w:r>
            <w:r>
              <w:rPr>
                <w:rFonts w:ascii="Times New Roman"/>
                <w:b w:val="false"/>
                <w:i w:val="false"/>
                <w:color w:val="000000"/>
                <w:sz w:val="20"/>
              </w:rPr>
              <w:t>фармацевтикалық көрсетілетін</w:t>
            </w:r>
            <w:r>
              <w:br/>
            </w:r>
            <w:r>
              <w:rPr>
                <w:rFonts w:ascii="Times New Roman"/>
                <w:b w:val="false"/>
                <w:i w:val="false"/>
                <w:color w:val="000000"/>
                <w:sz w:val="20"/>
              </w:rPr>
              <w:t>қызметтерді сатып алуды</w:t>
            </w:r>
            <w:r>
              <w:br/>
            </w:r>
            <w:r>
              <w:rPr>
                <w:rFonts w:ascii="Times New Roman"/>
                <w:b w:val="false"/>
                <w:i w:val="false"/>
                <w:color w:val="000000"/>
                <w:sz w:val="20"/>
              </w:rPr>
              <w:t>ұйымдастыру және өткізу</w:t>
            </w:r>
            <w:r>
              <w:br/>
            </w:r>
            <w:r>
              <w:rPr>
                <w:rFonts w:ascii="Times New Roman"/>
                <w:b w:val="false"/>
                <w:i w:val="false"/>
                <w:color w:val="000000"/>
                <w:sz w:val="20"/>
              </w:rPr>
              <w:t>қағидаларына</w:t>
            </w:r>
            <w:r>
              <w:br/>
            </w:r>
            <w:r>
              <w:rPr>
                <w:rFonts w:ascii="Times New Roman"/>
                <w:b w:val="false"/>
                <w:i w:val="false"/>
                <w:color w:val="000000"/>
                <w:sz w:val="20"/>
              </w:rPr>
              <w:t>9-1-қосымша</w:t>
            </w:r>
            <w:r>
              <w:br/>
            </w:r>
            <w:r>
              <w:rPr>
                <w:rFonts w:ascii="Times New Roman"/>
                <w:b w:val="false"/>
                <w:i w:val="false"/>
                <w:color w:val="000000"/>
                <w:sz w:val="20"/>
              </w:rPr>
              <w:t>Нысан</w:t>
            </w:r>
          </w:p>
        </w:tc>
      </w:tr>
    </w:tbl>
    <w:bookmarkStart w:name="z459" w:id="371"/>
    <w:p>
      <w:pPr>
        <w:spacing w:after="0"/>
        <w:ind w:left="0"/>
        <w:jc w:val="left"/>
      </w:pPr>
      <w:r>
        <w:rPr>
          <w:rFonts w:ascii="Times New Roman"/>
          <w:b/>
          <w:i w:val="false"/>
          <w:color w:val="000000"/>
        </w:rPr>
        <w:t xml:space="preserve"> Құны 20 000 000 теңгеден жоғары медициналық техника бойынша мәлімет</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беруші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Тендердің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саны (дана)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МТ үшін құны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құны,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шарттың № және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актісінің № және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қамтамасыз етудің енгізілуі туралы ақпарат (№ және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(шарттың жасалмауы, медициналық техниканың берілмеу себептерін көрсету)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23 маусымдағы</w:t>
            </w:r>
            <w:r>
              <w:br/>
            </w:r>
            <w:r>
              <w:rPr>
                <w:rFonts w:ascii="Times New Roman"/>
                <w:b w:val="false"/>
                <w:i w:val="false"/>
                <w:color w:val="000000"/>
                <w:sz w:val="20"/>
              </w:rPr>
              <w:t>№ 58 Бұйрыққа</w:t>
            </w:r>
            <w:r>
              <w:br/>
            </w:r>
            <w:r>
              <w:rPr>
                <w:rFonts w:ascii="Times New Roman"/>
                <w:b w:val="false"/>
                <w:i w:val="false"/>
                <w:color w:val="000000"/>
                <w:sz w:val="20"/>
              </w:rPr>
              <w:t>5-қосымша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тергеу</w:t>
            </w:r>
            <w:r>
              <w:br/>
            </w:r>
            <w:r>
              <w:rPr>
                <w:rFonts w:ascii="Times New Roman"/>
                <w:b w:val="false"/>
                <w:i w:val="false"/>
                <w:color w:val="000000"/>
                <w:sz w:val="20"/>
              </w:rPr>
              <w:t>изоляторлары</w:t>
            </w:r>
            <w:r>
              <w:br/>
            </w:r>
            <w:r>
              <w:rPr>
                <w:rFonts w:ascii="Times New Roman"/>
                <w:b w:val="false"/>
                <w:i w:val="false"/>
                <w:color w:val="000000"/>
                <w:sz w:val="20"/>
              </w:rPr>
              <w:t>мен 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мекемелерінде ұсталатын</w:t>
            </w:r>
            <w:r>
              <w:br/>
            </w:r>
            <w:r>
              <w:rPr>
                <w:rFonts w:ascii="Times New Roman"/>
                <w:b w:val="false"/>
                <w:i w:val="false"/>
                <w:color w:val="000000"/>
                <w:sz w:val="20"/>
              </w:rPr>
              <w:t>адамдар үшін медициналық</w:t>
            </w:r>
            <w:r>
              <w:br/>
            </w:r>
            <w:r>
              <w:rPr>
                <w:rFonts w:ascii="Times New Roman"/>
                <w:b w:val="false"/>
                <w:i w:val="false"/>
                <w:color w:val="000000"/>
                <w:sz w:val="20"/>
              </w:rPr>
              <w:t>көмектің қосымша көлемін</w:t>
            </w:r>
            <w:r>
              <w:br/>
            </w:r>
            <w:r>
              <w:rPr>
                <w:rFonts w:ascii="Times New Roman"/>
                <w:b w:val="false"/>
                <w:i w:val="false"/>
                <w:color w:val="000000"/>
                <w:sz w:val="20"/>
              </w:rPr>
              <w:t>бюджет қаражаты есебінен</w:t>
            </w:r>
            <w:r>
              <w:br/>
            </w:r>
            <w:r>
              <w:rPr>
                <w:rFonts w:ascii="Times New Roman"/>
                <w:b w:val="false"/>
                <w:i w:val="false"/>
                <w:color w:val="000000"/>
                <w:sz w:val="20"/>
              </w:rPr>
              <w:t>және (немесе)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 дәрілік</w:t>
            </w:r>
            <w:r>
              <w:br/>
            </w:r>
            <w:r>
              <w:rPr>
                <w:rFonts w:ascii="Times New Roman"/>
                <w:b w:val="false"/>
                <w:i w:val="false"/>
                <w:color w:val="000000"/>
                <w:sz w:val="20"/>
              </w:rPr>
              <w:t>заттарды, медициналық</w:t>
            </w:r>
            <w:r>
              <w:br/>
            </w:r>
            <w:r>
              <w:rPr>
                <w:rFonts w:ascii="Times New Roman"/>
                <w:b w:val="false"/>
                <w:i w:val="false"/>
                <w:color w:val="000000"/>
                <w:sz w:val="20"/>
              </w:rPr>
              <w:t>бұйымдарды және арнайы</w:t>
            </w:r>
            <w:r>
              <w:br/>
            </w:r>
            <w:r>
              <w:rPr>
                <w:rFonts w:ascii="Times New Roman"/>
                <w:b w:val="false"/>
                <w:i w:val="false"/>
                <w:color w:val="000000"/>
                <w:sz w:val="20"/>
              </w:rPr>
              <w:t>емдік өнімдерді сатып алуды,</w:t>
            </w:r>
            <w:r>
              <w:br/>
            </w:r>
            <w:r>
              <w:rPr>
                <w:rFonts w:ascii="Times New Roman"/>
                <w:b w:val="false"/>
                <w:i w:val="false"/>
                <w:color w:val="000000"/>
                <w:sz w:val="20"/>
              </w:rPr>
              <w:t>фармацевтикалық көрсетілетін</w:t>
            </w:r>
            <w:r>
              <w:br/>
            </w:r>
            <w:r>
              <w:rPr>
                <w:rFonts w:ascii="Times New Roman"/>
                <w:b w:val="false"/>
                <w:i w:val="false"/>
                <w:color w:val="000000"/>
                <w:sz w:val="20"/>
              </w:rPr>
              <w:t>қызметтерді сатып алуды</w:t>
            </w:r>
            <w:r>
              <w:br/>
            </w:r>
            <w:r>
              <w:rPr>
                <w:rFonts w:ascii="Times New Roman"/>
                <w:b w:val="false"/>
                <w:i w:val="false"/>
                <w:color w:val="000000"/>
                <w:sz w:val="20"/>
              </w:rPr>
              <w:t>ұйымдастыру және өткізу</w:t>
            </w:r>
            <w:r>
              <w:br/>
            </w:r>
            <w:r>
              <w:rPr>
                <w:rFonts w:ascii="Times New Roman"/>
                <w:b w:val="false"/>
                <w:i w:val="false"/>
                <w:color w:val="000000"/>
                <w:sz w:val="20"/>
              </w:rPr>
              <w:t>қағидаларына</w:t>
            </w:r>
            <w:r>
              <w:br/>
            </w:r>
            <w:r>
              <w:rPr>
                <w:rFonts w:ascii="Times New Roman"/>
                <w:b w:val="false"/>
                <w:i w:val="false"/>
                <w:color w:val="000000"/>
                <w:sz w:val="20"/>
              </w:rPr>
              <w:t>9-2-қосымша</w:t>
            </w:r>
            <w:r>
              <w:br/>
            </w:r>
            <w:r>
              <w:rPr>
                <w:rFonts w:ascii="Times New Roman"/>
                <w:b w:val="false"/>
                <w:i w:val="false"/>
                <w:color w:val="000000"/>
                <w:sz w:val="20"/>
              </w:rPr>
              <w:t>Нысан</w:t>
            </w:r>
            <w:r>
              <w:br/>
            </w:r>
            <w:r>
              <w:rPr>
                <w:rFonts w:ascii="Times New Roman"/>
                <w:b w:val="false"/>
                <w:i w:val="false"/>
                <w:color w:val="000000"/>
                <w:sz w:val="20"/>
              </w:rPr>
              <w:t>"СҚ-Фармация" ЖШС</w:t>
            </w:r>
            <w:r>
              <w:br/>
            </w:r>
            <w:r>
              <w:rPr>
                <w:rFonts w:ascii="Times New Roman"/>
                <w:b w:val="false"/>
                <w:i w:val="false"/>
                <w:color w:val="000000"/>
                <w:sz w:val="20"/>
              </w:rPr>
              <w:t>"___" ___________ ж.</w:t>
            </w:r>
            <w:r>
              <w:br/>
            </w:r>
            <w:r>
              <w:rPr>
                <w:rFonts w:ascii="Times New Roman"/>
                <w:b w:val="false"/>
                <w:i w:val="false"/>
                <w:color w:val="000000"/>
                <w:sz w:val="20"/>
              </w:rPr>
              <w:t>№________________</w:t>
            </w:r>
            <w:r>
              <w:br/>
            </w:r>
            <w:r>
              <w:rPr>
                <w:rFonts w:ascii="Times New Roman"/>
                <w:b w:val="false"/>
                <w:i w:val="false"/>
                <w:color w:val="000000"/>
                <w:sz w:val="20"/>
              </w:rPr>
              <w:t>хатына қосымша</w:t>
            </w:r>
          </w:p>
        </w:tc>
      </w:tr>
    </w:tbl>
    <w:bookmarkStart w:name="z461" w:id="372"/>
    <w:p>
      <w:pPr>
        <w:spacing w:after="0"/>
        <w:ind w:left="0"/>
        <w:jc w:val="left"/>
      </w:pPr>
      <w:r>
        <w:rPr>
          <w:rFonts w:ascii="Times New Roman"/>
          <w:b/>
          <w:i w:val="false"/>
          <w:color w:val="000000"/>
        </w:rPr>
        <w:t xml:space="preserve"> Медициналық техниканы сатып алу мониторингі бойынша ________ жылғы мәлімет</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 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 ның атауы, моделі, өндіруші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іс жүзінде медициналық ұйымдарға жеткізілді ___________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23 маусымдағы</w:t>
            </w:r>
            <w:r>
              <w:br/>
            </w:r>
            <w:r>
              <w:rPr>
                <w:rFonts w:ascii="Times New Roman"/>
                <w:b w:val="false"/>
                <w:i w:val="false"/>
                <w:color w:val="000000"/>
                <w:sz w:val="20"/>
              </w:rPr>
              <w:t>№ 58 Бұйрыққа</w:t>
            </w:r>
            <w:r>
              <w:br/>
            </w:r>
            <w:r>
              <w:rPr>
                <w:rFonts w:ascii="Times New Roman"/>
                <w:b w:val="false"/>
                <w:i w:val="false"/>
                <w:color w:val="000000"/>
                <w:sz w:val="20"/>
              </w:rPr>
              <w:t>6-қосымша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тергеу</w:t>
            </w:r>
            <w:r>
              <w:br/>
            </w:r>
            <w:r>
              <w:rPr>
                <w:rFonts w:ascii="Times New Roman"/>
                <w:b w:val="false"/>
                <w:i w:val="false"/>
                <w:color w:val="000000"/>
                <w:sz w:val="20"/>
              </w:rPr>
              <w:t>изоляторлары</w:t>
            </w:r>
            <w:r>
              <w:br/>
            </w:r>
            <w:r>
              <w:rPr>
                <w:rFonts w:ascii="Times New Roman"/>
                <w:b w:val="false"/>
                <w:i w:val="false"/>
                <w:color w:val="000000"/>
                <w:sz w:val="20"/>
              </w:rPr>
              <w:t>мен 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мекемелерінде ұсталатын</w:t>
            </w:r>
            <w:r>
              <w:br/>
            </w:r>
            <w:r>
              <w:rPr>
                <w:rFonts w:ascii="Times New Roman"/>
                <w:b w:val="false"/>
                <w:i w:val="false"/>
                <w:color w:val="000000"/>
                <w:sz w:val="20"/>
              </w:rPr>
              <w:t>адамдар үшін медициналық</w:t>
            </w:r>
            <w:r>
              <w:br/>
            </w:r>
            <w:r>
              <w:rPr>
                <w:rFonts w:ascii="Times New Roman"/>
                <w:b w:val="false"/>
                <w:i w:val="false"/>
                <w:color w:val="000000"/>
                <w:sz w:val="20"/>
              </w:rPr>
              <w:t>көмектің қосымша көлемін</w:t>
            </w:r>
            <w:r>
              <w:br/>
            </w:r>
            <w:r>
              <w:rPr>
                <w:rFonts w:ascii="Times New Roman"/>
                <w:b w:val="false"/>
                <w:i w:val="false"/>
                <w:color w:val="000000"/>
                <w:sz w:val="20"/>
              </w:rPr>
              <w:t>бюджет қаражаты есебінен</w:t>
            </w:r>
            <w:r>
              <w:br/>
            </w:r>
            <w:r>
              <w:rPr>
                <w:rFonts w:ascii="Times New Roman"/>
                <w:b w:val="false"/>
                <w:i w:val="false"/>
                <w:color w:val="000000"/>
                <w:sz w:val="20"/>
              </w:rPr>
              <w:t>және (немесе)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 дәрілік</w:t>
            </w:r>
            <w:r>
              <w:br/>
            </w:r>
            <w:r>
              <w:rPr>
                <w:rFonts w:ascii="Times New Roman"/>
                <w:b w:val="false"/>
                <w:i w:val="false"/>
                <w:color w:val="000000"/>
                <w:sz w:val="20"/>
              </w:rPr>
              <w:t>заттарды, медициналық</w:t>
            </w:r>
            <w:r>
              <w:br/>
            </w:r>
            <w:r>
              <w:rPr>
                <w:rFonts w:ascii="Times New Roman"/>
                <w:b w:val="false"/>
                <w:i w:val="false"/>
                <w:color w:val="000000"/>
                <w:sz w:val="20"/>
              </w:rPr>
              <w:t>бұйымдарды және арнайы</w:t>
            </w:r>
            <w:r>
              <w:br/>
            </w:r>
            <w:r>
              <w:rPr>
                <w:rFonts w:ascii="Times New Roman"/>
                <w:b w:val="false"/>
                <w:i w:val="false"/>
                <w:color w:val="000000"/>
                <w:sz w:val="20"/>
              </w:rPr>
              <w:t>емдік өнімдерді сатып алуды,</w:t>
            </w:r>
            <w:r>
              <w:br/>
            </w:r>
            <w:r>
              <w:rPr>
                <w:rFonts w:ascii="Times New Roman"/>
                <w:b w:val="false"/>
                <w:i w:val="false"/>
                <w:color w:val="000000"/>
                <w:sz w:val="20"/>
              </w:rPr>
              <w:t>фармацевтикалық көрсетілетін</w:t>
            </w:r>
            <w:r>
              <w:br/>
            </w:r>
            <w:r>
              <w:rPr>
                <w:rFonts w:ascii="Times New Roman"/>
                <w:b w:val="false"/>
                <w:i w:val="false"/>
                <w:color w:val="000000"/>
                <w:sz w:val="20"/>
              </w:rPr>
              <w:t>қызметтерді сатып алуды</w:t>
            </w:r>
            <w:r>
              <w:br/>
            </w:r>
            <w:r>
              <w:rPr>
                <w:rFonts w:ascii="Times New Roman"/>
                <w:b w:val="false"/>
                <w:i w:val="false"/>
                <w:color w:val="000000"/>
                <w:sz w:val="20"/>
              </w:rPr>
              <w:t>ұйымдастыру және өткізу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463" w:id="373"/>
    <w:p>
      <w:pPr>
        <w:spacing w:after="0"/>
        <w:ind w:left="0"/>
        <w:jc w:val="left"/>
      </w:pPr>
      <w:r>
        <w:rPr>
          <w:rFonts w:ascii="Times New Roman"/>
          <w:b/>
          <w:i w:val="false"/>
          <w:color w:val="000000"/>
        </w:rPr>
        <w:t xml:space="preserve"> Фармацевтикалық қызметтер көрсетудің үлгі өтеусіз шарты</w:t>
      </w:r>
    </w:p>
    <w:bookmarkEnd w:id="373"/>
    <w:bookmarkStart w:name="z464" w:id="374"/>
    <w:p>
      <w:pPr>
        <w:spacing w:after="0"/>
        <w:ind w:left="0"/>
        <w:jc w:val="both"/>
      </w:pPr>
      <w:r>
        <w:rPr>
          <w:rFonts w:ascii="Times New Roman"/>
          <w:b w:val="false"/>
          <w:i w:val="false"/>
          <w:color w:val="000000"/>
          <w:sz w:val="28"/>
        </w:rPr>
        <w:t>
      Осы фармацевтикалық қызметтер көрсетудің өтеусіз шарты (бұдан әрі – Шарт) тегін медициналық көмектің кепілдік берілген көлемі және міндетті медициналық әлеуметтік сақтандыру жүйесі шеңберінде бекітілген халықты амбулаториялық дәрілік қамтамасыз ету мақсатында "СҚ-Фармация" ЖШС (бұдан әрі – Бірыңғай дистрибьютор) мен денсаулық сақтау субъектісі (бұдан әрі – Тапсырыс беруші) арасындағы қатынастарды реттейді.</w:t>
      </w:r>
    </w:p>
    <w:bookmarkEnd w:id="374"/>
    <w:bookmarkStart w:name="z465" w:id="375"/>
    <w:p>
      <w:pPr>
        <w:spacing w:after="0"/>
        <w:ind w:left="0"/>
        <w:jc w:val="left"/>
      </w:pPr>
      <w:r>
        <w:rPr>
          <w:rFonts w:ascii="Times New Roman"/>
          <w:b/>
          <w:i w:val="false"/>
          <w:color w:val="000000"/>
        </w:rPr>
        <w:t xml:space="preserve"> 1-тарау. Шарттың нысанасы</w:t>
      </w:r>
    </w:p>
    <w:bookmarkEnd w:id="375"/>
    <w:bookmarkStart w:name="z466" w:id="376"/>
    <w:p>
      <w:pPr>
        <w:spacing w:after="0"/>
        <w:ind w:left="0"/>
        <w:jc w:val="both"/>
      </w:pPr>
      <w:r>
        <w:rPr>
          <w:rFonts w:ascii="Times New Roman"/>
          <w:b w:val="false"/>
          <w:i w:val="false"/>
          <w:color w:val="000000"/>
          <w:sz w:val="28"/>
        </w:rPr>
        <w:t>
      1. Жөнелтуге рұқсат қағазына сәйкес (бұдан әрі – рұқсат қағазы) Бірыңғай дистрибьютор Тапсырыс берушіге дәрілік заттарды және (немесе) медициналық бұйымдарды (бұдан әрі – тауар) беруге міндеттенеді.</w:t>
      </w:r>
    </w:p>
    <w:bookmarkEnd w:id="376"/>
    <w:bookmarkStart w:name="z467" w:id="377"/>
    <w:p>
      <w:pPr>
        <w:spacing w:after="0"/>
        <w:ind w:left="0"/>
        <w:jc w:val="both"/>
      </w:pPr>
      <w:r>
        <w:rPr>
          <w:rFonts w:ascii="Times New Roman"/>
          <w:b w:val="false"/>
          <w:i w:val="false"/>
          <w:color w:val="000000"/>
          <w:sz w:val="28"/>
        </w:rPr>
        <w:t>
      Тапсырыс беруші рұқсат қағазына сәйкес тауарды қабылдауға және халыққа рецепт бойынша тауар жіберуді жүзеге асыруға міндеттенеді.</w:t>
      </w:r>
    </w:p>
    <w:bookmarkEnd w:id="377"/>
    <w:bookmarkStart w:name="z468" w:id="378"/>
    <w:p>
      <w:pPr>
        <w:spacing w:after="0"/>
        <w:ind w:left="0"/>
        <w:jc w:val="both"/>
      </w:pPr>
      <w:r>
        <w:rPr>
          <w:rFonts w:ascii="Times New Roman"/>
          <w:b w:val="false"/>
          <w:i w:val="false"/>
          <w:color w:val="000000"/>
          <w:sz w:val="28"/>
        </w:rPr>
        <w:t>
      2. Бірыңғай дистрибьютор Шарт шеңберінде Тапсырыс берушіге берілген, бірақ әлі өткізілмеген тауарға меншік құқығын өзінде сақтайды.</w:t>
      </w:r>
    </w:p>
    <w:bookmarkEnd w:id="378"/>
    <w:bookmarkStart w:name="z469" w:id="379"/>
    <w:p>
      <w:pPr>
        <w:spacing w:after="0"/>
        <w:ind w:left="0"/>
        <w:jc w:val="left"/>
      </w:pPr>
      <w:r>
        <w:rPr>
          <w:rFonts w:ascii="Times New Roman"/>
          <w:b/>
          <w:i w:val="false"/>
          <w:color w:val="000000"/>
        </w:rPr>
        <w:t xml:space="preserve"> 2-тарау. Тараптардың құқықтары мен міндеттері</w:t>
      </w:r>
    </w:p>
    <w:bookmarkEnd w:id="379"/>
    <w:bookmarkStart w:name="z470" w:id="380"/>
    <w:p>
      <w:pPr>
        <w:spacing w:after="0"/>
        <w:ind w:left="0"/>
        <w:jc w:val="both"/>
      </w:pPr>
      <w:r>
        <w:rPr>
          <w:rFonts w:ascii="Times New Roman"/>
          <w:b w:val="false"/>
          <w:i w:val="false"/>
          <w:color w:val="000000"/>
          <w:sz w:val="28"/>
        </w:rPr>
        <w:t>
      3. Бірыңғай дистрибьютор:</w:t>
      </w:r>
    </w:p>
    <w:bookmarkEnd w:id="380"/>
    <w:bookmarkStart w:name="z471" w:id="381"/>
    <w:p>
      <w:pPr>
        <w:spacing w:after="0"/>
        <w:ind w:left="0"/>
        <w:jc w:val="both"/>
      </w:pPr>
      <w:r>
        <w:rPr>
          <w:rFonts w:ascii="Times New Roman"/>
          <w:b w:val="false"/>
          <w:i w:val="false"/>
          <w:color w:val="000000"/>
          <w:sz w:val="28"/>
        </w:rPr>
        <w:t xml:space="preserve">
      1) Тапсырыс берушіге "СҚ-Фармация" сервер "Бірыңғай фармацевтикалық ақпараттық жүйесі" порталында өткен жылғы тұтыну қарқынын және Тапсырыс берушіде тауардың қалдығын (бұдан әрі – БФАЖ) ескере отырып, автоматты түрде қалыптастырылған өтінімді келісуге жіберуге; </w:t>
      </w:r>
    </w:p>
    <w:bookmarkEnd w:id="381"/>
    <w:bookmarkStart w:name="z472" w:id="382"/>
    <w:p>
      <w:pPr>
        <w:spacing w:after="0"/>
        <w:ind w:left="0"/>
        <w:jc w:val="both"/>
      </w:pPr>
      <w:r>
        <w:rPr>
          <w:rFonts w:ascii="Times New Roman"/>
          <w:b w:val="false"/>
          <w:i w:val="false"/>
          <w:color w:val="000000"/>
          <w:sz w:val="28"/>
        </w:rPr>
        <w:t xml:space="preserve">
      2) Тапсырыс берушімен келісілген тауарды өтінім бойынша БФАЖ жөнелтуге; </w:t>
      </w:r>
    </w:p>
    <w:bookmarkEnd w:id="382"/>
    <w:bookmarkStart w:name="z473" w:id="383"/>
    <w:p>
      <w:pPr>
        <w:spacing w:after="0"/>
        <w:ind w:left="0"/>
        <w:jc w:val="both"/>
      </w:pPr>
      <w:r>
        <w:rPr>
          <w:rFonts w:ascii="Times New Roman"/>
          <w:b w:val="false"/>
          <w:i w:val="false"/>
          <w:color w:val="000000"/>
          <w:sz w:val="28"/>
        </w:rPr>
        <w:t xml:space="preserve">
      3) қаржы жылының соңына дейін болжамды көлемдерді ескере отырып, тауар қорларына мониторингті жүзеге асыруға және басқаруға; </w:t>
      </w:r>
    </w:p>
    <w:bookmarkEnd w:id="383"/>
    <w:bookmarkStart w:name="z474" w:id="384"/>
    <w:p>
      <w:pPr>
        <w:spacing w:after="0"/>
        <w:ind w:left="0"/>
        <w:jc w:val="both"/>
      </w:pPr>
      <w:r>
        <w:rPr>
          <w:rFonts w:ascii="Times New Roman"/>
          <w:b w:val="false"/>
          <w:i w:val="false"/>
          <w:color w:val="000000"/>
          <w:sz w:val="28"/>
        </w:rPr>
        <w:t>
      4) тауарды тиісті сападағы тауарға ілеспе құжаттар бойынша тауардың сақталуын қамтамасыз ететін қаптамада және Қазақстан Республикасы заңнамасының талаптарына сәйкес таңбамен беруге;</w:t>
      </w:r>
    </w:p>
    <w:bookmarkEnd w:id="384"/>
    <w:bookmarkStart w:name="z475" w:id="385"/>
    <w:p>
      <w:pPr>
        <w:spacing w:after="0"/>
        <w:ind w:left="0"/>
        <w:jc w:val="both"/>
      </w:pPr>
      <w:r>
        <w:rPr>
          <w:rFonts w:ascii="Times New Roman"/>
          <w:b w:val="false"/>
          <w:i w:val="false"/>
          <w:color w:val="000000"/>
          <w:sz w:val="28"/>
        </w:rPr>
        <w:t>
      5) есірткі, психотроптық заттардың, прекурсорлардың айналымы саласындағы қызметті жүзеге асыруға лицензиясы бар Тапсырыс берушіге тегін медициналық көмектің кепілдік берілген көлемі шеңберінде бөлінген бюджет қаражаты шеңберінде және (немесе) міндетті әлеуметтік медициналық сақтандыру жүйесінде Бірыңғай дистрибьютордың тізбесі бойынша денсаулық сақтау саласындағы уәкілетті орган бекіткен ұсынылған талаптар мен тұтыну нормативтеріне сәйкес құрамында есірткі, психотроптық заттар бар тауарларды беруге;</w:t>
      </w:r>
    </w:p>
    <w:bookmarkEnd w:id="385"/>
    <w:bookmarkStart w:name="z476" w:id="386"/>
    <w:p>
      <w:pPr>
        <w:spacing w:after="0"/>
        <w:ind w:left="0"/>
        <w:jc w:val="both"/>
      </w:pPr>
      <w:r>
        <w:rPr>
          <w:rFonts w:ascii="Times New Roman"/>
          <w:b w:val="false"/>
          <w:i w:val="false"/>
          <w:color w:val="000000"/>
          <w:sz w:val="28"/>
        </w:rPr>
        <w:t>
      6) Тапсырыс берушіде алдағы ай көлемінде тауар қорын құруға міндетті.</w:t>
      </w:r>
    </w:p>
    <w:bookmarkEnd w:id="386"/>
    <w:bookmarkStart w:name="z477" w:id="387"/>
    <w:p>
      <w:pPr>
        <w:spacing w:after="0"/>
        <w:ind w:left="0"/>
        <w:jc w:val="both"/>
      </w:pPr>
      <w:r>
        <w:rPr>
          <w:rFonts w:ascii="Times New Roman"/>
          <w:b w:val="false"/>
          <w:i w:val="false"/>
          <w:color w:val="000000"/>
          <w:sz w:val="28"/>
        </w:rPr>
        <w:t>
      4. Бірыңғай дистрибьютор тауарды түгендеуді жүзеге асыруға құқылы.</w:t>
      </w:r>
    </w:p>
    <w:bookmarkEnd w:id="387"/>
    <w:bookmarkStart w:name="z478" w:id="388"/>
    <w:p>
      <w:pPr>
        <w:spacing w:after="0"/>
        <w:ind w:left="0"/>
        <w:jc w:val="both"/>
      </w:pPr>
      <w:r>
        <w:rPr>
          <w:rFonts w:ascii="Times New Roman"/>
          <w:b w:val="false"/>
          <w:i w:val="false"/>
          <w:color w:val="000000"/>
          <w:sz w:val="28"/>
        </w:rPr>
        <w:t>
      5. Тапсырыс беруші:</w:t>
      </w:r>
    </w:p>
    <w:bookmarkEnd w:id="388"/>
    <w:bookmarkStart w:name="z479" w:id="389"/>
    <w:p>
      <w:pPr>
        <w:spacing w:after="0"/>
        <w:ind w:left="0"/>
        <w:jc w:val="both"/>
      </w:pPr>
      <w:r>
        <w:rPr>
          <w:rFonts w:ascii="Times New Roman"/>
          <w:b w:val="false"/>
          <w:i w:val="false"/>
          <w:color w:val="000000"/>
          <w:sz w:val="28"/>
        </w:rPr>
        <w:t>
      1) Шарт талаптарына сәйкес берілген тауарды қабылдауға;</w:t>
      </w:r>
    </w:p>
    <w:bookmarkEnd w:id="389"/>
    <w:bookmarkStart w:name="z480" w:id="390"/>
    <w:p>
      <w:pPr>
        <w:spacing w:after="0"/>
        <w:ind w:left="0"/>
        <w:jc w:val="both"/>
      </w:pPr>
      <w:r>
        <w:rPr>
          <w:rFonts w:ascii="Times New Roman"/>
          <w:b w:val="false"/>
          <w:i w:val="false"/>
          <w:color w:val="000000"/>
          <w:sz w:val="28"/>
        </w:rPr>
        <w:t>
      2) тиісті қызмет түріне лицензиясы болуы;</w:t>
      </w:r>
    </w:p>
    <w:bookmarkEnd w:id="390"/>
    <w:bookmarkStart w:name="z481" w:id="391"/>
    <w:p>
      <w:pPr>
        <w:spacing w:after="0"/>
        <w:ind w:left="0"/>
        <w:jc w:val="both"/>
      </w:pPr>
      <w:r>
        <w:rPr>
          <w:rFonts w:ascii="Times New Roman"/>
          <w:b w:val="false"/>
          <w:i w:val="false"/>
          <w:color w:val="000000"/>
          <w:sz w:val="28"/>
        </w:rPr>
        <w:t>
      3) тауарды заңнама талаптарына сәйкес сақтауға және оның сақталуын қамтамасыз етуге;</w:t>
      </w:r>
    </w:p>
    <w:bookmarkEnd w:id="391"/>
    <w:bookmarkStart w:name="z482" w:id="392"/>
    <w:p>
      <w:pPr>
        <w:spacing w:after="0"/>
        <w:ind w:left="0"/>
        <w:jc w:val="both"/>
      </w:pPr>
      <w:r>
        <w:rPr>
          <w:rFonts w:ascii="Times New Roman"/>
          <w:b w:val="false"/>
          <w:i w:val="false"/>
          <w:color w:val="000000"/>
          <w:sz w:val="28"/>
        </w:rPr>
        <w:t>
      4) тауарды босатудың есебін жүргізуге;</w:t>
      </w:r>
    </w:p>
    <w:bookmarkEnd w:id="392"/>
    <w:bookmarkStart w:name="z483" w:id="393"/>
    <w:p>
      <w:pPr>
        <w:spacing w:after="0"/>
        <w:ind w:left="0"/>
        <w:jc w:val="both"/>
      </w:pPr>
      <w:r>
        <w:rPr>
          <w:rFonts w:ascii="Times New Roman"/>
          <w:b w:val="false"/>
          <w:i w:val="false"/>
          <w:color w:val="000000"/>
          <w:sz w:val="28"/>
        </w:rPr>
        <w:t>
      5) бірінші кезектегі тәртіппен ең аз қалдық жарамдылық мерзімі бар халыққа тауар жіберуге (FEFO әдістемесі);</w:t>
      </w:r>
    </w:p>
    <w:bookmarkEnd w:id="393"/>
    <w:bookmarkStart w:name="z484" w:id="394"/>
    <w:p>
      <w:pPr>
        <w:spacing w:after="0"/>
        <w:ind w:left="0"/>
        <w:jc w:val="both"/>
      </w:pPr>
      <w:r>
        <w:rPr>
          <w:rFonts w:ascii="Times New Roman"/>
          <w:b w:val="false"/>
          <w:i w:val="false"/>
          <w:color w:val="000000"/>
          <w:sz w:val="28"/>
        </w:rPr>
        <w:t>
      6) есірткі, психотроптық заттар, сол тектестер мен прекурсорлар айналымы саласындағы заңнаманың талаптарын сақтай отырып, құрамында есірткі, психотроптық заттар мен прекурсорлар бар тауарды халыққа рецепттер бойынша беруді жүзеге асыруға;</w:t>
      </w:r>
    </w:p>
    <w:bookmarkEnd w:id="394"/>
    <w:bookmarkStart w:name="z485" w:id="395"/>
    <w:p>
      <w:pPr>
        <w:spacing w:after="0"/>
        <w:ind w:left="0"/>
        <w:jc w:val="both"/>
      </w:pPr>
      <w:r>
        <w:rPr>
          <w:rFonts w:ascii="Times New Roman"/>
          <w:b w:val="false"/>
          <w:i w:val="false"/>
          <w:color w:val="000000"/>
          <w:sz w:val="28"/>
        </w:rPr>
        <w:t>
      7) берілген тауар және оның кездейсоқ жойылу немесе кездейсоқ бүліну тәуекелі үшін жауапты болуға;</w:t>
      </w:r>
    </w:p>
    <w:bookmarkEnd w:id="395"/>
    <w:bookmarkStart w:name="z486" w:id="396"/>
    <w:p>
      <w:pPr>
        <w:spacing w:after="0"/>
        <w:ind w:left="0"/>
        <w:jc w:val="both"/>
      </w:pPr>
      <w:r>
        <w:rPr>
          <w:rFonts w:ascii="Times New Roman"/>
          <w:b w:val="false"/>
          <w:i w:val="false"/>
          <w:color w:val="000000"/>
          <w:sz w:val="28"/>
        </w:rPr>
        <w:t>
      8) тауар жоғалған, ұрланған немесе бүлінген жағдайларда бұл туралы Бірыңғай дистрибьюторды жазбаша нысанда күнтізбелік 30 (отыз) күннен аспайтын мерзімде дереу хабардар етуге;</w:t>
      </w:r>
    </w:p>
    <w:bookmarkEnd w:id="396"/>
    <w:bookmarkStart w:name="z487" w:id="397"/>
    <w:p>
      <w:pPr>
        <w:spacing w:after="0"/>
        <w:ind w:left="0"/>
        <w:jc w:val="both"/>
      </w:pPr>
      <w:r>
        <w:rPr>
          <w:rFonts w:ascii="Times New Roman"/>
          <w:b w:val="false"/>
          <w:i w:val="false"/>
          <w:color w:val="000000"/>
          <w:sz w:val="28"/>
        </w:rPr>
        <w:t>
      9) жазбаша талап бойынша Бірыңғай дистрибьюторға тауардың құнын өтеуге;</w:t>
      </w:r>
    </w:p>
    <w:bookmarkEnd w:id="397"/>
    <w:bookmarkStart w:name="z488" w:id="398"/>
    <w:p>
      <w:pPr>
        <w:spacing w:after="0"/>
        <w:ind w:left="0"/>
        <w:jc w:val="both"/>
      </w:pPr>
      <w:r>
        <w:rPr>
          <w:rFonts w:ascii="Times New Roman"/>
          <w:b w:val="false"/>
          <w:i w:val="false"/>
          <w:color w:val="000000"/>
          <w:sz w:val="28"/>
        </w:rPr>
        <w:t>
      10) Бірыңғай дистрибьютордың өкілдерін Шарттың орындалуына мониторинг жүргізуі және тауарды түгендеуі үшін дәріханалардың (дәріхана пункттерінің) бөлме-жайларына кіргізуге;</w:t>
      </w:r>
    </w:p>
    <w:bookmarkEnd w:id="398"/>
    <w:bookmarkStart w:name="z489" w:id="399"/>
    <w:p>
      <w:pPr>
        <w:spacing w:after="0"/>
        <w:ind w:left="0"/>
        <w:jc w:val="both"/>
      </w:pPr>
      <w:r>
        <w:rPr>
          <w:rFonts w:ascii="Times New Roman"/>
          <w:b w:val="false"/>
          <w:i w:val="false"/>
          <w:color w:val="000000"/>
          <w:sz w:val="28"/>
        </w:rPr>
        <w:t>
      11) тауарды сериялық есепке алуды және тауар қалдықтары мен олардың жарамдылық мерзімдеріне күнделікті бақылауды жүзеге асыруға;</w:t>
      </w:r>
    </w:p>
    <w:bookmarkEnd w:id="399"/>
    <w:bookmarkStart w:name="z490" w:id="400"/>
    <w:p>
      <w:pPr>
        <w:spacing w:after="0"/>
        <w:ind w:left="0"/>
        <w:jc w:val="both"/>
      </w:pPr>
      <w:r>
        <w:rPr>
          <w:rFonts w:ascii="Times New Roman"/>
          <w:b w:val="false"/>
          <w:i w:val="false"/>
          <w:color w:val="000000"/>
          <w:sz w:val="28"/>
        </w:rPr>
        <w:t>
      12) Бірыңғай дистрибьютордың талабы бойынша тауарды кері қайтаруға;</w:t>
      </w:r>
    </w:p>
    <w:bookmarkEnd w:id="400"/>
    <w:bookmarkStart w:name="z491" w:id="401"/>
    <w:p>
      <w:pPr>
        <w:spacing w:after="0"/>
        <w:ind w:left="0"/>
        <w:jc w:val="both"/>
      </w:pPr>
      <w:r>
        <w:rPr>
          <w:rFonts w:ascii="Times New Roman"/>
          <w:b w:val="false"/>
          <w:i w:val="false"/>
          <w:color w:val="000000"/>
          <w:sz w:val="28"/>
        </w:rPr>
        <w:t xml:space="preserve">
      13) тауарды босату кезінде амбулаториялық дәрілік қамтамасыз ету жөніндегі деректерді ДҚАЖ-ға уақтылы енгізуге; </w:t>
      </w:r>
    </w:p>
    <w:bookmarkEnd w:id="401"/>
    <w:bookmarkStart w:name="z492" w:id="402"/>
    <w:p>
      <w:pPr>
        <w:spacing w:after="0"/>
        <w:ind w:left="0"/>
        <w:jc w:val="both"/>
      </w:pPr>
      <w:r>
        <w:rPr>
          <w:rFonts w:ascii="Times New Roman"/>
          <w:b w:val="false"/>
          <w:i w:val="false"/>
          <w:color w:val="000000"/>
          <w:sz w:val="28"/>
        </w:rPr>
        <w:t xml:space="preserve">
      14) тауарды босату кезінде амбулаториялық дәрілік қамтамасыз ету бойынша ДҚАЖ-ға дұрыс деректерді енгізуге; </w:t>
      </w:r>
    </w:p>
    <w:bookmarkEnd w:id="402"/>
    <w:bookmarkStart w:name="z493" w:id="403"/>
    <w:p>
      <w:pPr>
        <w:spacing w:after="0"/>
        <w:ind w:left="0"/>
        <w:jc w:val="both"/>
      </w:pPr>
      <w:r>
        <w:rPr>
          <w:rFonts w:ascii="Times New Roman"/>
          <w:b w:val="false"/>
          <w:i w:val="false"/>
          <w:color w:val="000000"/>
          <w:sz w:val="28"/>
        </w:rPr>
        <w:t>
      15) амбулаториялық дәрілік қамтамасыз ету шеңберінде амбулаториялық дәрілік қамтамасыз ету және (немесе) халыққа тауарды босату жөніндегі есептілік бойынша рецепттердің жиынтық тізілімдерін уақтылы жіберуге;</w:t>
      </w:r>
    </w:p>
    <w:bookmarkEnd w:id="403"/>
    <w:bookmarkStart w:name="z494" w:id="404"/>
    <w:p>
      <w:pPr>
        <w:spacing w:after="0"/>
        <w:ind w:left="0"/>
        <w:jc w:val="both"/>
      </w:pPr>
      <w:r>
        <w:rPr>
          <w:rFonts w:ascii="Times New Roman"/>
          <w:b w:val="false"/>
          <w:i w:val="false"/>
          <w:color w:val="000000"/>
          <w:sz w:val="28"/>
        </w:rPr>
        <w:t>
      16) Бірыңғай дистрибьютор беретін тауар туралы ақпаратты мемлекеттік және орыс тілдерінде өз бөлме-жайында халыққа көрінетін жерге орналастыруға;</w:t>
      </w:r>
    </w:p>
    <w:bookmarkEnd w:id="404"/>
    <w:bookmarkStart w:name="z495" w:id="405"/>
    <w:p>
      <w:pPr>
        <w:spacing w:after="0"/>
        <w:ind w:left="0"/>
        <w:jc w:val="both"/>
      </w:pPr>
      <w:r>
        <w:rPr>
          <w:rFonts w:ascii="Times New Roman"/>
          <w:b w:val="false"/>
          <w:i w:val="false"/>
          <w:color w:val="000000"/>
          <w:sz w:val="28"/>
        </w:rPr>
        <w:t>
      17) "Дәрілік заттар мен медициналық бұйымдардың айналысы саласындағы субъектілерге тегін медициналық көмектің кепілдік берілген көлемі және (немесе) міндетті әлеуметтік медициналық сақтандыру жүйесіндегі медициналық көмек шеңберінде фармацевтикалық көрсетілетін қызметтердің құнын төлеу қағидалары туралы"Қазақстан Республикасы Денсаулық сақтау министрінің 2020 жылғы 27 қарашадағы № ҚР ДСМ-210/2020 бұйрығының (Нормативтік құқықтық актілерді мемлекеттік тіркеу тізілімінде № 21715 болып тіркелді) 8-тармағына сәйкес Бірыңғай дистрибьюторға есепті ұсынуға міндетті.</w:t>
      </w:r>
    </w:p>
    <w:bookmarkEnd w:id="405"/>
    <w:bookmarkStart w:name="z496" w:id="406"/>
    <w:p>
      <w:pPr>
        <w:spacing w:after="0"/>
        <w:ind w:left="0"/>
        <w:jc w:val="both"/>
      </w:pPr>
      <w:r>
        <w:rPr>
          <w:rFonts w:ascii="Times New Roman"/>
          <w:b w:val="false"/>
          <w:i w:val="false"/>
          <w:color w:val="000000"/>
          <w:sz w:val="28"/>
        </w:rPr>
        <w:t>
      6. Тапсырыс беруші:</w:t>
      </w:r>
    </w:p>
    <w:bookmarkEnd w:id="406"/>
    <w:bookmarkStart w:name="z497" w:id="407"/>
    <w:p>
      <w:pPr>
        <w:spacing w:after="0"/>
        <w:ind w:left="0"/>
        <w:jc w:val="both"/>
      </w:pPr>
      <w:r>
        <w:rPr>
          <w:rFonts w:ascii="Times New Roman"/>
          <w:b w:val="false"/>
          <w:i w:val="false"/>
          <w:color w:val="000000"/>
          <w:sz w:val="28"/>
        </w:rPr>
        <w:t>
      1) берілетін тауарды тексеруді және қарауды жүргізуге;</w:t>
      </w:r>
    </w:p>
    <w:bookmarkEnd w:id="407"/>
    <w:bookmarkStart w:name="z498" w:id="408"/>
    <w:p>
      <w:pPr>
        <w:spacing w:after="0"/>
        <w:ind w:left="0"/>
        <w:jc w:val="both"/>
      </w:pPr>
      <w:r>
        <w:rPr>
          <w:rFonts w:ascii="Times New Roman"/>
          <w:b w:val="false"/>
          <w:i w:val="false"/>
          <w:color w:val="000000"/>
          <w:sz w:val="28"/>
        </w:rPr>
        <w:t>
      2) Бірыңғай дистрибьютордан тауарға ілеспе құжаттарды сұратуға;</w:t>
      </w:r>
    </w:p>
    <w:bookmarkEnd w:id="408"/>
    <w:bookmarkStart w:name="z499" w:id="409"/>
    <w:p>
      <w:pPr>
        <w:spacing w:after="0"/>
        <w:ind w:left="0"/>
        <w:jc w:val="both"/>
      </w:pPr>
      <w:r>
        <w:rPr>
          <w:rFonts w:ascii="Times New Roman"/>
          <w:b w:val="false"/>
          <w:i w:val="false"/>
          <w:color w:val="000000"/>
          <w:sz w:val="28"/>
        </w:rPr>
        <w:t>
      3) Бірыңғай дистрибьютордың уәкілетті өкіліне тауар Шартта немесе Қазақстан Республикасының заңнамасында қойылатын талаптарға сәйкес келмеген жағдайларда оны қабылдаудан бас тартуға құқылы.</w:t>
      </w:r>
    </w:p>
    <w:bookmarkEnd w:id="409"/>
    <w:bookmarkStart w:name="z500" w:id="410"/>
    <w:p>
      <w:pPr>
        <w:spacing w:after="0"/>
        <w:ind w:left="0"/>
        <w:jc w:val="left"/>
      </w:pPr>
      <w:r>
        <w:rPr>
          <w:rFonts w:ascii="Times New Roman"/>
          <w:b/>
          <w:i w:val="false"/>
          <w:color w:val="000000"/>
        </w:rPr>
        <w:t xml:space="preserve"> 3-тарау. Тапсырыс берушінің тауарды қабылдауы</w:t>
      </w:r>
    </w:p>
    <w:bookmarkEnd w:id="410"/>
    <w:bookmarkStart w:name="z501" w:id="411"/>
    <w:p>
      <w:pPr>
        <w:spacing w:after="0"/>
        <w:ind w:left="0"/>
        <w:jc w:val="both"/>
      </w:pPr>
      <w:r>
        <w:rPr>
          <w:rFonts w:ascii="Times New Roman"/>
          <w:b w:val="false"/>
          <w:i w:val="false"/>
          <w:color w:val="000000"/>
          <w:sz w:val="28"/>
        </w:rPr>
        <w:t>
      7. Тапсырыс беруші тауарды беру күні Шарттың 9-тармағында көрсетілген тауарға ілеспе құжаттар бойынша Бірыңғай дистрибьютордың уәкілетті өкілінен қабылдауға тиіс.</w:t>
      </w:r>
    </w:p>
    <w:bookmarkEnd w:id="411"/>
    <w:bookmarkStart w:name="z502" w:id="412"/>
    <w:p>
      <w:pPr>
        <w:spacing w:after="0"/>
        <w:ind w:left="0"/>
        <w:jc w:val="both"/>
      </w:pPr>
      <w:r>
        <w:rPr>
          <w:rFonts w:ascii="Times New Roman"/>
          <w:b w:val="false"/>
          <w:i w:val="false"/>
          <w:color w:val="000000"/>
          <w:sz w:val="28"/>
        </w:rPr>
        <w:t>
      8. Тауарды қабылдаудан бас тартқан кезде Тапсырыс беруші мұндай бас тарту туралы себебін көрсете отырып, бас тарту туралы актіні ресімдеу жолымен тауар берілген күннен бастап 24 (жиырма төрт) сағат ішінде Бірыңғай дистрибьюторға хабарлайды.</w:t>
      </w:r>
    </w:p>
    <w:bookmarkEnd w:id="412"/>
    <w:bookmarkStart w:name="z503" w:id="413"/>
    <w:p>
      <w:pPr>
        <w:spacing w:after="0"/>
        <w:ind w:left="0"/>
        <w:jc w:val="both"/>
      </w:pPr>
      <w:r>
        <w:rPr>
          <w:rFonts w:ascii="Times New Roman"/>
          <w:b w:val="false"/>
          <w:i w:val="false"/>
          <w:color w:val="000000"/>
          <w:sz w:val="28"/>
        </w:rPr>
        <w:t>
      9. Тапсырыс беруші тауарды қабылдауды электрондық цифрлық қолтаңбамен куәландырылған электрондық нысандардың түпнұсқалары, мынадай тауарға ілеспе құжаттар болған кезде жүзеге асырады:</w:t>
      </w:r>
    </w:p>
    <w:bookmarkEnd w:id="413"/>
    <w:bookmarkStart w:name="z504" w:id="414"/>
    <w:p>
      <w:pPr>
        <w:spacing w:after="0"/>
        <w:ind w:left="0"/>
        <w:jc w:val="both"/>
      </w:pPr>
      <w:r>
        <w:rPr>
          <w:rFonts w:ascii="Times New Roman"/>
          <w:b w:val="false"/>
          <w:i w:val="false"/>
          <w:color w:val="000000"/>
          <w:sz w:val="28"/>
        </w:rPr>
        <w:t>
      1) ауыстыруға арналған жүкқұжат;</w:t>
      </w:r>
    </w:p>
    <w:bookmarkEnd w:id="414"/>
    <w:bookmarkStart w:name="z505" w:id="415"/>
    <w:p>
      <w:pPr>
        <w:spacing w:after="0"/>
        <w:ind w:left="0"/>
        <w:jc w:val="both"/>
      </w:pPr>
      <w:r>
        <w:rPr>
          <w:rFonts w:ascii="Times New Roman"/>
          <w:b w:val="false"/>
          <w:i w:val="false"/>
          <w:color w:val="000000"/>
          <w:sz w:val="28"/>
        </w:rPr>
        <w:t>
      2) қаптама парағы;</w:t>
      </w:r>
    </w:p>
    <w:bookmarkEnd w:id="415"/>
    <w:bookmarkStart w:name="z506" w:id="416"/>
    <w:p>
      <w:pPr>
        <w:spacing w:after="0"/>
        <w:ind w:left="0"/>
        <w:jc w:val="both"/>
      </w:pPr>
      <w:r>
        <w:rPr>
          <w:rFonts w:ascii="Times New Roman"/>
          <w:b w:val="false"/>
          <w:i w:val="false"/>
          <w:color w:val="000000"/>
          <w:sz w:val="28"/>
        </w:rPr>
        <w:t>
      3) тауарды қабылдау-беру актісі;</w:t>
      </w:r>
    </w:p>
    <w:bookmarkEnd w:id="416"/>
    <w:bookmarkStart w:name="z507" w:id="417"/>
    <w:p>
      <w:pPr>
        <w:spacing w:after="0"/>
        <w:ind w:left="0"/>
        <w:jc w:val="both"/>
      </w:pPr>
      <w:r>
        <w:rPr>
          <w:rFonts w:ascii="Times New Roman"/>
          <w:b w:val="false"/>
          <w:i w:val="false"/>
          <w:color w:val="000000"/>
          <w:sz w:val="28"/>
        </w:rPr>
        <w:t>
      4) тауар-көлік жүкқұжаты;</w:t>
      </w:r>
    </w:p>
    <w:bookmarkEnd w:id="417"/>
    <w:bookmarkStart w:name="z508" w:id="418"/>
    <w:p>
      <w:pPr>
        <w:spacing w:after="0"/>
        <w:ind w:left="0"/>
        <w:jc w:val="both"/>
      </w:pPr>
      <w:r>
        <w:rPr>
          <w:rFonts w:ascii="Times New Roman"/>
          <w:b w:val="false"/>
          <w:i w:val="false"/>
          <w:color w:val="000000"/>
          <w:sz w:val="28"/>
        </w:rPr>
        <w:t>
      5) жол парағы;</w:t>
      </w:r>
    </w:p>
    <w:bookmarkEnd w:id="418"/>
    <w:bookmarkStart w:name="z509" w:id="419"/>
    <w:p>
      <w:pPr>
        <w:spacing w:after="0"/>
        <w:ind w:left="0"/>
        <w:jc w:val="both"/>
      </w:pPr>
      <w:r>
        <w:rPr>
          <w:rFonts w:ascii="Times New Roman"/>
          <w:b w:val="false"/>
          <w:i w:val="false"/>
          <w:color w:val="000000"/>
          <w:sz w:val="28"/>
        </w:rPr>
        <w:t>
      6) тауар алушыға берілетін сенімхат болуға тиіс.</w:t>
      </w:r>
    </w:p>
    <w:bookmarkEnd w:id="419"/>
    <w:bookmarkStart w:name="z510" w:id="420"/>
    <w:p>
      <w:pPr>
        <w:spacing w:after="0"/>
        <w:ind w:left="0"/>
        <w:jc w:val="both"/>
      </w:pPr>
      <w:r>
        <w:rPr>
          <w:rFonts w:ascii="Times New Roman"/>
          <w:b w:val="false"/>
          <w:i w:val="false"/>
          <w:color w:val="000000"/>
          <w:sz w:val="28"/>
        </w:rPr>
        <w:t>
      10. Тауарды қабылдау кезінде Тапсырыс беруші Бірыңғай дистрибьютордың уәкілетті өкілінің қатысуымен тауарды қарап, олардың санын, сыртқы жай-күйін тексеруді жүргізеді, Шарттың 9-тармағында көрсетілген құжаттарға сәйкестігін, оның ішінде температуралық режим бойынша талаптарды сақтау тұрғысынан тексереді.</w:t>
      </w:r>
    </w:p>
    <w:bookmarkEnd w:id="420"/>
    <w:bookmarkStart w:name="z511" w:id="421"/>
    <w:p>
      <w:pPr>
        <w:spacing w:after="0"/>
        <w:ind w:left="0"/>
        <w:jc w:val="both"/>
      </w:pPr>
      <w:r>
        <w:rPr>
          <w:rFonts w:ascii="Times New Roman"/>
          <w:b w:val="false"/>
          <w:i w:val="false"/>
          <w:color w:val="000000"/>
          <w:sz w:val="28"/>
        </w:rPr>
        <w:t>
      11. Жасырын ақаулар анықталған кезде (сыну, ақау, нұсқаулықтардың болмауын қоса алғанда, жетіспеушілік, бүлінбеген қайталама қаптамадағы бастапқы қаптамадағы ақау, жетіспеушілік, жиынтықталмау және өзгелер), Тапсырыс беруші жасырын ақаулардың анықталғанын растайтын барлық құжаттарды қоса бере отырып, Бірыңғай дистрибьюторға дереу жазбаша хабарлайды.</w:t>
      </w:r>
    </w:p>
    <w:bookmarkEnd w:id="421"/>
    <w:bookmarkStart w:name="z512" w:id="422"/>
    <w:p>
      <w:pPr>
        <w:spacing w:after="0"/>
        <w:ind w:left="0"/>
        <w:jc w:val="both"/>
      </w:pPr>
      <w:r>
        <w:rPr>
          <w:rFonts w:ascii="Times New Roman"/>
          <w:b w:val="false"/>
          <w:i w:val="false"/>
          <w:color w:val="000000"/>
          <w:sz w:val="28"/>
        </w:rPr>
        <w:t>
      12. Тараптардың тауарды қабылдау-беру актісіне қол қойған күні Шарт бойынша тауарды беру күні болып есептеледі.</w:t>
      </w:r>
    </w:p>
    <w:bookmarkEnd w:id="422"/>
    <w:bookmarkStart w:name="z513" w:id="423"/>
    <w:p>
      <w:pPr>
        <w:spacing w:after="0"/>
        <w:ind w:left="0"/>
        <w:jc w:val="both"/>
      </w:pPr>
      <w:r>
        <w:rPr>
          <w:rFonts w:ascii="Times New Roman"/>
          <w:b w:val="false"/>
          <w:i w:val="false"/>
          <w:color w:val="000000"/>
          <w:sz w:val="28"/>
        </w:rPr>
        <w:t>
      13. Тапсырыс беруші тауарға ілеспе құжаттарға қол қояды және оларды тауар берілген кезден бастап 3 (үш) жұмыс күнінен кешіктірмей Бірыңғай дистрибьютордың уәкілетті өкіліне береді (кері қайтарады). Тапсырыс беруші қол қойылған тауарға ілеспе құжаттардың бір данасын өзінде қалдырады.</w:t>
      </w:r>
    </w:p>
    <w:bookmarkEnd w:id="423"/>
    <w:bookmarkStart w:name="z514" w:id="424"/>
    <w:p>
      <w:pPr>
        <w:spacing w:after="0"/>
        <w:ind w:left="0"/>
        <w:jc w:val="left"/>
      </w:pPr>
      <w:r>
        <w:rPr>
          <w:rFonts w:ascii="Times New Roman"/>
          <w:b/>
          <w:i w:val="false"/>
          <w:color w:val="000000"/>
        </w:rPr>
        <w:t xml:space="preserve"> 4-тарау. Тапсырыс берушінің тауарды сақтауы</w:t>
      </w:r>
    </w:p>
    <w:bookmarkEnd w:id="424"/>
    <w:bookmarkStart w:name="z515" w:id="425"/>
    <w:p>
      <w:pPr>
        <w:spacing w:after="0"/>
        <w:ind w:left="0"/>
        <w:jc w:val="both"/>
      </w:pPr>
      <w:r>
        <w:rPr>
          <w:rFonts w:ascii="Times New Roman"/>
          <w:b w:val="false"/>
          <w:i w:val="false"/>
          <w:color w:val="000000"/>
          <w:sz w:val="28"/>
        </w:rPr>
        <w:t>
      14. Тапсырыс беруші тауарды Қазақстан Республикасының Денсаулық сақтау саласындағы заңнамасында айқындалған тауарды сақтау және тасымалдау қағидаларына және тауарды медициналық қолдану жөніндегі нұсқаулықтарда сәйкес сақтауға тиіс.</w:t>
      </w:r>
    </w:p>
    <w:bookmarkEnd w:id="425"/>
    <w:bookmarkStart w:name="z516" w:id="426"/>
    <w:p>
      <w:pPr>
        <w:spacing w:after="0"/>
        <w:ind w:left="0"/>
        <w:jc w:val="both"/>
      </w:pPr>
      <w:r>
        <w:rPr>
          <w:rFonts w:ascii="Times New Roman"/>
          <w:b w:val="false"/>
          <w:i w:val="false"/>
          <w:color w:val="000000"/>
          <w:sz w:val="28"/>
        </w:rPr>
        <w:t>
      15. Тапсырыс беруші қабылданған тауарды халыққа рецепт бойынша бергенге және (немесе) Бірыңғай дистрибьюторға қайтарғанға дейін оның сақталуын қамтамасыз етуге міндетті.</w:t>
      </w:r>
    </w:p>
    <w:bookmarkEnd w:id="426"/>
    <w:bookmarkStart w:name="z517" w:id="427"/>
    <w:p>
      <w:pPr>
        <w:spacing w:after="0"/>
        <w:ind w:left="0"/>
        <w:jc w:val="left"/>
      </w:pPr>
      <w:r>
        <w:rPr>
          <w:rFonts w:ascii="Times New Roman"/>
          <w:b/>
          <w:i w:val="false"/>
          <w:color w:val="000000"/>
        </w:rPr>
        <w:t xml:space="preserve"> 5-тарау. Тапсырыс берушінің тауарды есепке алуы және халыққа босатуы</w:t>
      </w:r>
    </w:p>
    <w:bookmarkEnd w:id="427"/>
    <w:bookmarkStart w:name="z518" w:id="428"/>
    <w:p>
      <w:pPr>
        <w:spacing w:after="0"/>
        <w:ind w:left="0"/>
        <w:jc w:val="both"/>
      </w:pPr>
      <w:r>
        <w:rPr>
          <w:rFonts w:ascii="Times New Roman"/>
          <w:b w:val="false"/>
          <w:i w:val="false"/>
          <w:color w:val="000000"/>
          <w:sz w:val="28"/>
        </w:rPr>
        <w:t>
      16. Тапсырыс беруші Қазақстан Республикасының денсаулық сақтау саласындағы заңнамасының талаптарына сәйкес тегін медициналық көмектің кепілдік берілген көлемі шеңберінде және (немесе) міндетті әлеуметтік медициналық сақтандыру жүйесінде тауарды тегін алуға арналған рецепттер бойынша ғана халыққа тауар босатады.</w:t>
      </w:r>
    </w:p>
    <w:bookmarkEnd w:id="428"/>
    <w:bookmarkStart w:name="z519" w:id="429"/>
    <w:p>
      <w:pPr>
        <w:spacing w:after="0"/>
        <w:ind w:left="0"/>
        <w:jc w:val="both"/>
      </w:pPr>
      <w:r>
        <w:rPr>
          <w:rFonts w:ascii="Times New Roman"/>
          <w:b w:val="false"/>
          <w:i w:val="false"/>
          <w:color w:val="000000"/>
          <w:sz w:val="28"/>
        </w:rPr>
        <w:t>
      17. Тапсырыс беруші рецепттерді сақтауды, сақтауды, бөлуді, босатуды, арнайы рецептілік бланкілер мен талаптарды Қазақстан Республикасы заңнамасының талаптарына сәйкес есепке алуды және жоюды қамтамасыз етуге міндеттенеді.</w:t>
      </w:r>
    </w:p>
    <w:bookmarkEnd w:id="429"/>
    <w:bookmarkStart w:name="z520" w:id="430"/>
    <w:p>
      <w:pPr>
        <w:spacing w:after="0"/>
        <w:ind w:left="0"/>
        <w:jc w:val="both"/>
      </w:pPr>
      <w:r>
        <w:rPr>
          <w:rFonts w:ascii="Times New Roman"/>
          <w:b w:val="false"/>
          <w:i w:val="false"/>
          <w:color w:val="000000"/>
          <w:sz w:val="28"/>
        </w:rPr>
        <w:t>
      18. Тапсырыс берушінің тауарды тұрғындардан басқа, олардың нысаналы мақсаты бойынша өткізуіне, тауарды басқа тауармен ауыстыруына, тауарды басқа медициналық ұйымдар арасында қайта бөлуіне жол берілмейді.</w:t>
      </w:r>
    </w:p>
    <w:bookmarkEnd w:id="430"/>
    <w:bookmarkStart w:name="z521" w:id="431"/>
    <w:p>
      <w:pPr>
        <w:spacing w:after="0"/>
        <w:ind w:left="0"/>
        <w:jc w:val="both"/>
      </w:pPr>
      <w:r>
        <w:rPr>
          <w:rFonts w:ascii="Times New Roman"/>
          <w:b w:val="false"/>
          <w:i w:val="false"/>
          <w:color w:val="000000"/>
          <w:sz w:val="28"/>
        </w:rPr>
        <w:t>
      19. Тапсырыс беруші ДҚАЖ-да олардың атауларын, санын, бағасын, серияларын, партияларын көрсете отырып, тауар шығысының есебін жүргізеді. Тапсырыс беруші Қазақстан Республикасы заңнамасының талаптарына сәйкес тауардың заттық-сандық есебін қамтамасыз етеді.</w:t>
      </w:r>
    </w:p>
    <w:bookmarkEnd w:id="431"/>
    <w:bookmarkStart w:name="z522" w:id="432"/>
    <w:p>
      <w:pPr>
        <w:spacing w:after="0"/>
        <w:ind w:left="0"/>
        <w:jc w:val="both"/>
      </w:pPr>
      <w:r>
        <w:rPr>
          <w:rFonts w:ascii="Times New Roman"/>
          <w:b w:val="false"/>
          <w:i w:val="false"/>
          <w:color w:val="000000"/>
          <w:sz w:val="28"/>
        </w:rPr>
        <w:t>
      20. ДҚАЖ-да шығысты есепке алуды жүргізу мүмкіндігі болмаған кезде Тапсырыс беруші тауарды босатуды есепке алу журналына жазба жүргізеді. Бұл ретте тауарды босату пациенттің немесе оның өкілінің (туысының) қолымен тауардың босатылуын есепке алу журналында куәландырылады. Техникалық ақауларды жойғаннан кейін Тапсырыс беруші деректерді ДҚАЖ-ға енгізеді.</w:t>
      </w:r>
    </w:p>
    <w:bookmarkEnd w:id="432"/>
    <w:bookmarkStart w:name="z523" w:id="433"/>
    <w:p>
      <w:pPr>
        <w:spacing w:after="0"/>
        <w:ind w:left="0"/>
        <w:jc w:val="both"/>
      </w:pPr>
      <w:r>
        <w:rPr>
          <w:rFonts w:ascii="Times New Roman"/>
          <w:b w:val="false"/>
          <w:i w:val="false"/>
          <w:color w:val="000000"/>
          <w:sz w:val="28"/>
        </w:rPr>
        <w:t>
      21. Тауардың шығыс құжаттарының ДҚАЖ-дағы және (немесе) тауарды босатуды есепке алу журналындағы күні пациенттің тауарды босатқан күніне сәйкес келуі тиіс.</w:t>
      </w:r>
    </w:p>
    <w:bookmarkEnd w:id="433"/>
    <w:bookmarkStart w:name="z524" w:id="434"/>
    <w:p>
      <w:pPr>
        <w:spacing w:after="0"/>
        <w:ind w:left="0"/>
        <w:jc w:val="both"/>
      </w:pPr>
      <w:r>
        <w:rPr>
          <w:rFonts w:ascii="Times New Roman"/>
          <w:b w:val="false"/>
          <w:i w:val="false"/>
          <w:color w:val="000000"/>
          <w:sz w:val="28"/>
        </w:rPr>
        <w:t>
      22. Халыққа тауарды босату кезінде Бірыңғай дистрибьютордың тауарын басқа тауармен, оның ішінде басқа сауда атауларымен, партиялармен немесе сериялармен ауыстыруға жол берілмейді. Тапсырыс беруші халыққа ең аз қалдық жарамдылық мерзімі бар тауарды бірінші кезекте береді (FEFO әдістемесі).</w:t>
      </w:r>
    </w:p>
    <w:bookmarkEnd w:id="434"/>
    <w:bookmarkStart w:name="z525" w:id="435"/>
    <w:p>
      <w:pPr>
        <w:spacing w:after="0"/>
        <w:ind w:left="0"/>
        <w:jc w:val="both"/>
      </w:pPr>
      <w:r>
        <w:rPr>
          <w:rFonts w:ascii="Times New Roman"/>
          <w:b w:val="false"/>
          <w:i w:val="false"/>
          <w:color w:val="000000"/>
          <w:sz w:val="28"/>
        </w:rPr>
        <w:t xml:space="preserve">
      23. Бірыңғай дистрибьютор тауарды түгендеуді түгендеу басталғанға дейін 8 (сегіз) жұмыс сағатынан кешіктірмей Тапсырыс берушіні жазбаша хабардар ете отырып, Тараптар Шарт бойынша міндеттемелерді тікелей Тапсырыс берушіде толық орындағанға дейін түгендеу тізімдемесін сақтай отырып, күнтізбелік айда кемінде 1 (бір) рет түгендеуді жүзеге асырады. </w:t>
      </w:r>
    </w:p>
    <w:bookmarkEnd w:id="435"/>
    <w:bookmarkStart w:name="z526" w:id="436"/>
    <w:p>
      <w:pPr>
        <w:spacing w:after="0"/>
        <w:ind w:left="0"/>
        <w:jc w:val="both"/>
      </w:pPr>
      <w:r>
        <w:rPr>
          <w:rFonts w:ascii="Times New Roman"/>
          <w:b w:val="false"/>
          <w:i w:val="false"/>
          <w:color w:val="000000"/>
          <w:sz w:val="28"/>
        </w:rPr>
        <w:t xml:space="preserve">
      Бұл ретте Тапсырыс беруші тауар сақталатын бөлме-жайларға Бірыңғай дистрибьютордың өкілдерін түгендеу жүргізу немесе тауарды босатуды есепке алу журналының деректерін салыстырып тексеру үшін жіберуге міндетті. </w:t>
      </w:r>
    </w:p>
    <w:bookmarkEnd w:id="436"/>
    <w:bookmarkStart w:name="z527" w:id="437"/>
    <w:p>
      <w:pPr>
        <w:spacing w:after="0"/>
        <w:ind w:left="0"/>
        <w:jc w:val="left"/>
      </w:pPr>
      <w:r>
        <w:rPr>
          <w:rFonts w:ascii="Times New Roman"/>
          <w:b/>
          <w:i w:val="false"/>
          <w:color w:val="000000"/>
        </w:rPr>
        <w:t xml:space="preserve"> 6-тарау. Тауарды Бірыңғай дистрибьюторға кері қайтару</w:t>
      </w:r>
    </w:p>
    <w:bookmarkEnd w:id="437"/>
    <w:bookmarkStart w:name="z528" w:id="438"/>
    <w:p>
      <w:pPr>
        <w:spacing w:after="0"/>
        <w:ind w:left="0"/>
        <w:jc w:val="both"/>
      </w:pPr>
      <w:r>
        <w:rPr>
          <w:rFonts w:ascii="Times New Roman"/>
          <w:b w:val="false"/>
          <w:i w:val="false"/>
          <w:color w:val="000000"/>
          <w:sz w:val="28"/>
        </w:rPr>
        <w:t>
      24. Тауарды кері қайтару қажет болған кезде, оның ішінде шартты бұзған кезде Бірыңғай дистрибьютор Тапсырыс берушіге "СҚ-Фармация сервер" Бірыңғай фармацевтикалық ақпараттық жүйесі" (бұдан әрі – БФАЖ) порталында рұқсат қағаз немесе тауарды күнтізбелік 3 (үш) күн ішінде кері қайтару талабымен жазбаша хабарлама жібереді.</w:t>
      </w:r>
    </w:p>
    <w:bookmarkEnd w:id="438"/>
    <w:bookmarkStart w:name="z529" w:id="439"/>
    <w:p>
      <w:pPr>
        <w:spacing w:after="0"/>
        <w:ind w:left="0"/>
        <w:jc w:val="both"/>
      </w:pPr>
      <w:r>
        <w:rPr>
          <w:rFonts w:ascii="Times New Roman"/>
          <w:b w:val="false"/>
          <w:i w:val="false"/>
          <w:color w:val="000000"/>
          <w:sz w:val="28"/>
        </w:rPr>
        <w:t>
      25. Тапсырыс беруші тауарды қабылдау-беру (кері қайтару) актісі, кері қайтару жүкқұжаты, тауар-көлік жүкқұжаты негізінде Бірыңғай дистрибьютордың уәкілетті өкіліне беру арқылы халыққа босатылмаған тауарды Бірыңғай дистрибьюторға кері қайтаруды жүзеге асырады.</w:t>
      </w:r>
    </w:p>
    <w:bookmarkEnd w:id="439"/>
    <w:bookmarkStart w:name="z530" w:id="440"/>
    <w:p>
      <w:pPr>
        <w:spacing w:after="0"/>
        <w:ind w:left="0"/>
        <w:jc w:val="both"/>
      </w:pPr>
      <w:r>
        <w:rPr>
          <w:rFonts w:ascii="Times New Roman"/>
          <w:b w:val="false"/>
          <w:i w:val="false"/>
          <w:color w:val="000000"/>
          <w:sz w:val="28"/>
        </w:rPr>
        <w:t>
      26. Тауарды кері қайтару Тапсырыс берушінің бөлме-жайында Шарттың қолданылу мерзімі өткенге дейін Бірыңғай дистрибьютордың уәкілетті өкіліне жүргізіледі.</w:t>
      </w:r>
    </w:p>
    <w:bookmarkEnd w:id="440"/>
    <w:bookmarkStart w:name="z531" w:id="441"/>
    <w:p>
      <w:pPr>
        <w:spacing w:after="0"/>
        <w:ind w:left="0"/>
        <w:jc w:val="both"/>
      </w:pPr>
      <w:r>
        <w:rPr>
          <w:rFonts w:ascii="Times New Roman"/>
          <w:b w:val="false"/>
          <w:i w:val="false"/>
          <w:color w:val="000000"/>
          <w:sz w:val="28"/>
        </w:rPr>
        <w:t>
      Тауарды Бірыңғай дистрибьюторға кері қайтару кезінде Тапсырыс беруші тауарды қабылдау-беру актілеріне сәйкес Бірыңғай дистрибьютор оған берген сериялар мен партияларды кері қайтарады. Тапсырыс беруші тауарды басқа сериядағы, партиядағы немесе басқа да саудалық атаулардағы тауарға Бірыңғай дистрибьюторға кері қайтарған кезде оны ауыстыруға жол берілмейді.</w:t>
      </w:r>
    </w:p>
    <w:bookmarkEnd w:id="441"/>
    <w:bookmarkStart w:name="z532" w:id="442"/>
    <w:p>
      <w:pPr>
        <w:spacing w:after="0"/>
        <w:ind w:left="0"/>
        <w:jc w:val="both"/>
      </w:pPr>
      <w:r>
        <w:rPr>
          <w:rFonts w:ascii="Times New Roman"/>
          <w:b w:val="false"/>
          <w:i w:val="false"/>
          <w:color w:val="000000"/>
          <w:sz w:val="28"/>
        </w:rPr>
        <w:t>
      27. Тапсырыс берушінің тауарды жарамдылық мерзімі өткен Бірыңғай дистрибьюторға кері қайтаруына жол берілмейді.</w:t>
      </w:r>
    </w:p>
    <w:bookmarkEnd w:id="442"/>
    <w:bookmarkStart w:name="z533" w:id="443"/>
    <w:p>
      <w:pPr>
        <w:spacing w:after="0"/>
        <w:ind w:left="0"/>
        <w:jc w:val="left"/>
      </w:pPr>
      <w:r>
        <w:rPr>
          <w:rFonts w:ascii="Times New Roman"/>
          <w:b/>
          <w:i w:val="false"/>
          <w:color w:val="000000"/>
        </w:rPr>
        <w:t xml:space="preserve"> 7-тарау. Тараптардың жауапкершілігі</w:t>
      </w:r>
    </w:p>
    <w:bookmarkEnd w:id="443"/>
    <w:bookmarkStart w:name="z534" w:id="444"/>
    <w:p>
      <w:pPr>
        <w:spacing w:after="0"/>
        <w:ind w:left="0"/>
        <w:jc w:val="both"/>
      </w:pPr>
      <w:r>
        <w:rPr>
          <w:rFonts w:ascii="Times New Roman"/>
          <w:b w:val="false"/>
          <w:i w:val="false"/>
          <w:color w:val="000000"/>
          <w:sz w:val="28"/>
        </w:rPr>
        <w:t xml:space="preserve">
      28. Тауар жоғалған немесе бүлінген кезде Тапсырыс беруші бұл туралы Бірыңғай дистрибьюторға жоғалған немесе бүлінген тауардың атауын, техникалық сипаттамаларын, сериясын, санын, бағасы мен сомасын және жоғалу/бүліну себептерін көрсете отырып, күнтізбелік 30 (отыз) күннен аспайтын дереу жазбаша хабарлайды </w:t>
      </w:r>
    </w:p>
    <w:bookmarkEnd w:id="444"/>
    <w:bookmarkStart w:name="z535" w:id="445"/>
    <w:p>
      <w:pPr>
        <w:spacing w:after="0"/>
        <w:ind w:left="0"/>
        <w:jc w:val="both"/>
      </w:pPr>
      <w:r>
        <w:rPr>
          <w:rFonts w:ascii="Times New Roman"/>
          <w:b w:val="false"/>
          <w:i w:val="false"/>
          <w:color w:val="000000"/>
          <w:sz w:val="28"/>
        </w:rPr>
        <w:t>
      29. Тараптар Шарт бойынша өз міндеттемелерін ішінара немесе толық орындамағаны үшін, егер ол форс-мажор жағдайлардың салдары болып табылса, жауапкершіліктен босатылады.</w:t>
      </w:r>
    </w:p>
    <w:bookmarkEnd w:id="445"/>
    <w:bookmarkStart w:name="z536" w:id="446"/>
    <w:p>
      <w:pPr>
        <w:spacing w:after="0"/>
        <w:ind w:left="0"/>
        <w:jc w:val="both"/>
      </w:pPr>
      <w:r>
        <w:rPr>
          <w:rFonts w:ascii="Times New Roman"/>
          <w:b w:val="false"/>
          <w:i w:val="false"/>
          <w:color w:val="000000"/>
          <w:sz w:val="28"/>
        </w:rPr>
        <w:t>
      30.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10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bookmarkEnd w:id="446"/>
    <w:bookmarkStart w:name="z537" w:id="447"/>
    <w:p>
      <w:pPr>
        <w:spacing w:after="0"/>
        <w:ind w:left="0"/>
        <w:jc w:val="both"/>
      </w:pPr>
      <w:r>
        <w:rPr>
          <w:rFonts w:ascii="Times New Roman"/>
          <w:b w:val="false"/>
          <w:i w:val="false"/>
          <w:color w:val="000000"/>
          <w:sz w:val="28"/>
        </w:rPr>
        <w:t>
      31.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w:t>
      </w:r>
    </w:p>
    <w:bookmarkEnd w:id="447"/>
    <w:bookmarkStart w:name="z538" w:id="448"/>
    <w:p>
      <w:pPr>
        <w:spacing w:after="0"/>
        <w:ind w:left="0"/>
        <w:jc w:val="both"/>
      </w:pPr>
      <w:r>
        <w:rPr>
          <w:rFonts w:ascii="Times New Roman"/>
          <w:b w:val="false"/>
          <w:i w:val="false"/>
          <w:color w:val="000000"/>
          <w:sz w:val="28"/>
        </w:rPr>
        <w:t>
      32. Тапсырыс беруші Бірыңғай дистрибьютордың алдында Шарт бойынша міндеттемелерді орындамағаны немесе тиісінше орындамағаны үшін толық мүліктік жауаптылықта болады.</w:t>
      </w:r>
    </w:p>
    <w:bookmarkEnd w:id="448"/>
    <w:bookmarkStart w:name="z539" w:id="449"/>
    <w:p>
      <w:pPr>
        <w:spacing w:after="0"/>
        <w:ind w:left="0"/>
        <w:jc w:val="both"/>
      </w:pPr>
      <w:r>
        <w:rPr>
          <w:rFonts w:ascii="Times New Roman"/>
          <w:b w:val="false"/>
          <w:i w:val="false"/>
          <w:color w:val="000000"/>
          <w:sz w:val="28"/>
        </w:rPr>
        <w:t>
      33. "Әлеуметтік медициналық сақтандыру қоры" коммерциялық емес акционерлік қоғамы Бірыңғай дистрибьютордан амбулаториялық дәрілік қамтамасыз ету бойынша рецепттердің жиынтық тізілімдерін қабылдаудан бас тартқан кезде Тапсырыс берушінің халыққа заңнама талаптарын бұза отырып тауар беруі себебінен Тапсырыс беруші заңнама талаптарын бұза отырып босатылған тауардың құнын өтеуге міндетті.</w:t>
      </w:r>
    </w:p>
    <w:bookmarkEnd w:id="449"/>
    <w:bookmarkStart w:name="z540" w:id="450"/>
    <w:p>
      <w:pPr>
        <w:spacing w:after="0"/>
        <w:ind w:left="0"/>
        <w:jc w:val="both"/>
      </w:pPr>
      <w:r>
        <w:rPr>
          <w:rFonts w:ascii="Times New Roman"/>
          <w:b w:val="false"/>
          <w:i w:val="false"/>
          <w:color w:val="000000"/>
          <w:sz w:val="28"/>
        </w:rPr>
        <w:t>
      34.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bookmarkEnd w:id="450"/>
    <w:bookmarkStart w:name="z541" w:id="451"/>
    <w:p>
      <w:pPr>
        <w:spacing w:after="0"/>
        <w:ind w:left="0"/>
        <w:jc w:val="left"/>
      </w:pPr>
      <w:r>
        <w:rPr>
          <w:rFonts w:ascii="Times New Roman"/>
          <w:b/>
          <w:i w:val="false"/>
          <w:color w:val="000000"/>
        </w:rPr>
        <w:t xml:space="preserve"> 8-тарау. Хат-хабар</w:t>
      </w:r>
    </w:p>
    <w:bookmarkEnd w:id="451"/>
    <w:bookmarkStart w:name="z542" w:id="452"/>
    <w:p>
      <w:pPr>
        <w:spacing w:after="0"/>
        <w:ind w:left="0"/>
        <w:jc w:val="both"/>
      </w:pPr>
      <w:r>
        <w:rPr>
          <w:rFonts w:ascii="Times New Roman"/>
          <w:b w:val="false"/>
          <w:i w:val="false"/>
          <w:color w:val="000000"/>
          <w:sz w:val="28"/>
        </w:rPr>
        <w:t>
      35. Шарт бойынша барлық құжаттарда Шарттың күні мен нөмірі көрсетілген Тараптардың деректемелері болуға тиіс. Осы Шартта көзделген құжаттарда жолдар арасындағы ендірмелерге, өшірулерге немесе қосып жазуларға жол берілмейді.</w:t>
      </w:r>
    </w:p>
    <w:bookmarkEnd w:id="452"/>
    <w:bookmarkStart w:name="z543" w:id="453"/>
    <w:p>
      <w:pPr>
        <w:spacing w:after="0"/>
        <w:ind w:left="0"/>
        <w:jc w:val="both"/>
      </w:pPr>
      <w:r>
        <w:rPr>
          <w:rFonts w:ascii="Times New Roman"/>
          <w:b w:val="false"/>
          <w:i w:val="false"/>
          <w:color w:val="000000"/>
          <w:sz w:val="28"/>
        </w:rPr>
        <w:t>
      36. Шарт бойынша Тараптардан талап етілетін немесе талап етілуі мүмкін кез келген хабарламалар немесе хабарлар жазбаша түрде ұсынылады және тапсырыс хатпен немесе курьер қызметінің көмегімен және (немесе) Бірыңғай дистрибьютордың ақпараттық жүйесінде қалыптастырылған және электрондық цифрлық қолтаңбамен куәландырылған электрондық құжат түрінде жіберіледі. Көрсетілген хат-хабар тараптардың электрондық поштасының көмегімен сканерленген түрде де берілуі мүмкін, мұндай жағдайда хат-хабар Тарапқа тиісті түрде жеткізілген болып есептеледі.</w:t>
      </w:r>
    </w:p>
    <w:bookmarkEnd w:id="453"/>
    <w:bookmarkStart w:name="z544" w:id="454"/>
    <w:p>
      <w:pPr>
        <w:spacing w:after="0"/>
        <w:ind w:left="0"/>
        <w:jc w:val="both"/>
      </w:pPr>
      <w:r>
        <w:rPr>
          <w:rFonts w:ascii="Times New Roman"/>
          <w:b w:val="false"/>
          <w:i w:val="false"/>
          <w:color w:val="000000"/>
          <w:sz w:val="28"/>
        </w:rPr>
        <w:t>
      37. Тапсырыс хатпен немесе курьер қызметінің көмегімен жіберілген хат-хабар екінші Тарапта пошта бөлімшесінің немесе курьер қызметінің оны жеткізгенін растайтын мөртабаны бар хабарлама болған жағдайда, хат-хабар жіберілген Тарапқа оны алған күні (сағатта) жеткізілген болып есептеледі. Электрондық поштаның көмегімен жіберілген хат-хабар ол жіберілген Тарапқа берілген күні (сағатта) жеткізілген болып есептеледі.</w:t>
      </w:r>
    </w:p>
    <w:bookmarkEnd w:id="454"/>
    <w:bookmarkStart w:name="z545" w:id="455"/>
    <w:p>
      <w:pPr>
        <w:spacing w:after="0"/>
        <w:ind w:left="0"/>
        <w:jc w:val="left"/>
      </w:pPr>
      <w:r>
        <w:rPr>
          <w:rFonts w:ascii="Times New Roman"/>
          <w:b/>
          <w:i w:val="false"/>
          <w:color w:val="000000"/>
        </w:rPr>
        <w:t xml:space="preserve"> 9-тарау. Құпиялылық</w:t>
      </w:r>
    </w:p>
    <w:bookmarkEnd w:id="455"/>
    <w:bookmarkStart w:name="z546" w:id="456"/>
    <w:p>
      <w:pPr>
        <w:spacing w:after="0"/>
        <w:ind w:left="0"/>
        <w:jc w:val="both"/>
      </w:pPr>
      <w:r>
        <w:rPr>
          <w:rFonts w:ascii="Times New Roman"/>
          <w:b w:val="false"/>
          <w:i w:val="false"/>
          <w:color w:val="000000"/>
          <w:sz w:val="28"/>
        </w:rPr>
        <w:t>
      38.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bookmarkEnd w:id="456"/>
    <w:bookmarkStart w:name="z547" w:id="457"/>
    <w:p>
      <w:pPr>
        <w:spacing w:after="0"/>
        <w:ind w:left="0"/>
        <w:jc w:val="both"/>
      </w:pPr>
      <w:r>
        <w:rPr>
          <w:rFonts w:ascii="Times New Roman"/>
          <w:b w:val="false"/>
          <w:i w:val="false"/>
          <w:color w:val="000000"/>
          <w:sz w:val="28"/>
        </w:rPr>
        <w:t>
      1) ашу кезінде жұртшылықтың қолы жетімді;</w:t>
      </w:r>
    </w:p>
    <w:bookmarkEnd w:id="457"/>
    <w:bookmarkStart w:name="z548" w:id="458"/>
    <w:p>
      <w:pPr>
        <w:spacing w:after="0"/>
        <w:ind w:left="0"/>
        <w:jc w:val="both"/>
      </w:pPr>
      <w:r>
        <w:rPr>
          <w:rFonts w:ascii="Times New Roman"/>
          <w:b w:val="false"/>
          <w:i w:val="false"/>
          <w:color w:val="000000"/>
          <w:sz w:val="28"/>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bookmarkEnd w:id="458"/>
    <w:bookmarkStart w:name="z549" w:id="459"/>
    <w:p>
      <w:pPr>
        <w:spacing w:after="0"/>
        <w:ind w:left="0"/>
        <w:jc w:val="both"/>
      </w:pPr>
      <w:r>
        <w:rPr>
          <w:rFonts w:ascii="Times New Roman"/>
          <w:b w:val="false"/>
          <w:i w:val="false"/>
          <w:color w:val="000000"/>
          <w:sz w:val="28"/>
        </w:rPr>
        <w:t>
      3) басқа Тарап ашу кезінде Тараптардың иелігінде болып және осындай Тараптан тікелей немесе жанама алынбаса;</w:t>
      </w:r>
    </w:p>
    <w:bookmarkEnd w:id="459"/>
    <w:bookmarkStart w:name="z550" w:id="460"/>
    <w:p>
      <w:pPr>
        <w:spacing w:after="0"/>
        <w:ind w:left="0"/>
        <w:jc w:val="both"/>
      </w:pPr>
      <w:r>
        <w:rPr>
          <w:rFonts w:ascii="Times New Roman"/>
          <w:b w:val="false"/>
          <w:i w:val="false"/>
          <w:color w:val="000000"/>
          <w:sz w:val="28"/>
        </w:rPr>
        <w:t>
      4) үшінші тараптан алынды, алайда мұндай ақпарат үшінші тарапқа құпиялылыққа кепілдік беретін Тараптан тікелей немесе жанама ұсынылмаса;</w:t>
      </w:r>
    </w:p>
    <w:bookmarkEnd w:id="460"/>
    <w:bookmarkStart w:name="z551" w:id="461"/>
    <w:p>
      <w:pPr>
        <w:spacing w:after="0"/>
        <w:ind w:left="0"/>
        <w:jc w:val="both"/>
      </w:pPr>
      <w:r>
        <w:rPr>
          <w:rFonts w:ascii="Times New Roman"/>
          <w:b w:val="false"/>
          <w:i w:val="false"/>
          <w:color w:val="000000"/>
          <w:sz w:val="2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bookmarkEnd w:id="461"/>
    <w:bookmarkStart w:name="z552" w:id="462"/>
    <w:p>
      <w:pPr>
        <w:spacing w:after="0"/>
        <w:ind w:left="0"/>
        <w:jc w:val="both"/>
      </w:pPr>
      <w:r>
        <w:rPr>
          <w:rFonts w:ascii="Times New Roman"/>
          <w:b w:val="false"/>
          <w:i w:val="false"/>
          <w:color w:val="000000"/>
          <w:sz w:val="28"/>
        </w:rPr>
        <w:t>
      39. Шартқа сәйкес өзінің міндеттемелерін растайтын Тарап осындай міндеттемелерді бұзуды белгілеген кезде өзіне дәлелдеу ауыртпалығын жүктейді.</w:t>
      </w:r>
    </w:p>
    <w:bookmarkEnd w:id="462"/>
    <w:bookmarkStart w:name="z553" w:id="463"/>
    <w:p>
      <w:pPr>
        <w:spacing w:after="0"/>
        <w:ind w:left="0"/>
        <w:jc w:val="left"/>
      </w:pPr>
      <w:r>
        <w:rPr>
          <w:rFonts w:ascii="Times New Roman"/>
          <w:b/>
          <w:i w:val="false"/>
          <w:color w:val="000000"/>
        </w:rPr>
        <w:t xml:space="preserve"> 10-тарау. Қорытынды ережелер</w:t>
      </w:r>
    </w:p>
    <w:bookmarkEnd w:id="463"/>
    <w:bookmarkStart w:name="z554" w:id="464"/>
    <w:p>
      <w:pPr>
        <w:spacing w:after="0"/>
        <w:ind w:left="0"/>
        <w:jc w:val="both"/>
      </w:pPr>
      <w:r>
        <w:rPr>
          <w:rFonts w:ascii="Times New Roman"/>
          <w:b w:val="false"/>
          <w:i w:val="false"/>
          <w:color w:val="000000"/>
          <w:sz w:val="28"/>
        </w:rPr>
        <w:t>
      40. Шарт бойынша Тараптар арасында туындайтын барлық даулар сол немесе өзге Тарап өтініш жасаған кезден бастап күнтізбелік 14 (он төрт) күн ішінде келіссөздер жолымен (ауызша және (немесе) жазбаша нысанда) шешіледі.</w:t>
      </w:r>
    </w:p>
    <w:bookmarkEnd w:id="464"/>
    <w:bookmarkStart w:name="z555" w:id="465"/>
    <w:p>
      <w:pPr>
        <w:spacing w:after="0"/>
        <w:ind w:left="0"/>
        <w:jc w:val="both"/>
      </w:pPr>
      <w:r>
        <w:rPr>
          <w:rFonts w:ascii="Times New Roman"/>
          <w:b w:val="false"/>
          <w:i w:val="false"/>
          <w:color w:val="000000"/>
          <w:sz w:val="28"/>
        </w:rPr>
        <w:t>
      41. Дауларды келіссөздер жолымен (ауызша және (немесе) жазбаша нысанда) шешу мүмкін болмаған кезде Тараптардың кез келгені оларды шешу үшін Қазақстан Республикасының заңнамасына сәйкес Бірыңғай дистрибьютордың орналасқан жері бойынша сотқа жүгінуге құқылы.</w:t>
      </w:r>
    </w:p>
    <w:bookmarkEnd w:id="465"/>
    <w:bookmarkStart w:name="z556" w:id="466"/>
    <w:p>
      <w:pPr>
        <w:spacing w:after="0"/>
        <w:ind w:left="0"/>
        <w:jc w:val="both"/>
      </w:pPr>
      <w:r>
        <w:rPr>
          <w:rFonts w:ascii="Times New Roman"/>
          <w:b w:val="false"/>
          <w:i w:val="false"/>
          <w:color w:val="000000"/>
          <w:sz w:val="28"/>
        </w:rPr>
        <w:t>
      42. Осы Шартпен реттелмеген құқықтық қатынастар Қазақстан Республикасының азаматтық заңнамасымен реттеледі.</w:t>
      </w:r>
    </w:p>
    <w:bookmarkEnd w:id="466"/>
    <w:bookmarkStart w:name="z557" w:id="467"/>
    <w:p>
      <w:pPr>
        <w:spacing w:after="0"/>
        <w:ind w:left="0"/>
        <w:jc w:val="both"/>
      </w:pPr>
      <w:r>
        <w:rPr>
          <w:rFonts w:ascii="Times New Roman"/>
          <w:b w:val="false"/>
          <w:i w:val="false"/>
          <w:color w:val="000000"/>
          <w:sz w:val="28"/>
        </w:rPr>
        <w:t>
      43. Тараптар Қазақстан Республикасының заңнамасында көзделген жағдайларда немесе, егер еңсерілмейтін күш жағдайлар Тараптарға шарт бойынша міндеттемелерді күнтізбелік 2 (екі) ай ішінде үздіксіз орындауға мүмкіндік бермесе, Тараптардың келісімі бойынша Шартты бұзады.</w:t>
      </w:r>
    </w:p>
    <w:bookmarkEnd w:id="467"/>
    <w:bookmarkStart w:name="z558" w:id="468"/>
    <w:p>
      <w:pPr>
        <w:spacing w:after="0"/>
        <w:ind w:left="0"/>
        <w:jc w:val="both"/>
      </w:pPr>
      <w:r>
        <w:rPr>
          <w:rFonts w:ascii="Times New Roman"/>
          <w:b w:val="false"/>
          <w:i w:val="false"/>
          <w:color w:val="000000"/>
          <w:sz w:val="28"/>
        </w:rPr>
        <w:t>
      44. Шарттың қалған бөлігінде бұзылғаннан кейін Тараптардың міндеттемелері толығымен тоқтатылады.</w:t>
      </w:r>
    </w:p>
    <w:bookmarkEnd w:id="468"/>
    <w:bookmarkStart w:name="z559" w:id="469"/>
    <w:p>
      <w:pPr>
        <w:spacing w:after="0"/>
        <w:ind w:left="0"/>
        <w:jc w:val="both"/>
      </w:pPr>
      <w:r>
        <w:rPr>
          <w:rFonts w:ascii="Times New Roman"/>
          <w:b w:val="false"/>
          <w:i w:val="false"/>
          <w:color w:val="000000"/>
          <w:sz w:val="28"/>
        </w:rPr>
        <w:t>
      45. Шарт бірдей заңды күші бар қазақ және орыс тілдерінде жасалды.</w:t>
      </w:r>
    </w:p>
    <w:bookmarkEnd w:id="469"/>
    <w:bookmarkStart w:name="z560" w:id="470"/>
    <w:p>
      <w:pPr>
        <w:spacing w:after="0"/>
        <w:ind w:left="0"/>
        <w:jc w:val="both"/>
      </w:pPr>
      <w:r>
        <w:rPr>
          <w:rFonts w:ascii="Times New Roman"/>
          <w:b w:val="false"/>
          <w:i w:val="false"/>
          <w:color w:val="000000"/>
          <w:sz w:val="28"/>
        </w:rPr>
        <w:t>
      46. Шарт Тапсырыс беруші БФАЖ порталына электрондық цифрлық қолтаңбамен қол қойған күннен бастап күшіне енеді және Тараптар міндеттемелерін толық орындағанға дейін қолданылады.</w:t>
      </w:r>
    </w:p>
    <w:bookmarkEnd w:id="470"/>
    <w:bookmarkStart w:name="z561" w:id="471"/>
    <w:p>
      <w:pPr>
        <w:spacing w:after="0"/>
        <w:ind w:left="0"/>
        <w:jc w:val="both"/>
      </w:pPr>
      <w:r>
        <w:rPr>
          <w:rFonts w:ascii="Times New Roman"/>
          <w:b w:val="false"/>
          <w:i w:val="false"/>
          <w:color w:val="000000"/>
          <w:sz w:val="28"/>
        </w:rPr>
        <w:t>
      47. Тапсырыс берушінің осы Шартқа қол қоюы осы Шарттың талаптарын сөзсіз қабылдауы (акцепті) болып есептеледі.</w:t>
      </w:r>
    </w:p>
    <w:bookmarkEnd w:id="471"/>
    <w:bookmarkStart w:name="z562" w:id="472"/>
    <w:p>
      <w:pPr>
        <w:spacing w:after="0"/>
        <w:ind w:left="0"/>
        <w:jc w:val="both"/>
      </w:pPr>
      <w:r>
        <w:rPr>
          <w:rFonts w:ascii="Times New Roman"/>
          <w:b w:val="false"/>
          <w:i w:val="false"/>
          <w:color w:val="000000"/>
          <w:sz w:val="28"/>
        </w:rPr>
        <w:t>
      48. Қазақстан Республикасының заңнамасы Шарттың талаптарына қатысты бөлігінде өзгерген кезде Тараптар Шартқа тиісті өзгерістер мен толықтырулар енгізуге міндеттенеді.</w:t>
      </w:r>
    </w:p>
    <w:bookmarkEnd w:id="472"/>
    <w:bookmarkStart w:name="z563" w:id="473"/>
    <w:p>
      <w:pPr>
        <w:spacing w:after="0"/>
        <w:ind w:left="0"/>
        <w:jc w:val="left"/>
      </w:pPr>
      <w:r>
        <w:rPr>
          <w:rFonts w:ascii="Times New Roman"/>
          <w:b/>
          <w:i w:val="false"/>
          <w:color w:val="000000"/>
        </w:rPr>
        <w:t xml:space="preserve"> 11-тарау. Тараптардың мекенжайлары, банктік деректемелері және қолдары:</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қызметтер</w:t>
            </w:r>
            <w:r>
              <w:br/>
            </w:r>
            <w:r>
              <w:rPr>
                <w:rFonts w:ascii="Times New Roman"/>
                <w:b w:val="false"/>
                <w:i w:val="false"/>
                <w:color w:val="000000"/>
                <w:sz w:val="20"/>
              </w:rPr>
              <w:t>көрсетудің үлгі өтеусіз</w:t>
            </w:r>
            <w:r>
              <w:br/>
            </w:r>
            <w:r>
              <w:rPr>
                <w:rFonts w:ascii="Times New Roman"/>
                <w:b w:val="false"/>
                <w:i w:val="false"/>
                <w:color w:val="000000"/>
                <w:sz w:val="20"/>
              </w:rPr>
              <w:t>шартына 1-қосымша</w:t>
            </w:r>
          </w:p>
        </w:tc>
      </w:tr>
    </w:tbl>
    <w:bookmarkStart w:name="z565" w:id="474"/>
    <w:p>
      <w:pPr>
        <w:spacing w:after="0"/>
        <w:ind w:left="0"/>
        <w:jc w:val="left"/>
      </w:pPr>
      <w:r>
        <w:rPr>
          <w:rFonts w:ascii="Times New Roman"/>
          <w:b/>
          <w:i w:val="false"/>
          <w:color w:val="000000"/>
        </w:rPr>
        <w:t xml:space="preserve"> Тауарды жөнелтуге рұқсат қағазы</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75"/>
          <w:p>
            <w:pPr>
              <w:spacing w:after="20"/>
              <w:ind w:left="20"/>
              <w:jc w:val="both"/>
            </w:pPr>
            <w:r>
              <w:rPr>
                <w:rFonts w:ascii="Times New Roman"/>
                <w:b w:val="false"/>
                <w:i w:val="false"/>
                <w:color w:val="000000"/>
                <w:sz w:val="20"/>
              </w:rPr>
              <w:t xml:space="preserve">
Р/с </w:t>
            </w:r>
          </w:p>
          <w:bookmarkEnd w:id="475"/>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бағасы,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7" w:id="476"/>
    <w:p>
      <w:pPr>
        <w:spacing w:after="0"/>
        <w:ind w:left="0"/>
        <w:jc w:val="both"/>
      </w:pPr>
      <w:r>
        <w:rPr>
          <w:rFonts w:ascii="Times New Roman"/>
          <w:b w:val="false"/>
          <w:i w:val="false"/>
          <w:color w:val="000000"/>
          <w:sz w:val="28"/>
        </w:rPr>
        <w:t>
      Кестенің жалғасы</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қажеттілік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8" w:id="477"/>
    <w:p>
      <w:pPr>
        <w:spacing w:after="0"/>
        <w:ind w:left="0"/>
        <w:jc w:val="both"/>
      </w:pPr>
      <w:r>
        <w:rPr>
          <w:rFonts w:ascii="Times New Roman"/>
          <w:b w:val="false"/>
          <w:i w:val="false"/>
          <w:color w:val="000000"/>
          <w:sz w:val="28"/>
        </w:rPr>
        <w:t>
      Беру орны (мекенжайы) _______________________________________</w:t>
      </w:r>
    </w:p>
    <w:bookmarkEnd w:id="4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қызметтер</w:t>
            </w:r>
            <w:r>
              <w:br/>
            </w:r>
            <w:r>
              <w:rPr>
                <w:rFonts w:ascii="Times New Roman"/>
                <w:b w:val="false"/>
                <w:i w:val="false"/>
                <w:color w:val="000000"/>
                <w:sz w:val="20"/>
              </w:rPr>
              <w:t>көрсетудің үлгі өтеусіз</w:t>
            </w:r>
            <w:r>
              <w:br/>
            </w:r>
            <w:r>
              <w:rPr>
                <w:rFonts w:ascii="Times New Roman"/>
                <w:b w:val="false"/>
                <w:i w:val="false"/>
                <w:color w:val="000000"/>
                <w:sz w:val="20"/>
              </w:rPr>
              <w:t>шартына 2-қосымша</w:t>
            </w:r>
            <w:r>
              <w:br/>
            </w:r>
            <w:r>
              <w:rPr>
                <w:rFonts w:ascii="Times New Roman"/>
                <w:b w:val="false"/>
                <w:i w:val="false"/>
                <w:color w:val="000000"/>
                <w:sz w:val="20"/>
              </w:rPr>
              <w:t>Нысан</w:t>
            </w:r>
          </w:p>
        </w:tc>
      </w:tr>
    </w:tbl>
    <w:bookmarkStart w:name="z570" w:id="478"/>
    <w:p>
      <w:pPr>
        <w:spacing w:after="0"/>
        <w:ind w:left="0"/>
        <w:jc w:val="left"/>
      </w:pPr>
      <w:r>
        <w:rPr>
          <w:rFonts w:ascii="Times New Roman"/>
          <w:b/>
          <w:i w:val="false"/>
          <w:color w:val="000000"/>
        </w:rPr>
        <w:t xml:space="preserve"> Сыбайлас жемқорлыққа қарсы талаптар</w:t>
      </w:r>
    </w:p>
    <w:bookmarkEnd w:id="478"/>
    <w:bookmarkStart w:name="z571" w:id="479"/>
    <w:p>
      <w:pPr>
        <w:spacing w:after="0"/>
        <w:ind w:left="0"/>
        <w:jc w:val="both"/>
      </w:pPr>
      <w:r>
        <w:rPr>
          <w:rFonts w:ascii="Times New Roman"/>
          <w:b w:val="false"/>
          <w:i w:val="false"/>
          <w:color w:val="000000"/>
          <w:sz w:val="28"/>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bookmarkEnd w:id="479"/>
    <w:bookmarkStart w:name="z572" w:id="480"/>
    <w:p>
      <w:pPr>
        <w:spacing w:after="0"/>
        <w:ind w:left="0"/>
        <w:jc w:val="both"/>
      </w:pPr>
      <w:r>
        <w:rPr>
          <w:rFonts w:ascii="Times New Roman"/>
          <w:b w:val="false"/>
          <w:i w:val="false"/>
          <w:color w:val="000000"/>
          <w:sz w:val="28"/>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bookmarkEnd w:id="480"/>
    <w:bookmarkStart w:name="z573" w:id="481"/>
    <w:p>
      <w:pPr>
        <w:spacing w:after="0"/>
        <w:ind w:left="0"/>
        <w:jc w:val="both"/>
      </w:pPr>
      <w:r>
        <w:rPr>
          <w:rFonts w:ascii="Times New Roman"/>
          <w:b w:val="false"/>
          <w:i w:val="false"/>
          <w:color w:val="000000"/>
          <w:sz w:val="28"/>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bookmarkEnd w:id="481"/>
    <w:bookmarkStart w:name="z574" w:id="482"/>
    <w:p>
      <w:pPr>
        <w:spacing w:after="0"/>
        <w:ind w:left="0"/>
        <w:jc w:val="both"/>
      </w:pPr>
      <w:r>
        <w:rPr>
          <w:rFonts w:ascii="Times New Roman"/>
          <w:b w:val="false"/>
          <w:i w:val="false"/>
          <w:color w:val="000000"/>
          <w:sz w:val="28"/>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bookmarkEnd w:id="482"/>
    <w:bookmarkStart w:name="z575" w:id="483"/>
    <w:p>
      <w:pPr>
        <w:spacing w:after="0"/>
        <w:ind w:left="0"/>
        <w:jc w:val="both"/>
      </w:pPr>
      <w:r>
        <w:rPr>
          <w:rFonts w:ascii="Times New Roman"/>
          <w:b w:val="false"/>
          <w:i w:val="false"/>
          <w:color w:val="000000"/>
          <w:sz w:val="28"/>
        </w:rPr>
        <w:t>
      5. Тарапта қандай да бір Сыбайлас жемқорлыққа қарсы жағдайлардың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1-тармағына сәйкес хабарлайды.</w:t>
      </w:r>
    </w:p>
    <w:bookmarkEnd w:id="483"/>
    <w:bookmarkStart w:name="z576" w:id="484"/>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bookmarkEnd w:id="484"/>
    <w:bookmarkStart w:name="z577" w:id="485"/>
    <w:p>
      <w:pPr>
        <w:spacing w:after="0"/>
        <w:ind w:left="0"/>
        <w:jc w:val="both"/>
      </w:pPr>
      <w:r>
        <w:rPr>
          <w:rFonts w:ascii="Times New Roman"/>
          <w:b w:val="false"/>
          <w:i w:val="false"/>
          <w:color w:val="000000"/>
          <w:sz w:val="28"/>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bookmarkEnd w:id="485"/>
    <w:bookmarkStart w:name="z578" w:id="486"/>
    <w:p>
      <w:pPr>
        <w:spacing w:after="0"/>
        <w:ind w:left="0"/>
        <w:jc w:val="both"/>
      </w:pPr>
      <w:r>
        <w:rPr>
          <w:rFonts w:ascii="Times New Roman"/>
          <w:b w:val="false"/>
          <w:i w:val="false"/>
          <w:color w:val="000000"/>
          <w:sz w:val="28"/>
        </w:rPr>
        <w:t>
      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береді.</w:t>
      </w:r>
    </w:p>
    <w:bookmarkEnd w:id="4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23 маусымдағы</w:t>
            </w:r>
            <w:r>
              <w:br/>
            </w:r>
            <w:r>
              <w:rPr>
                <w:rFonts w:ascii="Times New Roman"/>
                <w:b w:val="false"/>
                <w:i w:val="false"/>
                <w:color w:val="000000"/>
                <w:sz w:val="20"/>
              </w:rPr>
              <w:t>№ 58 Бұйрыққа</w:t>
            </w:r>
            <w:r>
              <w:br/>
            </w:r>
            <w:r>
              <w:rPr>
                <w:rFonts w:ascii="Times New Roman"/>
                <w:b w:val="false"/>
                <w:i w:val="false"/>
                <w:color w:val="000000"/>
                <w:sz w:val="20"/>
              </w:rPr>
              <w:t>7-қосымша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тергеу</w:t>
            </w:r>
            <w:r>
              <w:br/>
            </w:r>
            <w:r>
              <w:rPr>
                <w:rFonts w:ascii="Times New Roman"/>
                <w:b w:val="false"/>
                <w:i w:val="false"/>
                <w:color w:val="000000"/>
                <w:sz w:val="20"/>
              </w:rPr>
              <w:t>изоляторлары</w:t>
            </w:r>
            <w:r>
              <w:br/>
            </w:r>
            <w:r>
              <w:rPr>
                <w:rFonts w:ascii="Times New Roman"/>
                <w:b w:val="false"/>
                <w:i w:val="false"/>
                <w:color w:val="000000"/>
                <w:sz w:val="20"/>
              </w:rPr>
              <w:t>мен 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мекемелерінде ұсталатын</w:t>
            </w:r>
            <w:r>
              <w:br/>
            </w:r>
            <w:r>
              <w:rPr>
                <w:rFonts w:ascii="Times New Roman"/>
                <w:b w:val="false"/>
                <w:i w:val="false"/>
                <w:color w:val="000000"/>
                <w:sz w:val="20"/>
              </w:rPr>
              <w:t>адамдар үшін медициналық</w:t>
            </w:r>
            <w:r>
              <w:br/>
            </w:r>
            <w:r>
              <w:rPr>
                <w:rFonts w:ascii="Times New Roman"/>
                <w:b w:val="false"/>
                <w:i w:val="false"/>
                <w:color w:val="000000"/>
                <w:sz w:val="20"/>
              </w:rPr>
              <w:t>көмектің қосымша көлемін</w:t>
            </w:r>
            <w:r>
              <w:br/>
            </w:r>
            <w:r>
              <w:rPr>
                <w:rFonts w:ascii="Times New Roman"/>
                <w:b w:val="false"/>
                <w:i w:val="false"/>
                <w:color w:val="000000"/>
                <w:sz w:val="20"/>
              </w:rPr>
              <w:t>бюджет қаражаты есебінен</w:t>
            </w:r>
            <w:r>
              <w:br/>
            </w:r>
            <w:r>
              <w:rPr>
                <w:rFonts w:ascii="Times New Roman"/>
                <w:b w:val="false"/>
                <w:i w:val="false"/>
                <w:color w:val="000000"/>
                <w:sz w:val="20"/>
              </w:rPr>
              <w:t>және (немесе)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 дәрілік</w:t>
            </w:r>
            <w:r>
              <w:br/>
            </w:r>
            <w:r>
              <w:rPr>
                <w:rFonts w:ascii="Times New Roman"/>
                <w:b w:val="false"/>
                <w:i w:val="false"/>
                <w:color w:val="000000"/>
                <w:sz w:val="20"/>
              </w:rPr>
              <w:t>заттарды, медициналық</w:t>
            </w:r>
            <w:r>
              <w:br/>
            </w:r>
            <w:r>
              <w:rPr>
                <w:rFonts w:ascii="Times New Roman"/>
                <w:b w:val="false"/>
                <w:i w:val="false"/>
                <w:color w:val="000000"/>
                <w:sz w:val="20"/>
              </w:rPr>
              <w:t>бұйымдарды және арнайы</w:t>
            </w:r>
            <w:r>
              <w:br/>
            </w:r>
            <w:r>
              <w:rPr>
                <w:rFonts w:ascii="Times New Roman"/>
                <w:b w:val="false"/>
                <w:i w:val="false"/>
                <w:color w:val="000000"/>
                <w:sz w:val="20"/>
              </w:rPr>
              <w:t>емдік өнімдерді сатып алуды,</w:t>
            </w:r>
            <w:r>
              <w:br/>
            </w:r>
            <w:r>
              <w:rPr>
                <w:rFonts w:ascii="Times New Roman"/>
                <w:b w:val="false"/>
                <w:i w:val="false"/>
                <w:color w:val="000000"/>
                <w:sz w:val="20"/>
              </w:rPr>
              <w:t>фармацевтикалық көрсетілетін</w:t>
            </w:r>
            <w:r>
              <w:br/>
            </w:r>
            <w:r>
              <w:rPr>
                <w:rFonts w:ascii="Times New Roman"/>
                <w:b w:val="false"/>
                <w:i w:val="false"/>
                <w:color w:val="000000"/>
                <w:sz w:val="20"/>
              </w:rPr>
              <w:t>қызметтерді сатып алуды</w:t>
            </w:r>
            <w:r>
              <w:br/>
            </w:r>
            <w:r>
              <w:rPr>
                <w:rFonts w:ascii="Times New Roman"/>
                <w:b w:val="false"/>
                <w:i w:val="false"/>
                <w:color w:val="000000"/>
                <w:sz w:val="20"/>
              </w:rPr>
              <w:t>ұйымдастыру және өткізу</w:t>
            </w:r>
            <w:r>
              <w:br/>
            </w:r>
            <w:r>
              <w:rPr>
                <w:rFonts w:ascii="Times New Roman"/>
                <w:b w:val="false"/>
                <w:i w:val="false"/>
                <w:color w:val="000000"/>
                <w:sz w:val="20"/>
              </w:rPr>
              <w:t>қағидаларына</w:t>
            </w:r>
            <w:r>
              <w:br/>
            </w:r>
            <w:r>
              <w:rPr>
                <w:rFonts w:ascii="Times New Roman"/>
                <w:b w:val="false"/>
                <w:i w:val="false"/>
                <w:color w:val="000000"/>
                <w:sz w:val="20"/>
              </w:rPr>
              <w:t xml:space="preserve">15-қосымша </w:t>
            </w:r>
            <w:r>
              <w:br/>
            </w:r>
            <w:r>
              <w:rPr>
                <w:rFonts w:ascii="Times New Roman"/>
                <w:b w:val="false"/>
                <w:i w:val="false"/>
                <w:color w:val="000000"/>
                <w:sz w:val="20"/>
              </w:rPr>
              <w:t>Нысан</w:t>
            </w:r>
          </w:p>
        </w:tc>
      </w:tr>
    </w:tbl>
    <w:bookmarkStart w:name="z580" w:id="487"/>
    <w:p>
      <w:pPr>
        <w:spacing w:after="0"/>
        <w:ind w:left="0"/>
        <w:jc w:val="left"/>
      </w:pPr>
      <w:r>
        <w:rPr>
          <w:rFonts w:ascii="Times New Roman"/>
          <w:b/>
          <w:i w:val="false"/>
          <w:color w:val="000000"/>
        </w:rPr>
        <w:t xml:space="preserve"> Әлеуетті өнім берушінің тендерлік өтініміне техникалық ерекшелік</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Жиынтықтауға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жиынтықтаушылар ының атауы (медициналық техниканың тіркеу куәлігіне сәйкес құрамдас бөлшектерінің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жиынтықтаушылар ының техникалық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саны (өлшем бірлігін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жиынтықтаушылар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жиынтықтаушылар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және тозатын түйіндер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беруді жүзеге асыру шарттары (ИНКОТЕРМС 2020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белгіленген пункт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 мерзімі және орналасқан жері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___күнтізбелік күн, "__" ______ ж. кешіктірмей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оның Қазақстан Республикасындағы сервистік орталықтарының не үшінші құзыретті тұлғаларды тарта отырып, медициналық техникаға кепілдікті сервистік қызмет көрсету жағдайлары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88"/>
          <w:p>
            <w:pPr>
              <w:spacing w:after="20"/>
              <w:ind w:left="20"/>
              <w:jc w:val="both"/>
            </w:pPr>
            <w:r>
              <w:rPr>
                <w:rFonts w:ascii="Times New Roman"/>
                <w:b w:val="false"/>
                <w:i w:val="false"/>
                <w:color w:val="000000"/>
                <w:sz w:val="20"/>
              </w:rPr>
              <w:t>
Медициналық техникаға кемінде 37 ай кепілдікті сервистік қызмет көрсету. Жоспарлы техникалық қызмет көрсету тоқсанына кемінде 1 рет жүргізілуі тиіс.</w:t>
            </w:r>
          </w:p>
          <w:bookmarkEnd w:id="488"/>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қызмет көрсету бойынша жұмыстар пайдалану құжаттамасының талаптарына сәйкес орындалады және мыналарды қамтуы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 пайдаланылған ресурстық құрамдас бөліктерді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медициналық техниканың жекелеген бөліктерін ауыстыру немесе қалпына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медициналық техниканы баптау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медициналық техникаға тән жұмыстар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 негізгі механизмдер мен тораптарды тазалау, майлау және қажет болған кезде іріктеу;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медициналық техника корпусының сыртқы және ішкі беттерінен оның құрамдас бөліктерінің шаңын, кірін, тоттану және тотығу іздерін жою (ішінара блоктық-тораптық бөлшектеумен);</w:t>
            </w:r>
          </w:p>
          <w:p>
            <w:pPr>
              <w:spacing w:after="20"/>
              <w:ind w:left="20"/>
              <w:jc w:val="both"/>
            </w:pPr>
            <w:r>
              <w:rPr>
                <w:rFonts w:ascii="Times New Roman"/>
                <w:b w:val="false"/>
                <w:i w:val="false"/>
                <w:color w:val="000000"/>
                <w:sz w:val="20"/>
              </w:rPr>
              <w:t>
- медициналық техниканың нақты түріне тән пайдалану құжаттамасында көрсетілген өзге де операциялар.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Қосарлас қызметтерге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89"/>
          <w:p>
            <w:pPr>
              <w:spacing w:after="20"/>
              <w:ind w:left="20"/>
              <w:jc w:val="both"/>
            </w:pPr>
            <w:r>
              <w:rPr>
                <w:rFonts w:ascii="Times New Roman"/>
                <w:b w:val="false"/>
                <w:i w:val="false"/>
                <w:color w:val="000000"/>
                <w:sz w:val="20"/>
              </w:rPr>
              <w:t>
Тауардың әрбір жиынтығы мәтінінің қазақ немесе орыс тілдеріне аудармасы бар техникалық және пайдалану құжаттамасының жиынтығымен жабдықталады. Тауарларды өткізу Қазақстан Республикасының заңнамасына сәйкес жүзеге асырылады. Беру жиынтығы осы кестенің әрбір тармағы (жиынтық немесе жабдық бірлігі) үшін тауардың және барлық жиынтықтың нақты техникалық сипаттамаларын көрсете отырып сипатталады. Егер техникалық ерекшелікте өзгеше көрсетілмесе, қосымша адаптерлерсіз немесе трансформаторларсыз, электр қуаты 220 Вольт. Аспаптармен бірге берілетін, Тапсырыс берушінің орнатылған жабдығының бағдарламалық жасақтамамен үйлесімді бағдарламалық қамтылым. Өнім беруші тауарды беру процесін білікті мамандармен сүйемелдеуді қамтамасыз етеді. Тауарды беруді жүзеге асыру кезінде өнім беруші тапсырыс берушіге тауардың бағдарламалық жасақтамасына қол жеткізу үшін барлық сервис-кодтарды ұсынады.</w:t>
            </w:r>
          </w:p>
          <w:bookmarkEnd w:id="489"/>
          <w:p>
            <w:pPr>
              <w:spacing w:after="20"/>
              <w:ind w:left="20"/>
              <w:jc w:val="both"/>
            </w:pPr>
            <w:r>
              <w:rPr>
                <w:rFonts w:ascii="Times New Roman"/>
                <w:b w:val="false"/>
                <w:i w:val="false"/>
                <w:color w:val="000000"/>
                <w:sz w:val="20"/>
              </w:rPr>
              <w:t>
Өлшеу құралдарына жататын тауар Қазақстан Республикасының өлшеу құралдарының тізіліміне енгізілуге тиіс. Жабдық орнатылғанға дейін күнтізбелік 40 (қырық) күннен кешіктірмей өнім беруші тапсырыс берушіні жабдықты сәтті іске қосу үшін қажетті инсталляция алдындағы талаптар туралы хабардар етеді. Есіктердің стандартты ойықтарынан өтетін (ені 80 сантиметр, биіктігі 200 сантиметр) сыртқы габариттері бойынша бөлме-жайды инсталляциялау алдындағы дайындықпен күрделі монтаждау жұмыстарын жүргізуді болжамайтын ірі жабдық. Жабдықты жұмыс орнына жеткізуді, түсіруді, аспаптарды қаптамадан алуды, орнатуды, реттеуді және іске қосуды, олардың сипаттамаларының осы құжатқа және фирманың ерекшелігіне (дәлдік, сезімталдық, өнімділік және басқалар) сәйкестігін тексеруді, штатта тиісті мамандар, өндірушінің қызметкерлері болмаған кезде, тапсырыс берушінің медицина (аппликациялық тренинг) және техника персоналын оқытуды (растайтын құжат бере отырып, қызмет көрсетудің базалық деңгейіне) өнім беруші жүзеге асырады.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90"/>
          <w:p>
            <w:pPr>
              <w:spacing w:after="20"/>
              <w:ind w:left="20"/>
              <w:jc w:val="both"/>
            </w:pPr>
            <w:r>
              <w:rPr>
                <w:rFonts w:ascii="Times New Roman"/>
                <w:b w:val="false"/>
                <w:i w:val="false"/>
                <w:color w:val="000000"/>
                <w:sz w:val="20"/>
              </w:rPr>
              <w:t>
Әлеуетті өнім беруші туралы деректер:</w:t>
            </w:r>
          </w:p>
          <w:bookmarkEnd w:id="490"/>
          <w:p>
            <w:pPr>
              <w:spacing w:after="20"/>
              <w:ind w:left="20"/>
              <w:jc w:val="both"/>
            </w:pPr>
            <w:r>
              <w:rPr>
                <w:rFonts w:ascii="Times New Roman"/>
                <w:b w:val="false"/>
                <w:i w:val="false"/>
                <w:color w:val="000000"/>
                <w:sz w:val="20"/>
              </w:rPr>
              <w:t>
(өнім берушінің толық атауы), (деректемелер, (пошталық және заңды) мекенжайы), (байланыс телефондарының нөмірлері), (электрондық пошта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