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bdd0" w14:textId="6a6b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18 маусымдағы № 244-н/қ бұйрығы. Қазақстан Республикасының Әділет министрлігінде 2025 жылғы 20 маусымда № 36308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Тауарлық, сұйытылған мұнай және сұйытылған табиғи газды өндіру, тасымалдау (тасу), сақтау, тиеп-жөнелту және өткізу мониторингі бойынша мәліметтер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3) тармақшамен толықтырылсын:</w:t>
      </w:r>
    </w:p>
    <w:bookmarkStart w:name="z8" w:id="3"/>
    <w:p>
      <w:pPr>
        <w:spacing w:after="0"/>
        <w:ind w:left="0"/>
        <w:jc w:val="both"/>
      </w:pPr>
      <w:r>
        <w:rPr>
          <w:rFonts w:ascii="Times New Roman"/>
          <w:b w:val="false"/>
          <w:i w:val="false"/>
          <w:color w:val="000000"/>
          <w:sz w:val="28"/>
        </w:rPr>
        <w:t>
      3) осы Қағидаларға 10-1-қосымшаға сәйкес нысан бойынша облыстың, республикалық маңызы бар қаланың, астананың аумағында сұйытылған мұнай газының қалдықтары бойынша мәліметтерді тәулік сайын Астана уақыты бойынша сағат 16:00-ге дейін;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w:t>
      </w:r>
      <w:r>
        <w:rPr>
          <w:rFonts w:ascii="Times New Roman"/>
          <w:b w:val="false"/>
          <w:i w:val="false"/>
          <w:color w:val="000000"/>
          <w:sz w:val="28"/>
        </w:rPr>
        <w:t>10-1-қосымшамен</w:t>
      </w:r>
      <w:r>
        <w:rPr>
          <w:rFonts w:ascii="Times New Roman"/>
          <w:b w:val="false"/>
          <w:i w:val="false"/>
          <w:color w:val="000000"/>
          <w:sz w:val="28"/>
        </w:rPr>
        <w:t xml:space="preserve">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Start w:name="z12" w:id="5"/>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ресми интернет-ресурсында орналастыруды;</w:t>
      </w:r>
    </w:p>
    <w:bookmarkEnd w:id="7"/>
    <w:bookmarkStart w:name="z15"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Қазақстан Республикасы</w:t>
      </w:r>
    </w:p>
    <w:bookmarkEnd w:id="12"/>
    <w:bookmarkStart w:name="z21" w:id="13"/>
    <w:p>
      <w:pPr>
        <w:spacing w:after="0"/>
        <w:ind w:left="0"/>
        <w:jc w:val="both"/>
      </w:pPr>
      <w:r>
        <w:rPr>
          <w:rFonts w:ascii="Times New Roman"/>
          <w:b w:val="false"/>
          <w:i w:val="false"/>
          <w:color w:val="000000"/>
          <w:sz w:val="28"/>
        </w:rPr>
        <w:t>
      Стратегиялық жоспарлау және</w:t>
      </w:r>
    </w:p>
    <w:bookmarkEnd w:id="13"/>
    <w:bookmarkStart w:name="z22" w:id="14"/>
    <w:p>
      <w:pPr>
        <w:spacing w:after="0"/>
        <w:ind w:left="0"/>
        <w:jc w:val="both"/>
      </w:pPr>
      <w:r>
        <w:rPr>
          <w:rFonts w:ascii="Times New Roman"/>
          <w:b w:val="false"/>
          <w:i w:val="false"/>
          <w:color w:val="000000"/>
          <w:sz w:val="28"/>
        </w:rPr>
        <w:t>
      реформалар агенттігінің</w:t>
      </w:r>
    </w:p>
    <w:bookmarkEnd w:id="14"/>
    <w:bookmarkStart w:name="z23" w:id="15"/>
    <w:p>
      <w:pPr>
        <w:spacing w:after="0"/>
        <w:ind w:left="0"/>
        <w:jc w:val="both"/>
      </w:pPr>
      <w:r>
        <w:rPr>
          <w:rFonts w:ascii="Times New Roman"/>
          <w:b w:val="false"/>
          <w:i w:val="false"/>
          <w:color w:val="000000"/>
          <w:sz w:val="28"/>
        </w:rPr>
        <w:t>
      Ұлттық статистика бюросы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18 маусымдағы</w:t>
            </w:r>
            <w:r>
              <w:br/>
            </w:r>
            <w:r>
              <w:rPr>
                <w:rFonts w:ascii="Times New Roman"/>
                <w:b w:val="false"/>
                <w:i w:val="false"/>
                <w:color w:val="000000"/>
                <w:sz w:val="20"/>
              </w:rPr>
              <w:t>№ 244-н/қ Бұйрығына</w:t>
            </w:r>
            <w:r>
              <w:br/>
            </w:r>
            <w:r>
              <w:rPr>
                <w:rFonts w:ascii="Times New Roman"/>
                <w:b w:val="false"/>
                <w:i w:val="false"/>
                <w:color w:val="000000"/>
                <w:sz w:val="20"/>
              </w:rPr>
              <w:t>1-қосымша</w:t>
            </w:r>
            <w:r>
              <w:br/>
            </w: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16"/>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16"/>
    <w:bookmarkStart w:name="z26" w:id="1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17"/>
    <w:bookmarkStart w:name="z27" w:id="18"/>
    <w:p>
      <w:pPr>
        <w:spacing w:after="0"/>
        <w:ind w:left="0"/>
        <w:jc w:val="both"/>
      </w:pPr>
      <w:r>
        <w:rPr>
          <w:rFonts w:ascii="Times New Roman"/>
          <w:b w:val="false"/>
          <w:i w:val="false"/>
          <w:color w:val="000000"/>
          <w:sz w:val="28"/>
        </w:rPr>
        <w:t>
      Әкімшілік нысанның атауы: Тауарлық газды магистральдық газ құбырлары арқылы тасымалдау көлемдері туралы мәліметтер</w:t>
      </w:r>
    </w:p>
    <w:bookmarkEnd w:id="18"/>
    <w:bookmarkStart w:name="z28" w:id="1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 ТГТК.</w:t>
      </w:r>
    </w:p>
    <w:bookmarkEnd w:id="19"/>
    <w:bookmarkStart w:name="z29" w:id="20"/>
    <w:p>
      <w:pPr>
        <w:spacing w:after="0"/>
        <w:ind w:left="0"/>
        <w:jc w:val="both"/>
      </w:pPr>
      <w:r>
        <w:rPr>
          <w:rFonts w:ascii="Times New Roman"/>
          <w:b w:val="false"/>
          <w:i w:val="false"/>
          <w:color w:val="000000"/>
          <w:sz w:val="28"/>
        </w:rPr>
        <w:t>
      Кезеңділік: айлық.</w:t>
      </w:r>
    </w:p>
    <w:bookmarkEnd w:id="20"/>
    <w:bookmarkStart w:name="z30" w:id="21"/>
    <w:p>
      <w:pPr>
        <w:spacing w:after="0"/>
        <w:ind w:left="0"/>
        <w:jc w:val="both"/>
      </w:pPr>
      <w:r>
        <w:rPr>
          <w:rFonts w:ascii="Times New Roman"/>
          <w:b w:val="false"/>
          <w:i w:val="false"/>
          <w:color w:val="000000"/>
          <w:sz w:val="28"/>
        </w:rPr>
        <w:t>
      Есепті кезең: 20___ жылғы ____________ айы.</w:t>
      </w:r>
    </w:p>
    <w:bookmarkEnd w:id="21"/>
    <w:bookmarkStart w:name="z31" w:id="22"/>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bookmarkEnd w:id="22"/>
    <w:bookmarkStart w:name="z32" w:id="2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20 (жиырмасыншы) күнінен кешіктірмей.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3" w:id="24"/>
          <w:p>
            <w:pPr>
              <w:spacing w:after="20"/>
              <w:ind w:left="20"/>
              <w:jc w:val="both"/>
            </w:pPr>
          </w:p>
          <w:bookmarkEnd w:id="24"/>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4" w:id="25"/>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25"/>
    <w:bookmarkStart w:name="z35" w:id="26"/>
    <w:p>
      <w:pPr>
        <w:spacing w:after="0"/>
        <w:ind w:left="0"/>
        <w:jc w:val="both"/>
      </w:pPr>
      <w:r>
        <w:rPr>
          <w:rFonts w:ascii="Times New Roman"/>
          <w:b w:val="false"/>
          <w:i w:val="false"/>
          <w:color w:val="000000"/>
          <w:sz w:val="28"/>
        </w:rPr>
        <w:t>
      Жинау әдісі: электрондық түрде</w:t>
      </w:r>
    </w:p>
    <w:bookmarkEnd w:id="26"/>
    <w:bookmarkStart w:name="z36" w:id="27"/>
    <w:p>
      <w:pPr>
        <w:spacing w:after="0"/>
        <w:ind w:left="0"/>
        <w:jc w:val="left"/>
      </w:pPr>
      <w:r>
        <w:rPr>
          <w:rFonts w:ascii="Times New Roman"/>
          <w:b/>
          <w:i w:val="false"/>
          <w:color w:val="000000"/>
        </w:rPr>
        <w:t xml:space="preserve"> 1-бөлім. Тауарлық газды ішкі беру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 ішкі беру (тұтынушының, өңірдің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w:t>
            </w:r>
            <w:r>
              <w:rPr>
                <w:rFonts w:ascii="Times New Roman"/>
                <w:b w:val="false"/>
                <w:i w:val="false"/>
                <w:color w:val="000000"/>
                <w:sz w:val="20"/>
              </w:rPr>
              <w:t xml:space="preserve"> </w:t>
            </w:r>
            <w:r>
              <w:rPr>
                <w:rFonts w:ascii="Times New Roman"/>
                <w:b/>
                <w:i w:val="false"/>
                <w:color w:val="000000"/>
                <w:sz w:val="20"/>
              </w:rPr>
              <w:t>льдық</w:t>
            </w:r>
            <w:r>
              <w:rPr>
                <w:rFonts w:ascii="Times New Roman"/>
                <w:b/>
                <w:i w:val="false"/>
                <w:color w:val="000000"/>
                <w:sz w:val="20"/>
              </w:rPr>
              <w:t xml:space="preserve">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Ішкі тасымалдаудың</w:t>
            </w:r>
          </w:p>
          <w:bookmarkEnd w:id="28"/>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9"/>
    <w:p>
      <w:pPr>
        <w:spacing w:after="0"/>
        <w:ind w:left="0"/>
        <w:jc w:val="left"/>
      </w:pPr>
      <w:r>
        <w:rPr>
          <w:rFonts w:ascii="Times New Roman"/>
          <w:b/>
          <w:i w:val="false"/>
          <w:color w:val="000000"/>
        </w:rPr>
        <w:t xml:space="preserve"> 2-бөлім. Тауарлық газдың халықаралық транзиті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газдың халықаралық транзиті (ел)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w:t>
            </w:r>
            <w:r>
              <w:rPr>
                <w:rFonts w:ascii="Times New Roman"/>
                <w:b w:val="false"/>
                <w:i w:val="false"/>
                <w:color w:val="000000"/>
                <w:sz w:val="20"/>
              </w:rPr>
              <w:t xml:space="preserve"> </w:t>
            </w:r>
            <w:r>
              <w:rPr>
                <w:rFonts w:ascii="Times New Roman"/>
                <w:b/>
                <w:i w:val="false"/>
                <w:color w:val="000000"/>
                <w:sz w:val="20"/>
              </w:rPr>
              <w:t>льдық</w:t>
            </w:r>
            <w:r>
              <w:rPr>
                <w:rFonts w:ascii="Times New Roman"/>
                <w:b/>
                <w:i w:val="false"/>
                <w:color w:val="000000"/>
                <w:sz w:val="20"/>
              </w:rPr>
              <w:t xml:space="preserve">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0"/>
    <w:p>
      <w:pPr>
        <w:spacing w:after="0"/>
        <w:ind w:left="0"/>
        <w:jc w:val="left"/>
      </w:pPr>
      <w:r>
        <w:rPr>
          <w:rFonts w:ascii="Times New Roman"/>
          <w:b/>
          <w:i w:val="false"/>
          <w:color w:val="000000"/>
        </w:rPr>
        <w:t xml:space="preserve"> 3-бөлім. Қазақстандық тауарлық газ экспорты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Қазақстандық тауарлық газ экспорты (кен орнының, тауарлық газ өндіруші мен берушінің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w:t>
            </w:r>
            <w:r>
              <w:rPr>
                <w:rFonts w:ascii="Times New Roman"/>
                <w:b w:val="false"/>
                <w:i w:val="false"/>
                <w:color w:val="000000"/>
                <w:sz w:val="20"/>
              </w:rPr>
              <w:t xml:space="preserve"> </w:t>
            </w:r>
            <w:r>
              <w:rPr>
                <w:rFonts w:ascii="Times New Roman"/>
                <w:b/>
                <w:i w:val="false"/>
                <w:color w:val="000000"/>
                <w:sz w:val="20"/>
              </w:rPr>
              <w:t>льдық</w:t>
            </w:r>
            <w:r>
              <w:rPr>
                <w:rFonts w:ascii="Times New Roman"/>
                <w:b/>
                <w:i w:val="false"/>
                <w:color w:val="000000"/>
                <w:sz w:val="20"/>
              </w:rPr>
              <w:t xml:space="preserve">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газ экспортының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1"/>
    <w:p>
      <w:pPr>
        <w:spacing w:after="0"/>
        <w:ind w:left="0"/>
        <w:jc w:val="left"/>
      </w:pPr>
      <w:r>
        <w:rPr>
          <w:rFonts w:ascii="Times New Roman"/>
          <w:b/>
          <w:i w:val="false"/>
          <w:color w:val="000000"/>
        </w:rPr>
        <w:t xml:space="preserve"> 4-бөлім. Тауарлық газ импорты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 импорты (ел)</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w:t>
            </w:r>
            <w:r>
              <w:rPr>
                <w:rFonts w:ascii="Times New Roman"/>
                <w:b w:val="false"/>
                <w:i w:val="false"/>
                <w:color w:val="000000"/>
                <w:sz w:val="20"/>
              </w:rPr>
              <w:t xml:space="preserve"> </w:t>
            </w:r>
            <w:r>
              <w:rPr>
                <w:rFonts w:ascii="Times New Roman"/>
                <w:b/>
                <w:i w:val="false"/>
                <w:color w:val="000000"/>
                <w:sz w:val="20"/>
              </w:rPr>
              <w:t>льдық</w:t>
            </w:r>
            <w:r>
              <w:rPr>
                <w:rFonts w:ascii="Times New Roman"/>
                <w:b/>
                <w:i w:val="false"/>
                <w:color w:val="000000"/>
                <w:sz w:val="20"/>
              </w:rPr>
              <w:t xml:space="preserve"> газ құбыры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импортының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2"/>
    <w:p>
      <w:pPr>
        <w:spacing w:after="0"/>
        <w:ind w:left="0"/>
        <w:jc w:val="both"/>
      </w:pPr>
      <w:r>
        <w:rPr>
          <w:rFonts w:ascii="Times New Roman"/>
          <w:b w:val="false"/>
          <w:i w:val="false"/>
          <w:color w:val="000000"/>
          <w:sz w:val="28"/>
        </w:rPr>
        <w:t>
      Атауы ________________________ Мекенжайы__________________</w:t>
      </w:r>
    </w:p>
    <w:bookmarkEnd w:id="32"/>
    <w:bookmarkStart w:name="z42" w:id="33"/>
    <w:p>
      <w:pPr>
        <w:spacing w:after="0"/>
        <w:ind w:left="0"/>
        <w:jc w:val="both"/>
      </w:pPr>
      <w:r>
        <w:rPr>
          <w:rFonts w:ascii="Times New Roman"/>
          <w:b w:val="false"/>
          <w:i w:val="false"/>
          <w:color w:val="000000"/>
          <w:sz w:val="28"/>
        </w:rPr>
        <w:t>
      Телефондар ________________________</w:t>
      </w:r>
    </w:p>
    <w:bookmarkEnd w:id="33"/>
    <w:bookmarkStart w:name="z43" w:id="34"/>
    <w:p>
      <w:pPr>
        <w:spacing w:after="0"/>
        <w:ind w:left="0"/>
        <w:jc w:val="both"/>
      </w:pPr>
      <w:r>
        <w:rPr>
          <w:rFonts w:ascii="Times New Roman"/>
          <w:b w:val="false"/>
          <w:i w:val="false"/>
          <w:color w:val="000000"/>
          <w:sz w:val="28"/>
        </w:rPr>
        <w:t xml:space="preserve">
      Электрондық пошта мекенжайы________ </w:t>
      </w:r>
    </w:p>
    <w:bookmarkEnd w:id="34"/>
    <w:bookmarkStart w:name="z44" w:id="35"/>
    <w:p>
      <w:pPr>
        <w:spacing w:after="0"/>
        <w:ind w:left="0"/>
        <w:jc w:val="both"/>
      </w:pPr>
      <w:r>
        <w:rPr>
          <w:rFonts w:ascii="Times New Roman"/>
          <w:b w:val="false"/>
          <w:i w:val="false"/>
          <w:color w:val="000000"/>
          <w:sz w:val="28"/>
        </w:rPr>
        <w:t>
      Орындаушы____________________ ____________ қолы, телефоны</w:t>
      </w:r>
    </w:p>
    <w:bookmarkEnd w:id="35"/>
    <w:bookmarkStart w:name="z45" w:id="36"/>
    <w:p>
      <w:pPr>
        <w:spacing w:after="0"/>
        <w:ind w:left="0"/>
        <w:jc w:val="both"/>
      </w:pPr>
      <w:r>
        <w:rPr>
          <w:rFonts w:ascii="Times New Roman"/>
          <w:b w:val="false"/>
          <w:i w:val="false"/>
          <w:color w:val="000000"/>
          <w:sz w:val="28"/>
        </w:rPr>
        <w:t>
      (тегі, аты және әкесінің аты (ол болған жағдайда)</w:t>
      </w:r>
    </w:p>
    <w:bookmarkEnd w:id="36"/>
    <w:bookmarkStart w:name="z46" w:id="37"/>
    <w:p>
      <w:pPr>
        <w:spacing w:after="0"/>
        <w:ind w:left="0"/>
        <w:jc w:val="both"/>
      </w:pPr>
      <w:r>
        <w:rPr>
          <w:rFonts w:ascii="Times New Roman"/>
          <w:b w:val="false"/>
          <w:i w:val="false"/>
          <w:color w:val="000000"/>
          <w:sz w:val="28"/>
        </w:rPr>
        <w:t>
      Басшы немесе оның міндетін атқарушы адам__________________</w:t>
      </w:r>
    </w:p>
    <w:bookmarkEnd w:id="37"/>
    <w:bookmarkStart w:name="z47" w:id="38"/>
    <w:p>
      <w:pPr>
        <w:spacing w:after="0"/>
        <w:ind w:left="0"/>
        <w:jc w:val="both"/>
      </w:pPr>
      <w:r>
        <w:rPr>
          <w:rFonts w:ascii="Times New Roman"/>
          <w:b w:val="false"/>
          <w:i w:val="false"/>
          <w:color w:val="000000"/>
          <w:sz w:val="28"/>
        </w:rPr>
        <w:t>
      қолы _________________</w:t>
      </w:r>
    </w:p>
    <w:bookmarkEnd w:id="38"/>
    <w:bookmarkStart w:name="z48" w:id="39"/>
    <w:p>
      <w:pPr>
        <w:spacing w:after="0"/>
        <w:ind w:left="0"/>
        <w:jc w:val="both"/>
      </w:pPr>
      <w:r>
        <w:rPr>
          <w:rFonts w:ascii="Times New Roman"/>
          <w:b w:val="false"/>
          <w:i w:val="false"/>
          <w:color w:val="000000"/>
          <w:sz w:val="28"/>
        </w:rPr>
        <w:t>
      (тегі, аты және әкесінің аты (ол болған жағдайда)</w:t>
      </w:r>
    </w:p>
    <w:bookmarkEnd w:id="39"/>
    <w:bookmarkStart w:name="z49" w:id="40"/>
    <w:p>
      <w:pPr>
        <w:spacing w:after="0"/>
        <w:ind w:left="0"/>
        <w:jc w:val="both"/>
      </w:pPr>
      <w:r>
        <w:rPr>
          <w:rFonts w:ascii="Times New Roman"/>
          <w:b w:val="false"/>
          <w:i w:val="false"/>
          <w:color w:val="000000"/>
          <w:sz w:val="28"/>
        </w:rPr>
        <w:t>
      Мөрдің орны</w:t>
      </w:r>
    </w:p>
    <w:bookmarkEnd w:id="40"/>
    <w:bookmarkStart w:name="z50" w:id="41"/>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магистральдық</w:t>
            </w:r>
            <w:r>
              <w:br/>
            </w:r>
            <w:r>
              <w:rPr>
                <w:rFonts w:ascii="Times New Roman"/>
                <w:b w:val="false"/>
                <w:i w:val="false"/>
                <w:color w:val="000000"/>
                <w:sz w:val="20"/>
              </w:rPr>
              <w:t>газ құбырлары арқылы</w:t>
            </w:r>
            <w:r>
              <w:br/>
            </w:r>
            <w:r>
              <w:rPr>
                <w:rFonts w:ascii="Times New Roman"/>
                <w:b w:val="false"/>
                <w:i w:val="false"/>
                <w:color w:val="000000"/>
                <w:sz w:val="20"/>
              </w:rPr>
              <w:t>тасымалдау көлемдері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52" w:id="42"/>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 әкімшілік деректерді жинауға арналған нысанын толтыру жөніндегі түсіндірме (Индексі: 1 ТГТК, кезеңділігі: айлық)</w:t>
      </w:r>
    </w:p>
    <w:bookmarkEnd w:id="42"/>
    <w:bookmarkStart w:name="z53" w:id="43"/>
    <w:p>
      <w:pPr>
        <w:spacing w:after="0"/>
        <w:ind w:left="0"/>
        <w:jc w:val="both"/>
      </w:pPr>
      <w:r>
        <w:rPr>
          <w:rFonts w:ascii="Times New Roman"/>
          <w:b w:val="false"/>
          <w:i w:val="false"/>
          <w:color w:val="000000"/>
          <w:sz w:val="28"/>
        </w:rPr>
        <w:t xml:space="preserve">
      "Тауарлық газды магистральдық газ құбырлары арқылы тасымалдау көлемдері туралы мәліметтер" әкімшілік деректерін жинауға арналған нысанда мынадай деректер көрсетіледі: </w:t>
      </w:r>
    </w:p>
    <w:bookmarkEnd w:id="43"/>
    <w:bookmarkStart w:name="z54" w:id="44"/>
    <w:p>
      <w:pPr>
        <w:spacing w:after="0"/>
        <w:ind w:left="0"/>
        <w:jc w:val="both"/>
      </w:pPr>
      <w:r>
        <w:rPr>
          <w:rFonts w:ascii="Times New Roman"/>
          <w:b w:val="false"/>
          <w:i w:val="false"/>
          <w:color w:val="000000"/>
          <w:sz w:val="28"/>
        </w:rPr>
        <w:t>
      1) "Тауарлық газды ішкі беру" деген 1-бөлімде:</w:t>
      </w:r>
    </w:p>
    <w:bookmarkEnd w:id="44"/>
    <w:bookmarkStart w:name="z55" w:id="45"/>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bookmarkEnd w:id="45"/>
    <w:bookmarkStart w:name="z56" w:id="46"/>
    <w:p>
      <w:pPr>
        <w:spacing w:after="0"/>
        <w:ind w:left="0"/>
        <w:jc w:val="both"/>
      </w:pPr>
      <w:r>
        <w:rPr>
          <w:rFonts w:ascii="Times New Roman"/>
          <w:b w:val="false"/>
          <w:i w:val="false"/>
          <w:color w:val="000000"/>
          <w:sz w:val="28"/>
        </w:rPr>
        <w:t>
      2-бағанда тауарлық газ тасымалданатын облыстың, республикалық маңызы бар қалалардың, астананың атауы, магистральдық газ құбырынан бастап газ тұтынатын жүйелерге дейін тауарлық газ тасымалданатын газ таратушы ұйымдар көрсетіле отырып, Әкімшілік-аумақтық объектілер жіктеуішінің кодына сәйкес тауарлық газ тасымалданатын облыстың, республикалық маңызы бар қалалардың, астананың коды көрсетіледі;</w:t>
      </w:r>
    </w:p>
    <w:bookmarkEnd w:id="46"/>
    <w:bookmarkStart w:name="z57" w:id="47"/>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bookmarkEnd w:id="47"/>
    <w:bookmarkStart w:name="z58" w:id="48"/>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bookmarkEnd w:id="48"/>
    <w:bookmarkStart w:name="z59" w:id="49"/>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End w:id="49"/>
    <w:bookmarkStart w:name="z60" w:id="50"/>
    <w:p>
      <w:pPr>
        <w:spacing w:after="0"/>
        <w:ind w:left="0"/>
        <w:jc w:val="both"/>
      </w:pPr>
      <w:r>
        <w:rPr>
          <w:rFonts w:ascii="Times New Roman"/>
          <w:b w:val="false"/>
          <w:i w:val="false"/>
          <w:color w:val="000000"/>
          <w:sz w:val="28"/>
        </w:rPr>
        <w:t>
      2) "Тауарлық газдың халықаралық транзиті" деген 2-бөлімде:</w:t>
      </w:r>
    </w:p>
    <w:bookmarkEnd w:id="50"/>
    <w:bookmarkStart w:name="z61" w:id="51"/>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bookmarkEnd w:id="51"/>
    <w:bookmarkStart w:name="z62" w:id="52"/>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bookmarkEnd w:id="52"/>
    <w:bookmarkStart w:name="z63" w:id="53"/>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bookmarkEnd w:id="53"/>
    <w:bookmarkStart w:name="z64" w:id="54"/>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bookmarkEnd w:id="54"/>
    <w:bookmarkStart w:name="z65" w:id="55"/>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End w:id="55"/>
    <w:bookmarkStart w:name="z66" w:id="56"/>
    <w:p>
      <w:pPr>
        <w:spacing w:after="0"/>
        <w:ind w:left="0"/>
        <w:jc w:val="both"/>
      </w:pPr>
      <w:r>
        <w:rPr>
          <w:rFonts w:ascii="Times New Roman"/>
          <w:b w:val="false"/>
          <w:i w:val="false"/>
          <w:color w:val="000000"/>
          <w:sz w:val="28"/>
        </w:rPr>
        <w:t>
      3) "Қазақстандық тауарлық газ экспорты" деген 3-бөлімде:</w:t>
      </w:r>
    </w:p>
    <w:bookmarkEnd w:id="56"/>
    <w:bookmarkStart w:name="z67" w:id="57"/>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bookmarkEnd w:id="57"/>
    <w:bookmarkStart w:name="z68" w:id="58"/>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өндіруші компанияның атауы немесе тауарлық газдың экспортқа тасымалдануы жүргізілген кен орнының атауы көрсетіледі;</w:t>
      </w:r>
    </w:p>
    <w:bookmarkEnd w:id="58"/>
    <w:bookmarkStart w:name="z69" w:id="59"/>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bookmarkEnd w:id="59"/>
    <w:bookmarkStart w:name="z70" w:id="60"/>
    <w:p>
      <w:pPr>
        <w:spacing w:after="0"/>
        <w:ind w:left="0"/>
        <w:jc w:val="both"/>
      </w:pPr>
      <w:r>
        <w:rPr>
          <w:rFonts w:ascii="Times New Roman"/>
          <w:b w:val="false"/>
          <w:i w:val="false"/>
          <w:color w:val="000000"/>
          <w:sz w:val="28"/>
        </w:rPr>
        <w:t>
      4, 5, 6, 7, 8, 9, 10, 11, 12, 13, 14 және 15-бағандарда айлар бойынша көрсеткіштерінің мәні көрсетіледі;</w:t>
      </w:r>
    </w:p>
    <w:bookmarkEnd w:id="60"/>
    <w:bookmarkStart w:name="z71" w:id="61"/>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End w:id="61"/>
    <w:bookmarkStart w:name="z72" w:id="62"/>
    <w:p>
      <w:pPr>
        <w:spacing w:after="0"/>
        <w:ind w:left="0"/>
        <w:jc w:val="both"/>
      </w:pPr>
      <w:r>
        <w:rPr>
          <w:rFonts w:ascii="Times New Roman"/>
          <w:b w:val="false"/>
          <w:i w:val="false"/>
          <w:color w:val="000000"/>
          <w:sz w:val="28"/>
        </w:rPr>
        <w:t>
      4) "Тауарлық газ импорты" деген 4-бөлімде:</w:t>
      </w:r>
    </w:p>
    <w:bookmarkEnd w:id="62"/>
    <w:bookmarkStart w:name="z73" w:id="63"/>
    <w:p>
      <w:pPr>
        <w:spacing w:after="0"/>
        <w:ind w:left="0"/>
        <w:jc w:val="both"/>
      </w:pPr>
      <w:r>
        <w:rPr>
          <w:rFonts w:ascii="Times New Roman"/>
          <w:b w:val="false"/>
          <w:i w:val="false"/>
          <w:color w:val="000000"/>
          <w:sz w:val="28"/>
        </w:rPr>
        <w:t>
      1-бағанда рет бойынша нөмірі көрсетіледі, бұл ретте кейінгі ақпарат реттік нөмірлеуді үзбейді;</w:t>
      </w:r>
    </w:p>
    <w:bookmarkEnd w:id="63"/>
    <w:bookmarkStart w:name="z74" w:id="64"/>
    <w:p>
      <w:pPr>
        <w:spacing w:after="0"/>
        <w:ind w:left="0"/>
        <w:jc w:val="both"/>
      </w:pPr>
      <w:r>
        <w:rPr>
          <w:rFonts w:ascii="Times New Roman"/>
          <w:b w:val="false"/>
          <w:i w:val="false"/>
          <w:color w:val="000000"/>
          <w:sz w:val="28"/>
        </w:rPr>
        <w:t>
      2-бағанда тауарлық газ тасымалданатын учаскелердің атауы көрсетіле отырып, газ келетін елдің атауы көрсетіледі;</w:t>
      </w:r>
    </w:p>
    <w:bookmarkEnd w:id="64"/>
    <w:bookmarkStart w:name="z75" w:id="65"/>
    <w:p>
      <w:pPr>
        <w:spacing w:after="0"/>
        <w:ind w:left="0"/>
        <w:jc w:val="both"/>
      </w:pPr>
      <w:r>
        <w:rPr>
          <w:rFonts w:ascii="Times New Roman"/>
          <w:b w:val="false"/>
          <w:i w:val="false"/>
          <w:color w:val="000000"/>
          <w:sz w:val="28"/>
        </w:rPr>
        <w:t>
      3-бағанда тауарлық газдың тасымалдануы жүргізілген магистральдық газ құбырының атауы көрсетіледі;</w:t>
      </w:r>
    </w:p>
    <w:bookmarkEnd w:id="65"/>
    <w:bookmarkStart w:name="z76" w:id="66"/>
    <w:p>
      <w:pPr>
        <w:spacing w:after="0"/>
        <w:ind w:left="0"/>
        <w:jc w:val="both"/>
      </w:pPr>
      <w:r>
        <w:rPr>
          <w:rFonts w:ascii="Times New Roman"/>
          <w:b w:val="false"/>
          <w:i w:val="false"/>
          <w:color w:val="000000"/>
          <w:sz w:val="28"/>
        </w:rPr>
        <w:t>
      4, 5, 6, 7, 8, 9, 10, 11, 12, 13, 14 және 15-бағандарда айлар бойынша тасымалдау көлемдері көрсеткіштерінің мәні көрсетіледі;</w:t>
      </w:r>
    </w:p>
    <w:bookmarkEnd w:id="66"/>
    <w:bookmarkStart w:name="z77" w:id="67"/>
    <w:p>
      <w:pPr>
        <w:spacing w:after="0"/>
        <w:ind w:left="0"/>
        <w:jc w:val="both"/>
      </w:pPr>
      <w:r>
        <w:rPr>
          <w:rFonts w:ascii="Times New Roman"/>
          <w:b w:val="false"/>
          <w:i w:val="false"/>
          <w:color w:val="000000"/>
          <w:sz w:val="28"/>
        </w:rPr>
        <w:t>
      16-бағанда қаңтардан бастап есепті айды қоса алған кезеңдегі мәндердің жиынтығы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0" w:id="68"/>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68"/>
    <w:bookmarkStart w:name="z81" w:id="6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69"/>
    <w:bookmarkStart w:name="z82" w:id="70"/>
    <w:p>
      <w:pPr>
        <w:spacing w:after="0"/>
        <w:ind w:left="0"/>
        <w:jc w:val="both"/>
      </w:pPr>
      <w:r>
        <w:rPr>
          <w:rFonts w:ascii="Times New Roman"/>
          <w:b w:val="false"/>
          <w:i w:val="false"/>
          <w:color w:val="000000"/>
          <w:sz w:val="28"/>
        </w:rPr>
        <w:t>
      Әкімшілік нысанның атауы: Тауарлық газды тауарлық газ қоймаларында сақтау жөніндегі мәліметтер</w:t>
      </w:r>
    </w:p>
    <w:bookmarkEnd w:id="70"/>
    <w:bookmarkStart w:name="z83" w:id="7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ТГС.</w:t>
      </w:r>
    </w:p>
    <w:bookmarkEnd w:id="71"/>
    <w:bookmarkStart w:name="z84" w:id="72"/>
    <w:p>
      <w:pPr>
        <w:spacing w:after="0"/>
        <w:ind w:left="0"/>
        <w:jc w:val="both"/>
      </w:pPr>
      <w:r>
        <w:rPr>
          <w:rFonts w:ascii="Times New Roman"/>
          <w:b w:val="false"/>
          <w:i w:val="false"/>
          <w:color w:val="000000"/>
          <w:sz w:val="28"/>
        </w:rPr>
        <w:t>
      Кезеңділік: айлық.</w:t>
      </w:r>
    </w:p>
    <w:bookmarkEnd w:id="72"/>
    <w:bookmarkStart w:name="z85" w:id="73"/>
    <w:p>
      <w:pPr>
        <w:spacing w:after="0"/>
        <w:ind w:left="0"/>
        <w:jc w:val="both"/>
      </w:pPr>
      <w:r>
        <w:rPr>
          <w:rFonts w:ascii="Times New Roman"/>
          <w:b w:val="false"/>
          <w:i w:val="false"/>
          <w:color w:val="000000"/>
          <w:sz w:val="28"/>
        </w:rPr>
        <w:t>
      Есепті кезең: 20___ жылғы ____________ айы.</w:t>
      </w:r>
    </w:p>
    <w:bookmarkEnd w:id="73"/>
    <w:bookmarkStart w:name="z86" w:id="74"/>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bookmarkEnd w:id="74"/>
    <w:bookmarkStart w:name="z87" w:id="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20 (жиырмасыншы) күнінен кешіктірмей.</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88" w:id="76"/>
          <w:p>
            <w:pPr>
              <w:spacing w:after="20"/>
              <w:ind w:left="20"/>
              <w:jc w:val="both"/>
            </w:pPr>
          </w:p>
          <w:bookmarkEnd w:id="7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89" w:id="77"/>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77"/>
    <w:bookmarkStart w:name="z90" w:id="78"/>
    <w:p>
      <w:pPr>
        <w:spacing w:after="0"/>
        <w:ind w:left="0"/>
        <w:jc w:val="both"/>
      </w:pPr>
      <w:r>
        <w:rPr>
          <w:rFonts w:ascii="Times New Roman"/>
          <w:b w:val="false"/>
          <w:i w:val="false"/>
          <w:color w:val="000000"/>
          <w:sz w:val="28"/>
        </w:rPr>
        <w:t>
      Жинау әдісі: электрондық түрде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Қойманың</w:t>
            </w:r>
            <w:r>
              <w:rPr>
                <w:rFonts w:ascii="Times New Roman"/>
                <w:b w:val="false"/>
                <w:i w:val="false"/>
                <w:color w:val="000000"/>
                <w:sz w:val="20"/>
              </w:rPr>
              <w:t xml:space="preserve"> </w:t>
            </w:r>
            <w:r>
              <w:rPr>
                <w:rFonts w:ascii="Times New Roman"/>
                <w:b/>
                <w:i w:val="false"/>
                <w:color w:val="000000"/>
                <w:sz w:val="20"/>
              </w:rPr>
              <w:t>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басынан</w:t>
            </w:r>
            <w:r>
              <w:rPr>
                <w:rFonts w:ascii="Times New Roman"/>
                <w:b w:val="false"/>
                <w:i w:val="false"/>
                <w:color w:val="000000"/>
                <w:sz w:val="20"/>
              </w:rPr>
              <w:t xml:space="preserve"> </w:t>
            </w:r>
            <w:r>
              <w:rPr>
                <w:rFonts w:ascii="Times New Roman"/>
                <w:b/>
                <w:i w:val="false"/>
                <w:color w:val="000000"/>
                <w:sz w:val="20"/>
              </w:rPr>
              <w:t>бері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газ қоры,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айдалғаны,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алынғаны,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газдың қоры, оның ішінде (иелерін көрсете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9"/>
    <w:p>
      <w:pPr>
        <w:spacing w:after="0"/>
        <w:ind w:left="0"/>
        <w:jc w:val="both"/>
      </w:pPr>
      <w:r>
        <w:rPr>
          <w:rFonts w:ascii="Times New Roman"/>
          <w:b w:val="false"/>
          <w:i w:val="false"/>
          <w:color w:val="000000"/>
          <w:sz w:val="28"/>
        </w:rPr>
        <w:t>
      Атауы ________________________ Мекенжайы__________________</w:t>
      </w:r>
    </w:p>
    <w:bookmarkEnd w:id="79"/>
    <w:bookmarkStart w:name="z92" w:id="80"/>
    <w:p>
      <w:pPr>
        <w:spacing w:after="0"/>
        <w:ind w:left="0"/>
        <w:jc w:val="both"/>
      </w:pPr>
      <w:r>
        <w:rPr>
          <w:rFonts w:ascii="Times New Roman"/>
          <w:b w:val="false"/>
          <w:i w:val="false"/>
          <w:color w:val="000000"/>
          <w:sz w:val="28"/>
        </w:rPr>
        <w:t>
      Телефондар ________________________ Электрондық пошта</w:t>
      </w:r>
    </w:p>
    <w:bookmarkEnd w:id="80"/>
    <w:bookmarkStart w:name="z93" w:id="81"/>
    <w:p>
      <w:pPr>
        <w:spacing w:after="0"/>
        <w:ind w:left="0"/>
        <w:jc w:val="both"/>
      </w:pPr>
      <w:r>
        <w:rPr>
          <w:rFonts w:ascii="Times New Roman"/>
          <w:b w:val="false"/>
          <w:i w:val="false"/>
          <w:color w:val="000000"/>
          <w:sz w:val="28"/>
        </w:rPr>
        <w:t>
      мекенжайы________</w:t>
      </w:r>
    </w:p>
    <w:bookmarkEnd w:id="81"/>
    <w:bookmarkStart w:name="z94" w:id="82"/>
    <w:p>
      <w:pPr>
        <w:spacing w:after="0"/>
        <w:ind w:left="0"/>
        <w:jc w:val="both"/>
      </w:pPr>
      <w:r>
        <w:rPr>
          <w:rFonts w:ascii="Times New Roman"/>
          <w:b w:val="false"/>
          <w:i w:val="false"/>
          <w:color w:val="000000"/>
          <w:sz w:val="28"/>
        </w:rPr>
        <w:t>
      Орындаушы____________________ ____________ қолы, телефоны</w:t>
      </w:r>
    </w:p>
    <w:bookmarkEnd w:id="82"/>
    <w:bookmarkStart w:name="z95" w:id="83"/>
    <w:p>
      <w:pPr>
        <w:spacing w:after="0"/>
        <w:ind w:left="0"/>
        <w:jc w:val="both"/>
      </w:pPr>
      <w:r>
        <w:rPr>
          <w:rFonts w:ascii="Times New Roman"/>
          <w:b w:val="false"/>
          <w:i w:val="false"/>
          <w:color w:val="000000"/>
          <w:sz w:val="28"/>
        </w:rPr>
        <w:t>
      (тегі, аты және әкесінің аты (ол болған жағдайда)</w:t>
      </w:r>
    </w:p>
    <w:bookmarkEnd w:id="83"/>
    <w:bookmarkStart w:name="z96" w:id="84"/>
    <w:p>
      <w:pPr>
        <w:spacing w:after="0"/>
        <w:ind w:left="0"/>
        <w:jc w:val="both"/>
      </w:pPr>
      <w:r>
        <w:rPr>
          <w:rFonts w:ascii="Times New Roman"/>
          <w:b w:val="false"/>
          <w:i w:val="false"/>
          <w:color w:val="000000"/>
          <w:sz w:val="28"/>
        </w:rPr>
        <w:t>
      Басшы немесе оның міндетін атқарушы адам__________________</w:t>
      </w:r>
    </w:p>
    <w:bookmarkEnd w:id="84"/>
    <w:bookmarkStart w:name="z97" w:id="85"/>
    <w:p>
      <w:pPr>
        <w:spacing w:after="0"/>
        <w:ind w:left="0"/>
        <w:jc w:val="both"/>
      </w:pPr>
      <w:r>
        <w:rPr>
          <w:rFonts w:ascii="Times New Roman"/>
          <w:b w:val="false"/>
          <w:i w:val="false"/>
          <w:color w:val="000000"/>
          <w:sz w:val="28"/>
        </w:rPr>
        <w:t>
      қолы _________________</w:t>
      </w:r>
    </w:p>
    <w:bookmarkEnd w:id="85"/>
    <w:bookmarkStart w:name="z98" w:id="86"/>
    <w:p>
      <w:pPr>
        <w:spacing w:after="0"/>
        <w:ind w:left="0"/>
        <w:jc w:val="both"/>
      </w:pPr>
      <w:r>
        <w:rPr>
          <w:rFonts w:ascii="Times New Roman"/>
          <w:b w:val="false"/>
          <w:i w:val="false"/>
          <w:color w:val="000000"/>
          <w:sz w:val="28"/>
        </w:rPr>
        <w:t>
      (тегі, аты және әкесінің аты (ол болған жағдайда)</w:t>
      </w:r>
    </w:p>
    <w:bookmarkEnd w:id="86"/>
    <w:bookmarkStart w:name="z99" w:id="87"/>
    <w:p>
      <w:pPr>
        <w:spacing w:after="0"/>
        <w:ind w:left="0"/>
        <w:jc w:val="both"/>
      </w:pPr>
      <w:r>
        <w:rPr>
          <w:rFonts w:ascii="Times New Roman"/>
          <w:b w:val="false"/>
          <w:i w:val="false"/>
          <w:color w:val="000000"/>
          <w:sz w:val="28"/>
        </w:rPr>
        <w:t>
      Мөрдің орны</w:t>
      </w:r>
    </w:p>
    <w:bookmarkEnd w:id="87"/>
    <w:bookmarkStart w:name="z100" w:id="88"/>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тауарлық газ</w:t>
            </w:r>
            <w:r>
              <w:br/>
            </w:r>
            <w:r>
              <w:rPr>
                <w:rFonts w:ascii="Times New Roman"/>
                <w:b w:val="false"/>
                <w:i w:val="false"/>
                <w:color w:val="000000"/>
                <w:sz w:val="20"/>
              </w:rPr>
              <w:t>қоймаларында сақтау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02" w:id="89"/>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 әкімшілік деректерін жинауға арналған нысанын толтыру жөніндегі түсіндірме (Индексі: 2 ТГС, кезеңділігі: айлық)</w:t>
      </w:r>
    </w:p>
    <w:bookmarkEnd w:id="89"/>
    <w:bookmarkStart w:name="z103" w:id="90"/>
    <w:p>
      <w:pPr>
        <w:spacing w:after="0"/>
        <w:ind w:left="0"/>
        <w:jc w:val="both"/>
      </w:pPr>
      <w:r>
        <w:rPr>
          <w:rFonts w:ascii="Times New Roman"/>
          <w:b w:val="false"/>
          <w:i w:val="false"/>
          <w:color w:val="000000"/>
          <w:sz w:val="28"/>
        </w:rPr>
        <w:t>
      "Тауарлық газды тауарлық газ қоймаларында сақтау жөніндегі мәліметтер" әкімшілік деректерін жинауға арналған нысанда мынадай деректер көрсетіледі:</w:t>
      </w:r>
    </w:p>
    <w:bookmarkEnd w:id="90"/>
    <w:bookmarkStart w:name="z104" w:id="91"/>
    <w:p>
      <w:pPr>
        <w:spacing w:after="0"/>
        <w:ind w:left="0"/>
        <w:jc w:val="both"/>
      </w:pPr>
      <w:r>
        <w:rPr>
          <w:rFonts w:ascii="Times New Roman"/>
          <w:b w:val="false"/>
          <w:i w:val="false"/>
          <w:color w:val="000000"/>
          <w:sz w:val="28"/>
        </w:rPr>
        <w:t>
      1-бағанда рет-ретімен нөмірлеу көрсетіледі;</w:t>
      </w:r>
    </w:p>
    <w:bookmarkEnd w:id="91"/>
    <w:bookmarkStart w:name="z105" w:id="92"/>
    <w:p>
      <w:pPr>
        <w:spacing w:after="0"/>
        <w:ind w:left="0"/>
        <w:jc w:val="both"/>
      </w:pPr>
      <w:r>
        <w:rPr>
          <w:rFonts w:ascii="Times New Roman"/>
          <w:b w:val="false"/>
          <w:i w:val="false"/>
          <w:color w:val="000000"/>
          <w:sz w:val="28"/>
        </w:rPr>
        <w:t>
      1-жолда кезең басында көлемі сақталатын тауарлық газ иелерінің атауы көрсетіледі;</w:t>
      </w:r>
    </w:p>
    <w:bookmarkEnd w:id="92"/>
    <w:bookmarkStart w:name="z106" w:id="93"/>
    <w:p>
      <w:pPr>
        <w:spacing w:after="0"/>
        <w:ind w:left="0"/>
        <w:jc w:val="both"/>
      </w:pPr>
      <w:r>
        <w:rPr>
          <w:rFonts w:ascii="Times New Roman"/>
          <w:b w:val="false"/>
          <w:i w:val="false"/>
          <w:color w:val="000000"/>
          <w:sz w:val="28"/>
        </w:rPr>
        <w:t>
      2-жолда қоймаға газ көлемі айдалған компанияның атауы көрсетіледі;</w:t>
      </w:r>
    </w:p>
    <w:bookmarkEnd w:id="93"/>
    <w:bookmarkStart w:name="z107" w:id="94"/>
    <w:p>
      <w:pPr>
        <w:spacing w:after="0"/>
        <w:ind w:left="0"/>
        <w:jc w:val="both"/>
      </w:pPr>
      <w:r>
        <w:rPr>
          <w:rFonts w:ascii="Times New Roman"/>
          <w:b w:val="false"/>
          <w:i w:val="false"/>
          <w:color w:val="000000"/>
          <w:sz w:val="28"/>
        </w:rPr>
        <w:t>
      3-жолда газ көлемі қоймадан алынған компанияның атауы көрсетіледі;</w:t>
      </w:r>
    </w:p>
    <w:bookmarkEnd w:id="94"/>
    <w:bookmarkStart w:name="z108" w:id="95"/>
    <w:p>
      <w:pPr>
        <w:spacing w:after="0"/>
        <w:ind w:left="0"/>
        <w:jc w:val="both"/>
      </w:pPr>
      <w:r>
        <w:rPr>
          <w:rFonts w:ascii="Times New Roman"/>
          <w:b w:val="false"/>
          <w:i w:val="false"/>
          <w:color w:val="000000"/>
          <w:sz w:val="28"/>
        </w:rPr>
        <w:t>
      4-жолда кезең соңында көлемі сақталатын тауарлық газ иелерінің атауы көрсетіледі;</w:t>
      </w:r>
    </w:p>
    <w:bookmarkEnd w:id="95"/>
    <w:bookmarkStart w:name="z109" w:id="96"/>
    <w:p>
      <w:pPr>
        <w:spacing w:after="0"/>
        <w:ind w:left="0"/>
        <w:jc w:val="both"/>
      </w:pPr>
      <w:r>
        <w:rPr>
          <w:rFonts w:ascii="Times New Roman"/>
          <w:b w:val="false"/>
          <w:i w:val="false"/>
          <w:color w:val="000000"/>
          <w:sz w:val="28"/>
        </w:rPr>
        <w:t>
      3, 4, 5, 6, 7, 8, 9, 10, 11, 12, 13 және 14-бағандарда айлар бойынша газ көлемдері көрсеткіштерінің мәні көрсетіледі;</w:t>
      </w:r>
    </w:p>
    <w:bookmarkEnd w:id="96"/>
    <w:bookmarkStart w:name="z110" w:id="97"/>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3" w:id="98"/>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98"/>
    <w:bookmarkStart w:name="z114" w:id="9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99"/>
    <w:bookmarkStart w:name="z115" w:id="100"/>
    <w:p>
      <w:pPr>
        <w:spacing w:after="0"/>
        <w:ind w:left="0"/>
        <w:jc w:val="both"/>
      </w:pPr>
      <w:r>
        <w:rPr>
          <w:rFonts w:ascii="Times New Roman"/>
          <w:b w:val="false"/>
          <w:i w:val="false"/>
          <w:color w:val="000000"/>
          <w:sz w:val="28"/>
        </w:rPr>
        <w:t>
      Әкімшілік нысанның атауы: Сатып алынған шикі және тауарлық газ көлемдері туралы мәліметтер</w:t>
      </w:r>
    </w:p>
    <w:bookmarkEnd w:id="100"/>
    <w:bookmarkStart w:name="z116" w:id="10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 САШТК.</w:t>
      </w:r>
    </w:p>
    <w:bookmarkEnd w:id="101"/>
    <w:bookmarkStart w:name="z117" w:id="102"/>
    <w:p>
      <w:pPr>
        <w:spacing w:after="0"/>
        <w:ind w:left="0"/>
        <w:jc w:val="both"/>
      </w:pPr>
      <w:r>
        <w:rPr>
          <w:rFonts w:ascii="Times New Roman"/>
          <w:b w:val="false"/>
          <w:i w:val="false"/>
          <w:color w:val="000000"/>
          <w:sz w:val="28"/>
        </w:rPr>
        <w:t>
      Кезеңділік: жыл сайын.</w:t>
      </w:r>
    </w:p>
    <w:bookmarkEnd w:id="102"/>
    <w:bookmarkStart w:name="z118" w:id="103"/>
    <w:p>
      <w:pPr>
        <w:spacing w:after="0"/>
        <w:ind w:left="0"/>
        <w:jc w:val="both"/>
      </w:pPr>
      <w:r>
        <w:rPr>
          <w:rFonts w:ascii="Times New Roman"/>
          <w:b w:val="false"/>
          <w:i w:val="false"/>
          <w:color w:val="000000"/>
          <w:sz w:val="28"/>
        </w:rPr>
        <w:t>
      Есепті кезең: 20___ жылғы ____________ айы.</w:t>
      </w:r>
    </w:p>
    <w:bookmarkEnd w:id="103"/>
    <w:bookmarkStart w:name="z119" w:id="104"/>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bookmarkEnd w:id="104"/>
    <w:bookmarkStart w:name="z120" w:id="10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1 (бірінші) ақпанынан кешіктірмей.</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21" w:id="106"/>
          <w:p>
            <w:pPr>
              <w:spacing w:after="20"/>
              <w:ind w:left="20"/>
              <w:jc w:val="both"/>
            </w:pPr>
          </w:p>
          <w:bookmarkEnd w:id="10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22" w:id="107"/>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107"/>
    <w:bookmarkStart w:name="z123" w:id="108"/>
    <w:p>
      <w:pPr>
        <w:spacing w:after="0"/>
        <w:ind w:left="0"/>
        <w:jc w:val="both"/>
      </w:pPr>
      <w:r>
        <w:rPr>
          <w:rFonts w:ascii="Times New Roman"/>
          <w:b w:val="false"/>
          <w:i w:val="false"/>
          <w:color w:val="000000"/>
          <w:sz w:val="28"/>
        </w:rPr>
        <w:t>
      Жинау әдісі: электрондық түрде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өңір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пайдаланушы</w:t>
            </w:r>
            <w:r>
              <w:rPr>
                <w:rFonts w:ascii="Times New Roman"/>
                <w:b/>
                <w:i w:val="false"/>
                <w:color w:val="000000"/>
                <w:sz w:val="20"/>
              </w:rPr>
              <w:t xml:space="preserve"> компания)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аумақтың</w:t>
            </w:r>
            <w:r>
              <w:rPr>
                <w:rFonts w:ascii="Times New Roman"/>
                <w:b/>
                <w:i w:val="false"/>
                <w:color w:val="000000"/>
                <w:sz w:val="20"/>
              </w:rPr>
              <w:t xml:space="preserve">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Кен </w:t>
            </w:r>
            <w:r>
              <w:rPr>
                <w:rFonts w:ascii="Times New Roman"/>
                <w:b/>
                <w:i w:val="false"/>
                <w:color w:val="000000"/>
                <w:sz w:val="20"/>
              </w:rPr>
              <w:t>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r>
              <w:rPr>
                <w:rFonts w:ascii="Times New Roman"/>
                <w:b/>
                <w:i w:val="false"/>
                <w:color w:val="000000"/>
                <w:sz w:val="20"/>
              </w:rPr>
              <w:t xml:space="preserve"> (</w:t>
            </w:r>
            <w:r>
              <w:rPr>
                <w:rFonts w:ascii="Times New Roman"/>
                <w:b/>
                <w:i w:val="false"/>
                <w:color w:val="000000"/>
                <w:sz w:val="20"/>
              </w:rPr>
              <w:t>уәкілетті</w:t>
            </w:r>
            <w:r>
              <w:rPr>
                <w:rFonts w:ascii="Times New Roman"/>
                <w:b/>
                <w:i w:val="false"/>
                <w:color w:val="000000"/>
                <w:sz w:val="20"/>
              </w:rPr>
              <w:t xml:space="preserve"> орган </w:t>
            </w:r>
            <w:r>
              <w:rPr>
                <w:rFonts w:ascii="Times New Roman"/>
                <w:b/>
                <w:i w:val="false"/>
                <w:color w:val="000000"/>
                <w:sz w:val="20"/>
              </w:rPr>
              <w:t>бекіткен</w:t>
            </w:r>
            <w:r>
              <w:rPr>
                <w:rFonts w:ascii="Times New Roman"/>
                <w:b/>
                <w:i w:val="false"/>
                <w:color w:val="000000"/>
                <w:sz w:val="20"/>
              </w:rPr>
              <w:t xml:space="preserve">), </w:t>
            </w:r>
            <w:r>
              <w:rPr>
                <w:rFonts w:ascii="Times New Roman"/>
                <w:b/>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w:t>
            </w:r>
            <w:r>
              <w:rPr>
                <w:rFonts w:ascii="Times New Roman"/>
                <w:b/>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i w:val="false"/>
                <w:color w:val="000000"/>
                <w:sz w:val="20"/>
              </w:rPr>
              <w:t xml:space="preserve">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9"/>
    <w:p>
      <w:pPr>
        <w:spacing w:after="0"/>
        <w:ind w:left="0"/>
        <w:jc w:val="both"/>
      </w:pPr>
      <w:r>
        <w:rPr>
          <w:rFonts w:ascii="Times New Roman"/>
          <w:b w:val="false"/>
          <w:i w:val="false"/>
          <w:color w:val="000000"/>
          <w:sz w:val="28"/>
        </w:rPr>
        <w:t>
      Атауы ________________________ Мекенжайы___________________________</w:t>
      </w:r>
    </w:p>
    <w:bookmarkEnd w:id="109"/>
    <w:bookmarkStart w:name="z125" w:id="110"/>
    <w:p>
      <w:pPr>
        <w:spacing w:after="0"/>
        <w:ind w:left="0"/>
        <w:jc w:val="both"/>
      </w:pPr>
      <w:r>
        <w:rPr>
          <w:rFonts w:ascii="Times New Roman"/>
          <w:b w:val="false"/>
          <w:i w:val="false"/>
          <w:color w:val="000000"/>
          <w:sz w:val="28"/>
        </w:rPr>
        <w:t>
      Телефондар ________________________________________________________</w:t>
      </w:r>
    </w:p>
    <w:bookmarkEnd w:id="110"/>
    <w:bookmarkStart w:name="z126" w:id="111"/>
    <w:p>
      <w:pPr>
        <w:spacing w:after="0"/>
        <w:ind w:left="0"/>
        <w:jc w:val="both"/>
      </w:pPr>
      <w:r>
        <w:rPr>
          <w:rFonts w:ascii="Times New Roman"/>
          <w:b w:val="false"/>
          <w:i w:val="false"/>
          <w:color w:val="000000"/>
          <w:sz w:val="28"/>
        </w:rPr>
        <w:t>
      Электрондық пошта мекенжайы________________________________________</w:t>
      </w:r>
    </w:p>
    <w:bookmarkEnd w:id="111"/>
    <w:bookmarkStart w:name="z127" w:id="112"/>
    <w:p>
      <w:pPr>
        <w:spacing w:after="0"/>
        <w:ind w:left="0"/>
        <w:jc w:val="both"/>
      </w:pPr>
      <w:r>
        <w:rPr>
          <w:rFonts w:ascii="Times New Roman"/>
          <w:b w:val="false"/>
          <w:i w:val="false"/>
          <w:color w:val="000000"/>
          <w:sz w:val="28"/>
        </w:rPr>
        <w:t>
      Орындаушы____________________ ____________ қолы, телефоны</w:t>
      </w:r>
    </w:p>
    <w:bookmarkEnd w:id="112"/>
    <w:bookmarkStart w:name="z128" w:id="113"/>
    <w:p>
      <w:pPr>
        <w:spacing w:after="0"/>
        <w:ind w:left="0"/>
        <w:jc w:val="both"/>
      </w:pPr>
      <w:r>
        <w:rPr>
          <w:rFonts w:ascii="Times New Roman"/>
          <w:b w:val="false"/>
          <w:i w:val="false"/>
          <w:color w:val="000000"/>
          <w:sz w:val="28"/>
        </w:rPr>
        <w:t>
      тегі, аты және әкесінің аты (ол болған жағдайда)</w:t>
      </w:r>
    </w:p>
    <w:bookmarkEnd w:id="113"/>
    <w:bookmarkStart w:name="z129" w:id="114"/>
    <w:p>
      <w:pPr>
        <w:spacing w:after="0"/>
        <w:ind w:left="0"/>
        <w:jc w:val="both"/>
      </w:pPr>
      <w:r>
        <w:rPr>
          <w:rFonts w:ascii="Times New Roman"/>
          <w:b w:val="false"/>
          <w:i w:val="false"/>
          <w:color w:val="000000"/>
          <w:sz w:val="28"/>
        </w:rPr>
        <w:t>
      Басшы немесе оның міндетін атқарушы адам __________ қолы _____________</w:t>
      </w:r>
    </w:p>
    <w:bookmarkEnd w:id="114"/>
    <w:bookmarkStart w:name="z130" w:id="115"/>
    <w:p>
      <w:pPr>
        <w:spacing w:after="0"/>
        <w:ind w:left="0"/>
        <w:jc w:val="both"/>
      </w:pPr>
      <w:r>
        <w:rPr>
          <w:rFonts w:ascii="Times New Roman"/>
          <w:b w:val="false"/>
          <w:i w:val="false"/>
          <w:color w:val="000000"/>
          <w:sz w:val="28"/>
        </w:rPr>
        <w:t>
      тегі, аты және әкесінің аты (ол болған жағдайда)</w:t>
      </w:r>
    </w:p>
    <w:bookmarkEnd w:id="115"/>
    <w:bookmarkStart w:name="z131" w:id="116"/>
    <w:p>
      <w:pPr>
        <w:spacing w:after="0"/>
        <w:ind w:left="0"/>
        <w:jc w:val="both"/>
      </w:pPr>
      <w:r>
        <w:rPr>
          <w:rFonts w:ascii="Times New Roman"/>
          <w:b w:val="false"/>
          <w:i w:val="false"/>
          <w:color w:val="000000"/>
          <w:sz w:val="28"/>
        </w:rPr>
        <w:t>
      Мөрдің орны</w:t>
      </w:r>
    </w:p>
    <w:bookmarkEnd w:id="116"/>
    <w:bookmarkStart w:name="z132" w:id="117"/>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шикі және</w:t>
            </w:r>
            <w:r>
              <w:br/>
            </w:r>
            <w:r>
              <w:rPr>
                <w:rFonts w:ascii="Times New Roman"/>
                <w:b w:val="false"/>
                <w:i w:val="false"/>
                <w:color w:val="000000"/>
                <w:sz w:val="20"/>
              </w:rPr>
              <w:t>тауарлық газ көлемдері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4" w:id="118"/>
    <w:p>
      <w:pPr>
        <w:spacing w:after="0"/>
        <w:ind w:left="0"/>
        <w:jc w:val="left"/>
      </w:pPr>
      <w:r>
        <w:rPr>
          <w:rFonts w:ascii="Times New Roman"/>
          <w:b/>
          <w:i w:val="false"/>
          <w:color w:val="000000"/>
        </w:rPr>
        <w:t xml:space="preserve"> "Сатып алынған шикі және тауарлық газ көлемдері туралы мәліметтер" әкімшілік деректер нысанын толтыру жөніндегі түсіндірме (Индексі: 3 САШТК, кезеңділігі: жыл сайын)</w:t>
      </w:r>
    </w:p>
    <w:bookmarkEnd w:id="118"/>
    <w:bookmarkStart w:name="z135" w:id="119"/>
    <w:p>
      <w:pPr>
        <w:spacing w:after="0"/>
        <w:ind w:left="0"/>
        <w:jc w:val="both"/>
      </w:pPr>
      <w:r>
        <w:rPr>
          <w:rFonts w:ascii="Times New Roman"/>
          <w:b w:val="false"/>
          <w:i w:val="false"/>
          <w:color w:val="000000"/>
          <w:sz w:val="28"/>
        </w:rPr>
        <w:t>
      "Сатып алынған шикі және тауарлық газ көлемдері туралы мәліметтер" әкімшілік деректерін жинауға арналған нысанда мынадай деректер көрсетіледі:</w:t>
      </w:r>
    </w:p>
    <w:bookmarkEnd w:id="119"/>
    <w:bookmarkStart w:name="z136" w:id="120"/>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және ұлттық оператор шикі және/немесе тауарлық газды сатып алатын осы облыс шеңберіндегі жер қойнауын пайдаланушылардың атауы көрсетіледі;</w:t>
      </w:r>
    </w:p>
    <w:bookmarkEnd w:id="120"/>
    <w:bookmarkStart w:name="z137" w:id="121"/>
    <w:p>
      <w:pPr>
        <w:spacing w:after="0"/>
        <w:ind w:left="0"/>
        <w:jc w:val="both"/>
      </w:pPr>
      <w:r>
        <w:rPr>
          <w:rFonts w:ascii="Times New Roman"/>
          <w:b w:val="false"/>
          <w:i w:val="false"/>
          <w:color w:val="000000"/>
          <w:sz w:val="28"/>
        </w:rPr>
        <w:t>
      2-бағанда Әкімшілік-аумақтық объектілер жіктеуішіне сәйкес ұлттық оператор шикі және/немесе тауарлық газды сатып алатын облыс, республикалық маңызы бар қалалардың, астананың коды толтырылады;</w:t>
      </w:r>
    </w:p>
    <w:bookmarkEnd w:id="121"/>
    <w:bookmarkStart w:name="z138" w:id="122"/>
    <w:p>
      <w:pPr>
        <w:spacing w:after="0"/>
        <w:ind w:left="0"/>
        <w:jc w:val="both"/>
      </w:pPr>
      <w:r>
        <w:rPr>
          <w:rFonts w:ascii="Times New Roman"/>
          <w:b w:val="false"/>
          <w:i w:val="false"/>
          <w:color w:val="000000"/>
          <w:sz w:val="28"/>
        </w:rPr>
        <w:t>
      3-бағанда қандай да бір жер қойнауын пайдаланушының кен орны атауы көрсетіледі;</w:t>
      </w:r>
    </w:p>
    <w:bookmarkEnd w:id="122"/>
    <w:bookmarkStart w:name="z139" w:id="123"/>
    <w:p>
      <w:pPr>
        <w:spacing w:after="0"/>
        <w:ind w:left="0"/>
        <w:jc w:val="both"/>
      </w:pPr>
      <w:r>
        <w:rPr>
          <w:rFonts w:ascii="Times New Roman"/>
          <w:b w:val="false"/>
          <w:i w:val="false"/>
          <w:color w:val="000000"/>
          <w:sz w:val="28"/>
        </w:rPr>
        <w:t>
      4-бағанда кен орындары бойынша мемлекеттің артықшылықты құқығы шеңберінде ұлттық оператор сатып алатын шикі газдың уәкілетті орган бекіткен бағасы көрсетіледі (бар болған жағдайда толтырылады);</w:t>
      </w:r>
    </w:p>
    <w:bookmarkEnd w:id="123"/>
    <w:bookmarkStart w:name="z140" w:id="124"/>
    <w:p>
      <w:pPr>
        <w:spacing w:after="0"/>
        <w:ind w:left="0"/>
        <w:jc w:val="both"/>
      </w:pPr>
      <w:r>
        <w:rPr>
          <w:rFonts w:ascii="Times New Roman"/>
          <w:b w:val="false"/>
          <w:i w:val="false"/>
          <w:color w:val="000000"/>
          <w:sz w:val="28"/>
        </w:rPr>
        <w:t>
      5-бағанда кен орындары бойынша мемлекеттің артықшылықты құқығы шеңберінде ұлттық оператор сатып алатын тауарлық газдың уәкілетті орган бекіткен бағасы көрсетіледі (бар болған жағдайда толтырылады);</w:t>
      </w:r>
    </w:p>
    <w:bookmarkEnd w:id="124"/>
    <w:bookmarkStart w:name="z141" w:id="125"/>
    <w:p>
      <w:pPr>
        <w:spacing w:after="0"/>
        <w:ind w:left="0"/>
        <w:jc w:val="both"/>
      </w:pPr>
      <w:r>
        <w:rPr>
          <w:rFonts w:ascii="Times New Roman"/>
          <w:b w:val="false"/>
          <w:i w:val="false"/>
          <w:color w:val="000000"/>
          <w:sz w:val="28"/>
        </w:rPr>
        <w:t>
      6-бағанда кен орындары бойынша шикі газдың сатып алу бағасы көрсетіледі, бір мың текше метр үшін теңгеде;</w:t>
      </w:r>
    </w:p>
    <w:bookmarkEnd w:id="125"/>
    <w:bookmarkStart w:name="z142" w:id="126"/>
    <w:p>
      <w:pPr>
        <w:spacing w:after="0"/>
        <w:ind w:left="0"/>
        <w:jc w:val="both"/>
      </w:pPr>
      <w:r>
        <w:rPr>
          <w:rFonts w:ascii="Times New Roman"/>
          <w:b w:val="false"/>
          <w:i w:val="false"/>
          <w:color w:val="000000"/>
          <w:sz w:val="28"/>
        </w:rPr>
        <w:t>
      7-бағанда кен орындары бойынша тауарлық газдың сатып алу бағасы көрсетіледі, бір мың текше метр үшін теңгеде;</w:t>
      </w:r>
    </w:p>
    <w:bookmarkEnd w:id="126"/>
    <w:bookmarkStart w:name="z143" w:id="127"/>
    <w:p>
      <w:pPr>
        <w:spacing w:after="0"/>
        <w:ind w:left="0"/>
        <w:jc w:val="both"/>
      </w:pPr>
      <w:r>
        <w:rPr>
          <w:rFonts w:ascii="Times New Roman"/>
          <w:b w:val="false"/>
          <w:i w:val="false"/>
          <w:color w:val="000000"/>
          <w:sz w:val="28"/>
        </w:rPr>
        <w:t>
      8-бағанда кен орындары бойынша шикі газдың көлемі көрсетіледі, бір мың текше метр;</w:t>
      </w:r>
    </w:p>
    <w:bookmarkEnd w:id="127"/>
    <w:bookmarkStart w:name="z144" w:id="128"/>
    <w:p>
      <w:pPr>
        <w:spacing w:after="0"/>
        <w:ind w:left="0"/>
        <w:jc w:val="both"/>
      </w:pPr>
      <w:r>
        <w:rPr>
          <w:rFonts w:ascii="Times New Roman"/>
          <w:b w:val="false"/>
          <w:i w:val="false"/>
          <w:color w:val="000000"/>
          <w:sz w:val="28"/>
        </w:rPr>
        <w:t>
      9-бағанда кен орындары бойынша тауарлық газдың көлемі көрсетіледі, бір мың текше метр.</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6" w:id="129"/>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129"/>
    <w:bookmarkStart w:name="z147" w:id="13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130"/>
    <w:bookmarkStart w:name="z148" w:id="131"/>
    <w:p>
      <w:pPr>
        <w:spacing w:after="0"/>
        <w:ind w:left="0"/>
        <w:jc w:val="both"/>
      </w:pPr>
      <w:r>
        <w:rPr>
          <w:rFonts w:ascii="Times New Roman"/>
          <w:b w:val="false"/>
          <w:i w:val="false"/>
          <w:color w:val="000000"/>
          <w:sz w:val="28"/>
        </w:rPr>
        <w:t>
      Әкімшілік нысанның атауы: Қазақстан Республикасының тауарлық газға деген ішкі қажеттіліктерінің алдағы күнтізбелік жылға арналған болжамы жөніндегі мәліметтер</w:t>
      </w:r>
    </w:p>
    <w:bookmarkEnd w:id="131"/>
    <w:bookmarkStart w:name="z149" w:id="13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ІҚБ.</w:t>
      </w:r>
    </w:p>
    <w:bookmarkEnd w:id="132"/>
    <w:bookmarkStart w:name="z150" w:id="133"/>
    <w:p>
      <w:pPr>
        <w:spacing w:after="0"/>
        <w:ind w:left="0"/>
        <w:jc w:val="both"/>
      </w:pPr>
      <w:r>
        <w:rPr>
          <w:rFonts w:ascii="Times New Roman"/>
          <w:b w:val="false"/>
          <w:i w:val="false"/>
          <w:color w:val="000000"/>
          <w:sz w:val="28"/>
        </w:rPr>
        <w:t>
      Кезеңділік: жыл сайын.</w:t>
      </w:r>
    </w:p>
    <w:bookmarkEnd w:id="133"/>
    <w:bookmarkStart w:name="z151" w:id="134"/>
    <w:p>
      <w:pPr>
        <w:spacing w:after="0"/>
        <w:ind w:left="0"/>
        <w:jc w:val="both"/>
      </w:pPr>
      <w:r>
        <w:rPr>
          <w:rFonts w:ascii="Times New Roman"/>
          <w:b w:val="false"/>
          <w:i w:val="false"/>
          <w:color w:val="000000"/>
          <w:sz w:val="28"/>
        </w:rPr>
        <w:t>
      Есепті кезең: 20___ жылғы ____________ айы.</w:t>
      </w:r>
    </w:p>
    <w:bookmarkEnd w:id="134"/>
    <w:bookmarkStart w:name="z152" w:id="135"/>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ұлттық оператор.</w:t>
      </w:r>
    </w:p>
    <w:bookmarkEnd w:id="135"/>
    <w:bookmarkStart w:name="z153" w:id="1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жоспарланған кезең басталғанға дейін үш айдан кешіктірмей.</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54" w:id="137"/>
          <w:p>
            <w:pPr>
              <w:spacing w:after="20"/>
              <w:ind w:left="20"/>
              <w:jc w:val="both"/>
            </w:pPr>
          </w:p>
          <w:bookmarkEnd w:id="13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5" w:id="138"/>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138"/>
    <w:bookmarkStart w:name="z156" w:id="139"/>
    <w:p>
      <w:pPr>
        <w:spacing w:after="0"/>
        <w:ind w:left="0"/>
        <w:jc w:val="both"/>
      </w:pPr>
      <w:r>
        <w:rPr>
          <w:rFonts w:ascii="Times New Roman"/>
          <w:b w:val="false"/>
          <w:i w:val="false"/>
          <w:color w:val="000000"/>
          <w:sz w:val="28"/>
        </w:rPr>
        <w:t>
      Жинау әдісі: электрондық түрде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i w:val="false"/>
                <w:color w:val="000000"/>
                <w:sz w:val="20"/>
              </w:rPr>
              <w:t xml:space="preserve"> бойынша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көлемдері,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0"/>
    <w:p>
      <w:pPr>
        <w:spacing w:after="0"/>
        <w:ind w:left="0"/>
        <w:jc w:val="both"/>
      </w:pPr>
      <w:r>
        <w:rPr>
          <w:rFonts w:ascii="Times New Roman"/>
          <w:b w:val="false"/>
          <w:i w:val="false"/>
          <w:color w:val="000000"/>
          <w:sz w:val="28"/>
        </w:rPr>
        <w:t>
      Атауы ________________________ Мекенжайы__________________</w:t>
      </w:r>
    </w:p>
    <w:bookmarkEnd w:id="140"/>
    <w:bookmarkStart w:name="z158" w:id="141"/>
    <w:p>
      <w:pPr>
        <w:spacing w:after="0"/>
        <w:ind w:left="0"/>
        <w:jc w:val="both"/>
      </w:pPr>
      <w:r>
        <w:rPr>
          <w:rFonts w:ascii="Times New Roman"/>
          <w:b w:val="false"/>
          <w:i w:val="false"/>
          <w:color w:val="000000"/>
          <w:sz w:val="28"/>
        </w:rPr>
        <w:t>
      Телефондар ________________________ Электрондық пошта</w:t>
      </w:r>
    </w:p>
    <w:bookmarkEnd w:id="141"/>
    <w:bookmarkStart w:name="z159" w:id="142"/>
    <w:p>
      <w:pPr>
        <w:spacing w:after="0"/>
        <w:ind w:left="0"/>
        <w:jc w:val="both"/>
      </w:pPr>
      <w:r>
        <w:rPr>
          <w:rFonts w:ascii="Times New Roman"/>
          <w:b w:val="false"/>
          <w:i w:val="false"/>
          <w:color w:val="000000"/>
          <w:sz w:val="28"/>
        </w:rPr>
        <w:t>
      мекенжайы ________</w:t>
      </w:r>
    </w:p>
    <w:bookmarkEnd w:id="142"/>
    <w:bookmarkStart w:name="z160" w:id="143"/>
    <w:p>
      <w:pPr>
        <w:spacing w:after="0"/>
        <w:ind w:left="0"/>
        <w:jc w:val="both"/>
      </w:pPr>
      <w:r>
        <w:rPr>
          <w:rFonts w:ascii="Times New Roman"/>
          <w:b w:val="false"/>
          <w:i w:val="false"/>
          <w:color w:val="000000"/>
          <w:sz w:val="28"/>
        </w:rPr>
        <w:t>
      Орындаушы____________________ ____________ қолы, телефоны</w:t>
      </w:r>
    </w:p>
    <w:bookmarkEnd w:id="143"/>
    <w:bookmarkStart w:name="z161" w:id="144"/>
    <w:p>
      <w:pPr>
        <w:spacing w:after="0"/>
        <w:ind w:left="0"/>
        <w:jc w:val="both"/>
      </w:pPr>
      <w:r>
        <w:rPr>
          <w:rFonts w:ascii="Times New Roman"/>
          <w:b w:val="false"/>
          <w:i w:val="false"/>
          <w:color w:val="000000"/>
          <w:sz w:val="28"/>
        </w:rPr>
        <w:t>
      (тегі, аты және әкесінің аты (ол болған жағдайда)</w:t>
      </w:r>
    </w:p>
    <w:bookmarkEnd w:id="144"/>
    <w:bookmarkStart w:name="z162" w:id="145"/>
    <w:p>
      <w:pPr>
        <w:spacing w:after="0"/>
        <w:ind w:left="0"/>
        <w:jc w:val="both"/>
      </w:pPr>
      <w:r>
        <w:rPr>
          <w:rFonts w:ascii="Times New Roman"/>
          <w:b w:val="false"/>
          <w:i w:val="false"/>
          <w:color w:val="000000"/>
          <w:sz w:val="28"/>
        </w:rPr>
        <w:t>
      Басшы немесе оның міндетін атқарушы адам__________________</w:t>
      </w:r>
    </w:p>
    <w:bookmarkEnd w:id="145"/>
    <w:bookmarkStart w:name="z163" w:id="146"/>
    <w:p>
      <w:pPr>
        <w:spacing w:after="0"/>
        <w:ind w:left="0"/>
        <w:jc w:val="both"/>
      </w:pPr>
      <w:r>
        <w:rPr>
          <w:rFonts w:ascii="Times New Roman"/>
          <w:b w:val="false"/>
          <w:i w:val="false"/>
          <w:color w:val="000000"/>
          <w:sz w:val="28"/>
        </w:rPr>
        <w:t>
      қолы _________________</w:t>
      </w:r>
    </w:p>
    <w:bookmarkEnd w:id="146"/>
    <w:bookmarkStart w:name="z164" w:id="147"/>
    <w:p>
      <w:pPr>
        <w:spacing w:after="0"/>
        <w:ind w:left="0"/>
        <w:jc w:val="both"/>
      </w:pPr>
      <w:r>
        <w:rPr>
          <w:rFonts w:ascii="Times New Roman"/>
          <w:b w:val="false"/>
          <w:i w:val="false"/>
          <w:color w:val="000000"/>
          <w:sz w:val="28"/>
        </w:rPr>
        <w:t>
      (тегі, аты және әкесінің аты (ол болған жағдайда)</w:t>
      </w:r>
    </w:p>
    <w:bookmarkEnd w:id="147"/>
    <w:bookmarkStart w:name="z165" w:id="148"/>
    <w:p>
      <w:pPr>
        <w:spacing w:after="0"/>
        <w:ind w:left="0"/>
        <w:jc w:val="both"/>
      </w:pPr>
      <w:r>
        <w:rPr>
          <w:rFonts w:ascii="Times New Roman"/>
          <w:b w:val="false"/>
          <w:i w:val="false"/>
          <w:color w:val="000000"/>
          <w:sz w:val="28"/>
        </w:rPr>
        <w:t>
      Мөрдің орны</w:t>
      </w:r>
    </w:p>
    <w:bookmarkEnd w:id="148"/>
    <w:bookmarkStart w:name="z166" w:id="149"/>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тауарлық газға деген ішкі</w:t>
            </w:r>
            <w:r>
              <w:br/>
            </w:r>
            <w:r>
              <w:rPr>
                <w:rFonts w:ascii="Times New Roman"/>
                <w:b w:val="false"/>
                <w:i w:val="false"/>
                <w:color w:val="000000"/>
                <w:sz w:val="20"/>
              </w:rPr>
              <w:t>қажеттіліктерінің алдағы</w:t>
            </w:r>
            <w:r>
              <w:br/>
            </w:r>
            <w:r>
              <w:rPr>
                <w:rFonts w:ascii="Times New Roman"/>
                <w:b w:val="false"/>
                <w:i w:val="false"/>
                <w:color w:val="000000"/>
                <w:sz w:val="20"/>
              </w:rPr>
              <w:t>күнтізбелік жылға арналған</w:t>
            </w:r>
            <w:r>
              <w:br/>
            </w:r>
            <w:r>
              <w:rPr>
                <w:rFonts w:ascii="Times New Roman"/>
                <w:b w:val="false"/>
                <w:i w:val="false"/>
                <w:color w:val="000000"/>
                <w:sz w:val="20"/>
              </w:rPr>
              <w:t>болжамы жөніндегі мәліметтер"</w:t>
            </w:r>
            <w:r>
              <w:br/>
            </w:r>
            <w:r>
              <w:rPr>
                <w:rFonts w:ascii="Times New Roman"/>
                <w:b w:val="false"/>
                <w:i w:val="false"/>
                <w:color w:val="000000"/>
                <w:sz w:val="20"/>
              </w:rPr>
              <w:t>әкімшілік деректердін жинауға</w:t>
            </w:r>
            <w:r>
              <w:br/>
            </w:r>
            <w:r>
              <w:rPr>
                <w:rFonts w:ascii="Times New Roman"/>
                <w:b w:val="false"/>
                <w:i w:val="false"/>
                <w:color w:val="000000"/>
                <w:sz w:val="20"/>
              </w:rPr>
              <w:t xml:space="preserve">арналған нысанға қосымша </w:t>
            </w:r>
          </w:p>
        </w:tc>
      </w:tr>
    </w:tbl>
    <w:bookmarkStart w:name="z168" w:id="150"/>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деректерін жинауға арналған нысанды толтыру жөніндегі түсіндірме (Индексі: 4 ІҚБ, кезеңділігі: жыл сайын)</w:t>
      </w:r>
    </w:p>
    <w:bookmarkEnd w:id="150"/>
    <w:bookmarkStart w:name="z169" w:id="151"/>
    <w:p>
      <w:pPr>
        <w:spacing w:after="0"/>
        <w:ind w:left="0"/>
        <w:jc w:val="both"/>
      </w:pPr>
      <w:r>
        <w:rPr>
          <w:rFonts w:ascii="Times New Roman"/>
          <w:b w:val="false"/>
          <w:i w:val="false"/>
          <w:color w:val="000000"/>
          <w:sz w:val="28"/>
        </w:rPr>
        <w:t>
      "Қазақстан Республикасының тауарлық газға деген ішкі қажеттіліктерінің алдағы күнтізбелік жылға арналған болжамы жөніндегі мәліметтер" әкімшілік деректерін жинауға арналған нысанда мынадай деректер көрсетіледі:</w:t>
      </w:r>
    </w:p>
    <w:bookmarkEnd w:id="151"/>
    <w:bookmarkStart w:name="z170" w:id="152"/>
    <w:p>
      <w:pPr>
        <w:spacing w:after="0"/>
        <w:ind w:left="0"/>
        <w:jc w:val="both"/>
      </w:pPr>
      <w:r>
        <w:rPr>
          <w:rFonts w:ascii="Times New Roman"/>
          <w:b w:val="false"/>
          <w:i w:val="false"/>
          <w:color w:val="000000"/>
          <w:sz w:val="28"/>
        </w:rPr>
        <w:t>
      1-бағанда тізім бойынша реттік нөмірі көрсетіледі, бұл ретте кейінгі ақпарат реттік нөмірлеуді үзбейді;</w:t>
      </w:r>
    </w:p>
    <w:bookmarkEnd w:id="152"/>
    <w:bookmarkStart w:name="z171" w:id="153"/>
    <w:p>
      <w:pPr>
        <w:spacing w:after="0"/>
        <w:ind w:left="0"/>
        <w:jc w:val="both"/>
      </w:pPr>
      <w:r>
        <w:rPr>
          <w:rFonts w:ascii="Times New Roman"/>
          <w:b w:val="false"/>
          <w:i w:val="false"/>
          <w:color w:val="000000"/>
          <w:sz w:val="28"/>
        </w:rPr>
        <w:t>
      2-бағанда тауарлық газ берілетін облыс, республикалық маңызы бар қалалар, астананың атауы көрсетіледі;</w:t>
      </w:r>
    </w:p>
    <w:bookmarkEnd w:id="153"/>
    <w:bookmarkStart w:name="z172" w:id="154"/>
    <w:p>
      <w:pPr>
        <w:spacing w:after="0"/>
        <w:ind w:left="0"/>
        <w:jc w:val="both"/>
      </w:pPr>
      <w:r>
        <w:rPr>
          <w:rFonts w:ascii="Times New Roman"/>
          <w:b w:val="false"/>
          <w:i w:val="false"/>
          <w:color w:val="000000"/>
          <w:sz w:val="28"/>
        </w:rPr>
        <w:t>
      3-бағанда тауарлық газ берілетін облыс, республикалық маңызы бар қалалар, астананың Әкімшілік-аумақтық объектілер жіктеуішіне сәйкес коды көрсетіледі;</w:t>
      </w:r>
    </w:p>
    <w:bookmarkEnd w:id="154"/>
    <w:bookmarkStart w:name="z173" w:id="155"/>
    <w:p>
      <w:pPr>
        <w:spacing w:after="0"/>
        <w:ind w:left="0"/>
        <w:jc w:val="both"/>
      </w:pPr>
      <w:r>
        <w:rPr>
          <w:rFonts w:ascii="Times New Roman"/>
          <w:b w:val="false"/>
          <w:i w:val="false"/>
          <w:color w:val="000000"/>
          <w:sz w:val="28"/>
        </w:rPr>
        <w:t>
      4, 5, 6, 7, 8, 9, 10, 11, 12, 13,14 және 15-бағандарда тиісті ай бойынша тауарлық газға деген қажеттілік көлемдерінің мәндері көрсетіледі, мың текше метр;</w:t>
      </w:r>
    </w:p>
    <w:bookmarkEnd w:id="155"/>
    <w:bookmarkStart w:name="z174" w:id="156"/>
    <w:p>
      <w:pPr>
        <w:spacing w:after="0"/>
        <w:ind w:left="0"/>
        <w:jc w:val="both"/>
      </w:pPr>
      <w:r>
        <w:rPr>
          <w:rFonts w:ascii="Times New Roman"/>
          <w:b w:val="false"/>
          <w:i w:val="false"/>
          <w:color w:val="000000"/>
          <w:sz w:val="28"/>
        </w:rPr>
        <w:t>
      16-бағанда қаңтардан бастап есепті айды қоса алған кезеңдегі тауарлық газға деген қажеттіліктің жалпы көлемдерінің мәндері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76" w:id="157"/>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157"/>
    <w:bookmarkStart w:name="z177" w:id="15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158"/>
    <w:bookmarkStart w:name="z178" w:id="159"/>
    <w:p>
      <w:pPr>
        <w:spacing w:after="0"/>
        <w:ind w:left="0"/>
        <w:jc w:val="both"/>
      </w:pPr>
      <w:r>
        <w:rPr>
          <w:rFonts w:ascii="Times New Roman"/>
          <w:b w:val="false"/>
          <w:i w:val="false"/>
          <w:color w:val="000000"/>
          <w:sz w:val="28"/>
        </w:rPr>
        <w:t>
      Әкімшілік нысанның атауы: Тауарлық газды, оның ішінде тұтыну үшін Қазақстан Республикасының аумағына әкелінген газды өткізу туралы мәліметтер</w:t>
      </w:r>
    </w:p>
    <w:bookmarkEnd w:id="159"/>
    <w:bookmarkStart w:name="z179" w:id="16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 ТГӨМ.</w:t>
      </w:r>
    </w:p>
    <w:bookmarkEnd w:id="160"/>
    <w:bookmarkStart w:name="z180" w:id="161"/>
    <w:p>
      <w:pPr>
        <w:spacing w:after="0"/>
        <w:ind w:left="0"/>
        <w:jc w:val="both"/>
      </w:pPr>
      <w:r>
        <w:rPr>
          <w:rFonts w:ascii="Times New Roman"/>
          <w:b w:val="false"/>
          <w:i w:val="false"/>
          <w:color w:val="000000"/>
          <w:sz w:val="28"/>
        </w:rPr>
        <w:t>
      Кезеңділік: айлық.</w:t>
      </w:r>
    </w:p>
    <w:bookmarkEnd w:id="161"/>
    <w:bookmarkStart w:name="z181" w:id="162"/>
    <w:p>
      <w:pPr>
        <w:spacing w:after="0"/>
        <w:ind w:left="0"/>
        <w:jc w:val="both"/>
      </w:pPr>
      <w:r>
        <w:rPr>
          <w:rFonts w:ascii="Times New Roman"/>
          <w:b w:val="false"/>
          <w:i w:val="false"/>
          <w:color w:val="000000"/>
          <w:sz w:val="28"/>
        </w:rPr>
        <w:t>
      Есепті кезең: 20___ жылғы ____________ айы.</w:t>
      </w:r>
    </w:p>
    <w:bookmarkEnd w:id="162"/>
    <w:bookmarkStart w:name="z182" w:id="163"/>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тауарлық газды көтерме және (немесе) бөлшек саудада өткізуді жүзеге асыратын тұлғалар.</w:t>
      </w:r>
    </w:p>
    <w:bookmarkEnd w:id="163"/>
    <w:bookmarkStart w:name="z183" w:id="16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20 (жиырмасыншы) күнінен кешіктірмей.</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84" w:id="165"/>
          <w:p>
            <w:pPr>
              <w:spacing w:after="20"/>
              <w:ind w:left="20"/>
              <w:jc w:val="both"/>
            </w:pPr>
          </w:p>
          <w:bookmarkEnd w:id="165"/>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85" w:id="166"/>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166"/>
    <w:bookmarkStart w:name="z186" w:id="167"/>
    <w:p>
      <w:pPr>
        <w:spacing w:after="0"/>
        <w:ind w:left="0"/>
        <w:jc w:val="both"/>
      </w:pPr>
      <w:r>
        <w:rPr>
          <w:rFonts w:ascii="Times New Roman"/>
          <w:b w:val="false"/>
          <w:i w:val="false"/>
          <w:color w:val="000000"/>
          <w:sz w:val="28"/>
        </w:rPr>
        <w:t>
      Жинау әдісі: электрондық түрде</w:t>
      </w:r>
    </w:p>
    <w:bookmarkEnd w:id="167"/>
    <w:bookmarkStart w:name="z187" w:id="168"/>
    <w:p>
      <w:pPr>
        <w:spacing w:after="0"/>
        <w:ind w:left="0"/>
        <w:jc w:val="left"/>
      </w:pPr>
      <w:r>
        <w:rPr>
          <w:rFonts w:ascii="Times New Roman"/>
          <w:b/>
          <w:i w:val="false"/>
          <w:color w:val="000000"/>
        </w:rPr>
        <w:t xml:space="preserve"> 1-бөлім. Тауарлық газды көтерме саудада өткізу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i w:val="false"/>
                <w:color w:val="000000"/>
                <w:sz w:val="20"/>
              </w:rPr>
              <w:t xml:space="preserve"> бойынша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саудада өткізудегі баға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 өткізу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Жиыны__жыл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9"/>
    <w:p>
      <w:pPr>
        <w:spacing w:after="0"/>
        <w:ind w:left="0"/>
        <w:jc w:val="left"/>
      </w:pPr>
      <w:r>
        <w:rPr>
          <w:rFonts w:ascii="Times New Roman"/>
          <w:b/>
          <w:i w:val="false"/>
          <w:color w:val="000000"/>
        </w:rPr>
        <w:t xml:space="preserve"> 2-бөлім. Тауарлық газды бөлшек саудада өткізу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жіктеуішібойынша</w:t>
            </w:r>
            <w:r>
              <w:rPr>
                <w:rFonts w:ascii="Times New Roman"/>
                <w:b/>
                <w:i w:val="false"/>
                <w:color w:val="000000"/>
                <w:sz w:val="20"/>
              </w:rPr>
              <w:t xml:space="preserve">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өткізумен айналысатын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алу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r>
              <w:rPr>
                <w:rFonts w:ascii="Times New Roman"/>
                <w:b/>
                <w:i w:val="false"/>
                <w:color w:val="000000"/>
                <w:sz w:val="20"/>
              </w:rPr>
              <w:t>Жабдықтау үстемесі,</w:t>
            </w:r>
          </w:p>
          <w:bookmarkEnd w:id="170"/>
          <w:p>
            <w:pPr>
              <w:spacing w:after="20"/>
              <w:ind w:left="20"/>
              <w:jc w:val="both"/>
            </w:pPr>
            <w:r>
              <w:rPr>
                <w:rFonts w:ascii="Times New Roman"/>
                <w:b w:val="false"/>
                <w:i w:val="false"/>
                <w:color w:val="000000"/>
                <w:sz w:val="20"/>
              </w:rPr>
              <w:t>
</w:t>
            </w:r>
            <w:r>
              <w:rPr>
                <w:rFonts w:ascii="Times New Roman"/>
                <w:b/>
                <w:i w:val="false"/>
                <w:color w:val="000000"/>
                <w:sz w:val="20"/>
              </w:rPr>
              <w:t>орталық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үстемесі, өндірістік филиал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желілеріндегі тарифтер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Жіберу тарифі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1"/>
    <w:p>
      <w:pPr>
        <w:spacing w:after="0"/>
        <w:ind w:left="0"/>
        <w:jc w:val="both"/>
      </w:pPr>
      <w:r>
        <w:rPr>
          <w:rFonts w:ascii="Times New Roman"/>
          <w:b w:val="false"/>
          <w:i w:val="false"/>
          <w:color w:val="000000"/>
          <w:sz w:val="28"/>
        </w:rPr>
        <w:t>
      Атауы ________________________ Мекенжайы__________________</w:t>
      </w:r>
    </w:p>
    <w:bookmarkEnd w:id="171"/>
    <w:bookmarkStart w:name="z191" w:id="172"/>
    <w:p>
      <w:pPr>
        <w:spacing w:after="0"/>
        <w:ind w:left="0"/>
        <w:jc w:val="both"/>
      </w:pPr>
      <w:r>
        <w:rPr>
          <w:rFonts w:ascii="Times New Roman"/>
          <w:b w:val="false"/>
          <w:i w:val="false"/>
          <w:color w:val="000000"/>
          <w:sz w:val="28"/>
        </w:rPr>
        <w:t>
      Телефондар ________________________ Электрондық пошта</w:t>
      </w:r>
    </w:p>
    <w:bookmarkEnd w:id="172"/>
    <w:bookmarkStart w:name="z192" w:id="173"/>
    <w:p>
      <w:pPr>
        <w:spacing w:after="0"/>
        <w:ind w:left="0"/>
        <w:jc w:val="both"/>
      </w:pPr>
      <w:r>
        <w:rPr>
          <w:rFonts w:ascii="Times New Roman"/>
          <w:b w:val="false"/>
          <w:i w:val="false"/>
          <w:color w:val="000000"/>
          <w:sz w:val="28"/>
        </w:rPr>
        <w:t>
      мекенжайы ________</w:t>
      </w:r>
    </w:p>
    <w:bookmarkEnd w:id="173"/>
    <w:bookmarkStart w:name="z193" w:id="174"/>
    <w:p>
      <w:pPr>
        <w:spacing w:after="0"/>
        <w:ind w:left="0"/>
        <w:jc w:val="both"/>
      </w:pPr>
      <w:r>
        <w:rPr>
          <w:rFonts w:ascii="Times New Roman"/>
          <w:b w:val="false"/>
          <w:i w:val="false"/>
          <w:color w:val="000000"/>
          <w:sz w:val="28"/>
        </w:rPr>
        <w:t>
      Орындаушы____________________ ____________ қолы, телефоны</w:t>
      </w:r>
    </w:p>
    <w:bookmarkEnd w:id="174"/>
    <w:bookmarkStart w:name="z194" w:id="175"/>
    <w:p>
      <w:pPr>
        <w:spacing w:after="0"/>
        <w:ind w:left="0"/>
        <w:jc w:val="both"/>
      </w:pPr>
      <w:r>
        <w:rPr>
          <w:rFonts w:ascii="Times New Roman"/>
          <w:b w:val="false"/>
          <w:i w:val="false"/>
          <w:color w:val="000000"/>
          <w:sz w:val="28"/>
        </w:rPr>
        <w:t>
      (тегі, аты және әкесінің аты (ол болған жағдайда)</w:t>
      </w:r>
    </w:p>
    <w:bookmarkEnd w:id="175"/>
    <w:bookmarkStart w:name="z195" w:id="176"/>
    <w:p>
      <w:pPr>
        <w:spacing w:after="0"/>
        <w:ind w:left="0"/>
        <w:jc w:val="both"/>
      </w:pPr>
      <w:r>
        <w:rPr>
          <w:rFonts w:ascii="Times New Roman"/>
          <w:b w:val="false"/>
          <w:i w:val="false"/>
          <w:color w:val="000000"/>
          <w:sz w:val="28"/>
        </w:rPr>
        <w:t>
      Басшы немесе оның міндетін атқарушы адам__________________</w:t>
      </w:r>
    </w:p>
    <w:bookmarkEnd w:id="176"/>
    <w:bookmarkStart w:name="z196" w:id="177"/>
    <w:p>
      <w:pPr>
        <w:spacing w:after="0"/>
        <w:ind w:left="0"/>
        <w:jc w:val="both"/>
      </w:pPr>
      <w:r>
        <w:rPr>
          <w:rFonts w:ascii="Times New Roman"/>
          <w:b w:val="false"/>
          <w:i w:val="false"/>
          <w:color w:val="000000"/>
          <w:sz w:val="28"/>
        </w:rPr>
        <w:t>
      қолы _________________</w:t>
      </w:r>
    </w:p>
    <w:bookmarkEnd w:id="177"/>
    <w:bookmarkStart w:name="z197" w:id="178"/>
    <w:p>
      <w:pPr>
        <w:spacing w:after="0"/>
        <w:ind w:left="0"/>
        <w:jc w:val="both"/>
      </w:pPr>
      <w:r>
        <w:rPr>
          <w:rFonts w:ascii="Times New Roman"/>
          <w:b w:val="false"/>
          <w:i w:val="false"/>
          <w:color w:val="000000"/>
          <w:sz w:val="28"/>
        </w:rPr>
        <w:t>
      (тегі, аты және әкесінің аты (ол болған жағдайда)</w:t>
      </w:r>
    </w:p>
    <w:bookmarkEnd w:id="178"/>
    <w:bookmarkStart w:name="z198" w:id="179"/>
    <w:p>
      <w:pPr>
        <w:spacing w:after="0"/>
        <w:ind w:left="0"/>
        <w:jc w:val="both"/>
      </w:pPr>
      <w:r>
        <w:rPr>
          <w:rFonts w:ascii="Times New Roman"/>
          <w:b w:val="false"/>
          <w:i w:val="false"/>
          <w:color w:val="000000"/>
          <w:sz w:val="28"/>
        </w:rPr>
        <w:t>
      Мөрдің орны</w:t>
      </w:r>
    </w:p>
    <w:bookmarkEnd w:id="179"/>
    <w:bookmarkStart w:name="z199" w:id="180"/>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оның ішінде</w:t>
            </w:r>
            <w:r>
              <w:br/>
            </w:r>
            <w:r>
              <w:rPr>
                <w:rFonts w:ascii="Times New Roman"/>
                <w:b w:val="false"/>
                <w:i w:val="false"/>
                <w:color w:val="000000"/>
                <w:sz w:val="20"/>
              </w:rPr>
              <w:t>тұтыну үшін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әкелінген газды өткізу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201" w:id="181"/>
    <w:p>
      <w:pPr>
        <w:spacing w:after="0"/>
        <w:ind w:left="0"/>
        <w:jc w:val="left"/>
      </w:pPr>
      <w:r>
        <w:rPr>
          <w:rFonts w:ascii="Times New Roman"/>
          <w:b/>
          <w:i w:val="false"/>
          <w:color w:val="000000"/>
        </w:rPr>
        <w:t xml:space="preserve"> "Тауарлық газды, оның ішінде тұтыну үшін Қазақстан Республикасының аумағына әкелінген газды өткізу туралы мәліметтер" әкімшілік деректерін жинауға арналған нысанды толтыру жөніндегі түсіндірме (Индексі: 5 ТГӨМ, кезеңділігі: айлық)</w:t>
      </w:r>
    </w:p>
    <w:bookmarkEnd w:id="181"/>
    <w:bookmarkStart w:name="z202" w:id="182"/>
    <w:p>
      <w:pPr>
        <w:spacing w:after="0"/>
        <w:ind w:left="0"/>
        <w:jc w:val="both"/>
      </w:pPr>
      <w:r>
        <w:rPr>
          <w:rFonts w:ascii="Times New Roman"/>
          <w:b w:val="false"/>
          <w:i w:val="false"/>
          <w:color w:val="000000"/>
          <w:sz w:val="28"/>
        </w:rPr>
        <w:t>
      "Тауарлық газды, оның ішінде тұтыну үшін Қазақстан Республикасының аумағына әкелінген газды өткізу туралы мәліметтер" әкімшілік деректерін жинауға арналған нысанда мынадай деректер көрсетіледі:</w:t>
      </w:r>
    </w:p>
    <w:bookmarkEnd w:id="182"/>
    <w:bookmarkStart w:name="z203" w:id="183"/>
    <w:p>
      <w:pPr>
        <w:spacing w:after="0"/>
        <w:ind w:left="0"/>
        <w:jc w:val="both"/>
      </w:pPr>
      <w:r>
        <w:rPr>
          <w:rFonts w:ascii="Times New Roman"/>
          <w:b w:val="false"/>
          <w:i w:val="false"/>
          <w:color w:val="000000"/>
          <w:sz w:val="28"/>
        </w:rPr>
        <w:t>
      1) "Тауарлық газды көтерме саудада өткізу" деген 1-бөлімде:</w:t>
      </w:r>
    </w:p>
    <w:bookmarkEnd w:id="183"/>
    <w:bookmarkStart w:name="z204" w:id="184"/>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bookmarkEnd w:id="184"/>
    <w:bookmarkStart w:name="z205" w:id="185"/>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коды көрсетіледі;</w:t>
      </w:r>
    </w:p>
    <w:bookmarkEnd w:id="185"/>
    <w:bookmarkStart w:name="z206" w:id="186"/>
    <w:p>
      <w:pPr>
        <w:spacing w:after="0"/>
        <w:ind w:left="0"/>
        <w:jc w:val="both"/>
      </w:pPr>
      <w:r>
        <w:rPr>
          <w:rFonts w:ascii="Times New Roman"/>
          <w:b w:val="false"/>
          <w:i w:val="false"/>
          <w:color w:val="000000"/>
          <w:sz w:val="28"/>
        </w:rPr>
        <w:t>
      3-бағанда тауарлық газдың мың текше метр үшін теңгеде көтерме саудадағы бағасы көрсетіледі;</w:t>
      </w:r>
    </w:p>
    <w:bookmarkEnd w:id="186"/>
    <w:bookmarkStart w:name="z207" w:id="187"/>
    <w:p>
      <w:pPr>
        <w:spacing w:after="0"/>
        <w:ind w:left="0"/>
        <w:jc w:val="both"/>
      </w:pPr>
      <w:r>
        <w:rPr>
          <w:rFonts w:ascii="Times New Roman"/>
          <w:b w:val="false"/>
          <w:i w:val="false"/>
          <w:color w:val="000000"/>
          <w:sz w:val="28"/>
        </w:rPr>
        <w:t>
      4, 5, 6, 7, 8, 9, 10, 11, 12, 13,14 және 15-бағандарда есепті ай бойынша өткізілген тауарлық газ көлемінің мәндері көрсетіледі, мың текше метр;</w:t>
      </w:r>
    </w:p>
    <w:bookmarkEnd w:id="187"/>
    <w:bookmarkStart w:name="z208" w:id="188"/>
    <w:p>
      <w:pPr>
        <w:spacing w:after="0"/>
        <w:ind w:left="0"/>
        <w:jc w:val="both"/>
      </w:pPr>
      <w:r>
        <w:rPr>
          <w:rFonts w:ascii="Times New Roman"/>
          <w:b w:val="false"/>
          <w:i w:val="false"/>
          <w:color w:val="000000"/>
          <w:sz w:val="28"/>
        </w:rPr>
        <w:t>
      16-бағанда қаңтар айынан есепті айды қоса алғандағы кезеңдегі мәннің сомасы көрсетіледі;</w:t>
      </w:r>
    </w:p>
    <w:bookmarkEnd w:id="188"/>
    <w:bookmarkStart w:name="z209" w:id="189"/>
    <w:p>
      <w:pPr>
        <w:spacing w:after="0"/>
        <w:ind w:left="0"/>
        <w:jc w:val="both"/>
      </w:pPr>
      <w:r>
        <w:rPr>
          <w:rFonts w:ascii="Times New Roman"/>
          <w:b w:val="false"/>
          <w:i w:val="false"/>
          <w:color w:val="000000"/>
          <w:sz w:val="28"/>
        </w:rPr>
        <w:t>
      2) "Тауарлық газды бөлшек саудада өткізу" деген 2-бөлімде:</w:t>
      </w:r>
    </w:p>
    <w:bookmarkEnd w:id="189"/>
    <w:bookmarkStart w:name="z210" w:id="190"/>
    <w:p>
      <w:pPr>
        <w:spacing w:after="0"/>
        <w:ind w:left="0"/>
        <w:jc w:val="both"/>
      </w:pPr>
      <w:r>
        <w:rPr>
          <w:rFonts w:ascii="Times New Roman"/>
          <w:b w:val="false"/>
          <w:i w:val="false"/>
          <w:color w:val="000000"/>
          <w:sz w:val="28"/>
        </w:rPr>
        <w:t>
      1-бағанда тауарлық газ өткізілген облыс, республикалық маңызы бар қалалар, астананың атауы көрсетіледі;</w:t>
      </w:r>
    </w:p>
    <w:bookmarkEnd w:id="190"/>
    <w:bookmarkStart w:name="z211" w:id="191"/>
    <w:p>
      <w:pPr>
        <w:spacing w:after="0"/>
        <w:ind w:left="0"/>
        <w:jc w:val="both"/>
      </w:pPr>
      <w:r>
        <w:rPr>
          <w:rFonts w:ascii="Times New Roman"/>
          <w:b w:val="false"/>
          <w:i w:val="false"/>
          <w:color w:val="000000"/>
          <w:sz w:val="28"/>
        </w:rPr>
        <w:t>
      2-бағанда тауарлық газ өткізілген облыс, республикалық маңызы бар қалалар, астананың Әкімшілік-аумақтық объектілер жіктеуішіне сәйкес коды көрсетіледі;</w:t>
      </w:r>
    </w:p>
    <w:bookmarkEnd w:id="191"/>
    <w:bookmarkStart w:name="z212" w:id="192"/>
    <w:p>
      <w:pPr>
        <w:spacing w:after="0"/>
        <w:ind w:left="0"/>
        <w:jc w:val="both"/>
      </w:pPr>
      <w:r>
        <w:rPr>
          <w:rFonts w:ascii="Times New Roman"/>
          <w:b w:val="false"/>
          <w:i w:val="false"/>
          <w:color w:val="000000"/>
          <w:sz w:val="28"/>
        </w:rPr>
        <w:t>
      3-бағанда газ беретін кәсіпорынның атауы көрсетіледі;</w:t>
      </w:r>
    </w:p>
    <w:bookmarkEnd w:id="192"/>
    <w:bookmarkStart w:name="z213" w:id="193"/>
    <w:p>
      <w:pPr>
        <w:spacing w:after="0"/>
        <w:ind w:left="0"/>
        <w:jc w:val="both"/>
      </w:pPr>
      <w:r>
        <w:rPr>
          <w:rFonts w:ascii="Times New Roman"/>
          <w:b w:val="false"/>
          <w:i w:val="false"/>
          <w:color w:val="000000"/>
          <w:sz w:val="28"/>
        </w:rPr>
        <w:t>
      4-бағанда газ өткізумен айналысатын субъектінің атауы көрсетіледі;</w:t>
      </w:r>
    </w:p>
    <w:bookmarkEnd w:id="193"/>
    <w:bookmarkStart w:name="z214" w:id="194"/>
    <w:p>
      <w:pPr>
        <w:spacing w:after="0"/>
        <w:ind w:left="0"/>
        <w:jc w:val="both"/>
      </w:pPr>
      <w:r>
        <w:rPr>
          <w:rFonts w:ascii="Times New Roman"/>
          <w:b w:val="false"/>
          <w:i w:val="false"/>
          <w:color w:val="000000"/>
          <w:sz w:val="28"/>
        </w:rPr>
        <w:t>
      5-бағанда газ беретін кәсіпорынның берген газ көлемі мың текше метрде көрсетіледі;</w:t>
      </w:r>
    </w:p>
    <w:bookmarkEnd w:id="194"/>
    <w:bookmarkStart w:name="z215" w:id="195"/>
    <w:p>
      <w:pPr>
        <w:spacing w:after="0"/>
        <w:ind w:left="0"/>
        <w:jc w:val="both"/>
      </w:pPr>
      <w:r>
        <w:rPr>
          <w:rFonts w:ascii="Times New Roman"/>
          <w:b w:val="false"/>
          <w:i w:val="false"/>
          <w:color w:val="000000"/>
          <w:sz w:val="28"/>
        </w:rPr>
        <w:t>
      6-бағанда газды жеткізетін кәсіпорынның газ өткізілген көлемі мың текше метрде көрсетіледі;</w:t>
      </w:r>
    </w:p>
    <w:bookmarkEnd w:id="195"/>
    <w:bookmarkStart w:name="z216" w:id="196"/>
    <w:p>
      <w:pPr>
        <w:spacing w:after="0"/>
        <w:ind w:left="0"/>
        <w:jc w:val="both"/>
      </w:pPr>
      <w:r>
        <w:rPr>
          <w:rFonts w:ascii="Times New Roman"/>
          <w:b w:val="false"/>
          <w:i w:val="false"/>
          <w:color w:val="000000"/>
          <w:sz w:val="28"/>
        </w:rPr>
        <w:t>
      7-бағанда сатып алу бағасы мың текше метр үшін көрсетіледі;</w:t>
      </w:r>
    </w:p>
    <w:bookmarkEnd w:id="196"/>
    <w:bookmarkStart w:name="z217" w:id="197"/>
    <w:p>
      <w:pPr>
        <w:spacing w:after="0"/>
        <w:ind w:left="0"/>
        <w:jc w:val="both"/>
      </w:pPr>
      <w:r>
        <w:rPr>
          <w:rFonts w:ascii="Times New Roman"/>
          <w:b w:val="false"/>
          <w:i w:val="false"/>
          <w:color w:val="000000"/>
          <w:sz w:val="28"/>
        </w:rPr>
        <w:t>
      8-бағанда орталық аппараттың жабдықтау үстемесі мың текше метр үшін теңгеде көрсетіледі;</w:t>
      </w:r>
    </w:p>
    <w:bookmarkEnd w:id="197"/>
    <w:bookmarkStart w:name="z218" w:id="198"/>
    <w:p>
      <w:pPr>
        <w:spacing w:after="0"/>
        <w:ind w:left="0"/>
        <w:jc w:val="both"/>
      </w:pPr>
      <w:r>
        <w:rPr>
          <w:rFonts w:ascii="Times New Roman"/>
          <w:b w:val="false"/>
          <w:i w:val="false"/>
          <w:color w:val="000000"/>
          <w:sz w:val="28"/>
        </w:rPr>
        <w:t>
      9-бағанда өндірістік филиалдың жабдықтау үстемесі мың текше метр үшін теңгеде көрсетіледі;</w:t>
      </w:r>
    </w:p>
    <w:bookmarkEnd w:id="198"/>
    <w:bookmarkStart w:name="z219" w:id="199"/>
    <w:p>
      <w:pPr>
        <w:spacing w:after="0"/>
        <w:ind w:left="0"/>
        <w:jc w:val="both"/>
      </w:pPr>
      <w:r>
        <w:rPr>
          <w:rFonts w:ascii="Times New Roman"/>
          <w:b w:val="false"/>
          <w:i w:val="false"/>
          <w:color w:val="000000"/>
          <w:sz w:val="28"/>
        </w:rPr>
        <w:t>
      10-бағанда тарату желілеріндегі мың текше метр үшін теңгеде тарифтер көрсетіледі;</w:t>
      </w:r>
    </w:p>
    <w:bookmarkEnd w:id="199"/>
    <w:bookmarkStart w:name="z220" w:id="200"/>
    <w:p>
      <w:pPr>
        <w:spacing w:after="0"/>
        <w:ind w:left="0"/>
        <w:jc w:val="both"/>
      </w:pPr>
      <w:r>
        <w:rPr>
          <w:rFonts w:ascii="Times New Roman"/>
          <w:b w:val="false"/>
          <w:i w:val="false"/>
          <w:color w:val="000000"/>
          <w:sz w:val="28"/>
        </w:rPr>
        <w:t>
      11-бағанда мың текше метр үшін қосылған құн салығын қоспағанда теңгеде босату тарифі көрсетіледі.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23" w:id="201"/>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201"/>
    <w:bookmarkStart w:name="z224" w:id="20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202"/>
    <w:bookmarkStart w:name="z225" w:id="203"/>
    <w:p>
      <w:pPr>
        <w:spacing w:after="0"/>
        <w:ind w:left="0"/>
        <w:jc w:val="both"/>
      </w:pPr>
      <w:r>
        <w:rPr>
          <w:rFonts w:ascii="Times New Roman"/>
          <w:b w:val="false"/>
          <w:i w:val="false"/>
          <w:color w:val="000000"/>
          <w:sz w:val="28"/>
        </w:rPr>
        <w:t>
      Әкімшілік нысанның атауы: Тауарлық және сұйытылған табиғи газ өндіру жөніндегі мәліметтер</w:t>
      </w:r>
    </w:p>
    <w:bookmarkEnd w:id="203"/>
    <w:bookmarkStart w:name="z226" w:id="20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 ТСГӨ.</w:t>
      </w:r>
    </w:p>
    <w:bookmarkEnd w:id="204"/>
    <w:bookmarkStart w:name="z227" w:id="205"/>
    <w:p>
      <w:pPr>
        <w:spacing w:after="0"/>
        <w:ind w:left="0"/>
        <w:jc w:val="both"/>
      </w:pPr>
      <w:r>
        <w:rPr>
          <w:rFonts w:ascii="Times New Roman"/>
          <w:b w:val="false"/>
          <w:i w:val="false"/>
          <w:color w:val="000000"/>
          <w:sz w:val="28"/>
        </w:rPr>
        <w:t>
      Кезеңділік: айлық.</w:t>
      </w:r>
    </w:p>
    <w:bookmarkEnd w:id="205"/>
    <w:bookmarkStart w:name="z228" w:id="206"/>
    <w:p>
      <w:pPr>
        <w:spacing w:after="0"/>
        <w:ind w:left="0"/>
        <w:jc w:val="both"/>
      </w:pPr>
      <w:r>
        <w:rPr>
          <w:rFonts w:ascii="Times New Roman"/>
          <w:b w:val="false"/>
          <w:i w:val="false"/>
          <w:color w:val="000000"/>
          <w:sz w:val="28"/>
        </w:rPr>
        <w:t>
      Есепті кезең: 20___ жылғы ____________.</w:t>
      </w:r>
    </w:p>
    <w:bookmarkEnd w:id="206"/>
    <w:bookmarkStart w:name="z229" w:id="207"/>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өндірушілер.</w:t>
      </w:r>
    </w:p>
    <w:bookmarkEnd w:id="207"/>
    <w:bookmarkStart w:name="z230" w:id="20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31" w:id="209"/>
          <w:p>
            <w:pPr>
              <w:spacing w:after="20"/>
              <w:ind w:left="20"/>
              <w:jc w:val="both"/>
            </w:pPr>
          </w:p>
          <w:bookmarkEnd w:id="20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32" w:id="210"/>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210"/>
    <w:bookmarkStart w:name="z233" w:id="211"/>
    <w:p>
      <w:pPr>
        <w:spacing w:after="0"/>
        <w:ind w:left="0"/>
        <w:jc w:val="both"/>
      </w:pPr>
      <w:r>
        <w:rPr>
          <w:rFonts w:ascii="Times New Roman"/>
          <w:b w:val="false"/>
          <w:i w:val="false"/>
          <w:color w:val="000000"/>
          <w:sz w:val="28"/>
        </w:rPr>
        <w:t>
      Жинау әдісі: электрондық түрде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2"/>
    <w:p>
      <w:pPr>
        <w:spacing w:after="0"/>
        <w:ind w:left="0"/>
        <w:jc w:val="both"/>
      </w:pPr>
      <w:r>
        <w:rPr>
          <w:rFonts w:ascii="Times New Roman"/>
          <w:b w:val="false"/>
          <w:i w:val="false"/>
          <w:color w:val="000000"/>
          <w:sz w:val="28"/>
        </w:rPr>
        <w:t>
      Атауы ________________________ Мекенжайы__________________</w:t>
      </w:r>
    </w:p>
    <w:bookmarkEnd w:id="212"/>
    <w:bookmarkStart w:name="z235" w:id="213"/>
    <w:p>
      <w:pPr>
        <w:spacing w:after="0"/>
        <w:ind w:left="0"/>
        <w:jc w:val="both"/>
      </w:pPr>
      <w:r>
        <w:rPr>
          <w:rFonts w:ascii="Times New Roman"/>
          <w:b w:val="false"/>
          <w:i w:val="false"/>
          <w:color w:val="000000"/>
          <w:sz w:val="28"/>
        </w:rPr>
        <w:t>
      Телефондар ________________________ Электрондық пошта</w:t>
      </w:r>
    </w:p>
    <w:bookmarkEnd w:id="213"/>
    <w:bookmarkStart w:name="z236" w:id="214"/>
    <w:p>
      <w:pPr>
        <w:spacing w:after="0"/>
        <w:ind w:left="0"/>
        <w:jc w:val="both"/>
      </w:pPr>
      <w:r>
        <w:rPr>
          <w:rFonts w:ascii="Times New Roman"/>
          <w:b w:val="false"/>
          <w:i w:val="false"/>
          <w:color w:val="000000"/>
          <w:sz w:val="28"/>
        </w:rPr>
        <w:t>
      мекенжайы ________</w:t>
      </w:r>
    </w:p>
    <w:bookmarkEnd w:id="214"/>
    <w:bookmarkStart w:name="z237" w:id="215"/>
    <w:p>
      <w:pPr>
        <w:spacing w:after="0"/>
        <w:ind w:left="0"/>
        <w:jc w:val="both"/>
      </w:pPr>
      <w:r>
        <w:rPr>
          <w:rFonts w:ascii="Times New Roman"/>
          <w:b w:val="false"/>
          <w:i w:val="false"/>
          <w:color w:val="000000"/>
          <w:sz w:val="28"/>
        </w:rPr>
        <w:t>
      Орындаушы____________________ ____________ қолы, телефоны</w:t>
      </w:r>
    </w:p>
    <w:bookmarkEnd w:id="215"/>
    <w:bookmarkStart w:name="z238" w:id="216"/>
    <w:p>
      <w:pPr>
        <w:spacing w:after="0"/>
        <w:ind w:left="0"/>
        <w:jc w:val="both"/>
      </w:pPr>
      <w:r>
        <w:rPr>
          <w:rFonts w:ascii="Times New Roman"/>
          <w:b w:val="false"/>
          <w:i w:val="false"/>
          <w:color w:val="000000"/>
          <w:sz w:val="28"/>
        </w:rPr>
        <w:t>
      (тегі, аты және әкесінің аты (ол болған жағдайда)</w:t>
      </w:r>
    </w:p>
    <w:bookmarkEnd w:id="216"/>
    <w:bookmarkStart w:name="z239" w:id="217"/>
    <w:p>
      <w:pPr>
        <w:spacing w:after="0"/>
        <w:ind w:left="0"/>
        <w:jc w:val="both"/>
      </w:pPr>
      <w:r>
        <w:rPr>
          <w:rFonts w:ascii="Times New Roman"/>
          <w:b w:val="false"/>
          <w:i w:val="false"/>
          <w:color w:val="000000"/>
          <w:sz w:val="28"/>
        </w:rPr>
        <w:t>
      Басшы немесе оның міндетін атқарушы адам__________________</w:t>
      </w:r>
    </w:p>
    <w:bookmarkEnd w:id="217"/>
    <w:bookmarkStart w:name="z240" w:id="218"/>
    <w:p>
      <w:pPr>
        <w:spacing w:after="0"/>
        <w:ind w:left="0"/>
        <w:jc w:val="both"/>
      </w:pPr>
      <w:r>
        <w:rPr>
          <w:rFonts w:ascii="Times New Roman"/>
          <w:b w:val="false"/>
          <w:i w:val="false"/>
          <w:color w:val="000000"/>
          <w:sz w:val="28"/>
        </w:rPr>
        <w:t>
      қолы _________________</w:t>
      </w:r>
    </w:p>
    <w:bookmarkEnd w:id="218"/>
    <w:bookmarkStart w:name="z241" w:id="219"/>
    <w:p>
      <w:pPr>
        <w:spacing w:after="0"/>
        <w:ind w:left="0"/>
        <w:jc w:val="both"/>
      </w:pPr>
      <w:r>
        <w:rPr>
          <w:rFonts w:ascii="Times New Roman"/>
          <w:b w:val="false"/>
          <w:i w:val="false"/>
          <w:color w:val="000000"/>
          <w:sz w:val="28"/>
        </w:rPr>
        <w:t>
      (тегі, аты және әкесінің аты (ол болған жағдайда)</w:t>
      </w:r>
    </w:p>
    <w:bookmarkEnd w:id="219"/>
    <w:bookmarkStart w:name="z242" w:id="220"/>
    <w:p>
      <w:pPr>
        <w:spacing w:after="0"/>
        <w:ind w:left="0"/>
        <w:jc w:val="both"/>
      </w:pPr>
      <w:r>
        <w:rPr>
          <w:rFonts w:ascii="Times New Roman"/>
          <w:b w:val="false"/>
          <w:i w:val="false"/>
          <w:color w:val="000000"/>
          <w:sz w:val="28"/>
        </w:rPr>
        <w:t>
      Мөрдің орны</w:t>
      </w:r>
    </w:p>
    <w:bookmarkEnd w:id="220"/>
    <w:bookmarkStart w:name="z243" w:id="221"/>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және сұйытылған</w:t>
            </w:r>
            <w:r>
              <w:br/>
            </w:r>
            <w:r>
              <w:rPr>
                <w:rFonts w:ascii="Times New Roman"/>
                <w:b w:val="false"/>
                <w:i w:val="false"/>
                <w:color w:val="000000"/>
                <w:sz w:val="20"/>
              </w:rPr>
              <w:t>табиғи газ өндіру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 xml:space="preserve">нысанға қосымша </w:t>
            </w:r>
          </w:p>
        </w:tc>
      </w:tr>
    </w:tbl>
    <w:bookmarkStart w:name="z245" w:id="222"/>
    <w:p>
      <w:pPr>
        <w:spacing w:after="0"/>
        <w:ind w:left="0"/>
        <w:jc w:val="left"/>
      </w:pPr>
      <w:r>
        <w:rPr>
          <w:rFonts w:ascii="Times New Roman"/>
          <w:b/>
          <w:i w:val="false"/>
          <w:color w:val="000000"/>
        </w:rPr>
        <w:t xml:space="preserve"> "Тауарлық және сұйытылған табиғи газ өндіру жөніндегі мәліметтер" әкімшілік деректерін жинауға арналған нысанды толтыру жөніндегі түсіндірме (Индексі: 6 ТСГӨ, кезеңділігі: айлық)</w:t>
      </w:r>
    </w:p>
    <w:bookmarkEnd w:id="222"/>
    <w:bookmarkStart w:name="z246" w:id="223"/>
    <w:p>
      <w:pPr>
        <w:spacing w:after="0"/>
        <w:ind w:left="0"/>
        <w:jc w:val="both"/>
      </w:pPr>
      <w:r>
        <w:rPr>
          <w:rFonts w:ascii="Times New Roman"/>
          <w:b w:val="false"/>
          <w:i w:val="false"/>
          <w:color w:val="000000"/>
          <w:sz w:val="28"/>
        </w:rPr>
        <w:t>
      "Тауарлық және сұйытылған табиғи газ өндіру жөніндегі мәліметтер" әкімшілік деректерін жинауға арналған нысанда мынадай деректер көрсетіледі:</w:t>
      </w:r>
    </w:p>
    <w:bookmarkEnd w:id="223"/>
    <w:bookmarkStart w:name="z247" w:id="224"/>
    <w:p>
      <w:pPr>
        <w:spacing w:after="0"/>
        <w:ind w:left="0"/>
        <w:jc w:val="both"/>
      </w:pPr>
      <w:r>
        <w:rPr>
          <w:rFonts w:ascii="Times New Roman"/>
          <w:b w:val="false"/>
          <w:i w:val="false"/>
          <w:color w:val="000000"/>
          <w:sz w:val="28"/>
        </w:rPr>
        <w:t>
      1-жолда тауарлық және сұйытылған газды өндіру үшін есепті кезеңде өңделген шикізат көлемі көрсетіледі;</w:t>
      </w:r>
    </w:p>
    <w:bookmarkEnd w:id="224"/>
    <w:bookmarkStart w:name="z248" w:id="225"/>
    <w:p>
      <w:pPr>
        <w:spacing w:after="0"/>
        <w:ind w:left="0"/>
        <w:jc w:val="both"/>
      </w:pPr>
      <w:r>
        <w:rPr>
          <w:rFonts w:ascii="Times New Roman"/>
          <w:b w:val="false"/>
          <w:i w:val="false"/>
          <w:color w:val="000000"/>
          <w:sz w:val="28"/>
        </w:rPr>
        <w:t>
      2-жолда маркасын көрсете отырып, өндірілген сұйытылған табиғи газдың есепті айдағы көлемі көрсетіледі;</w:t>
      </w:r>
    </w:p>
    <w:bookmarkEnd w:id="225"/>
    <w:bookmarkStart w:name="z249" w:id="226"/>
    <w:p>
      <w:pPr>
        <w:spacing w:after="0"/>
        <w:ind w:left="0"/>
        <w:jc w:val="both"/>
      </w:pPr>
      <w:r>
        <w:rPr>
          <w:rFonts w:ascii="Times New Roman"/>
          <w:b w:val="false"/>
          <w:i w:val="false"/>
          <w:color w:val="000000"/>
          <w:sz w:val="28"/>
        </w:rPr>
        <w:t>
      3-жолда өндірілген тауарлық газдың есепті айдағы көлемі көрсетіледі;</w:t>
      </w:r>
    </w:p>
    <w:bookmarkEnd w:id="226"/>
    <w:bookmarkStart w:name="z250" w:id="227"/>
    <w:p>
      <w:pPr>
        <w:spacing w:after="0"/>
        <w:ind w:left="0"/>
        <w:jc w:val="both"/>
      </w:pPr>
      <w:r>
        <w:rPr>
          <w:rFonts w:ascii="Times New Roman"/>
          <w:b w:val="false"/>
          <w:i w:val="false"/>
          <w:color w:val="000000"/>
          <w:sz w:val="28"/>
        </w:rPr>
        <w:t>
      2-бағанда газ көлемдерінің өлшем бірліктері көрсетіледі;</w:t>
      </w:r>
    </w:p>
    <w:bookmarkEnd w:id="227"/>
    <w:bookmarkStart w:name="z251" w:id="228"/>
    <w:p>
      <w:pPr>
        <w:spacing w:after="0"/>
        <w:ind w:left="0"/>
        <w:jc w:val="both"/>
      </w:pPr>
      <w:r>
        <w:rPr>
          <w:rFonts w:ascii="Times New Roman"/>
          <w:b w:val="false"/>
          <w:i w:val="false"/>
          <w:color w:val="000000"/>
          <w:sz w:val="28"/>
        </w:rPr>
        <w:t>
      3, 4, 5, 6, 7, 8, 9, 10, 11, 12, 13 және 14-бағандарда айлар бойынша көрсеткіштерінің мәні көрсетіледі;</w:t>
      </w:r>
    </w:p>
    <w:bookmarkEnd w:id="228"/>
    <w:bookmarkStart w:name="z252" w:id="229"/>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5" w:id="230"/>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230"/>
    <w:bookmarkStart w:name="z256" w:id="23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231"/>
    <w:bookmarkStart w:name="z257" w:id="232"/>
    <w:p>
      <w:pPr>
        <w:spacing w:after="0"/>
        <w:ind w:left="0"/>
        <w:jc w:val="both"/>
      </w:pPr>
      <w:r>
        <w:rPr>
          <w:rFonts w:ascii="Times New Roman"/>
          <w:b w:val="false"/>
          <w:i w:val="false"/>
          <w:color w:val="000000"/>
          <w:sz w:val="28"/>
        </w:rPr>
        <w:t>
      Әкімшілік нысанның атауы: Тауарлық, сұйытылған мұнай және сұйытылған табиғи газды өндірудің алдағы бес жылға арналған болжамды көлемі жөніндегі мәліметтер</w:t>
      </w:r>
    </w:p>
    <w:bookmarkEnd w:id="232"/>
    <w:bookmarkStart w:name="z258" w:id="23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 ТСГӨБК.</w:t>
      </w:r>
    </w:p>
    <w:bookmarkEnd w:id="233"/>
    <w:bookmarkStart w:name="z259" w:id="234"/>
    <w:p>
      <w:pPr>
        <w:spacing w:after="0"/>
        <w:ind w:left="0"/>
        <w:jc w:val="both"/>
      </w:pPr>
      <w:r>
        <w:rPr>
          <w:rFonts w:ascii="Times New Roman"/>
          <w:b w:val="false"/>
          <w:i w:val="false"/>
          <w:color w:val="000000"/>
          <w:sz w:val="28"/>
        </w:rPr>
        <w:t>
      Кезеңділік: жыл сайын.</w:t>
      </w:r>
    </w:p>
    <w:bookmarkEnd w:id="234"/>
    <w:bookmarkStart w:name="z260" w:id="235"/>
    <w:p>
      <w:pPr>
        <w:spacing w:after="0"/>
        <w:ind w:left="0"/>
        <w:jc w:val="both"/>
      </w:pPr>
      <w:r>
        <w:rPr>
          <w:rFonts w:ascii="Times New Roman"/>
          <w:b w:val="false"/>
          <w:i w:val="false"/>
          <w:color w:val="000000"/>
          <w:sz w:val="28"/>
        </w:rPr>
        <w:t>
      Есепті кезең: 20___ жылғы ____________.</w:t>
      </w:r>
    </w:p>
    <w:bookmarkEnd w:id="235"/>
    <w:bookmarkStart w:name="z261" w:id="236"/>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өндірушілер.</w:t>
      </w:r>
    </w:p>
    <w:bookmarkEnd w:id="236"/>
    <w:bookmarkStart w:name="z262" w:id="2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жоспарланған кезең басталғанға дейін үш айдан кешіктірмей.</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63" w:id="238"/>
          <w:p>
            <w:pPr>
              <w:spacing w:after="20"/>
              <w:ind w:left="20"/>
              <w:jc w:val="both"/>
            </w:pPr>
          </w:p>
          <w:bookmarkEnd w:id="238"/>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64" w:id="239"/>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239"/>
    <w:bookmarkStart w:name="z265" w:id="240"/>
    <w:p>
      <w:pPr>
        <w:spacing w:after="0"/>
        <w:ind w:left="0"/>
        <w:jc w:val="both"/>
      </w:pPr>
      <w:r>
        <w:rPr>
          <w:rFonts w:ascii="Times New Roman"/>
          <w:b w:val="false"/>
          <w:i w:val="false"/>
          <w:color w:val="000000"/>
          <w:sz w:val="28"/>
        </w:rPr>
        <w:t>
      Жинау әдісі: электрондық түрде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Шикізатты өңдеу</w:t>
            </w:r>
          </w:p>
          <w:bookmarkEnd w:id="241"/>
          <w:p>
            <w:pPr>
              <w:spacing w:after="20"/>
              <w:ind w:left="20"/>
              <w:jc w:val="both"/>
            </w:pPr>
            <w:r>
              <w:rPr>
                <w:rFonts w:ascii="Times New Roman"/>
                <w:b w:val="false"/>
                <w:i w:val="false"/>
                <w:color w:val="000000"/>
                <w:sz w:val="20"/>
              </w:rPr>
              <w:t>
Өндіру: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42"/>
    <w:p>
      <w:pPr>
        <w:spacing w:after="0"/>
        <w:ind w:left="0"/>
        <w:jc w:val="both"/>
      </w:pPr>
      <w:r>
        <w:rPr>
          <w:rFonts w:ascii="Times New Roman"/>
          <w:b w:val="false"/>
          <w:i w:val="false"/>
          <w:color w:val="000000"/>
          <w:sz w:val="28"/>
        </w:rPr>
        <w:t>
      Атауы ________________________ Мекенжайы_________________</w:t>
      </w:r>
    </w:p>
    <w:bookmarkEnd w:id="242"/>
    <w:bookmarkStart w:name="z268" w:id="243"/>
    <w:p>
      <w:pPr>
        <w:spacing w:after="0"/>
        <w:ind w:left="0"/>
        <w:jc w:val="both"/>
      </w:pPr>
      <w:r>
        <w:rPr>
          <w:rFonts w:ascii="Times New Roman"/>
          <w:b w:val="false"/>
          <w:i w:val="false"/>
          <w:color w:val="000000"/>
          <w:sz w:val="28"/>
        </w:rPr>
        <w:t>
      Телефондар ________________________ Электрондық пошта</w:t>
      </w:r>
    </w:p>
    <w:bookmarkEnd w:id="243"/>
    <w:bookmarkStart w:name="z269" w:id="244"/>
    <w:p>
      <w:pPr>
        <w:spacing w:after="0"/>
        <w:ind w:left="0"/>
        <w:jc w:val="both"/>
      </w:pPr>
      <w:r>
        <w:rPr>
          <w:rFonts w:ascii="Times New Roman"/>
          <w:b w:val="false"/>
          <w:i w:val="false"/>
          <w:color w:val="000000"/>
          <w:sz w:val="28"/>
        </w:rPr>
        <w:t>
      мекенжайы ________</w:t>
      </w:r>
    </w:p>
    <w:bookmarkEnd w:id="244"/>
    <w:bookmarkStart w:name="z270" w:id="245"/>
    <w:p>
      <w:pPr>
        <w:spacing w:after="0"/>
        <w:ind w:left="0"/>
        <w:jc w:val="both"/>
      </w:pPr>
      <w:r>
        <w:rPr>
          <w:rFonts w:ascii="Times New Roman"/>
          <w:b w:val="false"/>
          <w:i w:val="false"/>
          <w:color w:val="000000"/>
          <w:sz w:val="28"/>
        </w:rPr>
        <w:t>
      Орындаушы____________________ ____________ қолы, телефоны</w:t>
      </w:r>
    </w:p>
    <w:bookmarkEnd w:id="245"/>
    <w:bookmarkStart w:name="z271" w:id="246"/>
    <w:p>
      <w:pPr>
        <w:spacing w:after="0"/>
        <w:ind w:left="0"/>
        <w:jc w:val="both"/>
      </w:pPr>
      <w:r>
        <w:rPr>
          <w:rFonts w:ascii="Times New Roman"/>
          <w:b w:val="false"/>
          <w:i w:val="false"/>
          <w:color w:val="000000"/>
          <w:sz w:val="28"/>
        </w:rPr>
        <w:t>
      (тегі, аты және әкесінің аты (ол болған жағдайда)</w:t>
      </w:r>
    </w:p>
    <w:bookmarkEnd w:id="246"/>
    <w:bookmarkStart w:name="z272" w:id="247"/>
    <w:p>
      <w:pPr>
        <w:spacing w:after="0"/>
        <w:ind w:left="0"/>
        <w:jc w:val="both"/>
      </w:pPr>
      <w:r>
        <w:rPr>
          <w:rFonts w:ascii="Times New Roman"/>
          <w:b w:val="false"/>
          <w:i w:val="false"/>
          <w:color w:val="000000"/>
          <w:sz w:val="28"/>
        </w:rPr>
        <w:t>
      Басшы немесе оның міндетін атқарушы адам__________________</w:t>
      </w:r>
    </w:p>
    <w:bookmarkEnd w:id="247"/>
    <w:bookmarkStart w:name="z273" w:id="248"/>
    <w:p>
      <w:pPr>
        <w:spacing w:after="0"/>
        <w:ind w:left="0"/>
        <w:jc w:val="both"/>
      </w:pPr>
      <w:r>
        <w:rPr>
          <w:rFonts w:ascii="Times New Roman"/>
          <w:b w:val="false"/>
          <w:i w:val="false"/>
          <w:color w:val="000000"/>
          <w:sz w:val="28"/>
        </w:rPr>
        <w:t>
      қолы _________________</w:t>
      </w:r>
    </w:p>
    <w:bookmarkEnd w:id="248"/>
    <w:bookmarkStart w:name="z274" w:id="249"/>
    <w:p>
      <w:pPr>
        <w:spacing w:after="0"/>
        <w:ind w:left="0"/>
        <w:jc w:val="both"/>
      </w:pPr>
      <w:r>
        <w:rPr>
          <w:rFonts w:ascii="Times New Roman"/>
          <w:b w:val="false"/>
          <w:i w:val="false"/>
          <w:color w:val="000000"/>
          <w:sz w:val="28"/>
        </w:rPr>
        <w:t>
      (тегі, аты және әкесінің аты (ол болған жағдайда)</w:t>
      </w:r>
    </w:p>
    <w:bookmarkEnd w:id="249"/>
    <w:bookmarkStart w:name="z275" w:id="250"/>
    <w:p>
      <w:pPr>
        <w:spacing w:after="0"/>
        <w:ind w:left="0"/>
        <w:jc w:val="both"/>
      </w:pPr>
      <w:r>
        <w:rPr>
          <w:rFonts w:ascii="Times New Roman"/>
          <w:b w:val="false"/>
          <w:i w:val="false"/>
          <w:color w:val="000000"/>
          <w:sz w:val="28"/>
        </w:rPr>
        <w:t>
      Мөрдің орны</w:t>
      </w:r>
    </w:p>
    <w:bookmarkEnd w:id="250"/>
    <w:bookmarkStart w:name="z276" w:id="251"/>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өндірудің алдағы бес жылға</w:t>
            </w:r>
            <w:r>
              <w:br/>
            </w:r>
            <w:r>
              <w:rPr>
                <w:rFonts w:ascii="Times New Roman"/>
                <w:b w:val="false"/>
                <w:i w:val="false"/>
                <w:color w:val="000000"/>
                <w:sz w:val="20"/>
              </w:rPr>
              <w:t>арналған болжамды көлемі</w:t>
            </w:r>
            <w:r>
              <w:br/>
            </w:r>
            <w:r>
              <w:rPr>
                <w:rFonts w:ascii="Times New Roman"/>
                <w:b w:val="false"/>
                <w:i w:val="false"/>
                <w:color w:val="000000"/>
                <w:sz w:val="20"/>
              </w:rPr>
              <w:t>жөніндегі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 xml:space="preserve">нысанға қосымша </w:t>
            </w:r>
          </w:p>
        </w:tc>
      </w:tr>
    </w:tbl>
    <w:bookmarkStart w:name="z278" w:id="252"/>
    <w:p>
      <w:pPr>
        <w:spacing w:after="0"/>
        <w:ind w:left="0"/>
        <w:jc w:val="left"/>
      </w:pPr>
      <w:r>
        <w:rPr>
          <w:rFonts w:ascii="Times New Roman"/>
          <w:b/>
          <w:i w:val="false"/>
          <w:color w:val="000000"/>
        </w:rPr>
        <w:t xml:space="preserve"> "Тауарлық, сұйытылған мұнай және сұйытылған табиғи газды өндірудің алдағы бес жылға арналған болжамды көлемі жөніндегі мәліметтер" әкімшілік деректерін жинауға арналған нысанды толтыру жөніндегі түсіндірме (Индексі: 7 ТСГӨБК, кезеңділігі: жыл сайын)</w:t>
      </w:r>
    </w:p>
    <w:bookmarkEnd w:id="252"/>
    <w:bookmarkStart w:name="z279" w:id="253"/>
    <w:p>
      <w:pPr>
        <w:spacing w:after="0"/>
        <w:ind w:left="0"/>
        <w:jc w:val="both"/>
      </w:pPr>
      <w:r>
        <w:rPr>
          <w:rFonts w:ascii="Times New Roman"/>
          <w:b w:val="false"/>
          <w:i w:val="false"/>
          <w:color w:val="000000"/>
          <w:sz w:val="28"/>
        </w:rPr>
        <w:t>
      "Тауарлық, сұйытылған мұнай және сұйытылған табиғи газды өндірудің алдағы бес жылға арналған болжамды көлемі жөніндегі мәліметтер" әкімшілік деректерін жинауға арналған нысанда мынадай деректер көрсетіледі:</w:t>
      </w:r>
    </w:p>
    <w:bookmarkEnd w:id="253"/>
    <w:bookmarkStart w:name="z280" w:id="254"/>
    <w:p>
      <w:pPr>
        <w:spacing w:after="0"/>
        <w:ind w:left="0"/>
        <w:jc w:val="both"/>
      </w:pPr>
      <w:r>
        <w:rPr>
          <w:rFonts w:ascii="Times New Roman"/>
          <w:b w:val="false"/>
          <w:i w:val="false"/>
          <w:color w:val="000000"/>
          <w:sz w:val="28"/>
        </w:rPr>
        <w:t>
      2-жолда маркасын көрсете отырып, сұйытылған мұнай газын өндірудің болжанатын көлемдері көрсетіледі;</w:t>
      </w:r>
    </w:p>
    <w:bookmarkEnd w:id="254"/>
    <w:bookmarkStart w:name="z281" w:id="255"/>
    <w:p>
      <w:pPr>
        <w:spacing w:after="0"/>
        <w:ind w:left="0"/>
        <w:jc w:val="both"/>
      </w:pPr>
      <w:r>
        <w:rPr>
          <w:rFonts w:ascii="Times New Roman"/>
          <w:b w:val="false"/>
          <w:i w:val="false"/>
          <w:color w:val="000000"/>
          <w:sz w:val="28"/>
        </w:rPr>
        <w:t>
      3-жолда маркасын көрсете отырып, сұйытылған табиғи газды өндірудің болжанатын көлемдері көрсетіледі;</w:t>
      </w:r>
    </w:p>
    <w:bookmarkEnd w:id="255"/>
    <w:bookmarkStart w:name="z282" w:id="256"/>
    <w:p>
      <w:pPr>
        <w:spacing w:after="0"/>
        <w:ind w:left="0"/>
        <w:jc w:val="both"/>
      </w:pPr>
      <w:r>
        <w:rPr>
          <w:rFonts w:ascii="Times New Roman"/>
          <w:b w:val="false"/>
          <w:i w:val="false"/>
          <w:color w:val="000000"/>
          <w:sz w:val="28"/>
        </w:rPr>
        <w:t>
      4-жолда тауарлық газды өндірудің болжанатын көлемдері көрсетіледі;</w:t>
      </w:r>
    </w:p>
    <w:bookmarkEnd w:id="256"/>
    <w:bookmarkStart w:name="z283" w:id="257"/>
    <w:p>
      <w:pPr>
        <w:spacing w:after="0"/>
        <w:ind w:left="0"/>
        <w:jc w:val="both"/>
      </w:pPr>
      <w:r>
        <w:rPr>
          <w:rFonts w:ascii="Times New Roman"/>
          <w:b w:val="false"/>
          <w:i w:val="false"/>
          <w:color w:val="000000"/>
          <w:sz w:val="28"/>
        </w:rPr>
        <w:t>
      1-бағанда шикізатты өндеудің жалпы болжанатын көлемі көрсетіледі;</w:t>
      </w:r>
    </w:p>
    <w:bookmarkEnd w:id="257"/>
    <w:bookmarkStart w:name="z284" w:id="258"/>
    <w:p>
      <w:pPr>
        <w:spacing w:after="0"/>
        <w:ind w:left="0"/>
        <w:jc w:val="both"/>
      </w:pPr>
      <w:r>
        <w:rPr>
          <w:rFonts w:ascii="Times New Roman"/>
          <w:b w:val="false"/>
          <w:i w:val="false"/>
          <w:color w:val="000000"/>
          <w:sz w:val="28"/>
        </w:rPr>
        <w:t>
      2-бағанда сұйытылған мұнай, сұйытылған табиғи және тауарлық газ шикізаттары көлемдерінің өлшем бірліктері көрсетіледі;</w:t>
      </w:r>
    </w:p>
    <w:bookmarkEnd w:id="258"/>
    <w:bookmarkStart w:name="z285" w:id="259"/>
    <w:p>
      <w:pPr>
        <w:spacing w:after="0"/>
        <w:ind w:left="0"/>
        <w:jc w:val="both"/>
      </w:pPr>
      <w:r>
        <w:rPr>
          <w:rFonts w:ascii="Times New Roman"/>
          <w:b w:val="false"/>
          <w:i w:val="false"/>
          <w:color w:val="000000"/>
          <w:sz w:val="28"/>
        </w:rPr>
        <w:t>
      3, 4, 5, 6, 7, 8, 9, 10, 11, 12, 13 және 14-бағандарда айлар бойынша көрсеткіштердің мәні көрсетіледі;</w:t>
      </w:r>
    </w:p>
    <w:bookmarkEnd w:id="259"/>
    <w:bookmarkStart w:name="z286" w:id="260"/>
    <w:p>
      <w:pPr>
        <w:spacing w:after="0"/>
        <w:ind w:left="0"/>
        <w:jc w:val="both"/>
      </w:pPr>
      <w:r>
        <w:rPr>
          <w:rFonts w:ascii="Times New Roman"/>
          <w:b w:val="false"/>
          <w:i w:val="false"/>
          <w:color w:val="000000"/>
          <w:sz w:val="28"/>
        </w:rPr>
        <w:t>
      15-бағанда қаңтардан бастап есепті айды қоса алған кезеңдегі мәндердің жиынтығы көрсетіледі.</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89" w:id="261"/>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261"/>
    <w:bookmarkStart w:name="z290" w:id="26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262"/>
    <w:bookmarkStart w:name="z291" w:id="263"/>
    <w:p>
      <w:pPr>
        <w:spacing w:after="0"/>
        <w:ind w:left="0"/>
        <w:jc w:val="both"/>
      </w:pPr>
      <w:r>
        <w:rPr>
          <w:rFonts w:ascii="Times New Roman"/>
          <w:b w:val="false"/>
          <w:i w:val="false"/>
          <w:color w:val="000000"/>
          <w:sz w:val="28"/>
        </w:rPr>
        <w:t>
      Әкімшілік нысанның атауы: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bookmarkEnd w:id="263"/>
    <w:bookmarkStart w:name="z292" w:id="26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 СМГӨКМ.</w:t>
      </w:r>
    </w:p>
    <w:bookmarkEnd w:id="264"/>
    <w:bookmarkStart w:name="z293" w:id="265"/>
    <w:p>
      <w:pPr>
        <w:spacing w:after="0"/>
        <w:ind w:left="0"/>
        <w:jc w:val="both"/>
      </w:pPr>
      <w:r>
        <w:rPr>
          <w:rFonts w:ascii="Times New Roman"/>
          <w:b w:val="false"/>
          <w:i w:val="false"/>
          <w:color w:val="000000"/>
          <w:sz w:val="28"/>
        </w:rPr>
        <w:t>
      Кезеңділік: айлық.</w:t>
      </w:r>
    </w:p>
    <w:bookmarkEnd w:id="265"/>
    <w:bookmarkStart w:name="z294" w:id="266"/>
    <w:p>
      <w:pPr>
        <w:spacing w:after="0"/>
        <w:ind w:left="0"/>
        <w:jc w:val="both"/>
      </w:pPr>
      <w:r>
        <w:rPr>
          <w:rFonts w:ascii="Times New Roman"/>
          <w:b w:val="false"/>
          <w:i w:val="false"/>
          <w:color w:val="000000"/>
          <w:sz w:val="28"/>
        </w:rPr>
        <w:t>
      Есепті кезең: 20___ жылғы ____________.</w:t>
      </w:r>
    </w:p>
    <w:bookmarkEnd w:id="266"/>
    <w:bookmarkStart w:name="z295" w:id="267"/>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өндірушілер.</w:t>
      </w:r>
    </w:p>
    <w:bookmarkEnd w:id="267"/>
    <w:bookmarkStart w:name="z296" w:id="2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97" w:id="269"/>
          <w:p>
            <w:pPr>
              <w:spacing w:after="20"/>
              <w:ind w:left="20"/>
              <w:jc w:val="both"/>
            </w:pPr>
          </w:p>
          <w:bookmarkEnd w:id="26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98" w:id="270"/>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270"/>
    <w:bookmarkStart w:name="z299" w:id="271"/>
    <w:p>
      <w:pPr>
        <w:spacing w:after="0"/>
        <w:ind w:left="0"/>
        <w:jc w:val="both"/>
      </w:pPr>
      <w:r>
        <w:rPr>
          <w:rFonts w:ascii="Times New Roman"/>
          <w:b w:val="false"/>
          <w:i w:val="false"/>
          <w:color w:val="000000"/>
          <w:sz w:val="28"/>
        </w:rPr>
        <w:t>
      Жинау әдісі: электрондық түрде</w:t>
      </w:r>
    </w:p>
    <w:bookmarkEnd w:id="271"/>
    <w:bookmarkStart w:name="z300" w:id="272"/>
    <w:p>
      <w:pPr>
        <w:spacing w:after="0"/>
        <w:ind w:left="0"/>
        <w:jc w:val="both"/>
      </w:pPr>
      <w:r>
        <w:rPr>
          <w:rFonts w:ascii="Times New Roman"/>
          <w:b w:val="false"/>
          <w:i w:val="false"/>
          <w:color w:val="000000"/>
          <w:sz w:val="28"/>
        </w:rPr>
        <w:t>
      1-бөлім.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Өндірушінің атауы, </w:t>
            </w:r>
            <w:r>
              <w:rPr>
                <w:rFonts w:ascii="Times New Roman"/>
                <w:b/>
                <w:i w:val="false"/>
                <w:color w:val="000000"/>
                <w:sz w:val="20"/>
              </w:rPr>
              <w:t>бизнес-сәйкестендіру</w:t>
            </w:r>
            <w:r>
              <w:rPr>
                <w:rFonts w:ascii="Times New Roman"/>
                <w:b/>
                <w:i w:val="false"/>
                <w:color w:val="000000"/>
                <w:sz w:val="20"/>
              </w:rPr>
              <w:t xml:space="preserve">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Cәуір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өндірудің жалпы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иелері бөлінісінде меншік құқығында немесе өзге де заңды негіздерде басқа тұлғаларға тиесілі көмірсутек шикізатынан сұйытылған мұнай газын өндіру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1 меншік иесінің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2 меншік иесінің атауы, бизнес-сәйкестендіру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көлемінің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 қоспасы,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73"/>
    <w:p>
      <w:pPr>
        <w:spacing w:after="0"/>
        <w:ind w:left="0"/>
        <w:jc w:val="both"/>
      </w:pPr>
      <w:r>
        <w:rPr>
          <w:rFonts w:ascii="Times New Roman"/>
          <w:b w:val="false"/>
          <w:i w:val="false"/>
          <w:color w:val="000000"/>
          <w:sz w:val="28"/>
        </w:rPr>
        <w:t>
      Кестенің жалғасы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74"/>
    <w:p>
      <w:pPr>
        <w:spacing w:after="0"/>
        <w:ind w:left="0"/>
        <w:jc w:val="both"/>
      </w:pPr>
      <w:r>
        <w:rPr>
          <w:rFonts w:ascii="Times New Roman"/>
          <w:b w:val="false"/>
          <w:i w:val="false"/>
          <w:color w:val="000000"/>
          <w:sz w:val="28"/>
        </w:rPr>
        <w:t>
      2-бөлім.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атауларын көрсете отырып, сұйытылған мұнай газын алушылардың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жоспарына сәйкес көзделген тиісті айға тиеп-жөнелту көлемі,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айға нақты тиеп-жөнелту көлемі,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Алушылар бөлінісінде тиеп-жөнелту орны және жеткізу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тарту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газының қалдықтары,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75"/>
    <w:p>
      <w:pPr>
        <w:spacing w:after="0"/>
        <w:ind w:left="0"/>
        <w:jc w:val="both"/>
      </w:pPr>
      <w:r>
        <w:rPr>
          <w:rFonts w:ascii="Times New Roman"/>
          <w:b w:val="false"/>
          <w:i w:val="false"/>
          <w:color w:val="000000"/>
          <w:sz w:val="28"/>
        </w:rPr>
        <w:t>
      Атауы ______________________ Мекенжайы ______________________</w:t>
      </w:r>
    </w:p>
    <w:bookmarkEnd w:id="275"/>
    <w:bookmarkStart w:name="z304" w:id="276"/>
    <w:p>
      <w:pPr>
        <w:spacing w:after="0"/>
        <w:ind w:left="0"/>
        <w:jc w:val="both"/>
      </w:pPr>
      <w:r>
        <w:rPr>
          <w:rFonts w:ascii="Times New Roman"/>
          <w:b w:val="false"/>
          <w:i w:val="false"/>
          <w:color w:val="000000"/>
          <w:sz w:val="28"/>
        </w:rPr>
        <w:t>
      Телефондар</w:t>
      </w:r>
    </w:p>
    <w:bookmarkEnd w:id="276"/>
    <w:bookmarkStart w:name="z305" w:id="277"/>
    <w:p>
      <w:pPr>
        <w:spacing w:after="0"/>
        <w:ind w:left="0"/>
        <w:jc w:val="both"/>
      </w:pPr>
      <w:r>
        <w:rPr>
          <w:rFonts w:ascii="Times New Roman"/>
          <w:b w:val="false"/>
          <w:i w:val="false"/>
          <w:color w:val="000000"/>
          <w:sz w:val="28"/>
        </w:rPr>
        <w:t>
      _____________________________________________________________</w:t>
      </w:r>
    </w:p>
    <w:bookmarkEnd w:id="277"/>
    <w:bookmarkStart w:name="z306" w:id="278"/>
    <w:p>
      <w:pPr>
        <w:spacing w:after="0"/>
        <w:ind w:left="0"/>
        <w:jc w:val="both"/>
      </w:pPr>
      <w:r>
        <w:rPr>
          <w:rFonts w:ascii="Times New Roman"/>
          <w:b w:val="false"/>
          <w:i w:val="false"/>
          <w:color w:val="000000"/>
          <w:sz w:val="28"/>
        </w:rPr>
        <w:t>
      Электрондық пошта мекенжайы</w:t>
      </w:r>
    </w:p>
    <w:bookmarkEnd w:id="278"/>
    <w:bookmarkStart w:name="z307" w:id="279"/>
    <w:p>
      <w:pPr>
        <w:spacing w:after="0"/>
        <w:ind w:left="0"/>
        <w:jc w:val="both"/>
      </w:pPr>
      <w:r>
        <w:rPr>
          <w:rFonts w:ascii="Times New Roman"/>
          <w:b w:val="false"/>
          <w:i w:val="false"/>
          <w:color w:val="000000"/>
          <w:sz w:val="28"/>
        </w:rPr>
        <w:t>
      _____________________________________________________________</w:t>
      </w:r>
    </w:p>
    <w:bookmarkEnd w:id="279"/>
    <w:bookmarkStart w:name="z308" w:id="280"/>
    <w:p>
      <w:pPr>
        <w:spacing w:after="0"/>
        <w:ind w:left="0"/>
        <w:jc w:val="both"/>
      </w:pPr>
      <w:r>
        <w:rPr>
          <w:rFonts w:ascii="Times New Roman"/>
          <w:b w:val="false"/>
          <w:i w:val="false"/>
          <w:color w:val="000000"/>
          <w:sz w:val="28"/>
        </w:rPr>
        <w:t>
      Орындаушы</w:t>
      </w:r>
    </w:p>
    <w:bookmarkEnd w:id="280"/>
    <w:bookmarkStart w:name="z309" w:id="281"/>
    <w:p>
      <w:pPr>
        <w:spacing w:after="0"/>
        <w:ind w:left="0"/>
        <w:jc w:val="both"/>
      </w:pPr>
      <w:r>
        <w:rPr>
          <w:rFonts w:ascii="Times New Roman"/>
          <w:b w:val="false"/>
          <w:i w:val="false"/>
          <w:color w:val="000000"/>
          <w:sz w:val="28"/>
        </w:rPr>
        <w:t>
      _____________________________________________________________</w:t>
      </w:r>
    </w:p>
    <w:bookmarkEnd w:id="281"/>
    <w:bookmarkStart w:name="z310" w:id="282"/>
    <w:p>
      <w:pPr>
        <w:spacing w:after="0"/>
        <w:ind w:left="0"/>
        <w:jc w:val="both"/>
      </w:pPr>
      <w:r>
        <w:rPr>
          <w:rFonts w:ascii="Times New Roman"/>
          <w:b w:val="false"/>
          <w:i w:val="false"/>
          <w:color w:val="000000"/>
          <w:sz w:val="28"/>
        </w:rPr>
        <w:t>
      қолы, телефоны, тегі, аты және әкесінің аты (ол болған жағдайда)</w:t>
      </w:r>
    </w:p>
    <w:bookmarkEnd w:id="282"/>
    <w:bookmarkStart w:name="z311" w:id="283"/>
    <w:p>
      <w:pPr>
        <w:spacing w:after="0"/>
        <w:ind w:left="0"/>
        <w:jc w:val="both"/>
      </w:pPr>
      <w:r>
        <w:rPr>
          <w:rFonts w:ascii="Times New Roman"/>
          <w:b w:val="false"/>
          <w:i w:val="false"/>
          <w:color w:val="000000"/>
          <w:sz w:val="28"/>
        </w:rPr>
        <w:t>
      Басшы немесе оның міндетін атқарушы тұлға</w:t>
      </w:r>
    </w:p>
    <w:bookmarkEnd w:id="283"/>
    <w:bookmarkStart w:name="z312" w:id="284"/>
    <w:p>
      <w:pPr>
        <w:spacing w:after="0"/>
        <w:ind w:left="0"/>
        <w:jc w:val="both"/>
      </w:pPr>
      <w:r>
        <w:rPr>
          <w:rFonts w:ascii="Times New Roman"/>
          <w:b w:val="false"/>
          <w:i w:val="false"/>
          <w:color w:val="000000"/>
          <w:sz w:val="28"/>
        </w:rPr>
        <w:t>
      __________________________________________________________</w:t>
      </w:r>
    </w:p>
    <w:bookmarkEnd w:id="284"/>
    <w:bookmarkStart w:name="z313" w:id="285"/>
    <w:p>
      <w:pPr>
        <w:spacing w:after="0"/>
        <w:ind w:left="0"/>
        <w:jc w:val="both"/>
      </w:pPr>
      <w:r>
        <w:rPr>
          <w:rFonts w:ascii="Times New Roman"/>
          <w:b w:val="false"/>
          <w:i w:val="false"/>
          <w:color w:val="000000"/>
          <w:sz w:val="28"/>
        </w:rPr>
        <w:t>
      қолы, тегі, аты және әкесінің аты (ол болған жағдайда)</w:t>
      </w:r>
    </w:p>
    <w:bookmarkEnd w:id="285"/>
    <w:bookmarkStart w:name="z314" w:id="286"/>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(немесе)</w:t>
            </w:r>
            <w:r>
              <w:br/>
            </w:r>
            <w:r>
              <w:rPr>
                <w:rFonts w:ascii="Times New Roman"/>
                <w:b w:val="false"/>
                <w:i w:val="false"/>
                <w:color w:val="000000"/>
                <w:sz w:val="20"/>
              </w:rPr>
              <w:t>меншік құқығында немесе өзге</w:t>
            </w:r>
            <w:r>
              <w:br/>
            </w:r>
            <w:r>
              <w:rPr>
                <w:rFonts w:ascii="Times New Roman"/>
                <w:b w:val="false"/>
                <w:i w:val="false"/>
                <w:color w:val="000000"/>
                <w:sz w:val="20"/>
              </w:rPr>
              <w:t>де заңды негіздерде басқа</w:t>
            </w:r>
            <w:r>
              <w:br/>
            </w:r>
            <w:r>
              <w:rPr>
                <w:rFonts w:ascii="Times New Roman"/>
                <w:b w:val="false"/>
                <w:i w:val="false"/>
                <w:color w:val="000000"/>
                <w:sz w:val="20"/>
              </w:rPr>
              <w:t>тұлғаларға тиесілі көмірсутек</w:t>
            </w:r>
            <w:r>
              <w:br/>
            </w:r>
            <w:r>
              <w:rPr>
                <w:rFonts w:ascii="Times New Roman"/>
                <w:b w:val="false"/>
                <w:i w:val="false"/>
                <w:color w:val="000000"/>
                <w:sz w:val="20"/>
              </w:rPr>
              <w:t>шикізатынан сұйытылған мұнай</w:t>
            </w:r>
            <w:r>
              <w:br/>
            </w:r>
            <w:r>
              <w:rPr>
                <w:rFonts w:ascii="Times New Roman"/>
                <w:b w:val="false"/>
                <w:i w:val="false"/>
                <w:color w:val="000000"/>
                <w:sz w:val="20"/>
              </w:rPr>
              <w:t>газын өндіру көлемдері туралы</w:t>
            </w:r>
            <w:r>
              <w:br/>
            </w:r>
            <w:r>
              <w:rPr>
                <w:rFonts w:ascii="Times New Roman"/>
                <w:b w:val="false"/>
                <w:i w:val="false"/>
                <w:color w:val="000000"/>
                <w:sz w:val="20"/>
              </w:rPr>
              <w:t>мәліметтер және Қазақстан</w:t>
            </w:r>
            <w:r>
              <w:br/>
            </w:r>
            <w:r>
              <w:rPr>
                <w:rFonts w:ascii="Times New Roman"/>
                <w:b w:val="false"/>
                <w:i w:val="false"/>
                <w:color w:val="000000"/>
                <w:sz w:val="20"/>
              </w:rPr>
              <w:t>Республикасының ішкі</w:t>
            </w:r>
            <w:r>
              <w:br/>
            </w:r>
            <w:r>
              <w:rPr>
                <w:rFonts w:ascii="Times New Roman"/>
                <w:b w:val="false"/>
                <w:i w:val="false"/>
                <w:color w:val="000000"/>
                <w:sz w:val="20"/>
              </w:rPr>
              <w:t>нарығына сұйытылған мұнай</w:t>
            </w:r>
            <w:r>
              <w:br/>
            </w:r>
            <w:r>
              <w:rPr>
                <w:rFonts w:ascii="Times New Roman"/>
                <w:b w:val="false"/>
                <w:i w:val="false"/>
                <w:color w:val="000000"/>
                <w:sz w:val="20"/>
              </w:rPr>
              <w:t>газын беру жоспары шеңберінде</w:t>
            </w:r>
            <w:r>
              <w:br/>
            </w:r>
            <w:r>
              <w:rPr>
                <w:rFonts w:ascii="Times New Roman"/>
                <w:b w:val="false"/>
                <w:i w:val="false"/>
                <w:color w:val="000000"/>
                <w:sz w:val="20"/>
              </w:rPr>
              <w:t>сұйытылған мұнай газын тиеп-жөнелту және (немесе) өткізу</w:t>
            </w:r>
            <w:r>
              <w:br/>
            </w:r>
            <w:r>
              <w:rPr>
                <w:rFonts w:ascii="Times New Roman"/>
                <w:b w:val="false"/>
                <w:i w:val="false"/>
                <w:color w:val="000000"/>
                <w:sz w:val="20"/>
              </w:rPr>
              <w:t>жөніндегі мәліметтер және</w:t>
            </w:r>
            <w:r>
              <w:br/>
            </w:r>
            <w:r>
              <w:rPr>
                <w:rFonts w:ascii="Times New Roman"/>
                <w:b w:val="false"/>
                <w:i w:val="false"/>
                <w:color w:val="000000"/>
                <w:sz w:val="20"/>
              </w:rPr>
              <w:t>(немесе) сұйытылған мұнай</w:t>
            </w:r>
            <w:r>
              <w:br/>
            </w:r>
            <w:r>
              <w:rPr>
                <w:rFonts w:ascii="Times New Roman"/>
                <w:b w:val="false"/>
                <w:i w:val="false"/>
                <w:color w:val="000000"/>
                <w:sz w:val="20"/>
              </w:rPr>
              <w:t>газын беру жоспарынан тыс</w:t>
            </w:r>
            <w:r>
              <w:br/>
            </w:r>
            <w:r>
              <w:rPr>
                <w:rFonts w:ascii="Times New Roman"/>
                <w:b w:val="false"/>
                <w:i w:val="false"/>
                <w:color w:val="000000"/>
                <w:sz w:val="20"/>
              </w:rPr>
              <w:t>тиеп-жөнелту және (немесе)</w:t>
            </w:r>
            <w:r>
              <w:br/>
            </w:r>
            <w:r>
              <w:rPr>
                <w:rFonts w:ascii="Times New Roman"/>
                <w:b w:val="false"/>
                <w:i w:val="false"/>
                <w:color w:val="000000"/>
                <w:sz w:val="20"/>
              </w:rPr>
              <w:t>өткізу жөніндегі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16" w:id="287"/>
    <w:p>
      <w:pPr>
        <w:spacing w:after="0"/>
        <w:ind w:left="0"/>
        <w:jc w:val="left"/>
      </w:pPr>
      <w:r>
        <w:rPr>
          <w:rFonts w:ascii="Times New Roman"/>
          <w:b/>
          <w:i w:val="false"/>
          <w:color w:val="000000"/>
        </w:rPr>
        <w:t xml:space="preserve">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деректерін жинауға арналған нысанды толтыру бойынша түсіндірме (Индексі: 8 СМГӨКМ, мерзімділігі: айлық)</w:t>
      </w:r>
    </w:p>
    <w:bookmarkEnd w:id="287"/>
    <w:bookmarkStart w:name="z317" w:id="288"/>
    <w:p>
      <w:pPr>
        <w:spacing w:after="0"/>
        <w:ind w:left="0"/>
        <w:jc w:val="both"/>
      </w:pPr>
      <w:r>
        <w:rPr>
          <w:rFonts w:ascii="Times New Roman"/>
          <w:b w:val="false"/>
          <w:i w:val="false"/>
          <w:color w:val="000000"/>
          <w:sz w:val="28"/>
        </w:rPr>
        <w:t>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және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әкімшілік деректер нысанында мынадай деректер енгізіледі:</w:t>
      </w:r>
    </w:p>
    <w:bookmarkEnd w:id="288"/>
    <w:bookmarkStart w:name="z318" w:id="289"/>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 және (немесе)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 деген 1-бөлімде:</w:t>
      </w:r>
    </w:p>
    <w:bookmarkEnd w:id="289"/>
    <w:bookmarkStart w:name="z319" w:id="290"/>
    <w:p>
      <w:pPr>
        <w:spacing w:after="0"/>
        <w:ind w:left="0"/>
        <w:jc w:val="both"/>
      </w:pPr>
      <w:r>
        <w:rPr>
          <w:rFonts w:ascii="Times New Roman"/>
          <w:b w:val="false"/>
          <w:i w:val="false"/>
          <w:color w:val="000000"/>
          <w:sz w:val="28"/>
        </w:rPr>
        <w:t>
      1-жолда есепті айда өндірілген сұйытылған мұнай газының көлемі көрсетіледі;</w:t>
      </w:r>
    </w:p>
    <w:bookmarkEnd w:id="290"/>
    <w:bookmarkStart w:name="z320" w:id="291"/>
    <w:p>
      <w:pPr>
        <w:spacing w:after="0"/>
        <w:ind w:left="0"/>
        <w:jc w:val="both"/>
      </w:pPr>
      <w:r>
        <w:rPr>
          <w:rFonts w:ascii="Times New Roman"/>
          <w:b w:val="false"/>
          <w:i w:val="false"/>
          <w:color w:val="000000"/>
          <w:sz w:val="28"/>
        </w:rPr>
        <w:t>
      2-жолда есепті айда өндірілген меншікті сұйытылған мұнай газының көлемі көрсетіледі;</w:t>
      </w:r>
    </w:p>
    <w:bookmarkEnd w:id="291"/>
    <w:bookmarkStart w:name="z321" w:id="292"/>
    <w:p>
      <w:pPr>
        <w:spacing w:after="0"/>
        <w:ind w:left="0"/>
        <w:jc w:val="both"/>
      </w:pPr>
      <w:r>
        <w:rPr>
          <w:rFonts w:ascii="Times New Roman"/>
          <w:b w:val="false"/>
          <w:i w:val="false"/>
          <w:color w:val="000000"/>
          <w:sz w:val="28"/>
        </w:rPr>
        <w:t>
      3-жолда өзіне меншік құқығымен немесе өзге де заңды негіздерде тиесілі көмірсутек шикізатын өңдеу процесінде өндірілген меншік иелері бөлінісінде сұйытылған мұнай газының көлемі көрсетіледі, тонна;</w:t>
      </w:r>
    </w:p>
    <w:bookmarkEnd w:id="292"/>
    <w:bookmarkStart w:name="z322" w:id="293"/>
    <w:p>
      <w:pPr>
        <w:spacing w:after="0"/>
        <w:ind w:left="0"/>
        <w:jc w:val="both"/>
      </w:pPr>
      <w:r>
        <w:rPr>
          <w:rFonts w:ascii="Times New Roman"/>
          <w:b w:val="false"/>
          <w:i w:val="false"/>
          <w:color w:val="000000"/>
          <w:sz w:val="28"/>
        </w:rPr>
        <w:t>
      4 және 5-жолдарда өзіне меншік құқығымен немесе өзге де заңды негіздерде тиесілі көмірсутек шикізатын өңдеу процесінде өндірілген сұйытылған мұнай газы меншік иесінің атауы, бизнес-сәйкестендіру нөмірі көрсетіледі;</w:t>
      </w:r>
    </w:p>
    <w:bookmarkEnd w:id="293"/>
    <w:bookmarkStart w:name="z323" w:id="294"/>
    <w:p>
      <w:pPr>
        <w:spacing w:after="0"/>
        <w:ind w:left="0"/>
        <w:jc w:val="both"/>
      </w:pPr>
      <w:r>
        <w:rPr>
          <w:rFonts w:ascii="Times New Roman"/>
          <w:b w:val="false"/>
          <w:i w:val="false"/>
          <w:color w:val="000000"/>
          <w:sz w:val="28"/>
        </w:rPr>
        <w:t>
      6-жолда өндірілген сұйытылған мұнай газының маркалары бойынша бөле отырып, сұйытылған мұнай газының көлемі көрсетіледі: техникалық бутан, техникалық пропан-бутан, техникалық пропан, тонна;</w:t>
      </w:r>
    </w:p>
    <w:bookmarkEnd w:id="294"/>
    <w:bookmarkStart w:name="z324" w:id="295"/>
    <w:p>
      <w:pPr>
        <w:spacing w:after="0"/>
        <w:ind w:left="0"/>
        <w:jc w:val="both"/>
      </w:pPr>
      <w:r>
        <w:rPr>
          <w:rFonts w:ascii="Times New Roman"/>
          <w:b w:val="false"/>
          <w:i w:val="false"/>
          <w:color w:val="000000"/>
          <w:sz w:val="28"/>
        </w:rPr>
        <w:t>
      1, 2, 3, 4, 5, 6, 7, 8, 9, 10, 11 және 12-бағандарда ай бойынша көрсеткіштердің мәні көрсетіледі;</w:t>
      </w:r>
    </w:p>
    <w:bookmarkEnd w:id="295"/>
    <w:bookmarkStart w:name="z325" w:id="296"/>
    <w:p>
      <w:pPr>
        <w:spacing w:after="0"/>
        <w:ind w:left="0"/>
        <w:jc w:val="both"/>
      </w:pPr>
      <w:r>
        <w:rPr>
          <w:rFonts w:ascii="Times New Roman"/>
          <w:b w:val="false"/>
          <w:i w:val="false"/>
          <w:color w:val="000000"/>
          <w:sz w:val="28"/>
        </w:rPr>
        <w:t>
      13-бағанда қаңтар мен есепті ай аралығындағы кезең үшін мәннің сомасы көрсетіледі;</w:t>
      </w:r>
    </w:p>
    <w:bookmarkEnd w:id="296"/>
    <w:bookmarkStart w:name="z326" w:id="297"/>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 шеңберінде сұйытылған мұнай газын тиеп-жөнелту және (немесе) өткізу жөніндегі мәліметтер және (немесе) сұйытылған мұнай газын беру жоспарынан тыс тиеп-жөнелту және (немесе) өткізу жөніндегі мәліметтер" деген 2-бөлімде:</w:t>
      </w:r>
    </w:p>
    <w:bookmarkEnd w:id="297"/>
    <w:bookmarkStart w:name="z327" w:id="298"/>
    <w:p>
      <w:pPr>
        <w:spacing w:after="0"/>
        <w:ind w:left="0"/>
        <w:jc w:val="both"/>
      </w:pPr>
      <w:r>
        <w:rPr>
          <w:rFonts w:ascii="Times New Roman"/>
          <w:b w:val="false"/>
          <w:i w:val="false"/>
          <w:color w:val="000000"/>
          <w:sz w:val="28"/>
        </w:rPr>
        <w:t>
      1-бағанда есепті айда ішкі нарықта өткізу үшін ішкі нарыққа сұйытылған мұнай газын беру жоспары шеңберінде сұйытылған мұнай газын тиеп-жөнелту көлемі жүзеге асырылатын ұйымның және өңірдің атауы көрсетіледі;</w:t>
      </w:r>
    </w:p>
    <w:bookmarkEnd w:id="298"/>
    <w:bookmarkStart w:name="z328" w:id="299"/>
    <w:p>
      <w:pPr>
        <w:spacing w:after="0"/>
        <w:ind w:left="0"/>
        <w:jc w:val="both"/>
      </w:pPr>
      <w:r>
        <w:rPr>
          <w:rFonts w:ascii="Times New Roman"/>
          <w:b w:val="false"/>
          <w:i w:val="false"/>
          <w:color w:val="000000"/>
          <w:sz w:val="28"/>
        </w:rPr>
        <w:t>
      2 және 3-бағандарда ішкі нарыққа сұйытылған мұнай газын беру жоспары шеңберінде есепті айда ішкі нарықта өткізу үшін бөлінген сұйытылған мұнай газының көлемі көрсетіледі;</w:t>
      </w:r>
    </w:p>
    <w:bookmarkEnd w:id="299"/>
    <w:bookmarkStart w:name="z329" w:id="300"/>
    <w:p>
      <w:pPr>
        <w:spacing w:after="0"/>
        <w:ind w:left="0"/>
        <w:jc w:val="both"/>
      </w:pPr>
      <w:r>
        <w:rPr>
          <w:rFonts w:ascii="Times New Roman"/>
          <w:b w:val="false"/>
          <w:i w:val="false"/>
          <w:color w:val="000000"/>
          <w:sz w:val="28"/>
        </w:rPr>
        <w:t>
      4 және 5-бағандарда есепті айда ішкі нарықта өткізу үшін өнім беру жоспары шеңберінде тиеп-жөнелтілген сұйытылған мұнай газын тиеп-жөнелтудің көлемі көрсетіледі;</w:t>
      </w:r>
    </w:p>
    <w:bookmarkEnd w:id="300"/>
    <w:bookmarkStart w:name="z330" w:id="301"/>
    <w:p>
      <w:pPr>
        <w:spacing w:after="0"/>
        <w:ind w:left="0"/>
        <w:jc w:val="both"/>
      </w:pPr>
      <w:r>
        <w:rPr>
          <w:rFonts w:ascii="Times New Roman"/>
          <w:b w:val="false"/>
          <w:i w:val="false"/>
          <w:color w:val="000000"/>
          <w:sz w:val="28"/>
        </w:rPr>
        <w:t>
      6-бағанда сұйытылған мұнай газын тұтыну үшін тиеп-жөнелтілген Әкімшілік-аумақтық объектілер жіктеуішіне сәйкес облыстың, республикалық маңызы бар қалалардың, астананың атауы және сұйытылған мұнай газы көлемдерін жеткізу тәсілі: теміржол және (немесе) автомобиль көлігі, құбыржол көрсетіледі;</w:t>
      </w:r>
    </w:p>
    <w:bookmarkEnd w:id="301"/>
    <w:bookmarkStart w:name="z331" w:id="302"/>
    <w:p>
      <w:pPr>
        <w:spacing w:after="0"/>
        <w:ind w:left="0"/>
        <w:jc w:val="both"/>
      </w:pPr>
      <w:r>
        <w:rPr>
          <w:rFonts w:ascii="Times New Roman"/>
          <w:b w:val="false"/>
          <w:i w:val="false"/>
          <w:color w:val="000000"/>
          <w:sz w:val="28"/>
        </w:rPr>
        <w:t>
      7-бағанда бөлінген көлемдерді сатып алудан бас тартуға байланысты өнім беру жоспары шеңберінде өткізілмеген сұйытылған мұнай газының көлемі көрсетіледі;</w:t>
      </w:r>
    </w:p>
    <w:bookmarkEnd w:id="302"/>
    <w:bookmarkStart w:name="z332" w:id="303"/>
    <w:p>
      <w:pPr>
        <w:spacing w:after="0"/>
        <w:ind w:left="0"/>
        <w:jc w:val="both"/>
      </w:pPr>
      <w:r>
        <w:rPr>
          <w:rFonts w:ascii="Times New Roman"/>
          <w:b w:val="false"/>
          <w:i w:val="false"/>
          <w:color w:val="000000"/>
          <w:sz w:val="28"/>
        </w:rPr>
        <w:t>
      8-бағанда өнім беру жоспары шеңберінде тиеп-жөнелтілмеген есепті айдың соңындағы сұйытылған мұнай газының көлемі көрсетіледі.</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35" w:id="304"/>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304"/>
    <w:bookmarkStart w:name="z336" w:id="30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305"/>
    <w:bookmarkStart w:name="z337" w:id="306"/>
    <w:p>
      <w:pPr>
        <w:spacing w:after="0"/>
        <w:ind w:left="0"/>
        <w:jc w:val="both"/>
      </w:pPr>
      <w:r>
        <w:rPr>
          <w:rFonts w:ascii="Times New Roman"/>
          <w:b w:val="false"/>
          <w:i w:val="false"/>
          <w:color w:val="000000"/>
          <w:sz w:val="28"/>
        </w:rPr>
        <w:t>
      Әкімшілік нысанның атауы: Өнім беру жоспары шеңберінде сұйытылған мұнай газын тиеп-жөнелту және (немесе) өткізу жөніндегі мәліметтер</w:t>
      </w:r>
    </w:p>
    <w:bookmarkEnd w:id="306"/>
    <w:bookmarkStart w:name="z338" w:id="30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нысанның индексі: 9 СМГТӨМ. </w:t>
      </w:r>
    </w:p>
    <w:bookmarkEnd w:id="307"/>
    <w:bookmarkStart w:name="z339" w:id="308"/>
    <w:p>
      <w:pPr>
        <w:spacing w:after="0"/>
        <w:ind w:left="0"/>
        <w:jc w:val="both"/>
      </w:pPr>
      <w:r>
        <w:rPr>
          <w:rFonts w:ascii="Times New Roman"/>
          <w:b w:val="false"/>
          <w:i w:val="false"/>
          <w:color w:val="000000"/>
          <w:sz w:val="28"/>
        </w:rPr>
        <w:t>
      Кезеңділік: айлық.</w:t>
      </w:r>
    </w:p>
    <w:bookmarkEnd w:id="308"/>
    <w:bookmarkStart w:name="z340" w:id="309"/>
    <w:p>
      <w:pPr>
        <w:spacing w:after="0"/>
        <w:ind w:left="0"/>
        <w:jc w:val="both"/>
      </w:pPr>
      <w:r>
        <w:rPr>
          <w:rFonts w:ascii="Times New Roman"/>
          <w:b w:val="false"/>
          <w:i w:val="false"/>
          <w:color w:val="000000"/>
          <w:sz w:val="28"/>
        </w:rPr>
        <w:t>
      Есепті кезең: 20___ жылғы ____________ айы.</w:t>
      </w:r>
    </w:p>
    <w:bookmarkEnd w:id="309"/>
    <w:bookmarkStart w:name="z341" w:id="310"/>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w:t>
      </w:r>
    </w:p>
    <w:bookmarkEnd w:id="310"/>
    <w:bookmarkStart w:name="z342" w:id="3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43" w:id="312"/>
          <w:p>
            <w:pPr>
              <w:spacing w:after="20"/>
              <w:ind w:left="20"/>
              <w:jc w:val="both"/>
            </w:pPr>
          </w:p>
          <w:bookmarkEnd w:id="312"/>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44" w:id="313"/>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313"/>
    <w:bookmarkStart w:name="z345" w:id="314"/>
    <w:p>
      <w:pPr>
        <w:spacing w:after="0"/>
        <w:ind w:left="0"/>
        <w:jc w:val="both"/>
      </w:pPr>
      <w:r>
        <w:rPr>
          <w:rFonts w:ascii="Times New Roman"/>
          <w:b w:val="false"/>
          <w:i w:val="false"/>
          <w:color w:val="000000"/>
          <w:sz w:val="28"/>
        </w:rPr>
        <w:t>
      Жинау әдісі: электрондық түрде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Сұйытылған мұнай газының меншік иесінің атауы, </w:t>
            </w:r>
            <w:r>
              <w:rPr>
                <w:rFonts w:ascii="Times New Roman"/>
                <w:b/>
                <w:i w:val="false"/>
                <w:color w:val="000000"/>
                <w:sz w:val="20"/>
              </w:rPr>
              <w:t>бизнес-сәйкестендiру</w:t>
            </w:r>
            <w:r>
              <w:rPr>
                <w:rFonts w:ascii="Times New Roman"/>
                <w:b w:val="false"/>
                <w:i w:val="false"/>
                <w:color w:val="000000"/>
                <w:sz w:val="20"/>
              </w:rPr>
              <w:t xml:space="preserve"> </w:t>
            </w:r>
            <w:r>
              <w:rPr>
                <w:rFonts w:ascii="Times New Roman"/>
                <w:b/>
                <w:i w:val="false"/>
                <w:color w:val="000000"/>
                <w:sz w:val="20"/>
              </w:rPr>
              <w:t>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сұйытылған мұнай газының көлемі,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Сұйытылған мұнай газын </w:t>
            </w:r>
            <w:r>
              <w:rPr>
                <w:rFonts w:ascii="Times New Roman"/>
                <w:b/>
                <w:i w:val="false"/>
                <w:color w:val="000000"/>
                <w:sz w:val="20"/>
              </w:rPr>
              <w:t>тиеп-</w:t>
            </w:r>
            <w:r>
              <w:rPr>
                <w:rFonts w:ascii="Times New Roman"/>
                <w:b/>
                <w:i w:val="false"/>
                <w:color w:val="000000"/>
                <w:sz w:val="20"/>
              </w:rPr>
              <w:t xml:space="preserve"> жөнелту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өткізу көлемі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Тиеп-жөнелту (немесе) өткізу орны, жеткізу тәсілі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соңына қалдық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сұйытылған мұнай газының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аумағынан тыс жерге,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аумағынан тыс жерге,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15"/>
    <w:p>
      <w:pPr>
        <w:spacing w:after="0"/>
        <w:ind w:left="0"/>
        <w:jc w:val="both"/>
      </w:pPr>
      <w:r>
        <w:rPr>
          <w:rFonts w:ascii="Times New Roman"/>
          <w:b w:val="false"/>
          <w:i w:val="false"/>
          <w:color w:val="000000"/>
          <w:sz w:val="28"/>
        </w:rPr>
        <w:t>
      Атауы ________________________ Мекенжайы____________________</w:t>
      </w:r>
    </w:p>
    <w:bookmarkEnd w:id="315"/>
    <w:bookmarkStart w:name="z347" w:id="316"/>
    <w:p>
      <w:pPr>
        <w:spacing w:after="0"/>
        <w:ind w:left="0"/>
        <w:jc w:val="both"/>
      </w:pPr>
      <w:r>
        <w:rPr>
          <w:rFonts w:ascii="Times New Roman"/>
          <w:b w:val="false"/>
          <w:i w:val="false"/>
          <w:color w:val="000000"/>
          <w:sz w:val="28"/>
        </w:rPr>
        <w:t>
      Телефондар ________________________ Электрондық пошта</w:t>
      </w:r>
    </w:p>
    <w:bookmarkEnd w:id="316"/>
    <w:bookmarkStart w:name="z348" w:id="317"/>
    <w:p>
      <w:pPr>
        <w:spacing w:after="0"/>
        <w:ind w:left="0"/>
        <w:jc w:val="both"/>
      </w:pPr>
      <w:r>
        <w:rPr>
          <w:rFonts w:ascii="Times New Roman"/>
          <w:b w:val="false"/>
          <w:i w:val="false"/>
          <w:color w:val="000000"/>
          <w:sz w:val="28"/>
        </w:rPr>
        <w:t>
      мекенжайы ________</w:t>
      </w:r>
    </w:p>
    <w:bookmarkEnd w:id="317"/>
    <w:bookmarkStart w:name="z349" w:id="318"/>
    <w:p>
      <w:pPr>
        <w:spacing w:after="0"/>
        <w:ind w:left="0"/>
        <w:jc w:val="both"/>
      </w:pPr>
      <w:r>
        <w:rPr>
          <w:rFonts w:ascii="Times New Roman"/>
          <w:b w:val="false"/>
          <w:i w:val="false"/>
          <w:color w:val="000000"/>
          <w:sz w:val="28"/>
        </w:rPr>
        <w:t>
      Орындаушы____________________ ____________ қолы, телефоны</w:t>
      </w:r>
    </w:p>
    <w:bookmarkEnd w:id="318"/>
    <w:bookmarkStart w:name="z350" w:id="319"/>
    <w:p>
      <w:pPr>
        <w:spacing w:after="0"/>
        <w:ind w:left="0"/>
        <w:jc w:val="both"/>
      </w:pPr>
      <w:r>
        <w:rPr>
          <w:rFonts w:ascii="Times New Roman"/>
          <w:b w:val="false"/>
          <w:i w:val="false"/>
          <w:color w:val="000000"/>
          <w:sz w:val="28"/>
        </w:rPr>
        <w:t>
      (тегі, аты және әкесінің аты (ол болған жағдайда)</w:t>
      </w:r>
    </w:p>
    <w:bookmarkEnd w:id="319"/>
    <w:bookmarkStart w:name="z351" w:id="320"/>
    <w:p>
      <w:pPr>
        <w:spacing w:after="0"/>
        <w:ind w:left="0"/>
        <w:jc w:val="both"/>
      </w:pPr>
      <w:r>
        <w:rPr>
          <w:rFonts w:ascii="Times New Roman"/>
          <w:b w:val="false"/>
          <w:i w:val="false"/>
          <w:color w:val="000000"/>
          <w:sz w:val="28"/>
        </w:rPr>
        <w:t>
      Басшы немесе оның міндетін атқарушы адам__________________</w:t>
      </w:r>
    </w:p>
    <w:bookmarkEnd w:id="320"/>
    <w:bookmarkStart w:name="z352" w:id="321"/>
    <w:p>
      <w:pPr>
        <w:spacing w:after="0"/>
        <w:ind w:left="0"/>
        <w:jc w:val="both"/>
      </w:pPr>
      <w:r>
        <w:rPr>
          <w:rFonts w:ascii="Times New Roman"/>
          <w:b w:val="false"/>
          <w:i w:val="false"/>
          <w:color w:val="000000"/>
          <w:sz w:val="28"/>
        </w:rPr>
        <w:t>
      қолы _________________</w:t>
      </w:r>
    </w:p>
    <w:bookmarkEnd w:id="321"/>
    <w:bookmarkStart w:name="z353" w:id="322"/>
    <w:p>
      <w:pPr>
        <w:spacing w:after="0"/>
        <w:ind w:left="0"/>
        <w:jc w:val="both"/>
      </w:pPr>
      <w:r>
        <w:rPr>
          <w:rFonts w:ascii="Times New Roman"/>
          <w:b w:val="false"/>
          <w:i w:val="false"/>
          <w:color w:val="000000"/>
          <w:sz w:val="28"/>
        </w:rPr>
        <w:t>
      (тегі, аты және әкесінің аты (ол болған жағдайда)</w:t>
      </w:r>
    </w:p>
    <w:bookmarkEnd w:id="322"/>
    <w:bookmarkStart w:name="z354" w:id="323"/>
    <w:p>
      <w:pPr>
        <w:spacing w:after="0"/>
        <w:ind w:left="0"/>
        <w:jc w:val="both"/>
      </w:pPr>
      <w:r>
        <w:rPr>
          <w:rFonts w:ascii="Times New Roman"/>
          <w:b w:val="false"/>
          <w:i w:val="false"/>
          <w:color w:val="000000"/>
          <w:sz w:val="28"/>
        </w:rPr>
        <w:t>
      Мөрдің орны</w:t>
      </w:r>
    </w:p>
    <w:bookmarkEnd w:id="323"/>
    <w:bookmarkStart w:name="z355" w:id="324"/>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 жоспары шеңберінде</w:t>
            </w:r>
            <w:r>
              <w:br/>
            </w:r>
            <w:r>
              <w:rPr>
                <w:rFonts w:ascii="Times New Roman"/>
                <w:b w:val="false"/>
                <w:i w:val="false"/>
                <w:color w:val="000000"/>
                <w:sz w:val="20"/>
              </w:rPr>
              <w:t>сұйытылған мұнай газын тиеп-жөнелту және (немесе) өткізу</w:t>
            </w:r>
            <w:r>
              <w:br/>
            </w:r>
            <w:r>
              <w:rPr>
                <w:rFonts w:ascii="Times New Roman"/>
                <w:b w:val="false"/>
                <w:i w:val="false"/>
                <w:color w:val="000000"/>
                <w:sz w:val="20"/>
              </w:rPr>
              <w:t>жөніндегі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357" w:id="325"/>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 әкімшілік деректерін жинауға арналған нысанды толтыру жөніндегі түсіндірме (Индексі: 9 СМГТӨМ, кезеңділігі: айлық)</w:t>
      </w:r>
    </w:p>
    <w:bookmarkEnd w:id="325"/>
    <w:bookmarkStart w:name="z358" w:id="326"/>
    <w:p>
      <w:pPr>
        <w:spacing w:after="0"/>
        <w:ind w:left="0"/>
        <w:jc w:val="both"/>
      </w:pPr>
      <w:r>
        <w:rPr>
          <w:rFonts w:ascii="Times New Roman"/>
          <w:b w:val="false"/>
          <w:i w:val="false"/>
          <w:color w:val="000000"/>
          <w:sz w:val="28"/>
        </w:rPr>
        <w:t>
      "Өнім беру жоспары шеңберінде сұйытылған мұнай газын тиеп-жөнелту және (немесе) өткізу жөніндегі мәліметтер" әкімшілік деректерін жинауға арналған нысанда мынадай деректер көрсетіледі:</w:t>
      </w:r>
    </w:p>
    <w:bookmarkEnd w:id="326"/>
    <w:bookmarkStart w:name="z359" w:id="327"/>
    <w:p>
      <w:pPr>
        <w:spacing w:after="0"/>
        <w:ind w:left="0"/>
        <w:jc w:val="both"/>
      </w:pPr>
      <w:r>
        <w:rPr>
          <w:rFonts w:ascii="Times New Roman"/>
          <w:b w:val="false"/>
          <w:i w:val="false"/>
          <w:color w:val="000000"/>
          <w:sz w:val="28"/>
        </w:rPr>
        <w:t>
      2-бағанда есепті айда өндірілген сұйытылған мұнай газының көлемі көрсетіледі, тонна;</w:t>
      </w:r>
    </w:p>
    <w:bookmarkEnd w:id="327"/>
    <w:bookmarkStart w:name="z360" w:id="328"/>
    <w:p>
      <w:pPr>
        <w:spacing w:after="0"/>
        <w:ind w:left="0"/>
        <w:jc w:val="both"/>
      </w:pPr>
      <w:r>
        <w:rPr>
          <w:rFonts w:ascii="Times New Roman"/>
          <w:b w:val="false"/>
          <w:i w:val="false"/>
          <w:color w:val="000000"/>
          <w:sz w:val="28"/>
        </w:rPr>
        <w:t>
      3-бағанда есепті айдағы өнім беру жоспарына сәйкес өңір, беруге арналған сұйытылған мұнай газының көлемі, газ желісі ұйымдарының атауы көрсетіледі;</w:t>
      </w:r>
    </w:p>
    <w:bookmarkEnd w:id="328"/>
    <w:bookmarkStart w:name="z361" w:id="329"/>
    <w:p>
      <w:pPr>
        <w:spacing w:after="0"/>
        <w:ind w:left="0"/>
        <w:jc w:val="both"/>
      </w:pPr>
      <w:r>
        <w:rPr>
          <w:rFonts w:ascii="Times New Roman"/>
          <w:b w:val="false"/>
          <w:i w:val="false"/>
          <w:color w:val="000000"/>
          <w:sz w:val="28"/>
        </w:rPr>
        <w:t>
      4-бағанда есепті айда ішкі нарыққа өткізу үшін тиеп-жөнелтілген сұйытылған мұнай газының тиеп-жөнелту көлемдері көрсетіледі;</w:t>
      </w:r>
    </w:p>
    <w:bookmarkEnd w:id="329"/>
    <w:bookmarkStart w:name="z362" w:id="330"/>
    <w:p>
      <w:pPr>
        <w:spacing w:after="0"/>
        <w:ind w:left="0"/>
        <w:jc w:val="both"/>
      </w:pPr>
      <w:r>
        <w:rPr>
          <w:rFonts w:ascii="Times New Roman"/>
          <w:b w:val="false"/>
          <w:i w:val="false"/>
          <w:color w:val="000000"/>
          <w:sz w:val="28"/>
        </w:rPr>
        <w:t>
      5-бағанда есепті айда экспортқа өткізу үшін тиеп-жөнелтілген сұйытылған мұнай газының көлемі көрсетіледі;</w:t>
      </w:r>
    </w:p>
    <w:bookmarkEnd w:id="330"/>
    <w:bookmarkStart w:name="z363" w:id="331"/>
    <w:p>
      <w:pPr>
        <w:spacing w:after="0"/>
        <w:ind w:left="0"/>
        <w:jc w:val="both"/>
      </w:pPr>
      <w:r>
        <w:rPr>
          <w:rFonts w:ascii="Times New Roman"/>
          <w:b w:val="false"/>
          <w:i w:val="false"/>
          <w:color w:val="000000"/>
          <w:sz w:val="28"/>
        </w:rPr>
        <w:t>
      6-бағанда есепті айда жүзеге асырылған сұйытылған мұнай газын өткізу көлемі көрсетіледі;</w:t>
      </w:r>
    </w:p>
    <w:bookmarkEnd w:id="331"/>
    <w:bookmarkStart w:name="z364" w:id="332"/>
    <w:p>
      <w:pPr>
        <w:spacing w:after="0"/>
        <w:ind w:left="0"/>
        <w:jc w:val="both"/>
      </w:pPr>
      <w:r>
        <w:rPr>
          <w:rFonts w:ascii="Times New Roman"/>
          <w:b w:val="false"/>
          <w:i w:val="false"/>
          <w:color w:val="000000"/>
          <w:sz w:val="28"/>
        </w:rPr>
        <w:t>
      7-бағанда Қазақстан Республикасы аумағынан тыс жерге өткізілген сұйытылған мұнай газының көлемі көрсетіледі;</w:t>
      </w:r>
    </w:p>
    <w:bookmarkEnd w:id="332"/>
    <w:bookmarkStart w:name="z365" w:id="333"/>
    <w:p>
      <w:pPr>
        <w:spacing w:after="0"/>
        <w:ind w:left="0"/>
        <w:jc w:val="both"/>
      </w:pPr>
      <w:r>
        <w:rPr>
          <w:rFonts w:ascii="Times New Roman"/>
          <w:b w:val="false"/>
          <w:i w:val="false"/>
          <w:color w:val="000000"/>
          <w:sz w:val="28"/>
        </w:rPr>
        <w:t>
      8-бағанда сұйытылған мұнай газы тиеп-жөнелтілген және (немесе) өткізілген облыс, республикалық маңызы бар қалалар, астананың атауы және жеткізу тәсілі: теміржол немесе автокөлікпен тасымалы көрсетіледі;</w:t>
      </w:r>
    </w:p>
    <w:bookmarkEnd w:id="333"/>
    <w:bookmarkStart w:name="z366" w:id="334"/>
    <w:p>
      <w:pPr>
        <w:spacing w:after="0"/>
        <w:ind w:left="0"/>
        <w:jc w:val="both"/>
      </w:pPr>
      <w:r>
        <w:rPr>
          <w:rFonts w:ascii="Times New Roman"/>
          <w:b w:val="false"/>
          <w:i w:val="false"/>
          <w:color w:val="000000"/>
          <w:sz w:val="28"/>
        </w:rPr>
        <w:t>
      9-бағанда есепті айдың соңына дейін өнім беру жоспары шеңберінде тиеп-жөнелтілмеген және (немесе) өткізілмеген сұйытылған мұнай газының көлемі көрсетіледі.</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9-1-қосымша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9" w:id="335"/>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жергілікті атқарушы органдарына.</w:t>
      </w:r>
    </w:p>
    <w:bookmarkEnd w:id="335"/>
    <w:bookmarkStart w:name="z370" w:id="33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336"/>
    <w:bookmarkStart w:name="z371" w:id="337"/>
    <w:p>
      <w:pPr>
        <w:spacing w:after="0"/>
        <w:ind w:left="0"/>
        <w:jc w:val="both"/>
      </w:pPr>
      <w:r>
        <w:rPr>
          <w:rFonts w:ascii="Times New Roman"/>
          <w:b w:val="false"/>
          <w:i w:val="false"/>
          <w:color w:val="000000"/>
          <w:sz w:val="28"/>
        </w:rPr>
        <w:t>
      Әкімшілік нысанның атауы: Сұйытылған мұнай газын,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w:t>
      </w:r>
    </w:p>
    <w:bookmarkEnd w:id="337"/>
    <w:bookmarkStart w:name="z372" w:id="33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9 СМГӨӨӘМ.</w:t>
      </w:r>
    </w:p>
    <w:bookmarkEnd w:id="338"/>
    <w:bookmarkStart w:name="z373" w:id="339"/>
    <w:p>
      <w:pPr>
        <w:spacing w:after="0"/>
        <w:ind w:left="0"/>
        <w:jc w:val="both"/>
      </w:pPr>
      <w:r>
        <w:rPr>
          <w:rFonts w:ascii="Times New Roman"/>
          <w:b w:val="false"/>
          <w:i w:val="false"/>
          <w:color w:val="000000"/>
          <w:sz w:val="28"/>
        </w:rPr>
        <w:t>
      Кезеңділік: айлық.</w:t>
      </w:r>
    </w:p>
    <w:bookmarkEnd w:id="339"/>
    <w:bookmarkStart w:name="z374" w:id="340"/>
    <w:p>
      <w:pPr>
        <w:spacing w:after="0"/>
        <w:ind w:left="0"/>
        <w:jc w:val="both"/>
      </w:pPr>
      <w:r>
        <w:rPr>
          <w:rFonts w:ascii="Times New Roman"/>
          <w:b w:val="false"/>
          <w:i w:val="false"/>
          <w:color w:val="000000"/>
          <w:sz w:val="28"/>
        </w:rPr>
        <w:t>
      Есепті кезең: 20___ жылғы ____________ айы.</w:t>
      </w:r>
    </w:p>
    <w:bookmarkEnd w:id="340"/>
    <w:bookmarkStart w:name="z375" w:id="341"/>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сұйытылған мұнай газын көтерме және (немесе) бөлшек саудада өткізуді жүзеге асыратын тұлғалар.</w:t>
      </w:r>
    </w:p>
    <w:bookmarkEnd w:id="341"/>
    <w:bookmarkStart w:name="z376" w:id="34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77" w:id="343"/>
          <w:p>
            <w:pPr>
              <w:spacing w:after="20"/>
              <w:ind w:left="20"/>
              <w:jc w:val="both"/>
            </w:pPr>
          </w:p>
          <w:bookmarkEnd w:id="34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78" w:id="344"/>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344"/>
    <w:bookmarkStart w:name="z379" w:id="345"/>
    <w:p>
      <w:pPr>
        <w:spacing w:after="0"/>
        <w:ind w:left="0"/>
        <w:jc w:val="both"/>
      </w:pPr>
      <w:r>
        <w:rPr>
          <w:rFonts w:ascii="Times New Roman"/>
          <w:b w:val="false"/>
          <w:i w:val="false"/>
          <w:color w:val="000000"/>
          <w:sz w:val="28"/>
        </w:rPr>
        <w:t>
      Жинау әдісі: электрондық түрде</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өткізумен айналысатын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 көлемі,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6"/>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алу бағасы</w:t>
            </w:r>
          </w:p>
          <w:bookmarkEnd w:id="346"/>
          <w:p>
            <w:pPr>
              <w:spacing w:after="20"/>
              <w:ind w:left="20"/>
              <w:jc w:val="both"/>
            </w:pPr>
            <w:r>
              <w:rPr>
                <w:rFonts w:ascii="Times New Roman"/>
                <w:b w:val="false"/>
                <w:i w:val="false"/>
                <w:color w:val="000000"/>
                <w:sz w:val="20"/>
              </w:rPr>
              <w:t>
</w:t>
            </w:r>
            <w:r>
              <w:rPr>
                <w:rFonts w:ascii="Times New Roman"/>
                <w:b/>
                <w:i w:val="false"/>
                <w:color w:val="000000"/>
                <w:sz w:val="20"/>
              </w:rPr>
              <w:t>(мың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шығыстары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үстемесі, (мың тонна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Автогаз құю станциясы арқылы босату бағасы литр үшін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баллондар арқылы сұйытылған мұнай газын өткізу кезіндегі босату бағасы (мың тонна үшін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47"/>
    <w:p>
      <w:pPr>
        <w:spacing w:after="0"/>
        <w:ind w:left="0"/>
        <w:jc w:val="both"/>
      </w:pPr>
      <w:r>
        <w:rPr>
          <w:rFonts w:ascii="Times New Roman"/>
          <w:b w:val="false"/>
          <w:i w:val="false"/>
          <w:color w:val="000000"/>
          <w:sz w:val="28"/>
        </w:rPr>
        <w:t>
      Атауы ________________________ Мекенжайы__________________</w:t>
      </w:r>
    </w:p>
    <w:bookmarkEnd w:id="347"/>
    <w:bookmarkStart w:name="z382" w:id="348"/>
    <w:p>
      <w:pPr>
        <w:spacing w:after="0"/>
        <w:ind w:left="0"/>
        <w:jc w:val="both"/>
      </w:pPr>
      <w:r>
        <w:rPr>
          <w:rFonts w:ascii="Times New Roman"/>
          <w:b w:val="false"/>
          <w:i w:val="false"/>
          <w:color w:val="000000"/>
          <w:sz w:val="28"/>
        </w:rPr>
        <w:t>
      Телефондар ________________________ Электрондық пошта</w:t>
      </w:r>
    </w:p>
    <w:bookmarkEnd w:id="348"/>
    <w:bookmarkStart w:name="z383" w:id="349"/>
    <w:p>
      <w:pPr>
        <w:spacing w:after="0"/>
        <w:ind w:left="0"/>
        <w:jc w:val="both"/>
      </w:pPr>
      <w:r>
        <w:rPr>
          <w:rFonts w:ascii="Times New Roman"/>
          <w:b w:val="false"/>
          <w:i w:val="false"/>
          <w:color w:val="000000"/>
          <w:sz w:val="28"/>
        </w:rPr>
        <w:t>
      мекенжайы ________</w:t>
      </w:r>
    </w:p>
    <w:bookmarkEnd w:id="349"/>
    <w:bookmarkStart w:name="z384" w:id="350"/>
    <w:p>
      <w:pPr>
        <w:spacing w:after="0"/>
        <w:ind w:left="0"/>
        <w:jc w:val="both"/>
      </w:pPr>
      <w:r>
        <w:rPr>
          <w:rFonts w:ascii="Times New Roman"/>
          <w:b w:val="false"/>
          <w:i w:val="false"/>
          <w:color w:val="000000"/>
          <w:sz w:val="28"/>
        </w:rPr>
        <w:t>
      Орындаушы____________________ ____________ қолы, телефоны</w:t>
      </w:r>
    </w:p>
    <w:bookmarkEnd w:id="350"/>
    <w:bookmarkStart w:name="z385" w:id="351"/>
    <w:p>
      <w:pPr>
        <w:spacing w:after="0"/>
        <w:ind w:left="0"/>
        <w:jc w:val="both"/>
      </w:pPr>
      <w:r>
        <w:rPr>
          <w:rFonts w:ascii="Times New Roman"/>
          <w:b w:val="false"/>
          <w:i w:val="false"/>
          <w:color w:val="000000"/>
          <w:sz w:val="28"/>
        </w:rPr>
        <w:t>
      (тегі, аты және әкесінің аты (ол болған жағдайда)</w:t>
      </w:r>
    </w:p>
    <w:bookmarkEnd w:id="351"/>
    <w:bookmarkStart w:name="z386" w:id="352"/>
    <w:p>
      <w:pPr>
        <w:spacing w:after="0"/>
        <w:ind w:left="0"/>
        <w:jc w:val="both"/>
      </w:pPr>
      <w:r>
        <w:rPr>
          <w:rFonts w:ascii="Times New Roman"/>
          <w:b w:val="false"/>
          <w:i w:val="false"/>
          <w:color w:val="000000"/>
          <w:sz w:val="28"/>
        </w:rPr>
        <w:t>
      Басшы немесе оның міндетін атқарушы адам__________________</w:t>
      </w:r>
    </w:p>
    <w:bookmarkEnd w:id="352"/>
    <w:bookmarkStart w:name="z387" w:id="353"/>
    <w:p>
      <w:pPr>
        <w:spacing w:after="0"/>
        <w:ind w:left="0"/>
        <w:jc w:val="both"/>
      </w:pPr>
      <w:r>
        <w:rPr>
          <w:rFonts w:ascii="Times New Roman"/>
          <w:b w:val="false"/>
          <w:i w:val="false"/>
          <w:color w:val="000000"/>
          <w:sz w:val="28"/>
        </w:rPr>
        <w:t>
      қолы _________________</w:t>
      </w:r>
    </w:p>
    <w:bookmarkEnd w:id="353"/>
    <w:bookmarkStart w:name="z388" w:id="354"/>
    <w:p>
      <w:pPr>
        <w:spacing w:after="0"/>
        <w:ind w:left="0"/>
        <w:jc w:val="both"/>
      </w:pPr>
      <w:r>
        <w:rPr>
          <w:rFonts w:ascii="Times New Roman"/>
          <w:b w:val="false"/>
          <w:i w:val="false"/>
          <w:color w:val="000000"/>
          <w:sz w:val="28"/>
        </w:rPr>
        <w:t>
      (тегі, аты және әкесінің аты (ол болған жағдайда)</w:t>
      </w:r>
    </w:p>
    <w:bookmarkEnd w:id="354"/>
    <w:bookmarkStart w:name="z389" w:id="355"/>
    <w:p>
      <w:pPr>
        <w:spacing w:after="0"/>
        <w:ind w:left="0"/>
        <w:jc w:val="both"/>
      </w:pPr>
      <w:r>
        <w:rPr>
          <w:rFonts w:ascii="Times New Roman"/>
          <w:b w:val="false"/>
          <w:i w:val="false"/>
          <w:color w:val="000000"/>
          <w:sz w:val="28"/>
        </w:rPr>
        <w:t>
      Мөрдің орны</w:t>
      </w:r>
    </w:p>
    <w:bookmarkEnd w:id="355"/>
    <w:bookmarkStart w:name="z390" w:id="356"/>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w:t>
            </w:r>
            <w:r>
              <w:br/>
            </w:r>
            <w:r>
              <w:rPr>
                <w:rFonts w:ascii="Times New Roman"/>
                <w:b w:val="false"/>
                <w:i w:val="false"/>
                <w:color w:val="000000"/>
                <w:sz w:val="20"/>
              </w:rPr>
              <w:t>өткізу, оның ішінде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тыс жерде өндірілген</w:t>
            </w:r>
            <w:r>
              <w:br/>
            </w:r>
            <w:r>
              <w:rPr>
                <w:rFonts w:ascii="Times New Roman"/>
                <w:b w:val="false"/>
                <w:i w:val="false"/>
                <w:color w:val="000000"/>
                <w:sz w:val="20"/>
              </w:rPr>
              <w:t>және тұтыну үшін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әкелінген сұйытылған мұнай</w:t>
            </w:r>
            <w:r>
              <w:br/>
            </w:r>
            <w:r>
              <w:rPr>
                <w:rFonts w:ascii="Times New Roman"/>
                <w:b w:val="false"/>
                <w:i w:val="false"/>
                <w:color w:val="000000"/>
                <w:sz w:val="20"/>
              </w:rPr>
              <w:t>газын өткізу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392" w:id="357"/>
    <w:p>
      <w:pPr>
        <w:spacing w:after="0"/>
        <w:ind w:left="0"/>
        <w:jc w:val="left"/>
      </w:pPr>
      <w:r>
        <w:rPr>
          <w:rFonts w:ascii="Times New Roman"/>
          <w:b/>
          <w:i w:val="false"/>
          <w:color w:val="000000"/>
        </w:rPr>
        <w:t xml:space="preserve"> "Сұйытылған мұнай газын,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 әкімшілік деректерін жинауға арналған нысанды толтыру жөніндегі түсіндірме (Индексі: 9 СМГӨӨӘМ, кезеңділігі: айлық)</w:t>
      </w:r>
    </w:p>
    <w:bookmarkEnd w:id="357"/>
    <w:bookmarkStart w:name="z393" w:id="358"/>
    <w:p>
      <w:pPr>
        <w:spacing w:after="0"/>
        <w:ind w:left="0"/>
        <w:jc w:val="both"/>
      </w:pPr>
      <w:r>
        <w:rPr>
          <w:rFonts w:ascii="Times New Roman"/>
          <w:b w:val="false"/>
          <w:i w:val="false"/>
          <w:color w:val="000000"/>
          <w:sz w:val="28"/>
        </w:rPr>
        <w:t>
      "Сұйытылған мұнай газын, оның ішінде Қазақстан Республикасының аумағынан тыс жерде өндірілгені және тұтыну үшін Қазақстан Республикасының аумағына әкелінгенін өткізу туралы мәліметтер" әкімшілік деректерін жинауға арналған нысанда мынадай деректер көрсетіледі:</w:t>
      </w:r>
    </w:p>
    <w:bookmarkEnd w:id="358"/>
    <w:bookmarkStart w:name="z394" w:id="359"/>
    <w:p>
      <w:pPr>
        <w:spacing w:after="0"/>
        <w:ind w:left="0"/>
        <w:jc w:val="both"/>
      </w:pPr>
      <w:r>
        <w:rPr>
          <w:rFonts w:ascii="Times New Roman"/>
          <w:b w:val="false"/>
          <w:i w:val="false"/>
          <w:color w:val="000000"/>
          <w:sz w:val="28"/>
        </w:rPr>
        <w:t>
      1-бағанда сұйытылған мұнай газ өткізілген облыс, республикалық маңызы бар қалалар, астананың атауы көрсетіледі;</w:t>
      </w:r>
    </w:p>
    <w:bookmarkEnd w:id="359"/>
    <w:bookmarkStart w:name="z395" w:id="360"/>
    <w:p>
      <w:pPr>
        <w:spacing w:after="0"/>
        <w:ind w:left="0"/>
        <w:jc w:val="both"/>
      </w:pPr>
      <w:r>
        <w:rPr>
          <w:rFonts w:ascii="Times New Roman"/>
          <w:b w:val="false"/>
          <w:i w:val="false"/>
          <w:color w:val="000000"/>
          <w:sz w:val="28"/>
        </w:rPr>
        <w:t>
      2-бағанда сұйытылған мұнай газы өткізілген облыс, республикалық маңызы бар қалалар, астананың Әкімшілік-аумақтық объектілер жіктеуіші бойынша коды көрсетіледі;</w:t>
      </w:r>
    </w:p>
    <w:bookmarkEnd w:id="360"/>
    <w:bookmarkStart w:name="z396" w:id="361"/>
    <w:p>
      <w:pPr>
        <w:spacing w:after="0"/>
        <w:ind w:left="0"/>
        <w:jc w:val="both"/>
      </w:pPr>
      <w:r>
        <w:rPr>
          <w:rFonts w:ascii="Times New Roman"/>
          <w:b w:val="false"/>
          <w:i w:val="false"/>
          <w:color w:val="000000"/>
          <w:sz w:val="28"/>
        </w:rPr>
        <w:t>
      3-бағанда газ беретін кәсіпорынның атауы көрсетіледі;</w:t>
      </w:r>
    </w:p>
    <w:bookmarkEnd w:id="361"/>
    <w:bookmarkStart w:name="z397" w:id="362"/>
    <w:p>
      <w:pPr>
        <w:spacing w:after="0"/>
        <w:ind w:left="0"/>
        <w:jc w:val="both"/>
      </w:pPr>
      <w:r>
        <w:rPr>
          <w:rFonts w:ascii="Times New Roman"/>
          <w:b w:val="false"/>
          <w:i w:val="false"/>
          <w:color w:val="000000"/>
          <w:sz w:val="28"/>
        </w:rPr>
        <w:t>
      4-бағанда газ өткізетін субъектінің атауы көрсетіледі;</w:t>
      </w:r>
    </w:p>
    <w:bookmarkEnd w:id="362"/>
    <w:bookmarkStart w:name="z398" w:id="363"/>
    <w:p>
      <w:pPr>
        <w:spacing w:after="0"/>
        <w:ind w:left="0"/>
        <w:jc w:val="both"/>
      </w:pPr>
      <w:r>
        <w:rPr>
          <w:rFonts w:ascii="Times New Roman"/>
          <w:b w:val="false"/>
          <w:i w:val="false"/>
          <w:color w:val="000000"/>
          <w:sz w:val="28"/>
        </w:rPr>
        <w:t>
      5-бағанда газ беретін кәсіпорынның газ беру көлемі мың тоннада көрсетіледі;</w:t>
      </w:r>
    </w:p>
    <w:bookmarkEnd w:id="363"/>
    <w:bookmarkStart w:name="z399" w:id="364"/>
    <w:p>
      <w:pPr>
        <w:spacing w:after="0"/>
        <w:ind w:left="0"/>
        <w:jc w:val="both"/>
      </w:pPr>
      <w:r>
        <w:rPr>
          <w:rFonts w:ascii="Times New Roman"/>
          <w:b w:val="false"/>
          <w:i w:val="false"/>
          <w:color w:val="000000"/>
          <w:sz w:val="28"/>
        </w:rPr>
        <w:t>
      6-бағанда газ берушілерден сатып алынатын баға көрсетіледі, мың тонна үшін теңге;</w:t>
      </w:r>
    </w:p>
    <w:bookmarkEnd w:id="364"/>
    <w:bookmarkStart w:name="z400" w:id="365"/>
    <w:p>
      <w:pPr>
        <w:spacing w:after="0"/>
        <w:ind w:left="0"/>
        <w:jc w:val="both"/>
      </w:pPr>
      <w:r>
        <w:rPr>
          <w:rFonts w:ascii="Times New Roman"/>
          <w:b w:val="false"/>
          <w:i w:val="false"/>
          <w:color w:val="000000"/>
          <w:sz w:val="28"/>
        </w:rPr>
        <w:t>
      7-бағанда газ беретін кәсіпорыннан өткізу орындарына дейін газды жеткізу шығыстары көрсетіледі;</w:t>
      </w:r>
    </w:p>
    <w:bookmarkEnd w:id="365"/>
    <w:bookmarkStart w:name="z401" w:id="366"/>
    <w:p>
      <w:pPr>
        <w:spacing w:after="0"/>
        <w:ind w:left="0"/>
        <w:jc w:val="both"/>
      </w:pPr>
      <w:r>
        <w:rPr>
          <w:rFonts w:ascii="Times New Roman"/>
          <w:b w:val="false"/>
          <w:i w:val="false"/>
          <w:color w:val="000000"/>
          <w:sz w:val="28"/>
        </w:rPr>
        <w:t>
      8-бағанда жабдықтау үстемесі мың тонна үшін теңгеде көрсетіледі;</w:t>
      </w:r>
    </w:p>
    <w:bookmarkEnd w:id="366"/>
    <w:bookmarkStart w:name="z402" w:id="367"/>
    <w:p>
      <w:pPr>
        <w:spacing w:after="0"/>
        <w:ind w:left="0"/>
        <w:jc w:val="both"/>
      </w:pPr>
      <w:r>
        <w:rPr>
          <w:rFonts w:ascii="Times New Roman"/>
          <w:b w:val="false"/>
          <w:i w:val="false"/>
          <w:color w:val="000000"/>
          <w:sz w:val="28"/>
        </w:rPr>
        <w:t>
      9-бағанда есепті айда автогаз құю станциясында қосылған құн салығын есепке алмағанда литріне босату бағасы теңгемен көрсетіледі;</w:t>
      </w:r>
    </w:p>
    <w:bookmarkEnd w:id="367"/>
    <w:bookmarkStart w:name="z403" w:id="368"/>
    <w:p>
      <w:pPr>
        <w:spacing w:after="0"/>
        <w:ind w:left="0"/>
        <w:jc w:val="both"/>
      </w:pPr>
      <w:r>
        <w:rPr>
          <w:rFonts w:ascii="Times New Roman"/>
          <w:b w:val="false"/>
          <w:i w:val="false"/>
          <w:color w:val="000000"/>
          <w:sz w:val="28"/>
        </w:rPr>
        <w:t>
      10-бағанда газды баллонмен сату кезінде босату бағасы қосылған құн салығын есепке алмағанда тоннасына теңгемен көрсетіледі.</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6" w:id="369"/>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369"/>
    <w:bookmarkStart w:name="z407" w:id="37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370"/>
    <w:bookmarkStart w:name="z408" w:id="371"/>
    <w:p>
      <w:pPr>
        <w:spacing w:after="0"/>
        <w:ind w:left="0"/>
        <w:jc w:val="both"/>
      </w:pPr>
      <w:r>
        <w:rPr>
          <w:rFonts w:ascii="Times New Roman"/>
          <w:b w:val="false"/>
          <w:i w:val="false"/>
          <w:color w:val="000000"/>
          <w:sz w:val="28"/>
        </w:rPr>
        <w:t>
      Әкімшілік нысанның атауы: Облыстың, республикалық маңызы бар қалалардың, астананың аумағында сұйытылған мұнай газын өткізу және тұтыну жөніндегі мәліметтер</w:t>
      </w:r>
    </w:p>
    <w:bookmarkEnd w:id="371"/>
    <w:bookmarkStart w:name="z409" w:id="37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 СМГӨТМ.</w:t>
      </w:r>
    </w:p>
    <w:bookmarkEnd w:id="372"/>
    <w:bookmarkStart w:name="z410" w:id="373"/>
    <w:p>
      <w:pPr>
        <w:spacing w:after="0"/>
        <w:ind w:left="0"/>
        <w:jc w:val="both"/>
      </w:pPr>
      <w:r>
        <w:rPr>
          <w:rFonts w:ascii="Times New Roman"/>
          <w:b w:val="false"/>
          <w:i w:val="false"/>
          <w:color w:val="000000"/>
          <w:sz w:val="28"/>
        </w:rPr>
        <w:t>
      Кезеңділік: айлық.</w:t>
      </w:r>
    </w:p>
    <w:bookmarkEnd w:id="373"/>
    <w:bookmarkStart w:name="z411" w:id="374"/>
    <w:p>
      <w:pPr>
        <w:spacing w:after="0"/>
        <w:ind w:left="0"/>
        <w:jc w:val="both"/>
      </w:pPr>
      <w:r>
        <w:rPr>
          <w:rFonts w:ascii="Times New Roman"/>
          <w:b w:val="false"/>
          <w:i w:val="false"/>
          <w:color w:val="000000"/>
          <w:sz w:val="28"/>
        </w:rPr>
        <w:t>
      Есепті кезең: 20___ жылғы ____________ айы.</w:t>
      </w:r>
    </w:p>
    <w:bookmarkEnd w:id="374"/>
    <w:bookmarkStart w:name="z412" w:id="375"/>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bookmarkEnd w:id="375"/>
    <w:bookmarkStart w:name="z413" w:id="3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 (он бесінші) күнінен кешіктірмей.</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14" w:id="377"/>
          <w:p>
            <w:pPr>
              <w:spacing w:after="20"/>
              <w:ind w:left="20"/>
              <w:jc w:val="both"/>
            </w:pPr>
          </w:p>
          <w:bookmarkEnd w:id="37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15" w:id="378"/>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378"/>
    <w:bookmarkStart w:name="z416" w:id="379"/>
    <w:p>
      <w:pPr>
        <w:spacing w:after="0"/>
        <w:ind w:left="0"/>
        <w:jc w:val="both"/>
      </w:pPr>
      <w:r>
        <w:rPr>
          <w:rFonts w:ascii="Times New Roman"/>
          <w:b w:val="false"/>
          <w:i w:val="false"/>
          <w:color w:val="000000"/>
          <w:sz w:val="28"/>
        </w:rPr>
        <w:t>
      Жинау әдісі: электрондық түрде</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i w:val="false"/>
                <w:color w:val="000000"/>
                <w:sz w:val="20"/>
              </w:rPr>
              <w:t xml:space="preserve"> бойынша код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басындағы қалдықтар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 бойынша сатып алынған сұйытылған мұнай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 жоспарынан тыс сатып алынған сұйытылған мұнай газы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w:t>
            </w:r>
            <w:r>
              <w:rPr>
                <w:rFonts w:ascii="Times New Roman"/>
                <w:b/>
                <w:i w:val="false"/>
                <w:color w:val="000000"/>
                <w:sz w:val="20"/>
              </w:rPr>
              <w:t xml:space="preserve"> химия өнімін өндіру үшін пайдаланылған сұйытылған мұнай газының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Сұйытылған мұнай газын сатып алушының атауы, </w:t>
            </w:r>
            <w:r>
              <w:rPr>
                <w:rFonts w:ascii="Times New Roman"/>
                <w:b/>
                <w:i w:val="false"/>
                <w:color w:val="000000"/>
                <w:sz w:val="20"/>
              </w:rPr>
              <w:t>бизнес-сәйкестендіру</w:t>
            </w:r>
            <w:r>
              <w:rPr>
                <w:rFonts w:ascii="Times New Roman"/>
                <w:b/>
                <w:i w:val="false"/>
                <w:color w:val="000000"/>
                <w:sz w:val="20"/>
              </w:rPr>
              <w:t xml:space="preserve">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0"/>
          <w:p>
            <w:pPr>
              <w:spacing w:after="20"/>
              <w:ind w:left="20"/>
              <w:jc w:val="both"/>
            </w:pPr>
            <w:r>
              <w:rPr>
                <w:rFonts w:ascii="Times New Roman"/>
                <w:b w:val="false"/>
                <w:i w:val="false"/>
                <w:color w:val="000000"/>
                <w:sz w:val="20"/>
              </w:rPr>
              <w:t>
тауар биржа</w:t>
            </w:r>
          </w:p>
          <w:bookmarkEnd w:id="380"/>
          <w:p>
            <w:pPr>
              <w:spacing w:after="20"/>
              <w:ind w:left="20"/>
              <w:jc w:val="both"/>
            </w:pPr>
            <w:r>
              <w:rPr>
                <w:rFonts w:ascii="Times New Roman"/>
                <w:b w:val="false"/>
                <w:i w:val="false"/>
                <w:color w:val="000000"/>
                <w:sz w:val="20"/>
              </w:rPr>
              <w:t>
ларынан тыс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81"/>
    <w:p>
      <w:pPr>
        <w:spacing w:after="0"/>
        <w:ind w:left="0"/>
        <w:jc w:val="both"/>
      </w:pPr>
      <w:r>
        <w:rPr>
          <w:rFonts w:ascii="Times New Roman"/>
          <w:b w:val="false"/>
          <w:i w:val="false"/>
          <w:color w:val="000000"/>
          <w:sz w:val="28"/>
        </w:rPr>
        <w:t>
      кестенің жалғасы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өткізу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соңындағы қалдықтар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 бойынша баллонды сатуға арналған газ толтыру пункттері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секторлары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сыйымды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82"/>
    <w:p>
      <w:pPr>
        <w:spacing w:after="0"/>
        <w:ind w:left="0"/>
        <w:jc w:val="both"/>
      </w:pPr>
      <w:r>
        <w:rPr>
          <w:rFonts w:ascii="Times New Roman"/>
          <w:b w:val="false"/>
          <w:i w:val="false"/>
          <w:color w:val="000000"/>
          <w:sz w:val="28"/>
        </w:rPr>
        <w:t>
      Атауы _______________________ Мекенжайы ________________________</w:t>
      </w:r>
    </w:p>
    <w:bookmarkEnd w:id="382"/>
    <w:bookmarkStart w:name="z420" w:id="383"/>
    <w:p>
      <w:pPr>
        <w:spacing w:after="0"/>
        <w:ind w:left="0"/>
        <w:jc w:val="both"/>
      </w:pPr>
      <w:r>
        <w:rPr>
          <w:rFonts w:ascii="Times New Roman"/>
          <w:b w:val="false"/>
          <w:i w:val="false"/>
          <w:color w:val="000000"/>
          <w:sz w:val="28"/>
        </w:rPr>
        <w:t>
      Телефондар _____________________________________________________</w:t>
      </w:r>
    </w:p>
    <w:bookmarkEnd w:id="383"/>
    <w:bookmarkStart w:name="z421" w:id="384"/>
    <w:p>
      <w:pPr>
        <w:spacing w:after="0"/>
        <w:ind w:left="0"/>
        <w:jc w:val="both"/>
      </w:pPr>
      <w:r>
        <w:rPr>
          <w:rFonts w:ascii="Times New Roman"/>
          <w:b w:val="false"/>
          <w:i w:val="false"/>
          <w:color w:val="000000"/>
          <w:sz w:val="28"/>
        </w:rPr>
        <w:t>
      Электрондық пошта мекенжайы ____________________________________</w:t>
      </w:r>
    </w:p>
    <w:bookmarkEnd w:id="384"/>
    <w:bookmarkStart w:name="z422" w:id="385"/>
    <w:p>
      <w:pPr>
        <w:spacing w:after="0"/>
        <w:ind w:left="0"/>
        <w:jc w:val="both"/>
      </w:pPr>
      <w:r>
        <w:rPr>
          <w:rFonts w:ascii="Times New Roman"/>
          <w:b w:val="false"/>
          <w:i w:val="false"/>
          <w:color w:val="000000"/>
          <w:sz w:val="28"/>
        </w:rPr>
        <w:t>
      Орындаушы ______________________________ қолы, телефоны ________</w:t>
      </w:r>
    </w:p>
    <w:bookmarkEnd w:id="385"/>
    <w:bookmarkStart w:name="z423" w:id="386"/>
    <w:p>
      <w:pPr>
        <w:spacing w:after="0"/>
        <w:ind w:left="0"/>
        <w:jc w:val="both"/>
      </w:pPr>
      <w:r>
        <w:rPr>
          <w:rFonts w:ascii="Times New Roman"/>
          <w:b w:val="false"/>
          <w:i w:val="false"/>
          <w:color w:val="000000"/>
          <w:sz w:val="28"/>
        </w:rPr>
        <w:t>
      тегі, аты және әкесінің аты (ол болған жағдайда)</w:t>
      </w:r>
    </w:p>
    <w:bookmarkEnd w:id="386"/>
    <w:bookmarkStart w:name="z424" w:id="387"/>
    <w:p>
      <w:pPr>
        <w:spacing w:after="0"/>
        <w:ind w:left="0"/>
        <w:jc w:val="both"/>
      </w:pPr>
      <w:r>
        <w:rPr>
          <w:rFonts w:ascii="Times New Roman"/>
          <w:b w:val="false"/>
          <w:i w:val="false"/>
          <w:color w:val="000000"/>
          <w:sz w:val="28"/>
        </w:rPr>
        <w:t>
      Басшы немесе оның міндетін атқарушы тұлға</w:t>
      </w:r>
    </w:p>
    <w:bookmarkEnd w:id="387"/>
    <w:bookmarkStart w:name="z425" w:id="388"/>
    <w:p>
      <w:pPr>
        <w:spacing w:after="0"/>
        <w:ind w:left="0"/>
        <w:jc w:val="both"/>
      </w:pPr>
      <w:r>
        <w:rPr>
          <w:rFonts w:ascii="Times New Roman"/>
          <w:b w:val="false"/>
          <w:i w:val="false"/>
          <w:color w:val="000000"/>
          <w:sz w:val="28"/>
        </w:rPr>
        <w:t>
      _______________________________________________ қолы _________</w:t>
      </w:r>
    </w:p>
    <w:bookmarkEnd w:id="388"/>
    <w:bookmarkStart w:name="z426" w:id="389"/>
    <w:p>
      <w:pPr>
        <w:spacing w:after="0"/>
        <w:ind w:left="0"/>
        <w:jc w:val="both"/>
      </w:pPr>
      <w:r>
        <w:rPr>
          <w:rFonts w:ascii="Times New Roman"/>
          <w:b w:val="false"/>
          <w:i w:val="false"/>
          <w:color w:val="000000"/>
          <w:sz w:val="28"/>
        </w:rPr>
        <w:t>
      тегі, аты және әкесінің аты (ол болған жағдайда)</w:t>
      </w:r>
    </w:p>
    <w:bookmarkEnd w:id="389"/>
    <w:bookmarkStart w:name="z427" w:id="390"/>
    <w:p>
      <w:pPr>
        <w:spacing w:after="0"/>
        <w:ind w:left="0"/>
        <w:jc w:val="both"/>
      </w:pPr>
      <w:r>
        <w:rPr>
          <w:rFonts w:ascii="Times New Roman"/>
          <w:b w:val="false"/>
          <w:i w:val="false"/>
          <w:color w:val="000000"/>
          <w:sz w:val="28"/>
        </w:rPr>
        <w:t>
      Мөр орны (жеке кәсіпкерлік субъектілері болып табылатын тұлғаларды қоспағанда)</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аумағында</w:t>
            </w:r>
            <w:r>
              <w:br/>
            </w:r>
            <w:r>
              <w:rPr>
                <w:rFonts w:ascii="Times New Roman"/>
                <w:b w:val="false"/>
                <w:i w:val="false"/>
                <w:color w:val="000000"/>
                <w:sz w:val="20"/>
              </w:rPr>
              <w:t>сұйытылған мұнай газын өткізу</w:t>
            </w:r>
            <w:r>
              <w:br/>
            </w:r>
            <w:r>
              <w:rPr>
                <w:rFonts w:ascii="Times New Roman"/>
                <w:b w:val="false"/>
                <w:i w:val="false"/>
                <w:color w:val="000000"/>
                <w:sz w:val="20"/>
              </w:rPr>
              <w:t>және тұтыну жөніндегі</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429" w:id="391"/>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 өткізу және тұтыну жөніндегі мәліметтер" әкімшілік деректерін жинауға арналған нысанды толтыру бойынша түсіндірме (индексі: 10 СМГӨТМ, мерзімділігі: айлық)</w:t>
      </w:r>
    </w:p>
    <w:bookmarkEnd w:id="391"/>
    <w:bookmarkStart w:name="z430" w:id="392"/>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 өткізу және тұтыну жөніндегі мәліметтер" әкімшілік деректер нысанына мынадай деректер енгізіледі:</w:t>
      </w:r>
    </w:p>
    <w:bookmarkEnd w:id="392"/>
    <w:bookmarkStart w:name="z431" w:id="393"/>
    <w:p>
      <w:pPr>
        <w:spacing w:after="0"/>
        <w:ind w:left="0"/>
        <w:jc w:val="both"/>
      </w:pPr>
      <w:r>
        <w:rPr>
          <w:rFonts w:ascii="Times New Roman"/>
          <w:b w:val="false"/>
          <w:i w:val="false"/>
          <w:color w:val="000000"/>
          <w:sz w:val="28"/>
        </w:rPr>
        <w:t>
      2-бағанда облыстың, республикалық маңызы бар қалалардың, астананың атауы көрсетіледі;</w:t>
      </w:r>
    </w:p>
    <w:bookmarkEnd w:id="393"/>
    <w:bookmarkStart w:name="z432" w:id="394"/>
    <w:p>
      <w:pPr>
        <w:spacing w:after="0"/>
        <w:ind w:left="0"/>
        <w:jc w:val="both"/>
      </w:pPr>
      <w:r>
        <w:rPr>
          <w:rFonts w:ascii="Times New Roman"/>
          <w:b w:val="false"/>
          <w:i w:val="false"/>
          <w:color w:val="000000"/>
          <w:sz w:val="28"/>
        </w:rPr>
        <w:t>
      3-бағанда Әкімшілік-аумақтық объектілер жіктеуішінің кодына сәйкес облыстың, республикалық маңызы бар қалалардың, астананың коды көрсетіледі;</w:t>
      </w:r>
    </w:p>
    <w:bookmarkEnd w:id="394"/>
    <w:bookmarkStart w:name="z433" w:id="395"/>
    <w:p>
      <w:pPr>
        <w:spacing w:after="0"/>
        <w:ind w:left="0"/>
        <w:jc w:val="both"/>
      </w:pPr>
      <w:r>
        <w:rPr>
          <w:rFonts w:ascii="Times New Roman"/>
          <w:b w:val="false"/>
          <w:i w:val="false"/>
          <w:color w:val="000000"/>
          <w:sz w:val="28"/>
        </w:rPr>
        <w:t>
      4-бағанда есепті айдың басындағы сұйытылған мұнай газының көлемі, тоннамен көрсетіледі;</w:t>
      </w:r>
    </w:p>
    <w:bookmarkEnd w:id="395"/>
    <w:bookmarkStart w:name="z434" w:id="396"/>
    <w:p>
      <w:pPr>
        <w:spacing w:after="0"/>
        <w:ind w:left="0"/>
        <w:jc w:val="both"/>
      </w:pPr>
      <w:r>
        <w:rPr>
          <w:rFonts w:ascii="Times New Roman"/>
          <w:b w:val="false"/>
          <w:i w:val="false"/>
          <w:color w:val="000000"/>
          <w:sz w:val="28"/>
        </w:rPr>
        <w:t>
      5-бағанда тауар биржаларынан тыс және тауар биржалары арқылы өнім беру жоспары шеңберінде "Газ және газбен жабдықтау туралы" Қазақстан Республикасы Заңы 27-1-бабының 11-тармағында көрсетілген тұлғалар сатып алған сұйытылған мұнай газының көлемі және өнім берушілердің атауы көрсетіледі;</w:t>
      </w:r>
    </w:p>
    <w:bookmarkEnd w:id="396"/>
    <w:bookmarkStart w:name="z435" w:id="397"/>
    <w:p>
      <w:pPr>
        <w:spacing w:after="0"/>
        <w:ind w:left="0"/>
        <w:jc w:val="both"/>
      </w:pPr>
      <w:r>
        <w:rPr>
          <w:rFonts w:ascii="Times New Roman"/>
          <w:b w:val="false"/>
          <w:i w:val="false"/>
          <w:color w:val="000000"/>
          <w:sz w:val="28"/>
        </w:rPr>
        <w:t>
      6-бағанда "Газ және газбен жабдықтау туралы" Қазақстан Республикасы Заңы 27-1-бабының 11-тармағында көрсетілген тұлғалар өнім беру жоспарынан тыс, тауар биржалары арқылы және одан тыс сатып алған сұйытылған мұнай газының көлемі және өнім берушілердің атауы көрсетіледі;</w:t>
      </w:r>
    </w:p>
    <w:bookmarkEnd w:id="397"/>
    <w:bookmarkStart w:name="z436" w:id="398"/>
    <w:p>
      <w:pPr>
        <w:spacing w:after="0"/>
        <w:ind w:left="0"/>
        <w:jc w:val="both"/>
      </w:pPr>
      <w:r>
        <w:rPr>
          <w:rFonts w:ascii="Times New Roman"/>
          <w:b w:val="false"/>
          <w:i w:val="false"/>
          <w:color w:val="000000"/>
          <w:sz w:val="28"/>
        </w:rPr>
        <w:t>
      7-бағанда есепті айда мұнай-газ-химия өнімін өндіру үшін шикізат ретінде пайдаланылған сұйытылған мұнай газының көлемі көрсетіледі;</w:t>
      </w:r>
    </w:p>
    <w:bookmarkEnd w:id="398"/>
    <w:bookmarkStart w:name="z437" w:id="399"/>
    <w:p>
      <w:pPr>
        <w:spacing w:after="0"/>
        <w:ind w:left="0"/>
        <w:jc w:val="both"/>
      </w:pPr>
      <w:r>
        <w:rPr>
          <w:rFonts w:ascii="Times New Roman"/>
          <w:b w:val="false"/>
          <w:i w:val="false"/>
          <w:color w:val="000000"/>
          <w:sz w:val="28"/>
        </w:rPr>
        <w:t>
      8-бағанда сұйытылған мұнай газы өткізілген субъектінің атауы және кәсіпорындар мен ұйымдар үшін өткізілген жағдайда сатып алушының бизнес-сәйкестендіру нөмірі көрсетіледі, бұл ретте сұйытылған мұнай газы жеке тұлғалар үшін өткізілген жағдайда бизнес-сәйкестендіру нөмірі көрсетілмейді;</w:t>
      </w:r>
    </w:p>
    <w:bookmarkEnd w:id="399"/>
    <w:bookmarkStart w:name="z438" w:id="400"/>
    <w:p>
      <w:pPr>
        <w:spacing w:after="0"/>
        <w:ind w:left="0"/>
        <w:jc w:val="both"/>
      </w:pPr>
      <w:r>
        <w:rPr>
          <w:rFonts w:ascii="Times New Roman"/>
          <w:b w:val="false"/>
          <w:i w:val="false"/>
          <w:color w:val="000000"/>
          <w:sz w:val="28"/>
        </w:rPr>
        <w:t>
      9-бағанда тұтыну санаттары бойынша сұйытылған мұнай газын өткізу көлемі көрсетіледі: газ толтыру пункттері, топтық резервуарлық қондырғылар, автогаз құю станциялары және өнеркәсіптік тұтынушылар, сондай-ақ өз мұқтаждарына, тонна;</w:t>
      </w:r>
    </w:p>
    <w:bookmarkEnd w:id="400"/>
    <w:bookmarkStart w:name="z439" w:id="401"/>
    <w:p>
      <w:pPr>
        <w:spacing w:after="0"/>
        <w:ind w:left="0"/>
        <w:jc w:val="both"/>
      </w:pPr>
      <w:r>
        <w:rPr>
          <w:rFonts w:ascii="Times New Roman"/>
          <w:b w:val="false"/>
          <w:i w:val="false"/>
          <w:color w:val="000000"/>
          <w:sz w:val="28"/>
        </w:rPr>
        <w:t>
      10-бағанда есепті айдың соңындағы сұйытылған мұнай газының көлемі көрсетіледі;</w:t>
      </w:r>
    </w:p>
    <w:bookmarkEnd w:id="401"/>
    <w:bookmarkStart w:name="z440" w:id="402"/>
    <w:p>
      <w:pPr>
        <w:spacing w:after="0"/>
        <w:ind w:left="0"/>
        <w:jc w:val="both"/>
      </w:pPr>
      <w:r>
        <w:rPr>
          <w:rFonts w:ascii="Times New Roman"/>
          <w:b w:val="false"/>
          <w:i w:val="false"/>
          <w:color w:val="000000"/>
          <w:sz w:val="28"/>
        </w:rPr>
        <w:t>
      2-жолда сұйытылған газ олар арқылы тиісті облысқа, республикалық маңызы бар қалаларға, астанаға берілетін ұйымдарының атауы, бизнес-сәйкестендіру нөмірі көрсетіледі;</w:t>
      </w:r>
    </w:p>
    <w:bookmarkEnd w:id="402"/>
    <w:bookmarkStart w:name="z441" w:id="403"/>
    <w:p>
      <w:pPr>
        <w:spacing w:after="0"/>
        <w:ind w:left="0"/>
        <w:jc w:val="both"/>
      </w:pPr>
      <w:r>
        <w:rPr>
          <w:rFonts w:ascii="Times New Roman"/>
          <w:b w:val="false"/>
          <w:i w:val="false"/>
          <w:color w:val="000000"/>
          <w:sz w:val="28"/>
        </w:rPr>
        <w:t>
      3-жолда есепті айда өңір бойынша мұнай-газ-химия өнімін өндіру үшін шикізат ретінде сұйытылған мұнай газын пайдаланатын өнеркәсіптік тұтынушылардың атауы және бизнес-сәйкестендіру нөмірі көрсетіледі;</w:t>
      </w:r>
    </w:p>
    <w:bookmarkEnd w:id="403"/>
    <w:bookmarkStart w:name="z442" w:id="404"/>
    <w:p>
      <w:pPr>
        <w:spacing w:after="0"/>
        <w:ind w:left="0"/>
        <w:jc w:val="both"/>
      </w:pPr>
      <w:r>
        <w:rPr>
          <w:rFonts w:ascii="Times New Roman"/>
          <w:b w:val="false"/>
          <w:i w:val="false"/>
          <w:color w:val="000000"/>
          <w:sz w:val="28"/>
        </w:rPr>
        <w:t>
      4-жолда өңір бойынша 8-бағанда көрсетілген объектілер саны көрсетіледі.</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өндірісін, тасымалдауды</w:t>
            </w:r>
            <w:r>
              <w:br/>
            </w:r>
            <w:r>
              <w:rPr>
                <w:rFonts w:ascii="Times New Roman"/>
                <w:b w:val="false"/>
                <w:i w:val="false"/>
                <w:color w:val="000000"/>
                <w:sz w:val="20"/>
              </w:rPr>
              <w:t>(тасымалдауды), сақтауды,</w:t>
            </w:r>
            <w:r>
              <w:br/>
            </w:r>
            <w:r>
              <w:rPr>
                <w:rFonts w:ascii="Times New Roman"/>
                <w:b w:val="false"/>
                <w:i w:val="false"/>
                <w:color w:val="000000"/>
                <w:sz w:val="20"/>
              </w:rPr>
              <w:t>тиеп-жөнелтуді және өткізуді</w:t>
            </w:r>
            <w:r>
              <w:br/>
            </w:r>
            <w:r>
              <w:rPr>
                <w:rFonts w:ascii="Times New Roman"/>
                <w:b w:val="false"/>
                <w:i w:val="false"/>
                <w:color w:val="000000"/>
                <w:sz w:val="20"/>
              </w:rPr>
              <w:t>мониторингілеу жөніндегі</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 10-1-қосымша</w:t>
            </w:r>
            <w:r>
              <w:br/>
            </w:r>
            <w:r>
              <w:rPr>
                <w:rFonts w:ascii="Times New Roman"/>
                <w:b w:val="false"/>
                <w:i w:val="false"/>
                <w:color w:val="000000"/>
                <w:sz w:val="20"/>
              </w:rPr>
              <w:t>сұйытылған табиғи газ</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45" w:id="405"/>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405"/>
    <w:bookmarkStart w:name="z446" w:id="40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406"/>
    <w:bookmarkStart w:name="z447" w:id="407"/>
    <w:p>
      <w:pPr>
        <w:spacing w:after="0"/>
        <w:ind w:left="0"/>
        <w:jc w:val="both"/>
      </w:pPr>
      <w:r>
        <w:rPr>
          <w:rFonts w:ascii="Times New Roman"/>
          <w:b w:val="false"/>
          <w:i w:val="false"/>
          <w:color w:val="000000"/>
          <w:sz w:val="28"/>
        </w:rPr>
        <w:t>
      Әкімшілік нысанның атауы: Сұйытылған мұнай газының қалдықтары бойынша мәліметтер</w:t>
      </w:r>
    </w:p>
    <w:bookmarkEnd w:id="407"/>
    <w:bookmarkStart w:name="z448" w:id="40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10-1 СМГҚМ.</w:t>
      </w:r>
    </w:p>
    <w:bookmarkEnd w:id="408"/>
    <w:bookmarkStart w:name="z449" w:id="409"/>
    <w:p>
      <w:pPr>
        <w:spacing w:after="0"/>
        <w:ind w:left="0"/>
        <w:jc w:val="both"/>
      </w:pPr>
      <w:r>
        <w:rPr>
          <w:rFonts w:ascii="Times New Roman"/>
          <w:b w:val="false"/>
          <w:i w:val="false"/>
          <w:color w:val="000000"/>
          <w:sz w:val="28"/>
        </w:rPr>
        <w:t>
      Кезеңділік: тәуліктік.</w:t>
      </w:r>
    </w:p>
    <w:bookmarkEnd w:id="409"/>
    <w:bookmarkStart w:name="z450" w:id="410"/>
    <w:p>
      <w:pPr>
        <w:spacing w:after="0"/>
        <w:ind w:left="0"/>
        <w:jc w:val="both"/>
      </w:pPr>
      <w:r>
        <w:rPr>
          <w:rFonts w:ascii="Times New Roman"/>
          <w:b w:val="false"/>
          <w:i w:val="false"/>
          <w:color w:val="000000"/>
          <w:sz w:val="28"/>
        </w:rPr>
        <w:t>
      Есепті кезең: 20___ жылғы ____________ айы.</w:t>
      </w:r>
    </w:p>
    <w:bookmarkEnd w:id="410"/>
    <w:bookmarkStart w:name="z451" w:id="411"/>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bookmarkEnd w:id="411"/>
    <w:bookmarkStart w:name="z452" w:id="41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Астана уақытымен 16:00-ге дейін.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53" w:id="413"/>
          <w:p>
            <w:pPr>
              <w:spacing w:after="20"/>
              <w:ind w:left="20"/>
              <w:jc w:val="both"/>
            </w:pPr>
          </w:p>
          <w:bookmarkEnd w:id="41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54" w:id="414"/>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414"/>
    <w:bookmarkStart w:name="z455" w:id="415"/>
    <w:p>
      <w:pPr>
        <w:spacing w:after="0"/>
        <w:ind w:left="0"/>
        <w:jc w:val="both"/>
      </w:pPr>
      <w:r>
        <w:rPr>
          <w:rFonts w:ascii="Times New Roman"/>
          <w:b w:val="false"/>
          <w:i w:val="false"/>
          <w:color w:val="000000"/>
          <w:sz w:val="28"/>
        </w:rPr>
        <w:t>
      Жинау әдісі: электрондық түрде</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объектілердің </w:t>
            </w:r>
            <w:r>
              <w:rPr>
                <w:rFonts w:ascii="Times New Roman"/>
                <w:b/>
                <w:i w:val="false"/>
                <w:color w:val="000000"/>
                <w:sz w:val="20"/>
              </w:rPr>
              <w:t>жіктеуіші</w:t>
            </w:r>
            <w:r>
              <w:rPr>
                <w:rFonts w:ascii="Times New Roman"/>
                <w:b/>
                <w:i w:val="false"/>
                <w:color w:val="000000"/>
                <w:sz w:val="20"/>
              </w:rPr>
              <w:t xml:space="preserve"> бойынша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қалдық,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газының</w:t>
            </w:r>
            <w:r>
              <w:br/>
            </w:r>
            <w:r>
              <w:rPr>
                <w:rFonts w:ascii="Times New Roman"/>
                <w:b w:val="false"/>
                <w:i w:val="false"/>
                <w:color w:val="000000"/>
                <w:sz w:val="20"/>
              </w:rPr>
              <w:t>қалдықтары бойынша</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457" w:id="416"/>
    <w:p>
      <w:pPr>
        <w:spacing w:after="0"/>
        <w:ind w:left="0"/>
        <w:jc w:val="left"/>
      </w:pPr>
      <w:r>
        <w:rPr>
          <w:rFonts w:ascii="Times New Roman"/>
          <w:b/>
          <w:i w:val="false"/>
          <w:color w:val="000000"/>
        </w:rPr>
        <w:t xml:space="preserve"> "Сұйытылған мұнай газының қалдықтары бойынша мәліметтер" әкімшілік деректерін жинауға арналған нысанды толтыру бойынша түсініктеме (индексі: 10 СМГҚМ, кезеңділігі: тәуліктік)</w:t>
      </w:r>
    </w:p>
    <w:bookmarkEnd w:id="416"/>
    <w:bookmarkStart w:name="z458" w:id="417"/>
    <w:p>
      <w:pPr>
        <w:spacing w:after="0"/>
        <w:ind w:left="0"/>
        <w:jc w:val="both"/>
      </w:pPr>
      <w:r>
        <w:rPr>
          <w:rFonts w:ascii="Times New Roman"/>
          <w:b w:val="false"/>
          <w:i w:val="false"/>
          <w:color w:val="000000"/>
          <w:sz w:val="28"/>
        </w:rPr>
        <w:t>
      "Сұйытылған мұнай газының қалдықтары бойынша мәліметтер" әкімшілік деректер нысанында мынадай деректер енгізіледі:</w:t>
      </w:r>
    </w:p>
    <w:bookmarkEnd w:id="417"/>
    <w:bookmarkStart w:name="z459" w:id="418"/>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көрсетіледі;</w:t>
      </w:r>
    </w:p>
    <w:bookmarkEnd w:id="418"/>
    <w:bookmarkStart w:name="z460" w:id="419"/>
    <w:p>
      <w:pPr>
        <w:spacing w:after="0"/>
        <w:ind w:left="0"/>
        <w:jc w:val="both"/>
      </w:pPr>
      <w:r>
        <w:rPr>
          <w:rFonts w:ascii="Times New Roman"/>
          <w:b w:val="false"/>
          <w:i w:val="false"/>
          <w:color w:val="000000"/>
          <w:sz w:val="28"/>
        </w:rPr>
        <w:t>
      2-бағанда Әкімшілік-аумақтық объектілер жіктеуішінің кодына сәйкес облыстың, республикалық маңызы бар қалалардың, астананың коды көрсетіледі;</w:t>
      </w:r>
    </w:p>
    <w:bookmarkEnd w:id="419"/>
    <w:bookmarkStart w:name="z461" w:id="420"/>
    <w:p>
      <w:pPr>
        <w:spacing w:after="0"/>
        <w:ind w:left="0"/>
        <w:jc w:val="both"/>
      </w:pPr>
      <w:r>
        <w:rPr>
          <w:rFonts w:ascii="Times New Roman"/>
          <w:b w:val="false"/>
          <w:i w:val="false"/>
          <w:color w:val="000000"/>
          <w:sz w:val="28"/>
        </w:rPr>
        <w:t>
      3-бағанда тәулігіне сұйытылған мұнай газы бойынша жалпы қалдық көрсетіледі, тонна;</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64" w:id="421"/>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421"/>
    <w:bookmarkStart w:name="z465" w:id="42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422"/>
    <w:bookmarkStart w:name="z466" w:id="423"/>
    <w:p>
      <w:pPr>
        <w:spacing w:after="0"/>
        <w:ind w:left="0"/>
        <w:jc w:val="both"/>
      </w:pPr>
      <w:r>
        <w:rPr>
          <w:rFonts w:ascii="Times New Roman"/>
          <w:b w:val="false"/>
          <w:i w:val="false"/>
          <w:color w:val="000000"/>
          <w:sz w:val="28"/>
        </w:rPr>
        <w:t>
      Әкімшілік нысанның атауы: Облыстың, республикалық маңызы бар қалалардың, астананың аумағында сұйытылған мұнай газының көтерме және бөлшек сауда бағалары жөніндегі мәліметтер</w:t>
      </w:r>
    </w:p>
    <w:bookmarkEnd w:id="423"/>
    <w:bookmarkStart w:name="z467" w:id="42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11 СМГКББМ.</w:t>
      </w:r>
    </w:p>
    <w:bookmarkEnd w:id="424"/>
    <w:bookmarkStart w:name="z468" w:id="425"/>
    <w:p>
      <w:pPr>
        <w:spacing w:after="0"/>
        <w:ind w:left="0"/>
        <w:jc w:val="both"/>
      </w:pPr>
      <w:r>
        <w:rPr>
          <w:rFonts w:ascii="Times New Roman"/>
          <w:b w:val="false"/>
          <w:i w:val="false"/>
          <w:color w:val="000000"/>
          <w:sz w:val="28"/>
        </w:rPr>
        <w:t>
      Кезеңділік: айлық.</w:t>
      </w:r>
    </w:p>
    <w:bookmarkEnd w:id="425"/>
    <w:bookmarkStart w:name="z469" w:id="426"/>
    <w:p>
      <w:pPr>
        <w:spacing w:after="0"/>
        <w:ind w:left="0"/>
        <w:jc w:val="both"/>
      </w:pPr>
      <w:r>
        <w:rPr>
          <w:rFonts w:ascii="Times New Roman"/>
          <w:b w:val="false"/>
          <w:i w:val="false"/>
          <w:color w:val="000000"/>
          <w:sz w:val="28"/>
        </w:rPr>
        <w:t>
      Есепті кезең: 20___ жылғы ____________ айы.</w:t>
      </w:r>
    </w:p>
    <w:bookmarkEnd w:id="426"/>
    <w:bookmarkStart w:name="z470" w:id="427"/>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bookmarkEnd w:id="427"/>
    <w:bookmarkStart w:name="z471" w:id="42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 (он бесінші) күнінен кешіктірмей.</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72" w:id="429"/>
          <w:p>
            <w:pPr>
              <w:spacing w:after="20"/>
              <w:ind w:left="20"/>
              <w:jc w:val="both"/>
            </w:pPr>
          </w:p>
          <w:bookmarkEnd w:id="42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73" w:id="430"/>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430"/>
    <w:bookmarkStart w:name="z474" w:id="431"/>
    <w:p>
      <w:pPr>
        <w:spacing w:after="0"/>
        <w:ind w:left="0"/>
        <w:jc w:val="both"/>
      </w:pPr>
      <w:r>
        <w:rPr>
          <w:rFonts w:ascii="Times New Roman"/>
          <w:b w:val="false"/>
          <w:i w:val="false"/>
          <w:color w:val="000000"/>
          <w:sz w:val="28"/>
        </w:rPr>
        <w:t>
      Жинау әдісі: электрондық түрде</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i w:val="false"/>
                <w:color w:val="000000"/>
                <w:sz w:val="20"/>
              </w:rPr>
              <w:t xml:space="preserve"> бойынша код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желісі ұйымы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көлемдер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432"/>
    <w:p>
      <w:pPr>
        <w:spacing w:after="0"/>
        <w:ind w:left="0"/>
        <w:jc w:val="both"/>
      </w:pPr>
      <w:r>
        <w:rPr>
          <w:rFonts w:ascii="Times New Roman"/>
          <w:b w:val="false"/>
          <w:i w:val="false"/>
          <w:color w:val="000000"/>
          <w:sz w:val="28"/>
        </w:rPr>
        <w:t>
      Атауы ________________________ Мекенжайы_________________</w:t>
      </w:r>
    </w:p>
    <w:bookmarkEnd w:id="432"/>
    <w:bookmarkStart w:name="z476" w:id="433"/>
    <w:p>
      <w:pPr>
        <w:spacing w:after="0"/>
        <w:ind w:left="0"/>
        <w:jc w:val="both"/>
      </w:pPr>
      <w:r>
        <w:rPr>
          <w:rFonts w:ascii="Times New Roman"/>
          <w:b w:val="false"/>
          <w:i w:val="false"/>
          <w:color w:val="000000"/>
          <w:sz w:val="28"/>
        </w:rPr>
        <w:t>
      Телефондар ________________________ Электрондық пошта</w:t>
      </w:r>
    </w:p>
    <w:bookmarkEnd w:id="433"/>
    <w:bookmarkStart w:name="z477" w:id="434"/>
    <w:p>
      <w:pPr>
        <w:spacing w:after="0"/>
        <w:ind w:left="0"/>
        <w:jc w:val="both"/>
      </w:pPr>
      <w:r>
        <w:rPr>
          <w:rFonts w:ascii="Times New Roman"/>
          <w:b w:val="false"/>
          <w:i w:val="false"/>
          <w:color w:val="000000"/>
          <w:sz w:val="28"/>
        </w:rPr>
        <w:t>
      мекенжайы ________</w:t>
      </w:r>
    </w:p>
    <w:bookmarkEnd w:id="434"/>
    <w:bookmarkStart w:name="z478" w:id="435"/>
    <w:p>
      <w:pPr>
        <w:spacing w:after="0"/>
        <w:ind w:left="0"/>
        <w:jc w:val="both"/>
      </w:pPr>
      <w:r>
        <w:rPr>
          <w:rFonts w:ascii="Times New Roman"/>
          <w:b w:val="false"/>
          <w:i w:val="false"/>
          <w:color w:val="000000"/>
          <w:sz w:val="28"/>
        </w:rPr>
        <w:t>
      Орындаушы____________________ ____________ қолы, телефоны</w:t>
      </w:r>
    </w:p>
    <w:bookmarkEnd w:id="435"/>
    <w:bookmarkStart w:name="z479" w:id="436"/>
    <w:p>
      <w:pPr>
        <w:spacing w:after="0"/>
        <w:ind w:left="0"/>
        <w:jc w:val="both"/>
      </w:pPr>
      <w:r>
        <w:rPr>
          <w:rFonts w:ascii="Times New Roman"/>
          <w:b w:val="false"/>
          <w:i w:val="false"/>
          <w:color w:val="000000"/>
          <w:sz w:val="28"/>
        </w:rPr>
        <w:t>
      (тегі, аты және әкесінің аты (ол болған жағдайда)</w:t>
      </w:r>
    </w:p>
    <w:bookmarkEnd w:id="436"/>
    <w:bookmarkStart w:name="z480" w:id="437"/>
    <w:p>
      <w:pPr>
        <w:spacing w:after="0"/>
        <w:ind w:left="0"/>
        <w:jc w:val="both"/>
      </w:pPr>
      <w:r>
        <w:rPr>
          <w:rFonts w:ascii="Times New Roman"/>
          <w:b w:val="false"/>
          <w:i w:val="false"/>
          <w:color w:val="000000"/>
          <w:sz w:val="28"/>
        </w:rPr>
        <w:t>
      Басшы немесе оның міндетін атқарушы адам__________________</w:t>
      </w:r>
    </w:p>
    <w:bookmarkEnd w:id="437"/>
    <w:bookmarkStart w:name="z481" w:id="438"/>
    <w:p>
      <w:pPr>
        <w:spacing w:after="0"/>
        <w:ind w:left="0"/>
        <w:jc w:val="both"/>
      </w:pPr>
      <w:r>
        <w:rPr>
          <w:rFonts w:ascii="Times New Roman"/>
          <w:b w:val="false"/>
          <w:i w:val="false"/>
          <w:color w:val="000000"/>
          <w:sz w:val="28"/>
        </w:rPr>
        <w:t>
      қолы _________________</w:t>
      </w:r>
    </w:p>
    <w:bookmarkEnd w:id="438"/>
    <w:bookmarkStart w:name="z482" w:id="439"/>
    <w:p>
      <w:pPr>
        <w:spacing w:after="0"/>
        <w:ind w:left="0"/>
        <w:jc w:val="both"/>
      </w:pPr>
      <w:r>
        <w:rPr>
          <w:rFonts w:ascii="Times New Roman"/>
          <w:b w:val="false"/>
          <w:i w:val="false"/>
          <w:color w:val="000000"/>
          <w:sz w:val="28"/>
        </w:rPr>
        <w:t>
      (тегі, аты және әкесінің аты (ол болған жағдайда)</w:t>
      </w:r>
    </w:p>
    <w:bookmarkEnd w:id="439"/>
    <w:bookmarkStart w:name="z483" w:id="440"/>
    <w:p>
      <w:pPr>
        <w:spacing w:after="0"/>
        <w:ind w:left="0"/>
        <w:jc w:val="both"/>
      </w:pPr>
      <w:r>
        <w:rPr>
          <w:rFonts w:ascii="Times New Roman"/>
          <w:b w:val="false"/>
          <w:i w:val="false"/>
          <w:color w:val="000000"/>
          <w:sz w:val="28"/>
        </w:rPr>
        <w:t>
      Мөрдің орны</w:t>
      </w:r>
    </w:p>
    <w:bookmarkEnd w:id="440"/>
    <w:bookmarkStart w:name="z484" w:id="441"/>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аумағында</w:t>
            </w:r>
            <w:r>
              <w:br/>
            </w:r>
            <w:r>
              <w:rPr>
                <w:rFonts w:ascii="Times New Roman"/>
                <w:b w:val="false"/>
                <w:i w:val="false"/>
                <w:color w:val="000000"/>
                <w:sz w:val="20"/>
              </w:rPr>
              <w:t>сұйытылған мұнай газының</w:t>
            </w:r>
            <w:r>
              <w:br/>
            </w:r>
            <w:r>
              <w:rPr>
                <w:rFonts w:ascii="Times New Roman"/>
                <w:b w:val="false"/>
                <w:i w:val="false"/>
                <w:color w:val="000000"/>
                <w:sz w:val="20"/>
              </w:rPr>
              <w:t>көтерме және бөлшек сауда</w:t>
            </w:r>
            <w:r>
              <w:br/>
            </w:r>
            <w:r>
              <w:rPr>
                <w:rFonts w:ascii="Times New Roman"/>
                <w:b w:val="false"/>
                <w:i w:val="false"/>
                <w:color w:val="000000"/>
                <w:sz w:val="20"/>
              </w:rPr>
              <w:t>бағалары жөніндегі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486" w:id="442"/>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деректерін жинауға арналған нысанды толтыру жөніндегі түсіндірме  (Индексі: 11 СМГКББМ, кезеңділігі: айлық)</w:t>
      </w:r>
    </w:p>
    <w:bookmarkEnd w:id="442"/>
    <w:bookmarkStart w:name="z487" w:id="443"/>
    <w:p>
      <w:pPr>
        <w:spacing w:after="0"/>
        <w:ind w:left="0"/>
        <w:jc w:val="both"/>
      </w:pPr>
      <w:r>
        <w:rPr>
          <w:rFonts w:ascii="Times New Roman"/>
          <w:b w:val="false"/>
          <w:i w:val="false"/>
          <w:color w:val="000000"/>
          <w:sz w:val="28"/>
        </w:rPr>
        <w:t>
      "Облыстың, республикалық маңызы бар қалалардың, астананың аумағында сұйытылған мұнай газының көтерме және бөлшек сауда бағалары жөніндегі мәліметтер" әкімшілік деректерін жинауға арналған нысанда мынадай деректер көрсетіледі:</w:t>
      </w:r>
    </w:p>
    <w:bookmarkEnd w:id="443"/>
    <w:bookmarkStart w:name="z488" w:id="444"/>
    <w:p>
      <w:pPr>
        <w:spacing w:after="0"/>
        <w:ind w:left="0"/>
        <w:jc w:val="both"/>
      </w:pPr>
      <w:r>
        <w:rPr>
          <w:rFonts w:ascii="Times New Roman"/>
          <w:b w:val="false"/>
          <w:i w:val="false"/>
          <w:color w:val="000000"/>
          <w:sz w:val="28"/>
        </w:rPr>
        <w:t>
      1-бағанда сұйытылған мұнай газы тиеп-жөнелтілген облыстың, республикалық маңызы бар қалалардың, астананың атауы көрсетіледі;</w:t>
      </w:r>
    </w:p>
    <w:bookmarkEnd w:id="444"/>
    <w:bookmarkStart w:name="z489" w:id="445"/>
    <w:p>
      <w:pPr>
        <w:spacing w:after="0"/>
        <w:ind w:left="0"/>
        <w:jc w:val="both"/>
      </w:pPr>
      <w:r>
        <w:rPr>
          <w:rFonts w:ascii="Times New Roman"/>
          <w:b w:val="false"/>
          <w:i w:val="false"/>
          <w:color w:val="000000"/>
          <w:sz w:val="28"/>
        </w:rPr>
        <w:t>
      2-бағанда Әкімшілік-аумақтық объектілер жіктеуішінің кодына сәйкес облыстың, республикалық маңызы бар қалалардың, астананың коды көрсетіледі;</w:t>
      </w:r>
    </w:p>
    <w:bookmarkEnd w:id="445"/>
    <w:bookmarkStart w:name="z490" w:id="446"/>
    <w:p>
      <w:pPr>
        <w:spacing w:after="0"/>
        <w:ind w:left="0"/>
        <w:jc w:val="both"/>
      </w:pPr>
      <w:r>
        <w:rPr>
          <w:rFonts w:ascii="Times New Roman"/>
          <w:b w:val="false"/>
          <w:i w:val="false"/>
          <w:color w:val="000000"/>
          <w:sz w:val="28"/>
        </w:rPr>
        <w:t>
      3-бағанда өңірде сұйытылған мұнай газын өткізетін газ желісі ұйымы көрсетіледі;</w:t>
      </w:r>
    </w:p>
    <w:bookmarkEnd w:id="446"/>
    <w:bookmarkStart w:name="z491" w:id="447"/>
    <w:p>
      <w:pPr>
        <w:spacing w:after="0"/>
        <w:ind w:left="0"/>
        <w:jc w:val="both"/>
      </w:pPr>
      <w:r>
        <w:rPr>
          <w:rFonts w:ascii="Times New Roman"/>
          <w:b w:val="false"/>
          <w:i w:val="false"/>
          <w:color w:val="000000"/>
          <w:sz w:val="28"/>
        </w:rPr>
        <w:t>
      4-бағанда автогаз құю станциялары өткізетін сұйытылған мұнай газының бөлшек саудадағы бағасы көрсетіледі, қосылған құн салығымен литрі үшін теңге;</w:t>
      </w:r>
    </w:p>
    <w:bookmarkEnd w:id="447"/>
    <w:bookmarkStart w:name="z492" w:id="448"/>
    <w:p>
      <w:pPr>
        <w:spacing w:after="0"/>
        <w:ind w:left="0"/>
        <w:jc w:val="both"/>
      </w:pPr>
      <w:r>
        <w:rPr>
          <w:rFonts w:ascii="Times New Roman"/>
          <w:b w:val="false"/>
          <w:i w:val="false"/>
          <w:color w:val="000000"/>
          <w:sz w:val="28"/>
        </w:rPr>
        <w:t>
      5-бағанда баллон арқылы өткізілетін сұйытылған мұнай газының бөлшек саудадағы бағасы көрсетіледі, қосылған құн салығымен килограмы үшін теңге;</w:t>
      </w:r>
    </w:p>
    <w:bookmarkEnd w:id="448"/>
    <w:bookmarkStart w:name="z493" w:id="449"/>
    <w:p>
      <w:pPr>
        <w:spacing w:after="0"/>
        <w:ind w:left="0"/>
        <w:jc w:val="both"/>
      </w:pPr>
      <w:r>
        <w:rPr>
          <w:rFonts w:ascii="Times New Roman"/>
          <w:b w:val="false"/>
          <w:i w:val="false"/>
          <w:color w:val="000000"/>
          <w:sz w:val="28"/>
        </w:rPr>
        <w:t>
      6-бағанда өнеркәсіптік кәсіпорындар үшін өткізілетін сұйытылған мұнай газының бағасы көрсетіледі, қосылған құн салығымен килограмы үшін теңге;</w:t>
      </w:r>
    </w:p>
    <w:bookmarkEnd w:id="449"/>
    <w:bookmarkStart w:name="z494" w:id="450"/>
    <w:p>
      <w:pPr>
        <w:spacing w:after="0"/>
        <w:ind w:left="0"/>
        <w:jc w:val="both"/>
      </w:pPr>
      <w:r>
        <w:rPr>
          <w:rFonts w:ascii="Times New Roman"/>
          <w:b w:val="false"/>
          <w:i w:val="false"/>
          <w:color w:val="000000"/>
          <w:sz w:val="28"/>
        </w:rPr>
        <w:t>
      7-бағанда көп пәтерлі үйлер, жеке тұрғын үйлер, сыйымдылық көлемдер үшін газ тарату қондырғысы арқылы өткізілетін сұйытылған мұнай газының бағасы көрсетіледі, қосылған құн салығымен килограмы үшін теңге.</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97" w:id="451"/>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451"/>
    <w:bookmarkStart w:name="z498" w:id="45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452"/>
    <w:bookmarkStart w:name="z499" w:id="453"/>
    <w:p>
      <w:pPr>
        <w:spacing w:after="0"/>
        <w:ind w:left="0"/>
        <w:jc w:val="both"/>
      </w:pPr>
      <w:r>
        <w:rPr>
          <w:rFonts w:ascii="Times New Roman"/>
          <w:b w:val="false"/>
          <w:i w:val="false"/>
          <w:color w:val="000000"/>
          <w:sz w:val="28"/>
        </w:rPr>
        <w:t>
      Әкімшілік нысанның атауы: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w:t>
      </w:r>
    </w:p>
    <w:bookmarkEnd w:id="453"/>
    <w:bookmarkStart w:name="z500" w:id="45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12 СМГТБМ.</w:t>
      </w:r>
    </w:p>
    <w:bookmarkEnd w:id="454"/>
    <w:bookmarkStart w:name="z501" w:id="455"/>
    <w:p>
      <w:pPr>
        <w:spacing w:after="0"/>
        <w:ind w:left="0"/>
        <w:jc w:val="both"/>
      </w:pPr>
      <w:r>
        <w:rPr>
          <w:rFonts w:ascii="Times New Roman"/>
          <w:b w:val="false"/>
          <w:i w:val="false"/>
          <w:color w:val="000000"/>
          <w:sz w:val="28"/>
        </w:rPr>
        <w:t>
      Кезеңділік: жыл сайын.</w:t>
      </w:r>
    </w:p>
    <w:bookmarkEnd w:id="455"/>
    <w:bookmarkStart w:name="z502" w:id="456"/>
    <w:p>
      <w:pPr>
        <w:spacing w:after="0"/>
        <w:ind w:left="0"/>
        <w:jc w:val="both"/>
      </w:pPr>
      <w:r>
        <w:rPr>
          <w:rFonts w:ascii="Times New Roman"/>
          <w:b w:val="false"/>
          <w:i w:val="false"/>
          <w:color w:val="000000"/>
          <w:sz w:val="28"/>
        </w:rPr>
        <w:t>
      Есепті кезең: 20___ жыл.</w:t>
      </w:r>
    </w:p>
    <w:bookmarkEnd w:id="456"/>
    <w:bookmarkStart w:name="z503" w:id="457"/>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облыстардың, республикалық маңызы бар қалалардың, астананың жергілікті атқарушы органдары.</w:t>
      </w:r>
    </w:p>
    <w:bookmarkEnd w:id="457"/>
    <w:bookmarkStart w:name="z504" w:id="4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жоспарланған кезең басталғанға дейін үш айдан кешіктірмей.</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5" w:id="459"/>
          <w:p>
            <w:pPr>
              <w:spacing w:after="20"/>
              <w:ind w:left="20"/>
              <w:jc w:val="both"/>
            </w:pPr>
          </w:p>
          <w:bookmarkEnd w:id="45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506" w:id="460"/>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460"/>
    <w:bookmarkStart w:name="z507" w:id="461"/>
    <w:p>
      <w:pPr>
        <w:spacing w:after="0"/>
        <w:ind w:left="0"/>
        <w:jc w:val="both"/>
      </w:pPr>
      <w:r>
        <w:rPr>
          <w:rFonts w:ascii="Times New Roman"/>
          <w:b w:val="false"/>
          <w:i w:val="false"/>
          <w:color w:val="000000"/>
          <w:sz w:val="28"/>
        </w:rPr>
        <w:t>
      Жинау әдісі: электрондық түрде</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Өңір, </w:t>
            </w:r>
            <w:r>
              <w:rPr>
                <w:rFonts w:ascii="Times New Roman"/>
                <w:b/>
                <w:i w:val="false"/>
                <w:color w:val="000000"/>
                <w:sz w:val="20"/>
              </w:rPr>
              <w:t>бизнес-сәйкестендiру</w:t>
            </w:r>
            <w:r>
              <w:rPr>
                <w:rFonts w:ascii="Times New Roman"/>
                <w:b w:val="false"/>
                <w:i w:val="false"/>
                <w:color w:val="000000"/>
                <w:sz w:val="20"/>
              </w:rPr>
              <w:t xml:space="preserve"> </w:t>
            </w:r>
            <w:r>
              <w:rPr>
                <w:rFonts w:ascii="Times New Roman"/>
                <w:b/>
                <w:i w:val="false"/>
                <w:color w:val="000000"/>
                <w:sz w:val="20"/>
              </w:rPr>
              <w:t>нөмiрi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i w:val="false"/>
                <w:color w:val="000000"/>
                <w:sz w:val="20"/>
              </w:rPr>
              <w:t xml:space="preserve"> бойынша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жиыны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462"/>
    <w:p>
      <w:pPr>
        <w:spacing w:after="0"/>
        <w:ind w:left="0"/>
        <w:jc w:val="both"/>
      </w:pPr>
      <w:r>
        <w:rPr>
          <w:rFonts w:ascii="Times New Roman"/>
          <w:b w:val="false"/>
          <w:i w:val="false"/>
          <w:color w:val="000000"/>
          <w:sz w:val="28"/>
        </w:rPr>
        <w:t>
      Атауы ________________________ Мекенжайы____________________</w:t>
      </w:r>
    </w:p>
    <w:bookmarkEnd w:id="462"/>
    <w:bookmarkStart w:name="z509" w:id="463"/>
    <w:p>
      <w:pPr>
        <w:spacing w:after="0"/>
        <w:ind w:left="0"/>
        <w:jc w:val="both"/>
      </w:pPr>
      <w:r>
        <w:rPr>
          <w:rFonts w:ascii="Times New Roman"/>
          <w:b w:val="false"/>
          <w:i w:val="false"/>
          <w:color w:val="000000"/>
          <w:sz w:val="28"/>
        </w:rPr>
        <w:t>
      Телефондар ________________________ Электрондық пошта</w:t>
      </w:r>
    </w:p>
    <w:bookmarkEnd w:id="463"/>
    <w:bookmarkStart w:name="z510" w:id="464"/>
    <w:p>
      <w:pPr>
        <w:spacing w:after="0"/>
        <w:ind w:left="0"/>
        <w:jc w:val="both"/>
      </w:pPr>
      <w:r>
        <w:rPr>
          <w:rFonts w:ascii="Times New Roman"/>
          <w:b w:val="false"/>
          <w:i w:val="false"/>
          <w:color w:val="000000"/>
          <w:sz w:val="28"/>
        </w:rPr>
        <w:t>
      мекенжайы ________</w:t>
      </w:r>
    </w:p>
    <w:bookmarkEnd w:id="464"/>
    <w:bookmarkStart w:name="z511" w:id="465"/>
    <w:p>
      <w:pPr>
        <w:spacing w:after="0"/>
        <w:ind w:left="0"/>
        <w:jc w:val="both"/>
      </w:pPr>
      <w:r>
        <w:rPr>
          <w:rFonts w:ascii="Times New Roman"/>
          <w:b w:val="false"/>
          <w:i w:val="false"/>
          <w:color w:val="000000"/>
          <w:sz w:val="28"/>
        </w:rPr>
        <w:t>
      Орындаушы____________________ ____________ қолы, телефоны</w:t>
      </w:r>
    </w:p>
    <w:bookmarkEnd w:id="465"/>
    <w:bookmarkStart w:name="z512" w:id="466"/>
    <w:p>
      <w:pPr>
        <w:spacing w:after="0"/>
        <w:ind w:left="0"/>
        <w:jc w:val="both"/>
      </w:pPr>
      <w:r>
        <w:rPr>
          <w:rFonts w:ascii="Times New Roman"/>
          <w:b w:val="false"/>
          <w:i w:val="false"/>
          <w:color w:val="000000"/>
          <w:sz w:val="28"/>
        </w:rPr>
        <w:t>
      (тегі, аты және әкесінің аты (ол болған жағдайда)</w:t>
      </w:r>
    </w:p>
    <w:bookmarkEnd w:id="466"/>
    <w:bookmarkStart w:name="z513" w:id="467"/>
    <w:p>
      <w:pPr>
        <w:spacing w:after="0"/>
        <w:ind w:left="0"/>
        <w:jc w:val="both"/>
      </w:pPr>
      <w:r>
        <w:rPr>
          <w:rFonts w:ascii="Times New Roman"/>
          <w:b w:val="false"/>
          <w:i w:val="false"/>
          <w:color w:val="000000"/>
          <w:sz w:val="28"/>
        </w:rPr>
        <w:t>
      Басшы немесе оның міндетін атқарушы адам__________________</w:t>
      </w:r>
    </w:p>
    <w:bookmarkEnd w:id="467"/>
    <w:bookmarkStart w:name="z514" w:id="468"/>
    <w:p>
      <w:pPr>
        <w:spacing w:after="0"/>
        <w:ind w:left="0"/>
        <w:jc w:val="both"/>
      </w:pPr>
      <w:r>
        <w:rPr>
          <w:rFonts w:ascii="Times New Roman"/>
          <w:b w:val="false"/>
          <w:i w:val="false"/>
          <w:color w:val="000000"/>
          <w:sz w:val="28"/>
        </w:rPr>
        <w:t>
      қолы _________________</w:t>
      </w:r>
    </w:p>
    <w:bookmarkEnd w:id="468"/>
    <w:bookmarkStart w:name="z515" w:id="469"/>
    <w:p>
      <w:pPr>
        <w:spacing w:after="0"/>
        <w:ind w:left="0"/>
        <w:jc w:val="both"/>
      </w:pPr>
      <w:r>
        <w:rPr>
          <w:rFonts w:ascii="Times New Roman"/>
          <w:b w:val="false"/>
          <w:i w:val="false"/>
          <w:color w:val="000000"/>
          <w:sz w:val="28"/>
        </w:rPr>
        <w:t>
      (тегі, аты және әкесінің аты (ол болған жағдайда)</w:t>
      </w:r>
    </w:p>
    <w:bookmarkEnd w:id="469"/>
    <w:bookmarkStart w:name="z516" w:id="470"/>
    <w:p>
      <w:pPr>
        <w:spacing w:after="0"/>
        <w:ind w:left="0"/>
        <w:jc w:val="both"/>
      </w:pPr>
      <w:r>
        <w:rPr>
          <w:rFonts w:ascii="Times New Roman"/>
          <w:b w:val="false"/>
          <w:i w:val="false"/>
          <w:color w:val="000000"/>
          <w:sz w:val="28"/>
        </w:rPr>
        <w:t>
      Мөрдің орны</w:t>
      </w:r>
    </w:p>
    <w:bookmarkEnd w:id="470"/>
    <w:bookmarkStart w:name="z517" w:id="471"/>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аумағында сұйытылған мұнай</w:t>
            </w:r>
            <w:r>
              <w:br/>
            </w:r>
            <w:r>
              <w:rPr>
                <w:rFonts w:ascii="Times New Roman"/>
                <w:b w:val="false"/>
                <w:i w:val="false"/>
                <w:color w:val="000000"/>
                <w:sz w:val="20"/>
              </w:rPr>
              <w:t>газын тұтынудың алдағы</w:t>
            </w:r>
            <w:r>
              <w:br/>
            </w:r>
            <w:r>
              <w:rPr>
                <w:rFonts w:ascii="Times New Roman"/>
                <w:b w:val="false"/>
                <w:i w:val="false"/>
                <w:color w:val="000000"/>
                <w:sz w:val="20"/>
              </w:rPr>
              <w:t>күнтізбелік жылға арналған</w:t>
            </w:r>
            <w:r>
              <w:br/>
            </w:r>
            <w:r>
              <w:rPr>
                <w:rFonts w:ascii="Times New Roman"/>
                <w:b w:val="false"/>
                <w:i w:val="false"/>
                <w:color w:val="000000"/>
                <w:sz w:val="20"/>
              </w:rPr>
              <w:t>болжамы жөніндегі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қосымша </w:t>
            </w:r>
          </w:p>
        </w:tc>
      </w:tr>
    </w:tbl>
    <w:bookmarkStart w:name="z519" w:id="472"/>
    <w:p>
      <w:pPr>
        <w:spacing w:after="0"/>
        <w:ind w:left="0"/>
        <w:jc w:val="left"/>
      </w:pPr>
      <w:r>
        <w:rPr>
          <w:rFonts w:ascii="Times New Roman"/>
          <w:b/>
          <w:i w:val="false"/>
          <w:color w:val="000000"/>
        </w:rPr>
        <w:t xml:space="preserve">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деректерін жинауға арналған нысанды толтыру жөніндегі түсіндірме  (Индексі: 12 СМГТБМ, кезеңділігі: жыл сайын)</w:t>
      </w:r>
    </w:p>
    <w:bookmarkEnd w:id="472"/>
    <w:bookmarkStart w:name="z520" w:id="473"/>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 тұтынудың алдағы күнтізбелік жылға арналған болжамы жөніндегі мәліметтер" әкімшілік деректерін жинауға арналған нысанда мынадай деректер көрсетіледі:</w:t>
      </w:r>
    </w:p>
    <w:bookmarkEnd w:id="473"/>
    <w:bookmarkStart w:name="z521" w:id="474"/>
    <w:p>
      <w:pPr>
        <w:spacing w:after="0"/>
        <w:ind w:left="0"/>
        <w:jc w:val="both"/>
      </w:pPr>
      <w:r>
        <w:rPr>
          <w:rFonts w:ascii="Times New Roman"/>
          <w:b w:val="false"/>
          <w:i w:val="false"/>
          <w:color w:val="000000"/>
          <w:sz w:val="28"/>
        </w:rPr>
        <w:t>
      1-бағанда облыстың, республикалық маңызы бар қалалардың, астананың атауы, бизнес-сәйкестендiру нөмiрi көрсетіледі;</w:t>
      </w:r>
    </w:p>
    <w:bookmarkEnd w:id="474"/>
    <w:bookmarkStart w:name="z522" w:id="475"/>
    <w:p>
      <w:pPr>
        <w:spacing w:after="0"/>
        <w:ind w:left="0"/>
        <w:jc w:val="both"/>
      </w:pPr>
      <w:r>
        <w:rPr>
          <w:rFonts w:ascii="Times New Roman"/>
          <w:b w:val="false"/>
          <w:i w:val="false"/>
          <w:color w:val="000000"/>
          <w:sz w:val="28"/>
        </w:rPr>
        <w:t>
      2-бағанда Әкімшілік-аумақтық объектілер жіктеуішіне сәйкес облыстардың, республикалық маңызы бар қалалардың, астананың коды көрсетіледі;</w:t>
      </w:r>
    </w:p>
    <w:bookmarkEnd w:id="475"/>
    <w:bookmarkStart w:name="z523" w:id="476"/>
    <w:p>
      <w:pPr>
        <w:spacing w:after="0"/>
        <w:ind w:left="0"/>
        <w:jc w:val="both"/>
      </w:pPr>
      <w:r>
        <w:rPr>
          <w:rFonts w:ascii="Times New Roman"/>
          <w:b w:val="false"/>
          <w:i w:val="false"/>
          <w:color w:val="000000"/>
          <w:sz w:val="28"/>
        </w:rPr>
        <w:t>
      3, 4, 5, 6, 7, 8, 9, 10, 11, 12, 13 және 14-бағандарда тиісті ай үшін сұйытылған мұнай газын тұтынудың болжамдық көлемі көрсетіледі;</w:t>
      </w:r>
    </w:p>
    <w:bookmarkEnd w:id="476"/>
    <w:bookmarkStart w:name="z524" w:id="477"/>
    <w:p>
      <w:pPr>
        <w:spacing w:after="0"/>
        <w:ind w:left="0"/>
        <w:jc w:val="both"/>
      </w:pPr>
      <w:r>
        <w:rPr>
          <w:rFonts w:ascii="Times New Roman"/>
          <w:b w:val="false"/>
          <w:i w:val="false"/>
          <w:color w:val="000000"/>
          <w:sz w:val="28"/>
        </w:rPr>
        <w:t>
      15-бағанда сұйытылған мұнай газын қаңтардан бастап есепті айды қоса алған кезеңде тұтынудың жалпы болжамдық көлемі көрсетіледі.</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13-қосымша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27" w:id="478"/>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478"/>
    <w:bookmarkStart w:name="z528" w:id="47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479"/>
    <w:bookmarkStart w:name="z529" w:id="480"/>
    <w:p>
      <w:pPr>
        <w:spacing w:after="0"/>
        <w:ind w:left="0"/>
        <w:jc w:val="both"/>
      </w:pPr>
      <w:r>
        <w:rPr>
          <w:rFonts w:ascii="Times New Roman"/>
          <w:b w:val="false"/>
          <w:i w:val="false"/>
          <w:color w:val="000000"/>
          <w:sz w:val="28"/>
        </w:rPr>
        <w:t>
      Әкімшілік нысанның атауы: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w:t>
      </w:r>
    </w:p>
    <w:bookmarkEnd w:id="480"/>
    <w:bookmarkStart w:name="z530" w:id="48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13 СТГӨӘӨМ.</w:t>
      </w:r>
    </w:p>
    <w:bookmarkEnd w:id="481"/>
    <w:bookmarkStart w:name="z531" w:id="482"/>
    <w:p>
      <w:pPr>
        <w:spacing w:after="0"/>
        <w:ind w:left="0"/>
        <w:jc w:val="both"/>
      </w:pPr>
      <w:r>
        <w:rPr>
          <w:rFonts w:ascii="Times New Roman"/>
          <w:b w:val="false"/>
          <w:i w:val="false"/>
          <w:color w:val="000000"/>
          <w:sz w:val="28"/>
        </w:rPr>
        <w:t>
      Кезеңділік: айлық.</w:t>
      </w:r>
    </w:p>
    <w:bookmarkEnd w:id="482"/>
    <w:bookmarkStart w:name="z532" w:id="483"/>
    <w:p>
      <w:pPr>
        <w:spacing w:after="0"/>
        <w:ind w:left="0"/>
        <w:jc w:val="both"/>
      </w:pPr>
      <w:r>
        <w:rPr>
          <w:rFonts w:ascii="Times New Roman"/>
          <w:b w:val="false"/>
          <w:i w:val="false"/>
          <w:color w:val="000000"/>
          <w:sz w:val="28"/>
        </w:rPr>
        <w:t>
      Есепті кезең: 20___ жылғы ____________ айы.</w:t>
      </w:r>
    </w:p>
    <w:bookmarkEnd w:id="483"/>
    <w:bookmarkStart w:name="z533" w:id="484"/>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сұйытылған табиғи газды көтерме саудада өткізуді жүзеге асыратын тұлғалар.</w:t>
      </w:r>
    </w:p>
    <w:bookmarkEnd w:id="484"/>
    <w:bookmarkStart w:name="z534" w:id="48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 (бесінші) күнінен кешіктірмей.</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35" w:id="486"/>
          <w:p>
            <w:pPr>
              <w:spacing w:after="20"/>
              <w:ind w:left="20"/>
              <w:jc w:val="both"/>
            </w:pPr>
          </w:p>
          <w:bookmarkEnd w:id="48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536" w:id="487"/>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487"/>
    <w:bookmarkStart w:name="z537" w:id="488"/>
    <w:p>
      <w:pPr>
        <w:spacing w:after="0"/>
        <w:ind w:left="0"/>
        <w:jc w:val="both"/>
      </w:pPr>
      <w:r>
        <w:rPr>
          <w:rFonts w:ascii="Times New Roman"/>
          <w:b w:val="false"/>
          <w:i w:val="false"/>
          <w:color w:val="000000"/>
          <w:sz w:val="28"/>
        </w:rPr>
        <w:t>
      Жинау әдісі: электрондық түрде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i w:val="false"/>
                <w:color w:val="000000"/>
                <w:sz w:val="20"/>
              </w:rPr>
              <w:t xml:space="preserve"> бойынша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өткізумен айналысатын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тауарлық газды өткізудің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беру көлемі,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алу бағасы, </w:t>
            </w:r>
            <w:r>
              <w:rPr>
                <w:rFonts w:ascii="Times New Roman"/>
                <w:b/>
                <w:i w:val="false"/>
                <w:color w:val="000000"/>
                <w:sz w:val="20"/>
              </w:rPr>
              <w:t>теңге/тонна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Өткізу бағасы, </w:t>
            </w:r>
            <w:r>
              <w:rPr>
                <w:rFonts w:ascii="Times New Roman"/>
                <w:b/>
                <w:i w:val="false"/>
                <w:color w:val="000000"/>
                <w:sz w:val="20"/>
              </w:rPr>
              <w:t>теңге/тонна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сатып алатын субъект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489"/>
    <w:p>
      <w:pPr>
        <w:spacing w:after="0"/>
        <w:ind w:left="0"/>
        <w:jc w:val="both"/>
      </w:pPr>
      <w:r>
        <w:rPr>
          <w:rFonts w:ascii="Times New Roman"/>
          <w:b w:val="false"/>
          <w:i w:val="false"/>
          <w:color w:val="000000"/>
          <w:sz w:val="28"/>
        </w:rPr>
        <w:t>
      Атауы ________________________ Мекенжайы____________________</w:t>
      </w:r>
    </w:p>
    <w:bookmarkEnd w:id="489"/>
    <w:bookmarkStart w:name="z539" w:id="490"/>
    <w:p>
      <w:pPr>
        <w:spacing w:after="0"/>
        <w:ind w:left="0"/>
        <w:jc w:val="both"/>
      </w:pPr>
      <w:r>
        <w:rPr>
          <w:rFonts w:ascii="Times New Roman"/>
          <w:b w:val="false"/>
          <w:i w:val="false"/>
          <w:color w:val="000000"/>
          <w:sz w:val="28"/>
        </w:rPr>
        <w:t>
      Телефондар ________________________ Электрондық пошта</w:t>
      </w:r>
    </w:p>
    <w:bookmarkEnd w:id="490"/>
    <w:bookmarkStart w:name="z540" w:id="491"/>
    <w:p>
      <w:pPr>
        <w:spacing w:after="0"/>
        <w:ind w:left="0"/>
        <w:jc w:val="both"/>
      </w:pPr>
      <w:r>
        <w:rPr>
          <w:rFonts w:ascii="Times New Roman"/>
          <w:b w:val="false"/>
          <w:i w:val="false"/>
          <w:color w:val="000000"/>
          <w:sz w:val="28"/>
        </w:rPr>
        <w:t>
      мекенжайы________</w:t>
      </w:r>
    </w:p>
    <w:bookmarkEnd w:id="491"/>
    <w:bookmarkStart w:name="z541" w:id="492"/>
    <w:p>
      <w:pPr>
        <w:spacing w:after="0"/>
        <w:ind w:left="0"/>
        <w:jc w:val="both"/>
      </w:pPr>
      <w:r>
        <w:rPr>
          <w:rFonts w:ascii="Times New Roman"/>
          <w:b w:val="false"/>
          <w:i w:val="false"/>
          <w:color w:val="000000"/>
          <w:sz w:val="28"/>
        </w:rPr>
        <w:t>
      Орындаушы____________________ ____________ қолы, телефоны</w:t>
      </w:r>
    </w:p>
    <w:bookmarkEnd w:id="492"/>
    <w:bookmarkStart w:name="z542" w:id="493"/>
    <w:p>
      <w:pPr>
        <w:spacing w:after="0"/>
        <w:ind w:left="0"/>
        <w:jc w:val="both"/>
      </w:pPr>
      <w:r>
        <w:rPr>
          <w:rFonts w:ascii="Times New Roman"/>
          <w:b w:val="false"/>
          <w:i w:val="false"/>
          <w:color w:val="000000"/>
          <w:sz w:val="28"/>
        </w:rPr>
        <w:t>
      (тегі, аты және әкесінің аты (ол болған жағдайда)</w:t>
      </w:r>
    </w:p>
    <w:bookmarkEnd w:id="493"/>
    <w:bookmarkStart w:name="z543" w:id="494"/>
    <w:p>
      <w:pPr>
        <w:spacing w:after="0"/>
        <w:ind w:left="0"/>
        <w:jc w:val="both"/>
      </w:pPr>
      <w:r>
        <w:rPr>
          <w:rFonts w:ascii="Times New Roman"/>
          <w:b w:val="false"/>
          <w:i w:val="false"/>
          <w:color w:val="000000"/>
          <w:sz w:val="28"/>
        </w:rPr>
        <w:t>
      Басшы немесе оның міндетін атқарушы адам__________________</w:t>
      </w:r>
    </w:p>
    <w:bookmarkEnd w:id="494"/>
    <w:bookmarkStart w:name="z544" w:id="495"/>
    <w:p>
      <w:pPr>
        <w:spacing w:after="0"/>
        <w:ind w:left="0"/>
        <w:jc w:val="both"/>
      </w:pPr>
      <w:r>
        <w:rPr>
          <w:rFonts w:ascii="Times New Roman"/>
          <w:b w:val="false"/>
          <w:i w:val="false"/>
          <w:color w:val="000000"/>
          <w:sz w:val="28"/>
        </w:rPr>
        <w:t>
      қолы _________________</w:t>
      </w:r>
    </w:p>
    <w:bookmarkEnd w:id="495"/>
    <w:bookmarkStart w:name="z545" w:id="496"/>
    <w:p>
      <w:pPr>
        <w:spacing w:after="0"/>
        <w:ind w:left="0"/>
        <w:jc w:val="both"/>
      </w:pPr>
      <w:r>
        <w:rPr>
          <w:rFonts w:ascii="Times New Roman"/>
          <w:b w:val="false"/>
          <w:i w:val="false"/>
          <w:color w:val="000000"/>
          <w:sz w:val="28"/>
        </w:rPr>
        <w:t>
      (тегі, аты және әкесінің аты (ол болған жағдайда)</w:t>
      </w:r>
    </w:p>
    <w:bookmarkEnd w:id="496"/>
    <w:bookmarkStart w:name="z546" w:id="497"/>
    <w:p>
      <w:pPr>
        <w:spacing w:after="0"/>
        <w:ind w:left="0"/>
        <w:jc w:val="both"/>
      </w:pPr>
      <w:r>
        <w:rPr>
          <w:rFonts w:ascii="Times New Roman"/>
          <w:b w:val="false"/>
          <w:i w:val="false"/>
          <w:color w:val="000000"/>
          <w:sz w:val="28"/>
        </w:rPr>
        <w:t>
      Мөрдің орны</w:t>
      </w:r>
    </w:p>
    <w:bookmarkEnd w:id="497"/>
    <w:bookmarkStart w:name="z547" w:id="498"/>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табиғи газды,</w:t>
            </w:r>
            <w:r>
              <w:br/>
            </w:r>
            <w:r>
              <w:rPr>
                <w:rFonts w:ascii="Times New Roman"/>
                <w:b w:val="false"/>
                <w:i w:val="false"/>
                <w:color w:val="000000"/>
                <w:sz w:val="20"/>
              </w:rPr>
              <w:t>оның ішінде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жерде өндірілген және</w:t>
            </w:r>
            <w:r>
              <w:br/>
            </w:r>
            <w:r>
              <w:rPr>
                <w:rFonts w:ascii="Times New Roman"/>
                <w:b w:val="false"/>
                <w:i w:val="false"/>
                <w:color w:val="000000"/>
                <w:sz w:val="20"/>
              </w:rPr>
              <w:t>тұтыну үшін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әкелінген газды өткізу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549" w:id="499"/>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 әкімшілік деректерін жинауға арналған нысанды толтыру жөніндегі түсіндірме (Индексі: 13 СТГӨӘӨМ, кезеңділігі: айлық)</w:t>
      </w:r>
    </w:p>
    <w:bookmarkEnd w:id="499"/>
    <w:bookmarkStart w:name="z550" w:id="500"/>
    <w:p>
      <w:pPr>
        <w:spacing w:after="0"/>
        <w:ind w:left="0"/>
        <w:jc w:val="both"/>
      </w:pPr>
      <w:r>
        <w:rPr>
          <w:rFonts w:ascii="Times New Roman"/>
          <w:b w:val="false"/>
          <w:i w:val="false"/>
          <w:color w:val="000000"/>
          <w:sz w:val="28"/>
        </w:rPr>
        <w:t>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әкелінгенін өткізу туралы мәліметтер" әкімшілік деректерін жинауға арналған нысанда мынадай деректер көрсетіледі:</w:t>
      </w:r>
    </w:p>
    <w:bookmarkEnd w:id="500"/>
    <w:bookmarkStart w:name="z551" w:id="501"/>
    <w:p>
      <w:pPr>
        <w:spacing w:after="0"/>
        <w:ind w:left="0"/>
        <w:jc w:val="both"/>
      </w:pPr>
      <w:r>
        <w:rPr>
          <w:rFonts w:ascii="Times New Roman"/>
          <w:b w:val="false"/>
          <w:i w:val="false"/>
          <w:color w:val="000000"/>
          <w:sz w:val="28"/>
        </w:rPr>
        <w:t>
      1-бағанда сұйытылған табиғи газ берілетін межелі облыстың, республикалық маңызы бар қалалардың, астананың атауы көрсетіледі;</w:t>
      </w:r>
    </w:p>
    <w:bookmarkEnd w:id="501"/>
    <w:bookmarkStart w:name="z552" w:id="502"/>
    <w:p>
      <w:pPr>
        <w:spacing w:after="0"/>
        <w:ind w:left="0"/>
        <w:jc w:val="both"/>
      </w:pPr>
      <w:r>
        <w:rPr>
          <w:rFonts w:ascii="Times New Roman"/>
          <w:b w:val="false"/>
          <w:i w:val="false"/>
          <w:color w:val="000000"/>
          <w:sz w:val="28"/>
        </w:rPr>
        <w:t>
      2-бағанда облыстың, республикалық маңызы бар қалалардың, астананың коды Әкімшілік-аумақтық объектілер жіктеуіші кодына сәйкес көрсетіледі;</w:t>
      </w:r>
    </w:p>
    <w:bookmarkEnd w:id="502"/>
    <w:bookmarkStart w:name="z553" w:id="503"/>
    <w:p>
      <w:pPr>
        <w:spacing w:after="0"/>
        <w:ind w:left="0"/>
        <w:jc w:val="both"/>
      </w:pPr>
      <w:r>
        <w:rPr>
          <w:rFonts w:ascii="Times New Roman"/>
          <w:b w:val="false"/>
          <w:i w:val="false"/>
          <w:color w:val="000000"/>
          <w:sz w:val="28"/>
        </w:rPr>
        <w:t>
      3-бағанда сұйытылған табиғи газды өткізумен айналысатын субъектінің атауы көрсетіледі;</w:t>
      </w:r>
    </w:p>
    <w:bookmarkEnd w:id="503"/>
    <w:bookmarkStart w:name="z554" w:id="504"/>
    <w:p>
      <w:pPr>
        <w:spacing w:after="0"/>
        <w:ind w:left="0"/>
        <w:jc w:val="both"/>
      </w:pPr>
      <w:r>
        <w:rPr>
          <w:rFonts w:ascii="Times New Roman"/>
          <w:b w:val="false"/>
          <w:i w:val="false"/>
          <w:color w:val="000000"/>
          <w:sz w:val="28"/>
        </w:rPr>
        <w:t>
      4-бағанда сұйытылған табиғи газ беретін кәсіпорынның газ беру көлемі көрсетіледі, тонна;</w:t>
      </w:r>
    </w:p>
    <w:bookmarkEnd w:id="504"/>
    <w:bookmarkStart w:name="z555" w:id="505"/>
    <w:p>
      <w:pPr>
        <w:spacing w:after="0"/>
        <w:ind w:left="0"/>
        <w:jc w:val="both"/>
      </w:pPr>
      <w:r>
        <w:rPr>
          <w:rFonts w:ascii="Times New Roman"/>
          <w:b w:val="false"/>
          <w:i w:val="false"/>
          <w:color w:val="000000"/>
          <w:sz w:val="28"/>
        </w:rPr>
        <w:t>
      5-бағанда газ беретін кәсіпорынның газ беру көлемі көрсетіледі, мың текше метр;</w:t>
      </w:r>
    </w:p>
    <w:bookmarkEnd w:id="505"/>
    <w:bookmarkStart w:name="z556" w:id="506"/>
    <w:p>
      <w:pPr>
        <w:spacing w:after="0"/>
        <w:ind w:left="0"/>
        <w:jc w:val="both"/>
      </w:pPr>
      <w:r>
        <w:rPr>
          <w:rFonts w:ascii="Times New Roman"/>
          <w:b w:val="false"/>
          <w:i w:val="false"/>
          <w:color w:val="000000"/>
          <w:sz w:val="28"/>
        </w:rPr>
        <w:t>
      6-бағанда сұйытылған табиғи газ шыққан ел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көрсетіледі;</w:t>
      </w:r>
    </w:p>
    <w:bookmarkEnd w:id="506"/>
    <w:bookmarkStart w:name="z557" w:id="507"/>
    <w:p>
      <w:pPr>
        <w:spacing w:after="0"/>
        <w:ind w:left="0"/>
        <w:jc w:val="both"/>
      </w:pPr>
      <w:r>
        <w:rPr>
          <w:rFonts w:ascii="Times New Roman"/>
          <w:b w:val="false"/>
          <w:i w:val="false"/>
          <w:color w:val="000000"/>
          <w:sz w:val="28"/>
        </w:rPr>
        <w:t>
      7-бағанда сұйытылған табиғи газды өндіруші кәсіпорын атауы көрсетіледі;</w:t>
      </w:r>
    </w:p>
    <w:bookmarkEnd w:id="507"/>
    <w:bookmarkStart w:name="z558" w:id="508"/>
    <w:p>
      <w:pPr>
        <w:spacing w:after="0"/>
        <w:ind w:left="0"/>
        <w:jc w:val="both"/>
      </w:pPr>
      <w:r>
        <w:rPr>
          <w:rFonts w:ascii="Times New Roman"/>
          <w:b w:val="false"/>
          <w:i w:val="false"/>
          <w:color w:val="000000"/>
          <w:sz w:val="28"/>
        </w:rPr>
        <w:t>
      8-бағанда сұйытылған табиғи газды сатып алынатын бағасы көрсетіледі, тоннасына теңге;</w:t>
      </w:r>
    </w:p>
    <w:bookmarkEnd w:id="508"/>
    <w:bookmarkStart w:name="z559" w:id="509"/>
    <w:p>
      <w:pPr>
        <w:spacing w:after="0"/>
        <w:ind w:left="0"/>
        <w:jc w:val="both"/>
      </w:pPr>
      <w:r>
        <w:rPr>
          <w:rFonts w:ascii="Times New Roman"/>
          <w:b w:val="false"/>
          <w:i w:val="false"/>
          <w:color w:val="000000"/>
          <w:sz w:val="28"/>
        </w:rPr>
        <w:t>
      9-бағанда сұйытылған табиғи газды өткізу бағасы көрсетіледі, тоннасына теңге;</w:t>
      </w:r>
    </w:p>
    <w:bookmarkEnd w:id="509"/>
    <w:bookmarkStart w:name="z560" w:id="510"/>
    <w:p>
      <w:pPr>
        <w:spacing w:after="0"/>
        <w:ind w:left="0"/>
        <w:jc w:val="both"/>
      </w:pPr>
      <w:r>
        <w:rPr>
          <w:rFonts w:ascii="Times New Roman"/>
          <w:b w:val="false"/>
          <w:i w:val="false"/>
          <w:color w:val="000000"/>
          <w:sz w:val="28"/>
        </w:rPr>
        <w:t>
      10-бағанда сұйытылған табиғи газды сатып алатын субъектінің атауы көрсетіледі.</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63" w:id="511"/>
    <w:p>
      <w:pPr>
        <w:spacing w:after="0"/>
        <w:ind w:left="0"/>
        <w:jc w:val="both"/>
      </w:pPr>
      <w:r>
        <w:rPr>
          <w:rFonts w:ascii="Times New Roman"/>
          <w:b w:val="false"/>
          <w:i w:val="false"/>
          <w:color w:val="000000"/>
          <w:sz w:val="28"/>
        </w:rPr>
        <w:t>
      Ұсынылады: газ және газбен жабдықтау саласындағы уәкілетті органға.</w:t>
      </w:r>
    </w:p>
    <w:bookmarkEnd w:id="511"/>
    <w:bookmarkStart w:name="z564" w:id="51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bookmarkEnd w:id="512"/>
    <w:bookmarkStart w:name="z565" w:id="513"/>
    <w:p>
      <w:pPr>
        <w:spacing w:after="0"/>
        <w:ind w:left="0"/>
        <w:jc w:val="both"/>
      </w:pPr>
      <w:r>
        <w:rPr>
          <w:rFonts w:ascii="Times New Roman"/>
          <w:b w:val="false"/>
          <w:i w:val="false"/>
          <w:color w:val="000000"/>
          <w:sz w:val="28"/>
        </w:rPr>
        <w:t>
      Әкімшілік нысанның атауы: Тауарлық газды құбыр көлігімен Қазақстан Республикасының аумағынан тыс жерге және оның аумағына тасымалдау туралы мәліметтер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w:t>
      </w:r>
    </w:p>
    <w:bookmarkEnd w:id="513"/>
    <w:bookmarkStart w:name="z566" w:id="51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14 ТГТМСМГСТГӘӘМ.</w:t>
      </w:r>
    </w:p>
    <w:bookmarkEnd w:id="514"/>
    <w:bookmarkStart w:name="z567" w:id="515"/>
    <w:p>
      <w:pPr>
        <w:spacing w:after="0"/>
        <w:ind w:left="0"/>
        <w:jc w:val="both"/>
      </w:pPr>
      <w:r>
        <w:rPr>
          <w:rFonts w:ascii="Times New Roman"/>
          <w:b w:val="false"/>
          <w:i w:val="false"/>
          <w:color w:val="000000"/>
          <w:sz w:val="28"/>
        </w:rPr>
        <w:t>
      Кезеңділік: айлық.</w:t>
      </w:r>
    </w:p>
    <w:bookmarkEnd w:id="515"/>
    <w:bookmarkStart w:name="z568" w:id="516"/>
    <w:p>
      <w:pPr>
        <w:spacing w:after="0"/>
        <w:ind w:left="0"/>
        <w:jc w:val="both"/>
      </w:pPr>
      <w:r>
        <w:rPr>
          <w:rFonts w:ascii="Times New Roman"/>
          <w:b w:val="false"/>
          <w:i w:val="false"/>
          <w:color w:val="000000"/>
          <w:sz w:val="28"/>
        </w:rPr>
        <w:t>
      Есепті кезең: 20___ жылғы ____________ айы.</w:t>
      </w:r>
    </w:p>
    <w:bookmarkEnd w:id="516"/>
    <w:bookmarkStart w:name="z569" w:id="517"/>
    <w:p>
      <w:pPr>
        <w:spacing w:after="0"/>
        <w:ind w:left="0"/>
        <w:jc w:val="both"/>
      </w:pPr>
      <w:r>
        <w:rPr>
          <w:rFonts w:ascii="Times New Roman"/>
          <w:b w:val="false"/>
          <w:i w:val="false"/>
          <w:color w:val="000000"/>
          <w:sz w:val="28"/>
        </w:rPr>
        <w:t>
      Әкімшілік деректерді жинауға арналған нысанды ұсынатын тұлғалар тобы: кеден ісі саласындағы уәкілетті орган.</w:t>
      </w:r>
    </w:p>
    <w:bookmarkEnd w:id="517"/>
    <w:bookmarkStart w:name="z570" w:id="5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 (он бесінші) күнінен кешіктірмей.</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71" w:id="519"/>
          <w:p>
            <w:pPr>
              <w:spacing w:after="20"/>
              <w:ind w:left="20"/>
              <w:jc w:val="both"/>
            </w:pPr>
          </w:p>
          <w:bookmarkEnd w:id="519"/>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572" w:id="520"/>
    <w:p>
      <w:pPr>
        <w:spacing w:after="0"/>
        <w:ind w:left="0"/>
        <w:jc w:val="left"/>
      </w:pPr>
      <w:r>
        <w:rPr>
          <w:rFonts w:ascii="Times New Roman"/>
          <w:b/>
          <w:i w:val="false"/>
          <w:color w:val="000000"/>
        </w:rPr>
        <w:t xml:space="preserve"> (жеке тұлғалар деректерді ұсынған жағдайда, сондай-ақ жиынтық түрде толтырылмайды)</w:t>
      </w:r>
    </w:p>
    <w:bookmarkEnd w:id="520"/>
    <w:bookmarkStart w:name="z573" w:id="521"/>
    <w:p>
      <w:pPr>
        <w:spacing w:after="0"/>
        <w:ind w:left="0"/>
        <w:jc w:val="both"/>
      </w:pPr>
      <w:r>
        <w:rPr>
          <w:rFonts w:ascii="Times New Roman"/>
          <w:b w:val="false"/>
          <w:i w:val="false"/>
          <w:color w:val="000000"/>
          <w:sz w:val="28"/>
        </w:rPr>
        <w:t>
      Жинау әдісі: электрондық түрде</w:t>
      </w:r>
    </w:p>
    <w:bookmarkEnd w:id="521"/>
    <w:bookmarkStart w:name="z574" w:id="522"/>
    <w:p>
      <w:pPr>
        <w:spacing w:after="0"/>
        <w:ind w:left="0"/>
        <w:jc w:val="left"/>
      </w:pPr>
      <w:r>
        <w:rPr>
          <w:rFonts w:ascii="Times New Roman"/>
          <w:b/>
          <w:i w:val="false"/>
          <w:color w:val="000000"/>
        </w:rPr>
        <w:t xml:space="preserve"> 1-бөлім. Тауарлық газды құбыр көлігімен Қазақстан Республикасының аумағынан тыс жерге және оның аумағына тасымалдау туралы мәліметтер</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Экспорттаушы немесе импорттаушы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экономикалық қызметтің тауарлық номенклатурасының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газды тасымалдау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523"/>
    <w:p>
      <w:pPr>
        <w:spacing w:after="0"/>
        <w:ind w:left="0"/>
        <w:jc w:val="left"/>
      </w:pPr>
      <w:r>
        <w:rPr>
          <w:rFonts w:ascii="Times New Roman"/>
          <w:b/>
          <w:i w:val="false"/>
          <w:color w:val="000000"/>
        </w:rPr>
        <w:t xml:space="preserve"> 2-бөлім. Сұйытылған мұнай, сұйытылған табиғи газды теміржол, автомобиль, құбыр, теңіз және ішкі су көлігімен Қазақстан Республикасының аумағына әкелу туралы мәліметтер</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 газының импорты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немесе экспорттаушы (келісімшарт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көліктің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24"/>
    <w:p>
      <w:pPr>
        <w:spacing w:after="0"/>
        <w:ind w:left="0"/>
        <w:jc w:val="both"/>
      </w:pPr>
      <w:r>
        <w:rPr>
          <w:rFonts w:ascii="Times New Roman"/>
          <w:b w:val="false"/>
          <w:i w:val="false"/>
          <w:color w:val="000000"/>
          <w:sz w:val="28"/>
        </w:rPr>
        <w:t>
      Атауы ________________________ Мекенжайы__________________</w:t>
      </w:r>
    </w:p>
    <w:bookmarkEnd w:id="524"/>
    <w:bookmarkStart w:name="z577" w:id="525"/>
    <w:p>
      <w:pPr>
        <w:spacing w:after="0"/>
        <w:ind w:left="0"/>
        <w:jc w:val="both"/>
      </w:pPr>
      <w:r>
        <w:rPr>
          <w:rFonts w:ascii="Times New Roman"/>
          <w:b w:val="false"/>
          <w:i w:val="false"/>
          <w:color w:val="000000"/>
          <w:sz w:val="28"/>
        </w:rPr>
        <w:t>
      Телефондар ________________________ Электрондық пошта</w:t>
      </w:r>
    </w:p>
    <w:bookmarkEnd w:id="525"/>
    <w:bookmarkStart w:name="z578" w:id="526"/>
    <w:p>
      <w:pPr>
        <w:spacing w:after="0"/>
        <w:ind w:left="0"/>
        <w:jc w:val="both"/>
      </w:pPr>
      <w:r>
        <w:rPr>
          <w:rFonts w:ascii="Times New Roman"/>
          <w:b w:val="false"/>
          <w:i w:val="false"/>
          <w:color w:val="000000"/>
          <w:sz w:val="28"/>
        </w:rPr>
        <w:t>
      мекенжайы________</w:t>
      </w:r>
    </w:p>
    <w:bookmarkEnd w:id="526"/>
    <w:bookmarkStart w:name="z579" w:id="527"/>
    <w:p>
      <w:pPr>
        <w:spacing w:after="0"/>
        <w:ind w:left="0"/>
        <w:jc w:val="both"/>
      </w:pPr>
      <w:r>
        <w:rPr>
          <w:rFonts w:ascii="Times New Roman"/>
          <w:b w:val="false"/>
          <w:i w:val="false"/>
          <w:color w:val="000000"/>
          <w:sz w:val="28"/>
        </w:rPr>
        <w:t>
      Орындаушы____________________ ____________ қолы, телефоны</w:t>
      </w:r>
    </w:p>
    <w:bookmarkEnd w:id="527"/>
    <w:bookmarkStart w:name="z580" w:id="528"/>
    <w:p>
      <w:pPr>
        <w:spacing w:after="0"/>
        <w:ind w:left="0"/>
        <w:jc w:val="both"/>
      </w:pPr>
      <w:r>
        <w:rPr>
          <w:rFonts w:ascii="Times New Roman"/>
          <w:b w:val="false"/>
          <w:i w:val="false"/>
          <w:color w:val="000000"/>
          <w:sz w:val="28"/>
        </w:rPr>
        <w:t>
      (тегі, аты және әкесінің аты (ол болған жағдайда)</w:t>
      </w:r>
    </w:p>
    <w:bookmarkEnd w:id="528"/>
    <w:bookmarkStart w:name="z581" w:id="529"/>
    <w:p>
      <w:pPr>
        <w:spacing w:after="0"/>
        <w:ind w:left="0"/>
        <w:jc w:val="both"/>
      </w:pPr>
      <w:r>
        <w:rPr>
          <w:rFonts w:ascii="Times New Roman"/>
          <w:b w:val="false"/>
          <w:i w:val="false"/>
          <w:color w:val="000000"/>
          <w:sz w:val="28"/>
        </w:rPr>
        <w:t>
      Басшы немесе оның міндетін атқарушы адам__________________</w:t>
      </w:r>
    </w:p>
    <w:bookmarkEnd w:id="529"/>
    <w:bookmarkStart w:name="z582" w:id="530"/>
    <w:p>
      <w:pPr>
        <w:spacing w:after="0"/>
        <w:ind w:left="0"/>
        <w:jc w:val="both"/>
      </w:pPr>
      <w:r>
        <w:rPr>
          <w:rFonts w:ascii="Times New Roman"/>
          <w:b w:val="false"/>
          <w:i w:val="false"/>
          <w:color w:val="000000"/>
          <w:sz w:val="28"/>
        </w:rPr>
        <w:t>
      қолы _________________</w:t>
      </w:r>
    </w:p>
    <w:bookmarkEnd w:id="530"/>
    <w:bookmarkStart w:name="z583" w:id="531"/>
    <w:p>
      <w:pPr>
        <w:spacing w:after="0"/>
        <w:ind w:left="0"/>
        <w:jc w:val="both"/>
      </w:pPr>
      <w:r>
        <w:rPr>
          <w:rFonts w:ascii="Times New Roman"/>
          <w:b w:val="false"/>
          <w:i w:val="false"/>
          <w:color w:val="000000"/>
          <w:sz w:val="28"/>
        </w:rPr>
        <w:t>
      (тегі, аты және әкесінің аты (ол болған жағдайда)</w:t>
      </w:r>
    </w:p>
    <w:bookmarkEnd w:id="531"/>
    <w:bookmarkStart w:name="z584" w:id="532"/>
    <w:p>
      <w:pPr>
        <w:spacing w:after="0"/>
        <w:ind w:left="0"/>
        <w:jc w:val="both"/>
      </w:pPr>
      <w:r>
        <w:rPr>
          <w:rFonts w:ascii="Times New Roman"/>
          <w:b w:val="false"/>
          <w:i w:val="false"/>
          <w:color w:val="000000"/>
          <w:sz w:val="28"/>
        </w:rPr>
        <w:t>
      Мөрдің орны</w:t>
      </w:r>
    </w:p>
    <w:bookmarkEnd w:id="532"/>
    <w:bookmarkStart w:name="z585" w:id="533"/>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құбыр</w:t>
            </w:r>
            <w:r>
              <w:br/>
            </w:r>
            <w:r>
              <w:rPr>
                <w:rFonts w:ascii="Times New Roman"/>
                <w:b w:val="false"/>
                <w:i w:val="false"/>
                <w:color w:val="000000"/>
                <w:sz w:val="20"/>
              </w:rPr>
              <w:t>көлігімен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тыс жерге және оның аумағына</w:t>
            </w:r>
            <w:r>
              <w:br/>
            </w:r>
            <w:r>
              <w:rPr>
                <w:rFonts w:ascii="Times New Roman"/>
                <w:b w:val="false"/>
                <w:i w:val="false"/>
                <w:color w:val="000000"/>
                <w:sz w:val="20"/>
              </w:rPr>
              <w:t>тасымалдау туралы мәліметтер</w:t>
            </w:r>
            <w:r>
              <w:br/>
            </w:r>
            <w:r>
              <w:rPr>
                <w:rFonts w:ascii="Times New Roman"/>
                <w:b w:val="false"/>
                <w:i w:val="false"/>
                <w:color w:val="000000"/>
                <w:sz w:val="20"/>
              </w:rPr>
              <w:t>және сұйытылған мұнай және</w:t>
            </w:r>
            <w:r>
              <w:br/>
            </w:r>
            <w:r>
              <w:rPr>
                <w:rFonts w:ascii="Times New Roman"/>
                <w:b w:val="false"/>
                <w:i w:val="false"/>
                <w:color w:val="000000"/>
                <w:sz w:val="20"/>
              </w:rPr>
              <w:t>сұйытылған табиғи газды</w:t>
            </w:r>
            <w:r>
              <w:br/>
            </w:r>
            <w:r>
              <w:rPr>
                <w:rFonts w:ascii="Times New Roman"/>
                <w:b w:val="false"/>
                <w:i w:val="false"/>
                <w:color w:val="000000"/>
                <w:sz w:val="20"/>
              </w:rPr>
              <w:t>теміржол, автомобиль, құбыр,</w:t>
            </w:r>
            <w:r>
              <w:br/>
            </w:r>
            <w:r>
              <w:rPr>
                <w:rFonts w:ascii="Times New Roman"/>
                <w:b w:val="false"/>
                <w:i w:val="false"/>
                <w:color w:val="000000"/>
                <w:sz w:val="20"/>
              </w:rPr>
              <w:t>теңіз және ішкі су көлігімен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 жерге</w:t>
            </w:r>
            <w:r>
              <w:br/>
            </w:r>
            <w:r>
              <w:rPr>
                <w:rFonts w:ascii="Times New Roman"/>
                <w:b w:val="false"/>
                <w:i w:val="false"/>
                <w:color w:val="000000"/>
                <w:sz w:val="20"/>
              </w:rPr>
              <w:t>әкету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587" w:id="534"/>
    <w:p>
      <w:pPr>
        <w:spacing w:after="0"/>
        <w:ind w:left="0"/>
        <w:jc w:val="left"/>
      </w:pPr>
      <w:r>
        <w:rPr>
          <w:rFonts w:ascii="Times New Roman"/>
          <w:b/>
          <w:i w:val="false"/>
          <w:color w:val="000000"/>
        </w:rPr>
        <w:t xml:space="preserve"> "Тауарлық газды құбыр көлігімен Қазақстан Республикасының аумағынан тыс жерге және оның аумағына тасымалдау туралы мәліметтер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деректерін жинауға арналған нысанды толтыру жөніндегі түсіндірме (Индексі: 14 ТГТМСМГСТГӘӘМ, кезеңділігі: айлық)</w:t>
      </w:r>
    </w:p>
    <w:bookmarkEnd w:id="534"/>
    <w:bookmarkStart w:name="z588" w:id="535"/>
    <w:p>
      <w:pPr>
        <w:spacing w:after="0"/>
        <w:ind w:left="0"/>
        <w:jc w:val="both"/>
      </w:pPr>
      <w:r>
        <w:rPr>
          <w:rFonts w:ascii="Times New Roman"/>
          <w:b w:val="false"/>
          <w:i w:val="false"/>
          <w:color w:val="000000"/>
          <w:sz w:val="28"/>
        </w:rPr>
        <w:t>
      "Тауарлық газды құбыр көлігімен Қазақстан Республикасының аумағынан тыс жерге және оның аумағына тасымалдау туралы мәліметтер және сұйытылған мұнай және сұйытылған табиғи газды теміржол, автомобиль, құбыр,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 әкімшілік деректерін жинауға арналған нысанда мынадай деректер көрсетіледі:</w:t>
      </w:r>
    </w:p>
    <w:bookmarkEnd w:id="535"/>
    <w:bookmarkStart w:name="z589" w:id="536"/>
    <w:p>
      <w:pPr>
        <w:spacing w:after="0"/>
        <w:ind w:left="0"/>
        <w:jc w:val="both"/>
      </w:pPr>
      <w:r>
        <w:rPr>
          <w:rFonts w:ascii="Times New Roman"/>
          <w:b w:val="false"/>
          <w:i w:val="false"/>
          <w:color w:val="000000"/>
          <w:sz w:val="28"/>
        </w:rPr>
        <w:t>
      1) "Тауарлық газды құбыр көлігімен Қазақстан Республикасының аумағынан тыс жерге және оның аумағына тасымалдау туралы мәліметтер" деген 1-бөлімде:</w:t>
      </w:r>
    </w:p>
    <w:bookmarkEnd w:id="536"/>
    <w:bookmarkStart w:name="z590" w:id="537"/>
    <w:p>
      <w:pPr>
        <w:spacing w:after="0"/>
        <w:ind w:left="0"/>
        <w:jc w:val="both"/>
      </w:pPr>
      <w:r>
        <w:rPr>
          <w:rFonts w:ascii="Times New Roman"/>
          <w:b w:val="false"/>
          <w:i w:val="false"/>
          <w:color w:val="000000"/>
          <w:sz w:val="28"/>
        </w:rPr>
        <w:t>
      1-бағанда құбыр көлігі арқылы тауарлық газды экспорттайтын немесе импорттайтын ұйымдардың атауы көрсетіледі;</w:t>
      </w:r>
    </w:p>
    <w:bookmarkEnd w:id="537"/>
    <w:bookmarkStart w:name="z591" w:id="538"/>
    <w:p>
      <w:pPr>
        <w:spacing w:after="0"/>
        <w:ind w:left="0"/>
        <w:jc w:val="both"/>
      </w:pPr>
      <w:r>
        <w:rPr>
          <w:rFonts w:ascii="Times New Roman"/>
          <w:b w:val="false"/>
          <w:i w:val="false"/>
          <w:color w:val="000000"/>
          <w:sz w:val="28"/>
        </w:rPr>
        <w:t>
      2-бағанда тауарлық газды сатып алушының атауы көрсетіледі;</w:t>
      </w:r>
    </w:p>
    <w:bookmarkEnd w:id="538"/>
    <w:bookmarkStart w:name="z592" w:id="539"/>
    <w:p>
      <w:pPr>
        <w:spacing w:after="0"/>
        <w:ind w:left="0"/>
        <w:jc w:val="both"/>
      </w:pPr>
      <w:r>
        <w:rPr>
          <w:rFonts w:ascii="Times New Roman"/>
          <w:b w:val="false"/>
          <w:i w:val="false"/>
          <w:color w:val="000000"/>
          <w:sz w:val="28"/>
        </w:rPr>
        <w:t>
      3-бағанда сұйытылған табиғи газды қабылдайтын елдің атауы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көрсетіледі;</w:t>
      </w:r>
    </w:p>
    <w:bookmarkEnd w:id="539"/>
    <w:bookmarkStart w:name="z593" w:id="540"/>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bookmarkEnd w:id="540"/>
    <w:bookmarkStart w:name="z594" w:id="541"/>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bookmarkEnd w:id="541"/>
    <w:bookmarkStart w:name="z595" w:id="542"/>
    <w:p>
      <w:pPr>
        <w:spacing w:after="0"/>
        <w:ind w:left="0"/>
        <w:jc w:val="both"/>
      </w:pPr>
      <w:r>
        <w:rPr>
          <w:rFonts w:ascii="Times New Roman"/>
          <w:b w:val="false"/>
          <w:i w:val="false"/>
          <w:color w:val="000000"/>
          <w:sz w:val="28"/>
        </w:rPr>
        <w:t>
      6-бағанда есепті айда текше метрде Қазақстан Республикасының Мемлекеттік шекарасына сәйкес келетін Еуразиялық экономикалық одақтың кедендік шекарасы аумағынан тыс тауарлық газды құбыр көлігімен тасымалдау көлемі көрсетіледі;</w:t>
      </w:r>
    </w:p>
    <w:bookmarkEnd w:id="542"/>
    <w:bookmarkStart w:name="z596" w:id="543"/>
    <w:p>
      <w:pPr>
        <w:spacing w:after="0"/>
        <w:ind w:left="0"/>
        <w:jc w:val="both"/>
      </w:pPr>
      <w:r>
        <w:rPr>
          <w:rFonts w:ascii="Times New Roman"/>
          <w:b w:val="false"/>
          <w:i w:val="false"/>
          <w:color w:val="000000"/>
          <w:sz w:val="28"/>
        </w:rPr>
        <w:t>
      2) "Сұйытылған мұнай, сұйытылған табиғи газды теміржол, автомобиль, құбыр, теңіз және ішкі су көлігімен Қазақстан Республикасының аумағына әкелу туралы мәліметтер" деген 2-бөлімде:</w:t>
      </w:r>
    </w:p>
    <w:bookmarkEnd w:id="543"/>
    <w:bookmarkStart w:name="z597" w:id="544"/>
    <w:p>
      <w:pPr>
        <w:spacing w:after="0"/>
        <w:ind w:left="0"/>
        <w:jc w:val="both"/>
      </w:pPr>
      <w:r>
        <w:rPr>
          <w:rFonts w:ascii="Times New Roman"/>
          <w:b w:val="false"/>
          <w:i w:val="false"/>
          <w:color w:val="000000"/>
          <w:sz w:val="28"/>
        </w:rPr>
        <w:t>
      1-бағанда сұйытылған мұнай және (немесе) сұйытылған табиғи газды теміржол, автомобиль, құбыр, теңіз және ішкі су көлігімен Қазақстан Республикасының Мемлекеттік шекарасына сәйкес келетін Еуразиялық экономикалық одақтың кедендік шекарасының аумағына әкелетін немесе аумағынан тыс шығаратын субъектінің атауы көрсетіледі;</w:t>
      </w:r>
    </w:p>
    <w:bookmarkEnd w:id="544"/>
    <w:bookmarkStart w:name="z598" w:id="545"/>
    <w:p>
      <w:pPr>
        <w:spacing w:after="0"/>
        <w:ind w:left="0"/>
        <w:jc w:val="both"/>
      </w:pPr>
      <w:r>
        <w:rPr>
          <w:rFonts w:ascii="Times New Roman"/>
          <w:b w:val="false"/>
          <w:i w:val="false"/>
          <w:color w:val="000000"/>
          <w:sz w:val="28"/>
        </w:rPr>
        <w:t>
      2-бағанда сұйытылған мұнай және (немесе) табиғи газ көлемдерін сатып алушының атауы көрсетіледі;</w:t>
      </w:r>
    </w:p>
    <w:bookmarkEnd w:id="545"/>
    <w:bookmarkStart w:name="z599" w:id="546"/>
    <w:p>
      <w:pPr>
        <w:spacing w:after="0"/>
        <w:ind w:left="0"/>
        <w:jc w:val="both"/>
      </w:pPr>
      <w:r>
        <w:rPr>
          <w:rFonts w:ascii="Times New Roman"/>
          <w:b w:val="false"/>
          <w:i w:val="false"/>
          <w:color w:val="000000"/>
          <w:sz w:val="28"/>
        </w:rPr>
        <w:t>
      3-бағанда сұйытылған мұнай және (немесе) сұйытылған табиғи газды жіберетін елдің атауы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көрсетіледі;</w:t>
      </w:r>
    </w:p>
    <w:bookmarkEnd w:id="546"/>
    <w:bookmarkStart w:name="z600" w:id="547"/>
    <w:p>
      <w:pPr>
        <w:spacing w:after="0"/>
        <w:ind w:left="0"/>
        <w:jc w:val="both"/>
      </w:pPr>
      <w:r>
        <w:rPr>
          <w:rFonts w:ascii="Times New Roman"/>
          <w:b w:val="false"/>
          <w:i w:val="false"/>
          <w:color w:val="000000"/>
          <w:sz w:val="28"/>
        </w:rPr>
        <w:t>
      4-бағанда кедендік декларацияға сәйкес тауардың атауы көрсетіледі;</w:t>
      </w:r>
    </w:p>
    <w:bookmarkEnd w:id="547"/>
    <w:bookmarkStart w:name="z601" w:id="548"/>
    <w:p>
      <w:pPr>
        <w:spacing w:after="0"/>
        <w:ind w:left="0"/>
        <w:jc w:val="both"/>
      </w:pPr>
      <w:r>
        <w:rPr>
          <w:rFonts w:ascii="Times New Roman"/>
          <w:b w:val="false"/>
          <w:i w:val="false"/>
          <w:color w:val="000000"/>
          <w:sz w:val="28"/>
        </w:rPr>
        <w:t>
      5-бағанда сыртқы экономикалық қызметтің тауарлық номенклатурасының коды көрсетіледі;</w:t>
      </w:r>
    </w:p>
    <w:bookmarkEnd w:id="548"/>
    <w:bookmarkStart w:name="z602" w:id="549"/>
    <w:p>
      <w:pPr>
        <w:spacing w:after="0"/>
        <w:ind w:left="0"/>
        <w:jc w:val="both"/>
      </w:pPr>
      <w:r>
        <w:rPr>
          <w:rFonts w:ascii="Times New Roman"/>
          <w:b w:val="false"/>
          <w:i w:val="false"/>
          <w:color w:val="000000"/>
          <w:sz w:val="28"/>
        </w:rPr>
        <w:t>
      6-бағанда Қазақстан Республикасының Мемлекеттік шекарасына сәйкес келетін Еуразиялық экономикалық одақтың кедендік аумағына әкелінген сұйытылған табиғи газдың көлемі текше метрде және (немесе) сұйытылған мұнай газының көлемі тоннада көрсетіледі;</w:t>
      </w:r>
    </w:p>
    <w:bookmarkEnd w:id="549"/>
    <w:bookmarkStart w:name="z603" w:id="550"/>
    <w:p>
      <w:pPr>
        <w:spacing w:after="0"/>
        <w:ind w:left="0"/>
        <w:jc w:val="both"/>
      </w:pPr>
      <w:r>
        <w:rPr>
          <w:rFonts w:ascii="Times New Roman"/>
          <w:b w:val="false"/>
          <w:i w:val="false"/>
          <w:color w:val="000000"/>
          <w:sz w:val="28"/>
        </w:rPr>
        <w:t>
      7-бағанда сұйытылған мұнай және табиғи газды тасымалдайтын көлік түрі көрсетіледі.</w:t>
      </w:r>
    </w:p>
    <w:bookmarkEnd w:id="5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