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fc10" w14:textId="f0efc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өсімдіктер дүниесін күзету, қорғау, қалпына келтіру және пайдалану саласындағы заңнамасын бұзудан келтірілген зиянның мөлшерлерін есептеуге арналған базалық мөлшерлемелерді бекіту туралы" Қазақстан Республикасы Экология және табиғи ресурстар министрінің 2023 жылғы 23 ақпандағы № 61 бұйрығына толықтыру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17 маусымдағы № 167 бұйрығы. Қазақстан Республикасының Әділет министрлігінде 2025 жылғы 19 маусымда № 36305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өсімдіктер дүниесін күзету, қорғау, қалпына келтіру және пайдалану саласындағы заңнамасын бұзудан келтірілген зиянның мөлшерлерін есептеуге арналған базалық мөлшерлемелерді бекіту туралы" Қазақстан Республикасы Экология және табиғи ресурстар министрінің 2023 жылғы 23 ақпандағы № 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31997 болып тіркелген) мынадай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бұйрыққа қоса беріліп отырған Қазақстан Республикасының өсімдіктер дүниесін күзету, қорғау, қалпына келтіру және пайдалану саласындағы заңнамасын бұзудан келтірілген зиянның мөлшерлерін есептеуге арналған базалық </w:t>
      </w:r>
      <w:r>
        <w:rPr>
          <w:rFonts w:ascii="Times New Roman"/>
          <w:b w:val="false"/>
          <w:i w:val="false"/>
          <w:color w:val="000000"/>
          <w:sz w:val="28"/>
        </w:rPr>
        <w:t>мөлшерлемелер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3-тармақпен толықтырылсын. </w:t>
      </w:r>
    </w:p>
    <w:bookmarkEnd w:id="2"/>
    <w:bookmarkStart w:name="z7" w:id="3"/>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орындалғаны туралы мәліметтердің ұсынылуын қамтамасыз етсін.</w:t>
      </w:r>
    </w:p>
    <w:bookmarkEnd w:id="6"/>
    <w:bookmarkStart w:name="z11"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Экология және табиғи ресурстар вице-министріне жүктелсін. </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5" w:id="9"/>
    <w:p>
      <w:pPr>
        <w:spacing w:after="0"/>
        <w:ind w:left="0"/>
        <w:jc w:val="both"/>
      </w:pPr>
      <w:r>
        <w:rPr>
          <w:rFonts w:ascii="Times New Roman"/>
          <w:b w:val="false"/>
          <w:i w:val="false"/>
          <w:color w:val="000000"/>
          <w:sz w:val="28"/>
        </w:rPr>
        <w:t>
      Қазақстан Республикасының</w:t>
      </w:r>
    </w:p>
    <w:bookmarkEnd w:id="9"/>
    <w:bookmarkStart w:name="z16" w:id="10"/>
    <w:p>
      <w:pPr>
        <w:spacing w:after="0"/>
        <w:ind w:left="0"/>
        <w:jc w:val="both"/>
      </w:pPr>
      <w:r>
        <w:rPr>
          <w:rFonts w:ascii="Times New Roman"/>
          <w:b w:val="false"/>
          <w:i w:val="false"/>
          <w:color w:val="000000"/>
          <w:sz w:val="28"/>
        </w:rPr>
        <w:t>
      Ұлттық экономика министрлігі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8" w:id="11"/>
    <w:p>
      <w:pPr>
        <w:spacing w:after="0"/>
        <w:ind w:left="0"/>
        <w:jc w:val="both"/>
      </w:pPr>
      <w:r>
        <w:rPr>
          <w:rFonts w:ascii="Times New Roman"/>
          <w:b w:val="false"/>
          <w:i w:val="false"/>
          <w:color w:val="000000"/>
          <w:sz w:val="28"/>
        </w:rPr>
        <w:t>
      Қазақстан Республикасының</w:t>
      </w:r>
    </w:p>
    <w:bookmarkEnd w:id="11"/>
    <w:bookmarkStart w:name="z19" w:id="12"/>
    <w:p>
      <w:pPr>
        <w:spacing w:after="0"/>
        <w:ind w:left="0"/>
        <w:jc w:val="both"/>
      </w:pPr>
      <w:r>
        <w:rPr>
          <w:rFonts w:ascii="Times New Roman"/>
          <w:b w:val="false"/>
          <w:i w:val="false"/>
          <w:color w:val="000000"/>
          <w:sz w:val="28"/>
        </w:rPr>
        <w:t>
      Қаржы министрлігі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w:t>
            </w:r>
            <w:r>
              <w:br/>
            </w:r>
            <w:r>
              <w:rPr>
                <w:rFonts w:ascii="Times New Roman"/>
                <w:b w:val="false"/>
                <w:i w:val="false"/>
                <w:color w:val="000000"/>
                <w:sz w:val="20"/>
              </w:rPr>
              <w:t>2025 жылғы 17 маусымдағы</w:t>
            </w:r>
            <w:r>
              <w:br/>
            </w:r>
            <w:r>
              <w:rPr>
                <w:rFonts w:ascii="Times New Roman"/>
                <w:b w:val="false"/>
                <w:i w:val="false"/>
                <w:color w:val="000000"/>
                <w:sz w:val="20"/>
              </w:rPr>
              <w:t>№ 167</w:t>
            </w:r>
            <w:r>
              <w:br/>
            </w:r>
            <w:r>
              <w:rPr>
                <w:rFonts w:ascii="Times New Roman"/>
                <w:b w:val="false"/>
                <w:i w:val="false"/>
                <w:color w:val="000000"/>
                <w:sz w:val="20"/>
              </w:rPr>
              <w:t>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"23" ақпандағы</w:t>
            </w:r>
            <w:r>
              <w:br/>
            </w:r>
            <w:r>
              <w:rPr>
                <w:rFonts w:ascii="Times New Roman"/>
                <w:b w:val="false"/>
                <w:i w:val="false"/>
                <w:color w:val="000000"/>
                <w:sz w:val="20"/>
              </w:rPr>
              <w:t>№ 61 бұйрығымен</w:t>
            </w:r>
            <w:r>
              <w:br/>
            </w:r>
            <w:r>
              <w:rPr>
                <w:rFonts w:ascii="Times New Roman"/>
                <w:b w:val="false"/>
                <w:i w:val="false"/>
                <w:color w:val="000000"/>
                <w:sz w:val="20"/>
              </w:rPr>
              <w:t>бекітілген</w:t>
            </w:r>
          </w:p>
        </w:tc>
      </w:tr>
    </w:tbl>
    <w:bookmarkStart w:name="z21" w:id="13"/>
    <w:p>
      <w:pPr>
        <w:spacing w:after="0"/>
        <w:ind w:left="0"/>
        <w:jc w:val="both"/>
      </w:pPr>
      <w:r>
        <w:rPr>
          <w:rFonts w:ascii="Times New Roman"/>
          <w:b w:val="false"/>
          <w:i w:val="false"/>
          <w:color w:val="000000"/>
          <w:sz w:val="28"/>
        </w:rPr>
        <w:t>
      3. Өсімдіктер дүниесінің жеке объектілерін заңсыз алып қойғаны, дайындағаны (жинағаны), бүлдіргені немесе олардың қурап қалғаны үшін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көрсеткіштермен алғанда бір ағаш үшін залалды өтеу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бұталардың жасы,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20-ға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және одан жоғары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Шыршаның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тектес арша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 шегіршін, жөке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ағаш тектес тал, 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 шекілдеуік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ақ қараған, алша,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шие, жиде, шетен, алхоры, мойыл, тұт ағашы, орман алма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 жатаған қара самырсын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қараған, бұта тектес талдар, шырғанақ, басқа да ағаш түрлері және бұталар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1) жергілікті атқарушы органның жасыл екпелерді ұстау және қорғау мәселелерін реттеу саласындағы функцияларды жүзеге асыратын құрылымдық бөлімшелері тоқсан сайын, есепті тоқсаннан кейінгі 15-і күнінен кешіктірмей өзі тіркелген жердегі салық органдарына өсімдіктер дүниесін күзету, қорғау, қалпына келтіру және пайдалану саласындағы заңнамасын бұзудан келтірілген залалдың мөлшерін есептеуге арналған осы базалық мөлшерлемелерде көзделген залал келтіргені үшін бюджетке өндіріп алынған сомалар бойынша мәліметтер жібереді;</w:t>
      </w:r>
    </w:p>
    <w:bookmarkEnd w:id="15"/>
    <w:bookmarkStart w:name="z24" w:id="16"/>
    <w:p>
      <w:pPr>
        <w:spacing w:after="0"/>
        <w:ind w:left="0"/>
        <w:jc w:val="both"/>
      </w:pPr>
      <w:r>
        <w:rPr>
          <w:rFonts w:ascii="Times New Roman"/>
          <w:b w:val="false"/>
          <w:i w:val="false"/>
          <w:color w:val="000000"/>
          <w:sz w:val="28"/>
        </w:rPr>
        <w:t>
      2) келтірілген залал мөлшерін есептеу үшін осы базалық мөлшерлемелерде көзделген залал келтіргені үшін жеке және заңды тұлғаларға талап-арыздарды жергілікті атқарушы органның құрылымдық бөлімшесі ұсынады.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