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1cb" w14:textId="49f1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көрсететін қызметтерге баға белгілеу қағидаларын бекіту туралы" Қазақстан Республикасы Инвестициялар және даму министрінің 2016 жылғы 22 қаңтардағы № 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17 маусымдағы № 298/НҚ бұйрығы. Қазақстан Республикасының Әділет министрлігінде 2025 жылғы 19 маусымда № 36303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2016 жылғы 22 қаңтардағы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"Азаматтарға арналған үкімет" мемлекеттік корпорациясы көрсететін қызметтерге баға белгілеу қағидаларын бекіту туралы" (нормативтік құқықтық актілерді мемлекеттік тіркеудің тізілімінде № 13352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"Мемлекеттік көрсетілетін қызметтер туралы"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 Цифрлық даму, инновациялар және аэроғарыш өнеркәсібі министрлігінің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193)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"Азаматтарға арналған үкімет" мемлекеттік корпорациясы көрсететін қызметтерге баға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"Азаматтарға арналған үкімет" мемлекеттік корпорациясы көрсететін қызметтерге баға белгілеу қағидалары (бұдан әрі – Қағидалар) Қазақстан Республикасының "Мемлекеттік көрсетілетін қызметтер туралы"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 Цифрлық даму, инновациялар және аэроғарыш өнеркәсібі министрлігінің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193)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"Азаматтарға арналған үкімет" мемлекеттік корпорациясы көрсететін қызметтерге баға белгілеу тәртібін айқындайды.".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монополия субъектісі өндіріп, өткізетін тауарларға (жұмыстарға, қызметтерге) баға белгілеу Қазақстан Республикасы Ұлттық экономика министрінің 2016 жылғы 15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13588 тіркелген) бекітілген мемлекеттік монополия, ерекше құқық субъектісі өндіріп, өткізетін тауарларға, жұмыстарға және көрсетілетін қызметтерге баға белгілеу қағидаларына сәйкес жүзеге асырылады.".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қызметтер комитеті заңнамада белгіленген тәртіппен: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алғашқы ресми жариялануынан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 күннен бастап он жұмыс күні ішінде осы тармақтың 1) және 2) тармақшаларында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ұсынуды қамтамасыз етсін.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министрлігінің жетекшілік ететін вице-министріне жүктелсін.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күшіне енеді.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