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f5f5" w14:textId="c96f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қызметін бақылауды жүзеге асыру қағидаларын бекіту туралы" Қазақстан Республикасы Әділет министрінің 2018 жылғы 1 ақпандағы № 171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Әділет министрінің 2025 жылғы 9 маусымдағы № 314 бұйрығы. Қазақстан Республикасының Әділет министрлігінде 2025 жылғы 18 маусымда № 36301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"Жеке сот орындаушыларының қызметін бақылауды жүзеге асыру қағидаларын бекіту туралы" Қазақстан Республикасы Әділет министрінің 2018 жылғы 1 ақпандағы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16376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Жеке сот орындаушыларының қызметін бақылауды жүзеге асыру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"20. Қорытынды кіріспе, сипаттама-уәждеме және қорытынды бөліктерінен тұрады.</w:t>
      </w:r>
    </w:p>
    <w:bookmarkEnd w:id="3"/>
    <w:bookmarkStart w:name="z9" w:id="4"/>
    <w:p>
      <w:pPr>
        <w:spacing w:after="0"/>
        <w:ind w:left="0"/>
        <w:jc w:val="both"/>
      </w:pPr>
      <w:r>
        <w:rPr>
          <w:rFonts w:ascii="Times New Roman"/>
          <w:b w:val="false"/>
          <w:i w:val="false"/>
          <w:color w:val="000000"/>
          <w:sz w:val="28"/>
        </w:rPr>
        <w:t>
      Қорытындының кіріспе бөлігінде бақылаудың түрі туралы мәліметтер, бақылауды жүзеге асырған адамның және бақылауға жататын жеке сот орындаушысының тегі, аты, әкесінің аты (бар болған жағдайда), бақылауды жүргізу мерзімі, жеке сот орындаушысының бақылауды тағайындау туралы бұйрықтың нөмірі және күні көрсетіледі.</w:t>
      </w:r>
    </w:p>
    <w:bookmarkEnd w:id="4"/>
    <w:bookmarkStart w:name="z10" w:id="5"/>
    <w:p>
      <w:pPr>
        <w:spacing w:after="0"/>
        <w:ind w:left="0"/>
        <w:jc w:val="both"/>
      </w:pPr>
      <w:r>
        <w:rPr>
          <w:rFonts w:ascii="Times New Roman"/>
          <w:b w:val="false"/>
          <w:i w:val="false"/>
          <w:color w:val="000000"/>
          <w:sz w:val="28"/>
        </w:rPr>
        <w:t>
      Қорытындының сипаттама-уәждеме бөлігінде жеке сот орындаушысының қызметі туралы және атқарушылық іс жүргізу туралы мәліметтер, оның ішінде атқарушылық әрекеттер хронологиялық тәртіппен баяндалады.</w:t>
      </w:r>
    </w:p>
    <w:bookmarkEnd w:id="5"/>
    <w:bookmarkStart w:name="z11" w:id="6"/>
    <w:p>
      <w:pPr>
        <w:spacing w:after="0"/>
        <w:ind w:left="0"/>
        <w:jc w:val="both"/>
      </w:pPr>
      <w:r>
        <w:rPr>
          <w:rFonts w:ascii="Times New Roman"/>
          <w:b w:val="false"/>
          <w:i w:val="false"/>
          <w:color w:val="000000"/>
          <w:sz w:val="28"/>
        </w:rPr>
        <w:t>
      Қорытынды бөлікте Қазақстан Республикасының заңнамасын бұзушылықтың болуы немесе болмауы, төмендегі мерзімдер белгілене отырып, оларды жою жөніндегі ұсынымдар туралы қорытындыда:</w:t>
      </w:r>
    </w:p>
    <w:bookmarkEnd w:id="6"/>
    <w:bookmarkStart w:name="z12" w:id="7"/>
    <w:p>
      <w:pPr>
        <w:spacing w:after="0"/>
        <w:ind w:left="0"/>
        <w:jc w:val="both"/>
      </w:pPr>
      <w:r>
        <w:rPr>
          <w:rFonts w:ascii="Times New Roman"/>
          <w:b w:val="false"/>
          <w:i w:val="false"/>
          <w:color w:val="000000"/>
          <w:sz w:val="28"/>
        </w:rPr>
        <w:t>
      жоспардан тыс бақылау бойынша – бес жұмыс күні және бұзушылықтарды жойғаны туралы ақпаратты тиісті аумақтық органға немесе аумақтылық бойынша өңірлік палатаға қорытындыда берілген мерзімі аяқталған соң үш жұмыс күні ішінде беру көрсетіледі;</w:t>
      </w:r>
    </w:p>
    <w:bookmarkEnd w:id="7"/>
    <w:bookmarkStart w:name="z13" w:id="8"/>
    <w:p>
      <w:pPr>
        <w:spacing w:after="0"/>
        <w:ind w:left="0"/>
        <w:jc w:val="both"/>
      </w:pPr>
      <w:r>
        <w:rPr>
          <w:rFonts w:ascii="Times New Roman"/>
          <w:b w:val="false"/>
          <w:i w:val="false"/>
          <w:color w:val="000000"/>
          <w:sz w:val="28"/>
        </w:rPr>
        <w:t>
      жоспарлы бақылау бойынша – он жұмыс күні және бұзушылықтарды жойғаны туралы ақпаратты тиісті аумақтық органға немесе аумақтылық бойынша өңірлік палатаға қорытындыда берілген мерзімі аяқталған соң үш жұмыс күні ішінде беру көрсетіледі.</w:t>
      </w:r>
    </w:p>
    <w:bookmarkEnd w:id="8"/>
    <w:bookmarkStart w:name="z14" w:id="9"/>
    <w:p>
      <w:pPr>
        <w:spacing w:after="0"/>
        <w:ind w:left="0"/>
        <w:jc w:val="both"/>
      </w:pPr>
      <w:r>
        <w:rPr>
          <w:rFonts w:ascii="Times New Roman"/>
          <w:b w:val="false"/>
          <w:i w:val="false"/>
          <w:color w:val="000000"/>
          <w:sz w:val="28"/>
        </w:rPr>
        <w:t>
      Бұзушылықтарды жою мүмкін болмаған жағдайда жеке сот орындаушыға мерзімдер берілмейді, ол туралы қорытындыда көрсетіледі.";</w:t>
      </w:r>
    </w:p>
    <w:bookmarkEnd w:id="9"/>
    <w:bookmarkStart w:name="z15" w:id="10"/>
    <w:p>
      <w:pPr>
        <w:spacing w:after="0"/>
        <w:ind w:left="0"/>
        <w:jc w:val="both"/>
      </w:pPr>
      <w:r>
        <w:rPr>
          <w:rFonts w:ascii="Times New Roman"/>
          <w:b w:val="false"/>
          <w:i w:val="false"/>
          <w:color w:val="000000"/>
          <w:sz w:val="28"/>
        </w:rPr>
        <w:t>
      мынадай редакциядағы 20-1-тармақпен толықтырылсын:</w:t>
      </w:r>
    </w:p>
    <w:bookmarkEnd w:id="10"/>
    <w:bookmarkStart w:name="z16" w:id="11"/>
    <w:p>
      <w:pPr>
        <w:spacing w:after="0"/>
        <w:ind w:left="0"/>
        <w:jc w:val="both"/>
      </w:pPr>
      <w:r>
        <w:rPr>
          <w:rFonts w:ascii="Times New Roman"/>
          <w:b w:val="false"/>
          <w:i w:val="false"/>
          <w:color w:val="000000"/>
          <w:sz w:val="28"/>
        </w:rPr>
        <w:t>
      "20-1. Бақылау жүргізген тұлғалар осы Қағидалардың 20-тармағында көрсетілген ақпаратты алғанан кейін, бес жұмыс күні ішінде қорытындыда көрсетілген бұзушылықтарды жоюдың дұрыстығын "Атқарушылық іс жүргізудің мемлекеттік автоматтандырылған ақпараттық жүйесі" ақпараттық жүйесі арқылы да, атқарушылық іс жүргізу материалдары арқылы да салыстырады.";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"22. Қазақстан Республикасы заңнамасының талаптарын бұзғаны үшін қорытынды жеке сот орындаушыларының Республикалық немесе аумақтылығы бойынша өңірлік палаталарының тәртіптік комиссиясының қарауына жіберіледі.</w:t>
      </w:r>
    </w:p>
    <w:bookmarkEnd w:id="12"/>
    <w:bookmarkStart w:name="z19" w:id="13"/>
    <w:p>
      <w:pPr>
        <w:spacing w:after="0"/>
        <w:ind w:left="0"/>
        <w:jc w:val="both"/>
      </w:pPr>
      <w:r>
        <w:rPr>
          <w:rFonts w:ascii="Times New Roman"/>
          <w:b w:val="false"/>
          <w:i w:val="false"/>
          <w:color w:val="000000"/>
          <w:sz w:val="28"/>
        </w:rPr>
        <w:t>
      Қорытынды осы Қағидалардың 20-1-тармағында көзделген мерзім өткеннен кейін үш жұмыс күнінен кешіктірілмей Республикалық немесе аумақтылығы бойынша өңірлік жеке сот орындаушылары палаталарының тәртіптік комиссиясының қарауына жіберіледі.</w:t>
      </w:r>
    </w:p>
    <w:bookmarkEnd w:id="13"/>
    <w:bookmarkStart w:name="z20" w:id="14"/>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144-баптарында</w:t>
      </w:r>
      <w:r>
        <w:rPr>
          <w:rFonts w:ascii="Times New Roman"/>
          <w:b w:val="false"/>
          <w:i w:val="false"/>
          <w:color w:val="000000"/>
          <w:sz w:val="28"/>
        </w:rPr>
        <w:t xml:space="preserve"> көзделген бұзушылықтар бойынша уәкілетті органға жеке сот орындаушысы лицензиясының қолданысын тоқтата тұру немесе тоқтату туралы ұсыныс енгізіледі.</w:t>
      </w:r>
    </w:p>
    <w:bookmarkEnd w:id="14"/>
    <w:bookmarkStart w:name="z21" w:id="15"/>
    <w:p>
      <w:pPr>
        <w:spacing w:after="0"/>
        <w:ind w:left="0"/>
        <w:jc w:val="both"/>
      </w:pPr>
      <w:r>
        <w:rPr>
          <w:rFonts w:ascii="Times New Roman"/>
          <w:b w:val="false"/>
          <w:i w:val="false"/>
          <w:color w:val="000000"/>
          <w:sz w:val="28"/>
        </w:rPr>
        <w:t>
      Жеке сот орындаушысы лицензиясының қолданысын тоқтата тұру (тоқтату) туралы ұсынысқа осы Қағидалардың 21-тармағында көзделген құжаттар қоса беріледі.".</w:t>
      </w:r>
    </w:p>
    <w:bookmarkEnd w:id="15"/>
    <w:bookmarkStart w:name="z22" w:id="16"/>
    <w:p>
      <w:pPr>
        <w:spacing w:after="0"/>
        <w:ind w:left="0"/>
        <w:jc w:val="both"/>
      </w:pPr>
      <w:r>
        <w:rPr>
          <w:rFonts w:ascii="Times New Roman"/>
          <w:b w:val="false"/>
          <w:i w:val="false"/>
          <w:color w:val="000000"/>
          <w:sz w:val="28"/>
        </w:rPr>
        <w:t>
      2. Қазақстан Республикасы Әділет министрлігінің Мәжбүрлеп орындату комитеті заңнамада белгіленген тәртіппен:</w:t>
      </w:r>
    </w:p>
    <w:bookmarkEnd w:id="16"/>
    <w:bookmarkStart w:name="z23" w:id="17"/>
    <w:p>
      <w:pPr>
        <w:spacing w:after="0"/>
        <w:ind w:left="0"/>
        <w:jc w:val="both"/>
      </w:pPr>
      <w:r>
        <w:rPr>
          <w:rFonts w:ascii="Times New Roman"/>
          <w:b w:val="false"/>
          <w:i w:val="false"/>
          <w:color w:val="000000"/>
          <w:sz w:val="28"/>
        </w:rPr>
        <w:t>
      1) осы бұйрықты мемлекеттік тіркеуді;</w:t>
      </w:r>
    </w:p>
    <w:bookmarkEnd w:id="17"/>
    <w:bookmarkStart w:name="z24" w:id="18"/>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18"/>
    <w:bookmarkStart w:name="z25"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9"/>
    <w:bookmarkStart w:name="z26"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