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3778" w14:textId="4db3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"Өрт қауіпсіздігі қағидаларын бекіту туралы" Қазақстан Республикасы Төтенше жағдайлар министрінің 2022 жылғы 21 ақпандағы № 55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10 маусымдағы № 227 бұйрығы. Қазақстан Республикасының Әділет министрлігінде 2025 жылғы 18 маусымда № 36299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"Өрт қауіпсіздігіқағидаларын бекіту туралы" Қазақстан Республикасы Төтенше жағдайлар министрінің 2022 жылғы 21 ақпандағы № 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26867 болып тіркелген)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Өрт қауіпсіздігі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Электр берудің әуе желілерін жанғыш шатырлардың және бастырмалардың, сондай-ақ жанғыш заттардың, материалдар мен бұйымдардың ашық қоймаларының (қатарлардың, маялардың), А, Б, В1-В4 санаттарындағы жарылыс-өрт және өрт қауіптілігі бойынша сыртқы технологиялық қондырғылардың үстіне төсеуге және пайдалануға жол берілмейді.";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154-1-тармақпен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"154-1. Жеке тұрғын үйлердің тұрғын үй-жайлары дербес оптикалық-электрондық түтіндік өрт хабарлағыштармен жабдықталады.";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"519. Мұнай өнімімен қамтамасыз ететін негізгі және қосалқы кәсіпорындар осы Қағидаларға 10-қосымшаға сәйкес бастапқы өрт сөндіру құралдарының қажетті ең аз тізбесіне сәйкес бастапқы өрт сөндіру құралдарымен қамтамасыз етіледі. Өрт сөндіру құралдарының техникалық жай-күйіне тұрақты бақылау орнатылады.";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1299-тармақ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"1299. Астық кептіргіш жұмыс істеп тұрған кезде оған қызмет көрсететін адамдар үнемі кептіргіш ғимаратында болады және оның жұмысын бақылауды жүзеге асырады.";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1399-тармақ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"1399. АЖҚС, АГҚС өндірістік және қоғамдық үй-жайлары осы Қағидаларға 3-қосымшаның талаптарына сәйкес олардың өрт сөндіру қабілетіне, өрттің алаңы мен сыныбына қарай өрт сөндіргіштермен қамтамасыз етіледі.";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1472-тармақ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"1472. Уақытша электрдәнекерлеу және отпен жүргізілетін басқа да жұмыстарды жүргізуге рұқсатты Қазақстан Республикасы Еңбек және халықты әлеуметтік қорғау министрінің 2020 жылғы 28 тамыздағы № 344 бұйрығымен бекітілген (нормативтік құқықтық актілердің мемлекеттік тіркеу тізілімінде № 21151 болып тіркелген) Қауіпі жоғары жағдайларда жұмыс жүргізу кезінде наряд-рұқсаттарды ресімдеу және оларды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қауіптілігі жоғары жұмыстарды орындауға наряд-рұқсатты құрылымдық бөлімшенің басшысы немесе оның орынбасары береді.";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1473-тармақ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1474-тармақ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"1474. Уақытша электрдәнекерлеу және отпен жүргізілетін басқа да жұмыстардың жүргізілуіне уақтылы бақылауды қамтамасыз ету мақсатында құрылымдық бөлімшенің басшысы немесе оның орынбасары берілген рұқсат-нарядының негізінде осы жұмыстардың жүргізілетіні туралы объектінің мемлекеттік емес өртке қарсы қызметін, ал ол болмаған жерде оларды өндіру күні қарсаңында ерікті өртке қарсы құралымын хабардар етеді.";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Өрт қауіпсіздігі қағидаларына </w:t>
      </w:r>
      <w:r>
        <w:rPr>
          <w:rFonts w:ascii="Times New Roman"/>
          <w:b w:val="false"/>
          <w:i w:val="false"/>
          <w:color w:val="000000"/>
          <w:sz w:val="28"/>
        </w:rPr>
        <w:t>12-қосымша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тәртіпте: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Төтенше жағдайлар министрлігінің интернет-ресурсында орналастыруды.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