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858b" w14:textId="5fd8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13 маусымдағы № 198 бұйрығы. Қазақстан Республикасының Әділет министрлігінде 2025 жылғы 18 маусымда № 36298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p>
    <w:bookmarkStart w:name="z8" w:id="3"/>
    <w:p>
      <w:pPr>
        <w:spacing w:after="0"/>
        <w:ind w:left="0"/>
        <w:jc w:val="both"/>
      </w:pPr>
      <w:r>
        <w:rPr>
          <w:rFonts w:ascii="Times New Roman"/>
          <w:b w:val="false"/>
          <w:i w:val="false"/>
          <w:color w:val="000000"/>
          <w:sz w:val="28"/>
        </w:rPr>
        <w:t>
      мынадай мазмұндағы 14-1) тармақшамен толықтырылсын:</w:t>
      </w:r>
    </w:p>
    <w:bookmarkEnd w:id="3"/>
    <w:bookmarkStart w:name="z9" w:id="4"/>
    <w:p>
      <w:pPr>
        <w:spacing w:after="0"/>
        <w:ind w:left="0"/>
        <w:jc w:val="both"/>
      </w:pPr>
      <w:r>
        <w:rPr>
          <w:rFonts w:ascii="Times New Roman"/>
          <w:b w:val="false"/>
          <w:i w:val="false"/>
          <w:color w:val="000000"/>
          <w:sz w:val="28"/>
        </w:rPr>
        <w:t>
      "14-1) инвестициялық субсидиялау объектілері – инвестициялық субсидиялау осы Қағидалардың 4-тарауына сәйкес қаржы институтына арнайы шотқа аванстық төлеммен инвестициялық субсидияларды аудару тетігін қолдана отырып, жүзеге асырылатын кредитке/лизингке сатып алынған техника, машина, жабдық;";</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"16) қаржы институттары – "Өнеркәсіпті дамыту қоры" акционерлік қоғамдастығы (тартылған қаражат есебінен инвестициялық салымдар бойынша инвестициялық субсидиялау шеңберінде) (бұдан әрі – "Өнеркәсіпті дамыту қоры" АҚ), екінші деңгейдегі банктер, банктік операцияларды жүзеге асыру құқығына тиісті лицензиясы бар микроқаржы ұйымдары, кредиттік ұйымдар, лизингтік компаниялар, кредиттік серіктестіктер, Қазақстан Республикасының бюджеттік заңнамасына сәйкес айқындалған сенім білдірілген өкілдер (агенттер);";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"12. № 1 (жер учаскелері бойынша ең төменгі норматив болған кезде), № 2, № 4, № 13, № 14 жобалардың паспорттары үшін инвесторда (көрсетілетін қызметті алушыда) СМАЖ-ның жылжымайтын мүліктің бірыңғай мемлекеттік кадастрының ақпараттық жүйесімен ақпараттық өзара іс-қимылы нәтижесінде расталған жер пайдалану және (немесе) жеке меншік құқығында ауыл шаруашылығы мақсатындағы жер учаскесінің (учаскелерінің) тиісті алаңының болуы қажет.</w:t>
      </w:r>
    </w:p>
    <w:bookmarkEnd w:id="6"/>
    <w:bookmarkStart w:name="z14" w:id="7"/>
    <w:p>
      <w:pPr>
        <w:spacing w:after="0"/>
        <w:ind w:left="0"/>
        <w:jc w:val="both"/>
      </w:pPr>
      <w:r>
        <w:rPr>
          <w:rFonts w:ascii="Times New Roman"/>
          <w:b w:val="false"/>
          <w:i w:val="false"/>
          <w:color w:val="000000"/>
          <w:sz w:val="28"/>
        </w:rPr>
        <w:t>
      Ауыл шаруашылығы кооперативінен өтінім берілген жағдайда, ауыл шаруашылығы кооперативінің мүшелерінде тіркелген ауыл шаруашылығы мақсатындағы жер учаскелерінің жиынтық алаңы ескеріледі.</w:t>
      </w:r>
    </w:p>
    <w:bookmarkEnd w:id="7"/>
    <w:bookmarkStart w:name="z15" w:id="8"/>
    <w:p>
      <w:pPr>
        <w:spacing w:after="0"/>
        <w:ind w:left="0"/>
        <w:jc w:val="both"/>
      </w:pPr>
      <w:r>
        <w:rPr>
          <w:rFonts w:ascii="Times New Roman"/>
          <w:b w:val="false"/>
          <w:i w:val="false"/>
          <w:color w:val="000000"/>
          <w:sz w:val="28"/>
        </w:rPr>
        <w:t>
      Бұл ретте ауыл шаруашылығы кооперативіне мүшелік СМАЖ-ның "Заңды тұлғалар" мемлекеттік дерекқорымен ақпараттық өзара іс-қимылы арқылы расталады.</w:t>
      </w:r>
    </w:p>
    <w:bookmarkEnd w:id="8"/>
    <w:bookmarkStart w:name="z16" w:id="9"/>
    <w:p>
      <w:pPr>
        <w:spacing w:after="0"/>
        <w:ind w:left="0"/>
        <w:jc w:val="both"/>
      </w:pPr>
      <w:r>
        <w:rPr>
          <w:rFonts w:ascii="Times New Roman"/>
          <w:b w:val="false"/>
          <w:i w:val="false"/>
          <w:color w:val="000000"/>
          <w:sz w:val="28"/>
        </w:rPr>
        <w:t>
      Қызметін бірлескен кәсіпкерлік түрінде жүзеге асыратын, мүшелерінің атына жер учаскелері тіркелген шаруа немесе фермер қожалығынан № 1, № 2, № 4, № 13, № 14 жобалардың паспорттары бойынша өтінім берілген жағдайда, сатып алынған, шаруа немесе фермер қожалығының мүшесіне тіркелген техникаға және (немесе) машиналарға субсидия беруге жол беріледі.</w:t>
      </w:r>
    </w:p>
    <w:bookmarkEnd w:id="9"/>
    <w:bookmarkStart w:name="z17" w:id="10"/>
    <w:p>
      <w:pPr>
        <w:spacing w:after="0"/>
        <w:ind w:left="0"/>
        <w:jc w:val="both"/>
      </w:pPr>
      <w:r>
        <w:rPr>
          <w:rFonts w:ascii="Times New Roman"/>
          <w:b w:val="false"/>
          <w:i w:val="false"/>
          <w:color w:val="000000"/>
          <w:sz w:val="28"/>
        </w:rPr>
        <w:t>
      Бұл ретте, шаруа немесе фермер қожалығына мүшелік Қазақстан Республикасы Қаржы министрлігі Мемлекеттік кірістер комитетінің деректерімен салыстырып-тексеру арқылы расталады.";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"17. Ағымдағы қаржы жылындағы өтінімдер бойынша ағымдағы қаржы жылы жергілікті бюджеттен инвестициялық субсидияларды төлеуге қаражат болған кезде әкімшінің шешімі бойынша мынадай жобалар паспорттары бойынша инвестициялық салымдардың өтеу үлесін ұлғайтуға жол беріледі:</w:t>
      </w:r>
    </w:p>
    <w:bookmarkEnd w:id="11"/>
    <w:bookmarkStart w:name="z20" w:id="12"/>
    <w:p>
      <w:pPr>
        <w:spacing w:after="0"/>
        <w:ind w:left="0"/>
        <w:jc w:val="both"/>
      </w:pPr>
      <w:r>
        <w:rPr>
          <w:rFonts w:ascii="Times New Roman"/>
          <w:b w:val="false"/>
          <w:i w:val="false"/>
          <w:color w:val="000000"/>
          <w:sz w:val="28"/>
        </w:rPr>
        <w:t>
      50 (елу) %-ке дейін:</w:t>
      </w:r>
    </w:p>
    <w:bookmarkEnd w:id="12"/>
    <w:bookmarkStart w:name="z21" w:id="13"/>
    <w:p>
      <w:pPr>
        <w:spacing w:after="0"/>
        <w:ind w:left="0"/>
        <w:jc w:val="both"/>
      </w:pPr>
      <w:r>
        <w:rPr>
          <w:rFonts w:ascii="Times New Roman"/>
          <w:b w:val="false"/>
          <w:i w:val="false"/>
          <w:color w:val="000000"/>
          <w:sz w:val="28"/>
        </w:rPr>
        <w:t>
      ауыл шаруашылығы кооперативтері үшін № 1 "Ауыл шаруашылығы техникасын, машиналары мен жабдықтарын сатып алу" жобасының паспорты бойынша 2; 13.2; 14; 19; 25; 26; 28; 29; 30; 31; 36; 40; 42-позициялар бойынша;</w:t>
      </w:r>
    </w:p>
    <w:bookmarkEnd w:id="13"/>
    <w:bookmarkStart w:name="z22" w:id="14"/>
    <w:p>
      <w:pPr>
        <w:spacing w:after="0"/>
        <w:ind w:left="0"/>
        <w:jc w:val="both"/>
      </w:pPr>
      <w:r>
        <w:rPr>
          <w:rFonts w:ascii="Times New Roman"/>
          <w:b w:val="false"/>
          <w:i w:val="false"/>
          <w:color w:val="000000"/>
          <w:sz w:val="28"/>
        </w:rPr>
        <w:t>
      ауыл шаруашылығы кооперативтері үшін № 1.1 "Басым ауыл шаруашылығы машиналары мен жабдықтарын сатып алу" жобасының паспорты бойынша 1; 2; 5; 6; 7; 8; 10; 11-позициялар бойынша;</w:t>
      </w:r>
    </w:p>
    <w:bookmarkEnd w:id="14"/>
    <w:bookmarkStart w:name="z23" w:id="15"/>
    <w:p>
      <w:pPr>
        <w:spacing w:after="0"/>
        <w:ind w:left="0"/>
        <w:jc w:val="both"/>
      </w:pPr>
      <w:r>
        <w:rPr>
          <w:rFonts w:ascii="Times New Roman"/>
          <w:b w:val="false"/>
          <w:i w:val="false"/>
          <w:color w:val="000000"/>
          <w:sz w:val="28"/>
        </w:rPr>
        <w:t>
      ауыл шаруашылығы кооперативтері үшін № 8 "Сүт өңдеу объектісін құру және кеңейту, сүт қабылдау пункттерін құру, ауыл шаруашылығы кооперативтері, дайындау ұйымдары, сүт қабылдау пункттері және сүт өңдеу кәсіпорындары үшін жабдықтар мен техника сатып алу" жобасының паспорты бойынша.</w:t>
      </w:r>
    </w:p>
    <w:bookmarkEnd w:id="15"/>
    <w:bookmarkStart w:name="z24" w:id="16"/>
    <w:p>
      <w:pPr>
        <w:spacing w:after="0"/>
        <w:ind w:left="0"/>
        <w:jc w:val="both"/>
      </w:pPr>
      <w:r>
        <w:rPr>
          <w:rFonts w:ascii="Times New Roman"/>
          <w:b w:val="false"/>
          <w:i w:val="false"/>
          <w:color w:val="000000"/>
          <w:sz w:val="28"/>
        </w:rPr>
        <w:t>
      Бұл ретте, бір ауыл шаруашылығы кооперативі сатып алынған (сатып алынатын) техникаға, машина мен жабдыққа:</w:t>
      </w:r>
    </w:p>
    <w:bookmarkEnd w:id="16"/>
    <w:bookmarkStart w:name="z25" w:id="17"/>
    <w:p>
      <w:pPr>
        <w:spacing w:after="0"/>
        <w:ind w:left="0"/>
        <w:jc w:val="both"/>
      </w:pPr>
      <w:r>
        <w:rPr>
          <w:rFonts w:ascii="Times New Roman"/>
          <w:b w:val="false"/>
          <w:i w:val="false"/>
          <w:color w:val="000000"/>
          <w:sz w:val="28"/>
        </w:rPr>
        <w:t>
      тиісті мөлшерде тіркемелі және аспалы жабдықтары бар үш тракторға;</w:t>
      </w:r>
    </w:p>
    <w:bookmarkEnd w:id="17"/>
    <w:bookmarkStart w:name="z26" w:id="18"/>
    <w:p>
      <w:pPr>
        <w:spacing w:after="0"/>
        <w:ind w:left="0"/>
        <w:jc w:val="both"/>
      </w:pPr>
      <w:r>
        <w:rPr>
          <w:rFonts w:ascii="Times New Roman"/>
          <w:b w:val="false"/>
          <w:i w:val="false"/>
          <w:color w:val="000000"/>
          <w:sz w:val="28"/>
        </w:rPr>
        <w:t>
      екі астық жинау комбайнына және тиісті мөлшерде аспалы және тіркемелі жабдыққа;</w:t>
      </w:r>
    </w:p>
    <w:bookmarkEnd w:id="18"/>
    <w:bookmarkStart w:name="z27" w:id="19"/>
    <w:p>
      <w:pPr>
        <w:spacing w:after="0"/>
        <w:ind w:left="0"/>
        <w:jc w:val="both"/>
      </w:pPr>
      <w:r>
        <w:rPr>
          <w:rFonts w:ascii="Times New Roman"/>
          <w:b w:val="false"/>
          <w:i w:val="false"/>
          <w:color w:val="000000"/>
          <w:sz w:val="28"/>
        </w:rPr>
        <w:t>
      ауыл шаруашылығы мақсатындағы жүктерді тасымалдауға арналған екі автомобильге және өзі аударғыш тіркемеге дейін инвестициялық субсидиялар ала алады.</w:t>
      </w:r>
    </w:p>
    <w:bookmarkEnd w:id="19"/>
    <w:bookmarkStart w:name="z28" w:id="20"/>
    <w:p>
      <w:pPr>
        <w:spacing w:after="0"/>
        <w:ind w:left="0"/>
        <w:jc w:val="both"/>
      </w:pPr>
      <w:r>
        <w:rPr>
          <w:rFonts w:ascii="Times New Roman"/>
          <w:b w:val="false"/>
          <w:i w:val="false"/>
          <w:color w:val="000000"/>
          <w:sz w:val="28"/>
        </w:rPr>
        <w:t>
      Ауыл шаруашылығы кооперативтері үшін техниканың бір бірлігіне (гектар/ірі қара малдың шартты басы) арналған ең төменгі норматив жөніндегі талап қолданылмайды.";</w:t>
      </w:r>
    </w:p>
    <w:bookmarkEnd w:id="20"/>
    <w:bookmarkStart w:name="z29" w:id="21"/>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21"/>
    <w:bookmarkStart w:name="z30" w:id="22"/>
    <w:p>
      <w:pPr>
        <w:spacing w:after="0"/>
        <w:ind w:left="0"/>
        <w:jc w:val="both"/>
      </w:pPr>
      <w:r>
        <w:rPr>
          <w:rFonts w:ascii="Times New Roman"/>
          <w:b w:val="false"/>
          <w:i w:val="false"/>
          <w:color w:val="000000"/>
          <w:sz w:val="28"/>
        </w:rPr>
        <w:t xml:space="preserve">
      "9) № 4 жобаның паспорты бойынша қосымша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бұйрығымен (Нормативтік құқықтық актілерді мемлекеттік тіркеу тізілімінде № 21194 тіркелген) бекітілген "Арнайы су пайдалануға рұқсат"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алынған арнайы су пайдалануға рұқсаттың көшірмесі;";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xml:space="preserve">
      "30. Өтінімді қарау нәтижелері туралы мәліметтер инвестордың (көрсетілетін қызметті алушының) "жеке кабинетіне" жіберіледі және веб-порталда көрсетіледі. </w:t>
      </w:r>
    </w:p>
    <w:bookmarkEnd w:id="23"/>
    <w:bookmarkStart w:name="z33" w:id="24"/>
    <w:p>
      <w:pPr>
        <w:spacing w:after="0"/>
        <w:ind w:left="0"/>
        <w:jc w:val="both"/>
      </w:pPr>
      <w:r>
        <w:rPr>
          <w:rFonts w:ascii="Times New Roman"/>
          <w:b w:val="false"/>
          <w:i w:val="false"/>
          <w:color w:val="000000"/>
          <w:sz w:val="28"/>
        </w:rPr>
        <w:t>
      Жұмыс органы (көрсетілетін қызметті беруші) оң шешім қабылдаған күннен бастап 1 (бір) жұмыс күні ішінде жұмыс органы (көрсетілетін қызметті беруші) электрондық нысанда СМАЖ арқылы осы Қағидаларға 12-қосымшаға сәйкес нысан бойынша инвестициялық субсидиялау шартын және осы Қағидаларға 13-қосымшаға инвестициялық субсидиялау объектісін нысаналы пайдалану және иеліктен шығармау туралы келісімді қалыптастырады және қол қояды, олар инвесторға (көрсетілетін қызметті алушыға) қол қою үшін автоматты түрде жіберіледі.</w:t>
      </w:r>
    </w:p>
    <w:bookmarkEnd w:id="24"/>
    <w:bookmarkStart w:name="z34" w:id="25"/>
    <w:p>
      <w:pPr>
        <w:spacing w:after="0"/>
        <w:ind w:left="0"/>
        <w:jc w:val="both"/>
      </w:pPr>
      <w:r>
        <w:rPr>
          <w:rFonts w:ascii="Times New Roman"/>
          <w:b w:val="false"/>
          <w:i w:val="false"/>
          <w:color w:val="000000"/>
          <w:sz w:val="28"/>
        </w:rPr>
        <w:t>
      Субсидия беру үшін қажетті мәліметтерді қамтитын СМАЖ-да іркіліс болған жағдайда, жұмыс органы (көрсетілетін қызметті беруші) туындаған жағдай туралы агроөнеркәсіптік кешен саласындағы уәкілетті органды дереу хабардар етеді, ол оны жоюға кіріседі.</w:t>
      </w:r>
    </w:p>
    <w:bookmarkEnd w:id="25"/>
    <w:bookmarkStart w:name="z35" w:id="26"/>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агроөнеркәсіптік кешен саласындағы уәкілетті орган 3 (үш) жұмыс күні ішінде техникалық проблема туралы хаттама жасайды және оны СМАЖ-ға орналастырады.";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"32. Инвестор (көрсетілетін қызметті алушы) техниканы, машиналарды, жабдықты кредитке/лизингке жоспарлап сатып алған жағдайда, инвестициялық субсидияларды "Қазақстан Республикасындағы банктер және банк қызметі туралы" Қазақстан Республикасының Заңына (бұдан әрі – Банктер және банк қызметі туралы заң)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немесе "Өнеркәсіпті дамыту қоры" АҚ-ға, арнайы шотқа аванстық төлеммен аудару жүзеге асырылады.</w:t>
      </w:r>
    </w:p>
    <w:bookmarkEnd w:id="27"/>
    <w:bookmarkStart w:name="z38" w:id="28"/>
    <w:p>
      <w:pPr>
        <w:spacing w:after="0"/>
        <w:ind w:left="0"/>
        <w:jc w:val="both"/>
      </w:pPr>
      <w:r>
        <w:rPr>
          <w:rFonts w:ascii="Times New Roman"/>
          <w:b w:val="false"/>
          <w:i w:val="false"/>
          <w:color w:val="000000"/>
          <w:sz w:val="28"/>
        </w:rPr>
        <w:t>
      Бұл ретте мыналар шеңберінде қаралатын өтінімдер бойынша:</w:t>
      </w:r>
    </w:p>
    <w:bookmarkEnd w:id="28"/>
    <w:bookmarkStart w:name="z39" w:id="29"/>
    <w:p>
      <w:pPr>
        <w:spacing w:after="0"/>
        <w:ind w:left="0"/>
        <w:jc w:val="both"/>
      </w:pPr>
      <w:r>
        <w:rPr>
          <w:rFonts w:ascii="Times New Roman"/>
          <w:b w:val="false"/>
          <w:i w:val="false"/>
          <w:color w:val="000000"/>
          <w:sz w:val="28"/>
        </w:rPr>
        <w:t>
      1) № 1, № 1.1, № 2, № 3, № 6, № 8, № 13, № 14 жобаларының паспорттары аясында инвестициялық субсидияларды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немесе "Өнеркәсіпті дамыту қоры" АҚ-ға, арнайы шотқа аванстық төлеммен аудару тетігін қолданудың орындылығын инвестор (көрсетілетін қызметті алушы) айқындайды, бұл инвестициялық субсидиялауға арналған өтінімде көрсетіледі;</w:t>
      </w:r>
    </w:p>
    <w:bookmarkEnd w:id="29"/>
    <w:bookmarkStart w:name="z40" w:id="30"/>
    <w:p>
      <w:pPr>
        <w:spacing w:after="0"/>
        <w:ind w:left="0"/>
        <w:jc w:val="both"/>
      </w:pPr>
      <w:r>
        <w:rPr>
          <w:rFonts w:ascii="Times New Roman"/>
          <w:b w:val="false"/>
          <w:i w:val="false"/>
          <w:color w:val="000000"/>
          <w:sz w:val="28"/>
        </w:rPr>
        <w:t>
      2) № 4, № 5, № 7, № 9, № 10, № 12, № 15, № 16, № 17, № 18, № 19, № 20, № 21, № 22, № 23, № 24, № 25, № 26, № 27, № 27.1, № 28, № 29, № 30, № 31 жобалардың паспорттары аясында инвестициялық субсидияларды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немесе "Өнеркәсіпті дамыту қоры" АҚ-ға, арнайы шотқа аванстық төлеммен аудару тетігін қолданудың орындылығын жұмыс органы (көрсетілетін қызметті беруші) айқындайды.</w:t>
      </w:r>
    </w:p>
    <w:bookmarkEnd w:id="30"/>
    <w:bookmarkStart w:name="z41" w:id="31"/>
    <w:p>
      <w:pPr>
        <w:spacing w:after="0"/>
        <w:ind w:left="0"/>
        <w:jc w:val="both"/>
      </w:pPr>
      <w:r>
        <w:rPr>
          <w:rFonts w:ascii="Times New Roman"/>
          <w:b w:val="false"/>
          <w:i w:val="false"/>
          <w:color w:val="000000"/>
          <w:sz w:val="28"/>
        </w:rPr>
        <w:t>
       33. Инвестициялық субсидияларды арнайы шотқа алу үшін инвестор (көрсетілетін қызметті алушы) арнайы шотқа аванстық төлеммен аудару тетігін қолдана отырып, осы Қағидаларға 5-қосымшаға сәйкес нысан бойынша электрондық өтінім береді және қосымша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куәландырған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 кредиттік комитетінің оң шешімінің көшірмесін қоса береді.</w:t>
      </w:r>
    </w:p>
    <w:bookmarkEnd w:id="31"/>
    <w:bookmarkStart w:name="z42" w:id="32"/>
    <w:p>
      <w:pPr>
        <w:spacing w:after="0"/>
        <w:ind w:left="0"/>
        <w:jc w:val="both"/>
      </w:pPr>
      <w:r>
        <w:rPr>
          <w:rFonts w:ascii="Times New Roman"/>
          <w:b w:val="false"/>
          <w:i w:val="false"/>
          <w:color w:val="000000"/>
          <w:sz w:val="28"/>
        </w:rPr>
        <w:t>
      Жұмыс органы (көрсетілетін қызметті беруші) инвестордың (көрсетілетін қызметті алушының) өтінімін мақұлдаған күннен бастап 3 (үш) жұмыс күні ішінде жұмыс органы (көрсетілетін қызметті беруші),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және инвестор (көрсетілетін қызметті алушының) арасында осы Қағидаларға 14-қосымшаға сәйкес нысан бойынша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 немесе "Өнеркәсіпті дамыту қоры" акционерлік қоғамының арнайы шоттағы инвестициялық субсидияларды пайдаланбауы туралы үшжақты шарт және келісім жасалады.</w:t>
      </w:r>
    </w:p>
    <w:bookmarkEnd w:id="32"/>
    <w:bookmarkStart w:name="z43" w:id="33"/>
    <w:p>
      <w:pPr>
        <w:spacing w:after="0"/>
        <w:ind w:left="0"/>
        <w:jc w:val="both"/>
      </w:pPr>
      <w:r>
        <w:rPr>
          <w:rFonts w:ascii="Times New Roman"/>
          <w:b w:val="false"/>
          <w:i w:val="false"/>
          <w:color w:val="000000"/>
          <w:sz w:val="28"/>
        </w:rPr>
        <w:t xml:space="preserve">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осы Қағидалардың </w:t>
      </w:r>
      <w:r>
        <w:rPr>
          <w:rFonts w:ascii="Times New Roman"/>
          <w:b w:val="false"/>
          <w:i w:val="false"/>
          <w:color w:val="000000"/>
          <w:sz w:val="28"/>
        </w:rPr>
        <w:t>34</w:t>
      </w:r>
      <w:r>
        <w:rPr>
          <w:rFonts w:ascii="Times New Roman"/>
          <w:b w:val="false"/>
          <w:i w:val="false"/>
          <w:color w:val="000000"/>
          <w:sz w:val="28"/>
        </w:rPr>
        <w:t xml:space="preserve"> немесе </w:t>
      </w:r>
      <w:r>
        <w:rPr>
          <w:rFonts w:ascii="Times New Roman"/>
          <w:b w:val="false"/>
          <w:i w:val="false"/>
          <w:color w:val="000000"/>
          <w:sz w:val="28"/>
        </w:rPr>
        <w:t>35-тармақтарында</w:t>
      </w:r>
      <w:r>
        <w:rPr>
          <w:rFonts w:ascii="Times New Roman"/>
          <w:b w:val="false"/>
          <w:i w:val="false"/>
          <w:color w:val="000000"/>
          <w:sz w:val="28"/>
        </w:rPr>
        <w:t xml:space="preserve"> көрсетілген шарттар уақытында орындалғанға дейін арнайы шотқа алынған инвестициялық субсидиялар қаражатын пайдаланбайды.</w:t>
      </w:r>
    </w:p>
    <w:bookmarkEnd w:id="33"/>
    <w:bookmarkStart w:name="z44" w:id="34"/>
    <w:p>
      <w:pPr>
        <w:spacing w:after="0"/>
        <w:ind w:left="0"/>
        <w:jc w:val="both"/>
      </w:pPr>
      <w:r>
        <w:rPr>
          <w:rFonts w:ascii="Times New Roman"/>
          <w:b w:val="false"/>
          <w:i w:val="false"/>
          <w:color w:val="000000"/>
          <w:sz w:val="28"/>
        </w:rPr>
        <w:t>
       34. Кредит беру арқылы инвестор (көрсетілетін қызметті алушы) қаржыландырылған жағдайда,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арнайы шотқа инвестициялық субсидиялар алынған күннен бастап 10 (он) жұмыс күні ішінде инвесторға (көрсетілетін қызметті алушыға) кредит беруді жүзеге асырады және растайтын құжаттарды, кредиттік шарттың көшірмесін жұмыс органына (көрсетілетін қызметті берушіге) ұсынады.</w:t>
      </w:r>
    </w:p>
    <w:bookmarkEnd w:id="34"/>
    <w:bookmarkStart w:name="z45" w:id="35"/>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қаржы институтының немесе "Өнеркәсіпті дамыту қоры" АҚ-ның арнайы шоттағы ақшаны пайдаланбауы туралы үшжақты шартқа және келісімге қол қойылған күннен бастап күнтізбелік 360 (үш жүз алпыс) күннен аспайтын мерзімде сатып алушы мен жеткізуші арасындағы техниканы, машиналар мен жабдықты қабылдау-тапсыру актісінің және кредиттік шартқа қосымша келісімнің (бар болса) көшірмелерін қоса бере отырып, инвесторға (көрсетілетін қызметті алушыға) техниканы, машиналар және (немесе) жабдықтарды жеткізудің аяқталғаны туралы хабарламаны және осы Қағидаларға 13-қосымшаға сәйкес нысан бойынша кредиттік шартқа қосымша келісім (бар болса) және инвестициялық субсидиялау объектісін нысаналы пайдалану және иеліктен шығармау туралы келісімді жұмыс органына (көрсетілетін қызметті берушіге) жібереді.</w:t>
      </w:r>
    </w:p>
    <w:bookmarkEnd w:id="35"/>
    <w:bookmarkStart w:name="z46" w:id="36"/>
    <w:p>
      <w:pPr>
        <w:spacing w:after="0"/>
        <w:ind w:left="0"/>
        <w:jc w:val="both"/>
      </w:pPr>
      <w:r>
        <w:rPr>
          <w:rFonts w:ascii="Times New Roman"/>
          <w:b w:val="false"/>
          <w:i w:val="false"/>
          <w:color w:val="000000"/>
          <w:sz w:val="28"/>
        </w:rPr>
        <w:t>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осы тармақтың екінші бөлігінде көзделген талаптар орындалғанға дейін арнайы шоттағы қаражатты пайдалана алмайды.</w:t>
      </w:r>
    </w:p>
    <w:bookmarkEnd w:id="36"/>
    <w:bookmarkStart w:name="z47" w:id="37"/>
    <w:p>
      <w:pPr>
        <w:spacing w:after="0"/>
        <w:ind w:left="0"/>
        <w:jc w:val="both"/>
      </w:pPr>
      <w:r>
        <w:rPr>
          <w:rFonts w:ascii="Times New Roman"/>
          <w:b w:val="false"/>
          <w:i w:val="false"/>
          <w:color w:val="000000"/>
          <w:sz w:val="28"/>
        </w:rPr>
        <w:t xml:space="preserve">
      Кредиттік шарт бойынша түпкілікті сома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немесе "Өнеркәсіпті дамыту қоры" АҚ-ға жұмыс органының (көрсетілетін қызметті берушінің) есеп айырысу шотына айырма сомасын (арнайы шотқа артық аударылған қаражатты) қайтару қажеттілігі туралы хабарлама жібереді. </w:t>
      </w:r>
    </w:p>
    <w:bookmarkEnd w:id="37"/>
    <w:bookmarkStart w:name="z48" w:id="38"/>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жұмыс органынан (көрсетілетін қызметті берушіден) хабарлама алған күннен бастап 3 (үш) жұмыс күнінен аспайтын мерзімде жұмыс органының (көрсетілетін қызметті берушінің) есеп айырысу шотына хабарламада көрсетілген мөлшердегі қаражатты қайтарады.</w:t>
      </w:r>
    </w:p>
    <w:bookmarkEnd w:id="38"/>
    <w:bookmarkStart w:name="z49" w:id="39"/>
    <w:p>
      <w:pPr>
        <w:spacing w:after="0"/>
        <w:ind w:left="0"/>
        <w:jc w:val="both"/>
      </w:pPr>
      <w:r>
        <w:rPr>
          <w:rFonts w:ascii="Times New Roman"/>
          <w:b w:val="false"/>
          <w:i w:val="false"/>
          <w:color w:val="000000"/>
          <w:sz w:val="28"/>
        </w:rPr>
        <w:t>
      Кредиттік шарт бойынша түпкілікті сома субсидияларды есептеу үшін іс жүзінде рұқсат етілген ең жоғары құннан асатын инвесторлардың (көрсетілетін қызметті алушылардың) өтінімдері бойынша субсидияларды қайта есептеу жүзеге асырылмайды.</w:t>
      </w:r>
    </w:p>
    <w:bookmarkEnd w:id="39"/>
    <w:bookmarkStart w:name="z50" w:id="40"/>
    <w:p>
      <w:pPr>
        <w:spacing w:after="0"/>
        <w:ind w:left="0"/>
        <w:jc w:val="both"/>
      </w:pPr>
      <w:r>
        <w:rPr>
          <w:rFonts w:ascii="Times New Roman"/>
          <w:b w:val="false"/>
          <w:i w:val="false"/>
          <w:color w:val="000000"/>
          <w:sz w:val="28"/>
        </w:rPr>
        <w:t xml:space="preserve">
      35. Техниканы, машиналар және (немесе) жабдықтарды лизингке беру жолымен инвестор қаржыландырылған жағдайда,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жұмыс органының (көрсетілетін қызметті берушінің) оң шешімінің көшірмесін және арнайы шотқа қаражатты алған күннен бастап 10 (он) жұмыс күні ішінде егер инвестор (көрсетілетін қызметті алушы) мен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арасындағы шартта өзгеше көзделмесе, онда қаржы лизингі шартында көзделген қаражатты инвестордың (көрсетілетін қызметті алушының) шотына аударады және жұмыс органына (көрсетілетін қызметті берушіге) растайтын құжаттарды, сондай-ақ қаржы лизингі шартының көшірмесін ұсынады. </w:t>
      </w:r>
    </w:p>
    <w:bookmarkEnd w:id="40"/>
    <w:bookmarkStart w:name="z51" w:id="41"/>
    <w:p>
      <w:pPr>
        <w:spacing w:after="0"/>
        <w:ind w:left="0"/>
        <w:jc w:val="both"/>
      </w:pPr>
      <w:r>
        <w:rPr>
          <w:rFonts w:ascii="Times New Roman"/>
          <w:b w:val="false"/>
          <w:i w:val="false"/>
          <w:color w:val="000000"/>
          <w:sz w:val="28"/>
        </w:rPr>
        <w:t xml:space="preserve">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арнайы шотқа қаражат келіп түскен күннен бастап күнтізбелік 180 (жүз сексен) күннен аспайтын мерзімде жұмыс органына (көрсетілетін қызметті берушіге) лизинг нысанасын қабылдау-тапсыру актісін және лизинг нысанасының түпкілікті құнын айқындау жөніндегі лизинг шартына қосымша келісімді қоса бере отырып, инвесторға (көрсетілетін қызметті алушыға) техниканы, машиналарды және (немесе) жабдықты жеткізудің аяқталғаны туралы жазбаша хабарлама жолдайды. </w:t>
      </w:r>
    </w:p>
    <w:bookmarkEnd w:id="41"/>
    <w:bookmarkStart w:name="z52" w:id="42"/>
    <w:p>
      <w:pPr>
        <w:spacing w:after="0"/>
        <w:ind w:left="0"/>
        <w:jc w:val="both"/>
      </w:pPr>
      <w:r>
        <w:rPr>
          <w:rFonts w:ascii="Times New Roman"/>
          <w:b w:val="false"/>
          <w:i w:val="false"/>
          <w:color w:val="000000"/>
          <w:sz w:val="28"/>
        </w:rPr>
        <w:t xml:space="preserve">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осы тармақтың екінші бөлігінде көзделген талаптар орындалғанға дейін арнайы шоттағы қаражатты пайдалана алмайды. </w:t>
      </w:r>
    </w:p>
    <w:bookmarkEnd w:id="42"/>
    <w:bookmarkStart w:name="z53" w:id="43"/>
    <w:p>
      <w:pPr>
        <w:spacing w:after="0"/>
        <w:ind w:left="0"/>
        <w:jc w:val="both"/>
      </w:pPr>
      <w:r>
        <w:rPr>
          <w:rFonts w:ascii="Times New Roman"/>
          <w:b w:val="false"/>
          <w:i w:val="false"/>
          <w:color w:val="000000"/>
          <w:sz w:val="28"/>
        </w:rPr>
        <w:t xml:space="preserve">
      Лизинг нысанасының түпкілікті құны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немесе "Өнеркәсіпті дамыту қоры" АҚ-ға жұмыс органының (көрсетілетін қызметті берушінің) есеп айырысу шотына айырма сомасын (арнайы шотқа артық аударылған қаражатты) қайтару қажеттілігі туралы хабарлама жібереді. </w:t>
      </w:r>
    </w:p>
    <w:bookmarkEnd w:id="43"/>
    <w:bookmarkStart w:name="z54" w:id="44"/>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жұмыс органынан (көрсетілетін қызметті берушіден) хабарлама алған күннен бастап 3 (үш) жұмыс күнінен аспайтын мерзімде жұмыс органының (көрсетілетін қызметті берушінің) есеп шотына хабарламада көрсетілген мөлшердегі қаражатты қайтарады.</w:t>
      </w:r>
    </w:p>
    <w:bookmarkEnd w:id="44"/>
    <w:bookmarkStart w:name="z55" w:id="45"/>
    <w:p>
      <w:pPr>
        <w:spacing w:after="0"/>
        <w:ind w:left="0"/>
        <w:jc w:val="both"/>
      </w:pPr>
      <w:r>
        <w:rPr>
          <w:rFonts w:ascii="Times New Roman"/>
          <w:b w:val="false"/>
          <w:i w:val="false"/>
          <w:color w:val="000000"/>
          <w:sz w:val="28"/>
        </w:rPr>
        <w:t>
      Лизинг нысанасының түпкілікті құны субсидияларды есептеуге арналған ең жоғары жол берілген құннан асатын инвесторлардың (көрсетілетін қызметті алушылардың) өтінімдері бойынша субсидияларды қайта есептеу жүзеге асырылмайды.</w:t>
      </w:r>
    </w:p>
    <w:bookmarkEnd w:id="45"/>
    <w:bookmarkStart w:name="z56" w:id="46"/>
    <w:p>
      <w:pPr>
        <w:spacing w:after="0"/>
        <w:ind w:left="0"/>
        <w:jc w:val="both"/>
      </w:pPr>
      <w:r>
        <w:rPr>
          <w:rFonts w:ascii="Times New Roman"/>
          <w:b w:val="false"/>
          <w:i w:val="false"/>
          <w:color w:val="000000"/>
          <w:sz w:val="28"/>
        </w:rPr>
        <w:t>
      36.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осы Қағидалардың 34-тармағында (инвесторды (көрсетілетін қызметті алушыны) кредит беру жолымен қаржыландырған кезде) немесе осы Қағидалардың 35-тармағында (инвесторды (көрсетілетін қызметті алушыны) техниканы, машиналары және (немесе) жабдықты лизингке беру жолымен қаржыландырған кезде) көзделген шарттарды орындамаған жағдайда, онда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3 (үш) жұмыс күні ішінде жұмыс органы (көрсетілетін қызметті беруші) арнайы шотқа аударған қаражатты толық көлемде қайтарады. Бұл ретте ағымдағы қаржы жылы жүргізілген төлемдерді қайтару орындалмаған міндеттемелер сомасын ұлғайту және бюджеттік шығыстар сыныптауышының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асырылады. Өткен жылдардағы төлемдер қайтарылған жағдайда, қайтару сомасы төлемақы жүргізілген тиісті бюджеттің кірісіне есептеледі.</w:t>
      </w:r>
    </w:p>
    <w:bookmarkEnd w:id="46"/>
    <w:bookmarkStart w:name="z57" w:id="47"/>
    <w:p>
      <w:pPr>
        <w:spacing w:after="0"/>
        <w:ind w:left="0"/>
        <w:jc w:val="both"/>
      </w:pPr>
      <w:r>
        <w:rPr>
          <w:rFonts w:ascii="Times New Roman"/>
          <w:b w:val="false"/>
          <w:i w:val="false"/>
          <w:color w:val="000000"/>
          <w:sz w:val="28"/>
        </w:rPr>
        <w:t>
      37. Арнайы шотқа аударылған қаражатты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жұмыс органының (көрсетілетін қызметті берушінің) инвесторға (көрсетілетін қызметті алушыға) инвестициялық субсидия беру туралы оң шешімінің негізінде инвестициялық жоба шеңберінде техниканы, машиналар мен жабдықты сатып алуға пайдаланылған кредит/лизинг бойынша инвестордың (көрсетілетін қызметті алушының) негізгі борышын өтеу есебіне аударады.</w:t>
      </w:r>
    </w:p>
    <w:bookmarkEnd w:id="47"/>
    <w:bookmarkStart w:name="z58" w:id="48"/>
    <w:p>
      <w:pPr>
        <w:spacing w:after="0"/>
        <w:ind w:left="0"/>
        <w:jc w:val="both"/>
      </w:pPr>
      <w:r>
        <w:rPr>
          <w:rFonts w:ascii="Times New Roman"/>
          <w:b w:val="false"/>
          <w:i w:val="false"/>
          <w:color w:val="000000"/>
          <w:sz w:val="28"/>
        </w:rPr>
        <w:t>
      38. Инвестициялық субсидиялау мониторингін жұмыс органы (көрсетілетін қызметті беруші) субсидиялау сәтітен бастап 3 (үш) жыл ішінде СМАЖ-да мынадай өлшемшарттар бойынша жүзеге асырады:</w:t>
      </w:r>
    </w:p>
    <w:bookmarkEnd w:id="48"/>
    <w:bookmarkStart w:name="z59" w:id="49"/>
    <w:p>
      <w:pPr>
        <w:spacing w:after="0"/>
        <w:ind w:left="0"/>
        <w:jc w:val="both"/>
      </w:pPr>
      <w:r>
        <w:rPr>
          <w:rFonts w:ascii="Times New Roman"/>
          <w:b w:val="false"/>
          <w:i w:val="false"/>
          <w:color w:val="000000"/>
          <w:sz w:val="28"/>
        </w:rPr>
        <w:t>
      1) тоқсан сайын инвестордың (көрсетілетін қызметті алушының) сатып алынған техниканы, машиналар мен жабдықтарды иеліктен шығармауы және нысаналы пайдалануы тұрғысынан;</w:t>
      </w:r>
    </w:p>
    <w:bookmarkEnd w:id="49"/>
    <w:bookmarkStart w:name="z60" w:id="50"/>
    <w:p>
      <w:pPr>
        <w:spacing w:after="0"/>
        <w:ind w:left="0"/>
        <w:jc w:val="both"/>
      </w:pPr>
      <w:r>
        <w:rPr>
          <w:rFonts w:ascii="Times New Roman"/>
          <w:b w:val="false"/>
          <w:i w:val="false"/>
          <w:color w:val="000000"/>
          <w:sz w:val="28"/>
        </w:rPr>
        <w:t>
      2) № 7, № 8 (сүт өңдеу зауыты бойынша), № 10, №18, №19, № 24, № 25, № 26, № 27, № 27.1, № 28, № 29 жобаларының паспорттары бойынша: инвестициялық субсидиялау объектісінің пайдалануға берілген сәтінен бастап жылына кемінде 1 (бір) рет жұмыс істеуі/істемеуі, инвестициялық субсидиялау объектісінің бизнес-жоспарда көзделген мерзімдерде кемінде 50 (елу) % мөлшерінде жобалық қуатқа шығуға қол жеткізуі/қол жеткізбеуі тұрғысынан;</w:t>
      </w:r>
    </w:p>
    <w:bookmarkEnd w:id="50"/>
    <w:bookmarkStart w:name="z61" w:id="51"/>
    <w:p>
      <w:pPr>
        <w:spacing w:after="0"/>
        <w:ind w:left="0"/>
        <w:jc w:val="both"/>
      </w:pPr>
      <w:r>
        <w:rPr>
          <w:rFonts w:ascii="Times New Roman"/>
          <w:b w:val="false"/>
          <w:i w:val="false"/>
          <w:color w:val="000000"/>
          <w:sz w:val="28"/>
        </w:rPr>
        <w:t>
      3) осы Қағидалардың 3-тармағының бірінші бөлігіне сәйкес жылына кемінде 1 (бір) рет құрылыс-монтаждау жұмыстарын субсидиялау жүзеге асырылған инвестициялық жобалар бойынша бизнес-жоспарға сәйкес өндіргіштігі және/немесе өнімділігі және/немесе өнімді өткізу және/немесе өндірістік қуаттылықтар жүктемесі бойынша көрсеткіштерге қол жеткізуді орындау тұрғысынан;</w:t>
      </w:r>
    </w:p>
    <w:bookmarkEnd w:id="51"/>
    <w:bookmarkStart w:name="z62" w:id="52"/>
    <w:p>
      <w:pPr>
        <w:spacing w:after="0"/>
        <w:ind w:left="0"/>
        <w:jc w:val="both"/>
      </w:pPr>
      <w:r>
        <w:rPr>
          <w:rFonts w:ascii="Times New Roman"/>
          <w:b w:val="false"/>
          <w:i w:val="false"/>
          <w:color w:val="000000"/>
          <w:sz w:val="28"/>
        </w:rPr>
        <w:t>
      4) жылына кемінде 1 (бір) рет субсидияларды аванстық төлеммен арнайы шотқа аудару жөніндегі тетік шеңберінде субсидияланған объектілерді пайдалануға беру (бизнес-жоспарда көрсетілген мерзімдерде), иеліктен шығармауы және мақсатты пайдалануы тұрғысынан;</w:t>
      </w:r>
    </w:p>
    <w:bookmarkEnd w:id="52"/>
    <w:bookmarkStart w:name="z63" w:id="53"/>
    <w:p>
      <w:pPr>
        <w:spacing w:after="0"/>
        <w:ind w:left="0"/>
        <w:jc w:val="both"/>
      </w:pPr>
      <w:r>
        <w:rPr>
          <w:rFonts w:ascii="Times New Roman"/>
          <w:b w:val="false"/>
          <w:i w:val="false"/>
          <w:color w:val="000000"/>
          <w:sz w:val="28"/>
        </w:rPr>
        <w:t>
      5) субсидия берілгеннен кейін жылына кемінде 1 (бір) рет инвестордың қызметі түрінің негізгі немесе қайталама қызмет түрі тиісті қызметтің экономикалық қызмет түрлерінің жалпы жіктеуішінің (ЭҚЖЖ) бөлімдеріне жататын ауыл шаруашылығы өнімін өндіруге және (немесе) қайта өңдеуге сәйкестігі тұрғысынан;</w:t>
      </w:r>
    </w:p>
    <w:bookmarkEnd w:id="53"/>
    <w:bookmarkStart w:name="z64" w:id="54"/>
    <w:p>
      <w:pPr>
        <w:spacing w:after="0"/>
        <w:ind w:left="0"/>
        <w:jc w:val="both"/>
      </w:pPr>
      <w:r>
        <w:rPr>
          <w:rFonts w:ascii="Times New Roman"/>
          <w:b w:val="false"/>
          <w:i w:val="false"/>
          <w:color w:val="000000"/>
          <w:sz w:val="28"/>
        </w:rPr>
        <w:t>
      6) жылына кемінде 1 (бір) рет қаржы институтының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 немесе "Өнеркәсіпті дамыту қоры" АҚ-ның арнайы шоттағы инвестициялық субсидияларды пайдаланбауы туралы шарт және келісімді орындауы бойынша.";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68" w:id="55"/>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55"/>
    <w:bookmarkStart w:name="z69" w:id="5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6"/>
    <w:bookmarkStart w:name="z70" w:id="5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7"/>
    <w:bookmarkStart w:name="z71" w:id="5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8"/>
    <w:bookmarkStart w:name="z72" w:id="5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74" w:id="60"/>
    <w:p>
      <w:pPr>
        <w:spacing w:after="0"/>
        <w:ind w:left="0"/>
        <w:jc w:val="both"/>
      </w:pPr>
      <w:r>
        <w:rPr>
          <w:rFonts w:ascii="Times New Roman"/>
          <w:b w:val="false"/>
          <w:i w:val="false"/>
          <w:color w:val="000000"/>
          <w:sz w:val="28"/>
        </w:rPr>
        <w:t>
      "КЕЛІСІЛДІ"</w:t>
      </w:r>
    </w:p>
    <w:bookmarkEnd w:id="60"/>
    <w:bookmarkStart w:name="z75" w:id="61"/>
    <w:p>
      <w:pPr>
        <w:spacing w:after="0"/>
        <w:ind w:left="0"/>
        <w:jc w:val="both"/>
      </w:pPr>
      <w:r>
        <w:rPr>
          <w:rFonts w:ascii="Times New Roman"/>
          <w:b w:val="false"/>
          <w:i w:val="false"/>
          <w:color w:val="000000"/>
          <w:sz w:val="28"/>
        </w:rPr>
        <w:t>
      Қазақстан Республикасы</w:t>
      </w:r>
    </w:p>
    <w:bookmarkEnd w:id="61"/>
    <w:bookmarkStart w:name="z76" w:id="62"/>
    <w:p>
      <w:pPr>
        <w:spacing w:after="0"/>
        <w:ind w:left="0"/>
        <w:jc w:val="both"/>
      </w:pPr>
      <w:r>
        <w:rPr>
          <w:rFonts w:ascii="Times New Roman"/>
          <w:b w:val="false"/>
          <w:i w:val="false"/>
          <w:color w:val="000000"/>
          <w:sz w:val="28"/>
        </w:rPr>
        <w:t>
      Бәсекелестікті қорғау</w:t>
      </w:r>
    </w:p>
    <w:bookmarkEnd w:id="62"/>
    <w:bookmarkStart w:name="z77" w:id="63"/>
    <w:p>
      <w:pPr>
        <w:spacing w:after="0"/>
        <w:ind w:left="0"/>
        <w:jc w:val="both"/>
      </w:pPr>
      <w:r>
        <w:rPr>
          <w:rFonts w:ascii="Times New Roman"/>
          <w:b w:val="false"/>
          <w:i w:val="false"/>
          <w:color w:val="000000"/>
          <w:sz w:val="28"/>
        </w:rPr>
        <w:t>
      және дамыту агенттігі</w:t>
      </w:r>
    </w:p>
    <w:bookmarkEnd w:id="63"/>
    <w:bookmarkStart w:name="z78" w:id="64"/>
    <w:p>
      <w:pPr>
        <w:spacing w:after="0"/>
        <w:ind w:left="0"/>
        <w:jc w:val="both"/>
      </w:pPr>
      <w:r>
        <w:rPr>
          <w:rFonts w:ascii="Times New Roman"/>
          <w:b w:val="false"/>
          <w:i w:val="false"/>
          <w:color w:val="000000"/>
          <w:sz w:val="28"/>
        </w:rPr>
        <w:t>
      "КЕЛІСІЛДІ"</w:t>
      </w:r>
    </w:p>
    <w:bookmarkEnd w:id="64"/>
    <w:bookmarkStart w:name="z79" w:id="65"/>
    <w:p>
      <w:pPr>
        <w:spacing w:after="0"/>
        <w:ind w:left="0"/>
        <w:jc w:val="both"/>
      </w:pPr>
      <w:r>
        <w:rPr>
          <w:rFonts w:ascii="Times New Roman"/>
          <w:b w:val="false"/>
          <w:i w:val="false"/>
          <w:color w:val="000000"/>
          <w:sz w:val="28"/>
        </w:rPr>
        <w:t>
      Қазақстан Республикасы</w:t>
      </w:r>
    </w:p>
    <w:bookmarkEnd w:id="65"/>
    <w:bookmarkStart w:name="z80" w:id="66"/>
    <w:p>
      <w:pPr>
        <w:spacing w:after="0"/>
        <w:ind w:left="0"/>
        <w:jc w:val="both"/>
      </w:pPr>
      <w:r>
        <w:rPr>
          <w:rFonts w:ascii="Times New Roman"/>
          <w:b w:val="false"/>
          <w:i w:val="false"/>
          <w:color w:val="000000"/>
          <w:sz w:val="28"/>
        </w:rPr>
        <w:t>
      Қаржы министрлігі</w:t>
      </w:r>
    </w:p>
    <w:bookmarkEnd w:id="66"/>
    <w:bookmarkStart w:name="z81" w:id="67"/>
    <w:p>
      <w:pPr>
        <w:spacing w:after="0"/>
        <w:ind w:left="0"/>
        <w:jc w:val="both"/>
      </w:pPr>
      <w:r>
        <w:rPr>
          <w:rFonts w:ascii="Times New Roman"/>
          <w:b w:val="false"/>
          <w:i w:val="false"/>
          <w:color w:val="000000"/>
          <w:sz w:val="28"/>
        </w:rPr>
        <w:t>
      "КЕЛІСІЛДІ"</w:t>
      </w:r>
    </w:p>
    <w:bookmarkEnd w:id="67"/>
    <w:bookmarkStart w:name="z82" w:id="68"/>
    <w:p>
      <w:pPr>
        <w:spacing w:after="0"/>
        <w:ind w:left="0"/>
        <w:jc w:val="both"/>
      </w:pPr>
      <w:r>
        <w:rPr>
          <w:rFonts w:ascii="Times New Roman"/>
          <w:b w:val="false"/>
          <w:i w:val="false"/>
          <w:color w:val="000000"/>
          <w:sz w:val="28"/>
        </w:rPr>
        <w:t>
      Қазақстан Республикасы</w:t>
      </w:r>
    </w:p>
    <w:bookmarkEnd w:id="68"/>
    <w:bookmarkStart w:name="z83" w:id="69"/>
    <w:p>
      <w:pPr>
        <w:spacing w:after="0"/>
        <w:ind w:left="0"/>
        <w:jc w:val="both"/>
      </w:pPr>
      <w:r>
        <w:rPr>
          <w:rFonts w:ascii="Times New Roman"/>
          <w:b w:val="false"/>
          <w:i w:val="false"/>
          <w:color w:val="000000"/>
          <w:sz w:val="28"/>
        </w:rPr>
        <w:t>
      Құрылыс және өнеркәсіп министрлігі</w:t>
      </w:r>
    </w:p>
    <w:bookmarkEnd w:id="69"/>
    <w:bookmarkStart w:name="z84" w:id="70"/>
    <w:p>
      <w:pPr>
        <w:spacing w:after="0"/>
        <w:ind w:left="0"/>
        <w:jc w:val="both"/>
      </w:pPr>
      <w:r>
        <w:rPr>
          <w:rFonts w:ascii="Times New Roman"/>
          <w:b w:val="false"/>
          <w:i w:val="false"/>
          <w:color w:val="000000"/>
          <w:sz w:val="28"/>
        </w:rPr>
        <w:t>
      "КЕЛІСІЛДІ"</w:t>
      </w:r>
    </w:p>
    <w:bookmarkEnd w:id="70"/>
    <w:bookmarkStart w:name="z85" w:id="71"/>
    <w:p>
      <w:pPr>
        <w:spacing w:after="0"/>
        <w:ind w:left="0"/>
        <w:jc w:val="both"/>
      </w:pPr>
      <w:r>
        <w:rPr>
          <w:rFonts w:ascii="Times New Roman"/>
          <w:b w:val="false"/>
          <w:i w:val="false"/>
          <w:color w:val="000000"/>
          <w:sz w:val="28"/>
        </w:rPr>
        <w:t>
      Қазақстан Республикасы</w:t>
      </w:r>
    </w:p>
    <w:bookmarkEnd w:id="71"/>
    <w:bookmarkStart w:name="z86" w:id="72"/>
    <w:p>
      <w:pPr>
        <w:spacing w:after="0"/>
        <w:ind w:left="0"/>
        <w:jc w:val="both"/>
      </w:pPr>
      <w:r>
        <w:rPr>
          <w:rFonts w:ascii="Times New Roman"/>
          <w:b w:val="false"/>
          <w:i w:val="false"/>
          <w:color w:val="000000"/>
          <w:sz w:val="28"/>
        </w:rPr>
        <w:t>
      Стратегиялық жоспарлау</w:t>
      </w:r>
    </w:p>
    <w:bookmarkEnd w:id="72"/>
    <w:bookmarkStart w:name="z87" w:id="73"/>
    <w:p>
      <w:pPr>
        <w:spacing w:after="0"/>
        <w:ind w:left="0"/>
        <w:jc w:val="both"/>
      </w:pPr>
      <w:r>
        <w:rPr>
          <w:rFonts w:ascii="Times New Roman"/>
          <w:b w:val="false"/>
          <w:i w:val="false"/>
          <w:color w:val="000000"/>
          <w:sz w:val="28"/>
        </w:rPr>
        <w:t>
      және реформалар агенттігі</w:t>
      </w:r>
    </w:p>
    <w:bookmarkEnd w:id="73"/>
    <w:bookmarkStart w:name="z88" w:id="74"/>
    <w:p>
      <w:pPr>
        <w:spacing w:after="0"/>
        <w:ind w:left="0"/>
        <w:jc w:val="both"/>
      </w:pPr>
      <w:r>
        <w:rPr>
          <w:rFonts w:ascii="Times New Roman"/>
          <w:b w:val="false"/>
          <w:i w:val="false"/>
          <w:color w:val="000000"/>
          <w:sz w:val="28"/>
        </w:rPr>
        <w:t>
      Ұлттық статистика бюросы</w:t>
      </w:r>
    </w:p>
    <w:bookmarkEnd w:id="74"/>
    <w:bookmarkStart w:name="z89" w:id="75"/>
    <w:p>
      <w:pPr>
        <w:spacing w:after="0"/>
        <w:ind w:left="0"/>
        <w:jc w:val="both"/>
      </w:pPr>
      <w:r>
        <w:rPr>
          <w:rFonts w:ascii="Times New Roman"/>
          <w:b w:val="false"/>
          <w:i w:val="false"/>
          <w:color w:val="000000"/>
          <w:sz w:val="28"/>
        </w:rPr>
        <w:t>
      "КЕЛІСІЛДІ"</w:t>
      </w:r>
    </w:p>
    <w:bookmarkEnd w:id="75"/>
    <w:bookmarkStart w:name="z90" w:id="76"/>
    <w:p>
      <w:pPr>
        <w:spacing w:after="0"/>
        <w:ind w:left="0"/>
        <w:jc w:val="both"/>
      </w:pPr>
      <w:r>
        <w:rPr>
          <w:rFonts w:ascii="Times New Roman"/>
          <w:b w:val="false"/>
          <w:i w:val="false"/>
          <w:color w:val="000000"/>
          <w:sz w:val="28"/>
        </w:rPr>
        <w:t>
      Қазақстан Республикасы</w:t>
      </w:r>
    </w:p>
    <w:bookmarkEnd w:id="76"/>
    <w:bookmarkStart w:name="z91" w:id="77"/>
    <w:p>
      <w:pPr>
        <w:spacing w:after="0"/>
        <w:ind w:left="0"/>
        <w:jc w:val="both"/>
      </w:pPr>
      <w:r>
        <w:rPr>
          <w:rFonts w:ascii="Times New Roman"/>
          <w:b w:val="false"/>
          <w:i w:val="false"/>
          <w:color w:val="000000"/>
          <w:sz w:val="28"/>
        </w:rPr>
        <w:t>
      Ұлттық экономика министрлігі</w:t>
      </w:r>
    </w:p>
    <w:bookmarkEnd w:id="77"/>
    <w:bookmarkStart w:name="z92" w:id="78"/>
    <w:p>
      <w:pPr>
        <w:spacing w:after="0"/>
        <w:ind w:left="0"/>
        <w:jc w:val="both"/>
      </w:pPr>
      <w:r>
        <w:rPr>
          <w:rFonts w:ascii="Times New Roman"/>
          <w:b w:val="false"/>
          <w:i w:val="false"/>
          <w:color w:val="000000"/>
          <w:sz w:val="28"/>
        </w:rPr>
        <w:t>
      "КЕЛІСІЛДІ"</w:t>
      </w:r>
    </w:p>
    <w:bookmarkEnd w:id="78"/>
    <w:bookmarkStart w:name="z93" w:id="79"/>
    <w:p>
      <w:pPr>
        <w:spacing w:after="0"/>
        <w:ind w:left="0"/>
        <w:jc w:val="both"/>
      </w:pPr>
      <w:r>
        <w:rPr>
          <w:rFonts w:ascii="Times New Roman"/>
          <w:b w:val="false"/>
          <w:i w:val="false"/>
          <w:color w:val="000000"/>
          <w:sz w:val="28"/>
        </w:rPr>
        <w:t>
      Қазақстан Республикасы</w:t>
      </w:r>
    </w:p>
    <w:bookmarkEnd w:id="79"/>
    <w:bookmarkStart w:name="z94" w:id="80"/>
    <w:p>
      <w:pPr>
        <w:spacing w:after="0"/>
        <w:ind w:left="0"/>
        <w:jc w:val="both"/>
      </w:pPr>
      <w:r>
        <w:rPr>
          <w:rFonts w:ascii="Times New Roman"/>
          <w:b w:val="false"/>
          <w:i w:val="false"/>
          <w:color w:val="000000"/>
          <w:sz w:val="28"/>
        </w:rPr>
        <w:t>
      Цифрлық даму, инновациялар</w:t>
      </w:r>
    </w:p>
    <w:bookmarkEnd w:id="80"/>
    <w:bookmarkStart w:name="z95" w:id="81"/>
    <w:p>
      <w:pPr>
        <w:spacing w:after="0"/>
        <w:ind w:left="0"/>
        <w:jc w:val="both"/>
      </w:pPr>
      <w:r>
        <w:rPr>
          <w:rFonts w:ascii="Times New Roman"/>
          <w:b w:val="false"/>
          <w:i w:val="false"/>
          <w:color w:val="000000"/>
          <w:sz w:val="28"/>
        </w:rPr>
        <w:t>
      және аэроғарыш өнеркәсібі</w:t>
      </w:r>
    </w:p>
    <w:bookmarkEnd w:id="81"/>
    <w:bookmarkStart w:name="z96" w:id="82"/>
    <w:p>
      <w:pPr>
        <w:spacing w:after="0"/>
        <w:ind w:left="0"/>
        <w:jc w:val="both"/>
      </w:pPr>
      <w:r>
        <w:rPr>
          <w:rFonts w:ascii="Times New Roman"/>
          <w:b w:val="false"/>
          <w:i w:val="false"/>
          <w:color w:val="000000"/>
          <w:sz w:val="28"/>
        </w:rPr>
        <w:t>
      министрлігі</w:t>
      </w:r>
    </w:p>
    <w:bookmarkEnd w:id="82"/>
    <w:bookmarkStart w:name="z97" w:id="83"/>
    <w:p>
      <w:pPr>
        <w:spacing w:after="0"/>
        <w:ind w:left="0"/>
        <w:jc w:val="both"/>
      </w:pPr>
      <w:r>
        <w:rPr>
          <w:rFonts w:ascii="Times New Roman"/>
          <w:b w:val="false"/>
          <w:i w:val="false"/>
          <w:color w:val="000000"/>
          <w:sz w:val="28"/>
        </w:rPr>
        <w:t>
      "КЕЛІСІЛДІ"</w:t>
      </w:r>
    </w:p>
    <w:bookmarkEnd w:id="83"/>
    <w:bookmarkStart w:name="z98" w:id="84"/>
    <w:p>
      <w:pPr>
        <w:spacing w:after="0"/>
        <w:ind w:left="0"/>
        <w:jc w:val="both"/>
      </w:pPr>
      <w:r>
        <w:rPr>
          <w:rFonts w:ascii="Times New Roman"/>
          <w:b w:val="false"/>
          <w:i w:val="false"/>
          <w:color w:val="000000"/>
          <w:sz w:val="28"/>
        </w:rPr>
        <w:t>
      Қазақстан Республикасы</w:t>
      </w:r>
    </w:p>
    <w:bookmarkEnd w:id="84"/>
    <w:bookmarkStart w:name="z99" w:id="85"/>
    <w:p>
      <w:pPr>
        <w:spacing w:after="0"/>
        <w:ind w:left="0"/>
        <w:jc w:val="both"/>
      </w:pPr>
      <w:r>
        <w:rPr>
          <w:rFonts w:ascii="Times New Roman"/>
          <w:b w:val="false"/>
          <w:i w:val="false"/>
          <w:color w:val="000000"/>
          <w:sz w:val="28"/>
        </w:rPr>
        <w:t>
      Өнеркәсіп және құрылыс министрлігі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13 маусымдағы</w:t>
            </w:r>
            <w:r>
              <w:br/>
            </w:r>
            <w:r>
              <w:rPr>
                <w:rFonts w:ascii="Times New Roman"/>
                <w:b w:val="false"/>
                <w:i w:val="false"/>
                <w:color w:val="000000"/>
                <w:sz w:val="20"/>
              </w:rPr>
              <w:t>№ 198 бұйрығына</w:t>
            </w:r>
            <w:r>
              <w:br/>
            </w:r>
            <w:r>
              <w:rPr>
                <w:rFonts w:ascii="Times New Roman"/>
                <w:b w:val="false"/>
                <w:i w:val="false"/>
                <w:color w:val="000000"/>
                <w:sz w:val="20"/>
              </w:rPr>
              <w:t>1-қосымша</w:t>
            </w:r>
            <w:r>
              <w:br/>
            </w: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w:t>
            </w:r>
            <w:r>
              <w:br/>
            </w:r>
            <w:r>
              <w:rPr>
                <w:rFonts w:ascii="Times New Roman"/>
                <w:b w:val="false"/>
                <w:i w:val="false"/>
                <w:color w:val="000000"/>
                <w:sz w:val="20"/>
              </w:rPr>
              <w:t>кешен субъектісі шеккен</w:t>
            </w:r>
            <w:r>
              <w:br/>
            </w:r>
            <w:r>
              <w:rPr>
                <w:rFonts w:ascii="Times New Roman"/>
                <w:b w:val="false"/>
                <w:i w:val="false"/>
                <w:color w:val="000000"/>
                <w:sz w:val="20"/>
              </w:rPr>
              <w:t>шығыстардың бір бөлігін</w:t>
            </w:r>
            <w:r>
              <w:br/>
            </w:r>
            <w:r>
              <w:rPr>
                <w:rFonts w:ascii="Times New Roman"/>
                <w:b w:val="false"/>
                <w:i w:val="false"/>
                <w:color w:val="000000"/>
                <w:sz w:val="20"/>
              </w:rPr>
              <w:t>өтеу бойынша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1" w:id="86"/>
    <w:p>
      <w:pPr>
        <w:spacing w:after="0"/>
        <w:ind w:left="0"/>
        <w:jc w:val="left"/>
      </w:pPr>
      <w:r>
        <w:rPr>
          <w:rFonts w:ascii="Times New Roman"/>
          <w:b/>
          <w:i w:val="false"/>
          <w:color w:val="000000"/>
        </w:rPr>
        <w:t xml:space="preserve"> Жобалар паспортының тізбесі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машиналары мен жабдықтарын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ауыл шаруашылығы машиналары мен жабдықтарын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және тіркемелі ауыл шаруашылығы техникасын сатып алу жобасының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техникасы мен жабдығын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тазарту-сұрыптау жабдығын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 инфрақұрылымын құру және мал өсіруші шаруашылықтарды сумен (құдықтар, ұңғымалар)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бордақылауға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мал/ешкі өсіруге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және ет өңдеуге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объектісін құру және кеңейту, сүт қабылдау пункттерін құру, ауыл шаруашылығы кооперативтері, дайындаушы ұйымдары, сүт қабылдау пункттері мен сүт өңдеу кәсіпорындары үшін жабдық пен техника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дайындау пунктіне арналған жабдық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терісі мен жүнін өңдеу кәсіпорындарын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қарқынды алма бағын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жеміс-жидек дақылдары мен жүзім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5 мың тоннадан басталатын құс етін өндіруге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және өсіру қуаты 1200 бас будан мегежіндерден басталатын селекциялық-будандық орталық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бас мегежіннен басталатын шошқа өсіруге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50 тонна құс саңғырығын өңдеуге арналған техника мен жабдықтар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және етті бағыттағы құс шаруашылығында асыл тұқымдық репродуктор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орындарын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картоп-көкөніс сақтау орындарын салу,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жеміс сақтау орындарын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Жемістер/көкөністер/бақша дақылдарын өңдеу жөніндегі кәсіпорынды салу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кәсіпорынды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өнімдерін өндіру жөніндегі кәсіпорынды салу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өңделген өнімдерін өндіру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тереңдете өңдеу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2 000 тонна өнімнен басталатын нан-тоқаш және/немесе кондитерлік өнімдер өндіру жөніндегі кәсіпорынды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қуатын жылына 50 миллион жұмыртқадан бастап ұлғайта отырып жұмыртқалы құс фабрикаларын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талдау жөніндегі агрохимиялық зертханалар үшін жабдық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жұмыртқасын өңдеу зауытын құру және кеңейту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13 маусымдағы</w:t>
            </w:r>
            <w:r>
              <w:br/>
            </w:r>
            <w:r>
              <w:rPr>
                <w:rFonts w:ascii="Times New Roman"/>
                <w:b w:val="false"/>
                <w:i w:val="false"/>
                <w:color w:val="000000"/>
                <w:sz w:val="20"/>
              </w:rPr>
              <w:t>№ 198 бұйрығына</w:t>
            </w:r>
            <w:r>
              <w:br/>
            </w:r>
            <w:r>
              <w:rPr>
                <w:rFonts w:ascii="Times New Roman"/>
                <w:b w:val="false"/>
                <w:i w:val="false"/>
                <w:color w:val="000000"/>
                <w:sz w:val="20"/>
              </w:rPr>
              <w:t>2-қосымша</w:t>
            </w:r>
            <w:r>
              <w:br/>
            </w: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w:t>
            </w:r>
            <w:r>
              <w:br/>
            </w:r>
            <w:r>
              <w:rPr>
                <w:rFonts w:ascii="Times New Roman"/>
                <w:b w:val="false"/>
                <w:i w:val="false"/>
                <w:color w:val="000000"/>
                <w:sz w:val="20"/>
              </w:rPr>
              <w:t>кешен субъектісі шеккен</w:t>
            </w:r>
            <w:r>
              <w:br/>
            </w:r>
            <w:r>
              <w:rPr>
                <w:rFonts w:ascii="Times New Roman"/>
                <w:b w:val="false"/>
                <w:i w:val="false"/>
                <w:color w:val="000000"/>
                <w:sz w:val="20"/>
              </w:rPr>
              <w:t>шығыстардың бір бөлігін</w:t>
            </w:r>
            <w:r>
              <w:br/>
            </w:r>
            <w:r>
              <w:rPr>
                <w:rFonts w:ascii="Times New Roman"/>
                <w:b w:val="false"/>
                <w:i w:val="false"/>
                <w:color w:val="000000"/>
                <w:sz w:val="20"/>
              </w:rPr>
              <w:t>өтеу бойынша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3" w:id="87"/>
    <w:p>
      <w:pPr>
        <w:spacing w:after="0"/>
        <w:ind w:left="0"/>
        <w:jc w:val="left"/>
      </w:pPr>
      <w:r>
        <w:rPr>
          <w:rFonts w:ascii="Times New Roman"/>
          <w:b/>
          <w:i w:val="false"/>
          <w:color w:val="000000"/>
        </w:rPr>
        <w:t xml:space="preserve"> Субсидиялауға жататын жобалар паспорттарының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"Ауыл шаруашылығы техникасын, машиналары мен жабдықтарын сатып алу" жобасының паспорты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ең төменгі норматив, гектар/ірі қара малдың шартты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бірлігіне арналған субсидияларды есептеу үшін ең жоғарғы рұқсат етілетін құн, қума метр,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қызылша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жүрісте 80 ат күшінен (қоса алғанда) күріш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(қоса есептегенде) ат күшінен басталатын мақта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қатарлы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қатарлы ( үш қатарлы)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жинауға арналған айлабұйым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жинайтын машина (қазушы)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жинайтын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 жинауға арналған өздігінен жүретін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себетін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себетін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себетін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дәрілегіш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астық жинақтағыш бункер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жоспарлауға арналған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жоспарлауыш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скрепер-жоспарлауыш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Тіркеме/аспалы орақ: роторлы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тасымалдаушы тіркеме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 өздігінен жүретін шөп шапқыш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дестелегіш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 жал салушы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Шөмішінің сыйымдылығы 1,8 текше метрге дейін фронтальді тиегіш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 (жылжымалы астық кептіргіш) тәулігіне 49-145 тоннадан (қоса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енгізуге арналған машина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(қоса есептегенде) тоннаға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10,1-ден 25,0 (қоса есептегенде) тоннаға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25,1 (қоса есептегенде) тоннаға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жинайтын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де инертті жүктерді тасымалдауға арналған, екі жағынан немесе үш жағынан өздігінен аударғыш платформасы бар, қозғалтқыш көлемі 10,90 литрден 15,0 литрге дейін, доңғалақ формуласы 6х4 өздігінен аударғыш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инертті жүктерді тасымалдауға арналған, толық салмағы 16000 килограмнан аспайтын, қосдөңгелекті шиналауы, екі жағынан өздігінен аударғыш платформасы бар тіркеме**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таратқыш/азық таратқыш-майдалағыш/майдалағыш (сыйымдылығы кемінде 2,2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уатқыш/жаныштағыш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Бактың көлемі 600 литр және одан да көп қатарлар арасындағы гербицидтік құбыр***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2000 литр бақ бүріккіші***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дискісі бар ашуға/жабуға арналған отырғызғыш***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Қазатын соқа***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құраушы фреза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арналған қоршау (электр шопан генераторы, төмендететін трансформатор, оқшаулағыштар, кемінде 2 қатар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тасымалдаушы тіркеме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кемесі (ПӘК) көпфункционалды ауыл шаруашылығы (пестицидтерді бүрку, тұқымдарды, тыңайтқыштарды тарату және т. б.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бүріккіш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ені 20-100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ені 20-100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киіктердің таптауынан қорғауға арналған топсалы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 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киіктерден қорғауүшін топсалы торды бекітуге арналған бағандар (металл немесе 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xml:space="preserve">
Ескертпе: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 мақсатындағы жүктерді тасымалдау үшін автомобиль сатып алған жағдайда, кемінде 120 гектар алаңда жер болуы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 32, 33-позициялар жергілікті бюджет қаражаты есебінен субсидияланады.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жеміс-жидек дақылдары мен жүзімнің көпжылдық екпелерінің аналықтарын отырғызу үшін сатып алынған техника субсидияланады.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жайылымдарға арналған қоршаудың ең жоғарғы рұқсат етілген құны 1000 гектарға 16 миллион теңгеден аспауға тиіс.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46, 47-позициялар жергілікті бюджет қаражаты есебінен субсидияланады. Тор сымының диаметрі кемінде 2,5 миллиметр, тордың биіктігі кемінде 1,6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Тор ұяшықтарының өлшемдері: ені 100 миллиметрден аспайды, биіктігі 75 миллиметрден аспайды.</w:t>
            </w:r>
          </w:p>
          <w:p>
            <w:pPr>
              <w:spacing w:after="20"/>
              <w:ind w:left="20"/>
              <w:jc w:val="both"/>
            </w:pPr>
            <w:r>
              <w:rPr>
                <w:rFonts w:ascii="Times New Roman"/>
                <w:b w:val="false"/>
                <w:i w:val="false"/>
                <w:color w:val="000000"/>
                <w:sz w:val="20"/>
              </w:rPr>
              <w:t>
Бағаналар арасындағы қашықтық 3-5 метрден аспайды.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"Басым ауыл шаруашылығы машиналары мен жабдықтарын сатып алу" *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машиналары мен жабдықтарының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машина, құралдар мен жабдықтар, метр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(доңғалақты):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60-тан 84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85-тен 129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130-дан 140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141-ден 160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161-ден 180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181-ден 300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301-ден 430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431-ден 539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540 (қоса есептегенде) ат күшінен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(доңғалақты): PowerTech™ қозғалтқышымен және/немесе JDLink™ телематика жүйесімен және/немесе autotrac™навигациялық жүйесімен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129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130-тан 150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151-тен 220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221-дан 279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280-ден 430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431 (қоса есептегенде) ат күшінен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(шынжыр табанды):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201-ден 400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(шынжыр табанды): PowerTech™ қозғалтқышы, JDLink™ телематика жүйесі, autotrac™навигациялық жүйесі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539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540 (қоса есептегенде) ат күшінен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249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250-ден 299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359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360 (қоса есептегенде) ат күшіне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комбайн**:PowerTech™ қозғалтқышы және/немесе JDLink™ телематика жүйесі және/немесе autotrac™навигациялық жүйесі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299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449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450 (қоса есептегенде) ат күшінен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(азық жинайтын) комбайн: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200-ден 449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(азық жинайтын) комбайн: PowerTech™ қозғалтқышымен және JDLink™ Телематика жүйесімен, dura Line™технологиясымен өткізу жолының компоненттерімен.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501 (қоса есептегенде) ат күшінен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комбайн: POWERTECH™ қозғалтқышы және JDLink™ Телематика жүйесі бар, pro12 немесе MR16 немесе MR12 мақта жинайтын қатарлы элементтері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9"/>
          <w:p>
            <w:pPr>
              <w:spacing w:after="20"/>
              <w:ind w:left="20"/>
              <w:jc w:val="both"/>
            </w:pPr>
            <w:r>
              <w:rPr>
                <w:rFonts w:ascii="Times New Roman"/>
                <w:b w:val="false"/>
                <w:i w:val="false"/>
                <w:color w:val="000000"/>
                <w:sz w:val="20"/>
              </w:rPr>
              <w:t>
қуаты 501 (қоса есептегенде) ат күшінен бастап</w:t>
            </w:r>
          </w:p>
          <w:bookmarkEnd w:id="89"/>
          <w:p>
            <w:pPr>
              <w:spacing w:after="20"/>
              <w:ind w:left="20"/>
              <w:jc w:val="both"/>
            </w:pPr>
            <w:r>
              <w:rPr>
                <w:rFonts w:ascii="Times New Roman"/>
                <w:b w:val="false"/>
                <w:i w:val="false"/>
                <w:color w:val="000000"/>
                <w:sz w:val="20"/>
              </w:rPr>
              <w:t>
(Powertech™ қозғалтқышымен және JDLink™ Телематика жүйесімен, MR16 мақта жинайтын қатар элементтері және tamawrap+™ пленкасымен қапталған орамдарға салынған мақта және орау автоматты камерасы және Cotton Pro (HID, Cotton Pro) орау процесін бақылау жүйесі бар, CommandCenter™ G5Plus басқару мониторы бар, жолдарда Автоматты жүргізу функциясы бар AutoTrac™ RowSense™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 TruPosition™ ашқыш тіректері немесе ConservaPak™ ашқышы немесе proseries™ ашқышы бар, relativeflow™ұрық сымын соғуды бақылау жүйесі. Пластмассадан жасалған тұқым бункері, конвейерлік конвейер түрі, мөлшерлеу себу катушкалары бар себу аппараты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Proseries™ қос дискілі вомер немесе вомер, аралас тұқым және тыңайтқыш бункері бар механикалық астық сепкіш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MaxEmerge немесе ExactEmerge себу секциясы бар дәл себу сепкіші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қатарға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қатардан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 (қоса есептегенде)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20,1-40 (қоса есептегенде) тоннадан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40,1 тоннадан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астық тазалауға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150 тоннаға дейін астықты алдын ала тазартатын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түріндегі астықты бастапқы тазалау машинасы сағатына 60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 тан 60 тоннаға дейін жалпақ торлы диірмендері бар астықты бастапқы және қайталама тазарту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60 тан 120 тоннаға дейін жалпақ торлы диірмендері бар астықты бастапқы және қайталама тазарту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конвейері: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астық конвейері, өнімділігі сағатына 100-ден 200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қырғышты астық конвейері, өнімділігі сағатына 100-ден 200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(элеватор) астық, өнімділігі сағатына 50-ден 200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сұрыптау машинасы, өнімділігі сағатына 10-нан 30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сұрыптау үстелі, өнімділігі сағатына 10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конвейер өнімділігі 60 тонна / сағ ұзындығы 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 блогы, өнімділігі сағатына 8-ден 12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2,1-4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сақиналы-тепкілі топырақтаптағыш/ тегіс су құйылатын тісті топырақтаптағыш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5-9,9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TruРosition™ тіректері бар қопсытқыш және Walk-Over рельефін көшіруге арналған тандемдік дөңгелектер және (немесе) бір нүктеде тереңдікті реттейтін жалғыз нүкте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5-9,9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өңдейтін агрегат, құрамалы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8,9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9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тіркеме/топсалы орақ: dial-a-Speed Автоматты жылдамдықты орауыш жүйесімен және/немесе Active Header Control/HydroFlex/Active Header Float рельефті көшіру жүйесімен композиттік саусақ орағышымен және / немесе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7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7,1 ден 8,9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9 ден 12,9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104 358 000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13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 подборщик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басқаруды басқаратын комбайнға арналған таңдау платформасы-HCU / AHC рельефті көшіру жүйесі, пластикалық жинау таспасының саусақтары, dial-a-Speed Автоматты таспа жылдамдығы жүйесі және / немесе fieldglide амортизация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TruSet™ тереңдікті бақылау технологиясы және (немесе) single Roint бір нүктесінде тереңдікті реттейтін Риппер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тырнауыштар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гидравликалық тырнауыштар: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9,9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ролик жасаушы, ролик төсеуші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autotrac™функциясымен жабдықталған тракторлармен үйлесімді пресс-жинағыш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MaxiCut HC алдын ала ұнтақтау жүйесі 2,2 м немесе стандартты 1,79 м жинағышы бар бекітілген престеу камерасы бар 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тюысуды реттеу жүйесі бар бума, тораптарды майлаудың орталықтандырылған жүйесі; тораптарды тазартатын желдеткіш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жем үшін (сүрлем, пішендеме үшін): пленкамен оралған және B-Wrap консерванттарын енгізген, өлшеу және ылғалдылықты өлшеу жүйесі және CommandCenter жұмыс параметрлерін бақылау жүйесі, CoverEdge бірегей байлау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4-5,9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AutoTrac™ навигациялық жүйесі, dial-a-Speed Автоматты жылдамдық мотор жүйесі, үстелдерді жылжыту жүйесі және таспаларды автоматты түрде кері айналдыру жүйесі бар өздігінен жүретін шөп шабатын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1501-2400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2401 литрден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жабдық жиынтығы (көліктік шассиге орнату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бүріккіш: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autofill және AutoDilute функциялары бар ерітіндіні бүрку жүйесімен, boomtrac™ немесе terraincontrol Pro™штангасын тұрақтандыру жүйесімен / TerrainCommand pro™, CommandCenter™жүйелерін басқару дисплейі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Powertech™ қозғалтқышы және JDLink™ Телематика жүйесі, BoomTrac™ немесе terraincontrol Pro™/Terrain Command pro™ штанганы тұрақтандыру жүйесі, autotrac™ навигациялық жүйесі, command center™жүйелерін басқару дисплейі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3000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3001 ден 5999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6000 литрден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құралдарына арналған жылжымалы араластыру кешені, сорғының өнімділігі минутына 200-ден 2000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 араластыратын кешен, сорғының өнімділігі минутына 200-ден 2000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тіркеме машинасы, көлемі 8001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Powertech™ қозғалтқышы және JDLink™ Телематика жүйесі, autotrac™ навигациялық жүйесі, CommandCenter™жүйелерін басқару дисплейі бар өздігінен жүретін тыңайтқыш таратқыш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0"/>
          <w:p>
            <w:pPr>
              <w:spacing w:after="20"/>
              <w:ind w:left="20"/>
              <w:jc w:val="both"/>
            </w:pPr>
            <w:r>
              <w:rPr>
                <w:rFonts w:ascii="Times New Roman"/>
                <w:b w:val="false"/>
                <w:i w:val="false"/>
                <w:color w:val="000000"/>
                <w:sz w:val="20"/>
              </w:rPr>
              <w:t>
Ескертпе:</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 астық жинайтын комбайндарға субсидияларды есептеу үшін жол берілетін ең жоғары құнында орақ құны және (немесе) платформа подборщик көзделген. Астық жинайтын комбайнды дестелегішсіз және (немесе) платформа подборщиксіз сатып алған жағдайда, дестелегіш және (немесе) платформа подборщик құнын есепке алмай, субсидияны есептеуге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"Аспалы және тіркемелі ауыл шаруашылығы техникасын сатып алу" жобасының паспорты*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бірлігіне арналған субсидияларды есептеу үшін ең жоғарғы рұқсат етілетін құн, қума метр,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егуге арналған сепкіш: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 (қоса есептегенде) 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3,1 (қоса есептегенде) метрден басталатын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(қоса есептегенде) 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12 (қоса есептегенде) 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 (қоса есептегенде) метрден басталатын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4,0 (қоса есептегенде) 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(қоса есептегенде) метрден басталатын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6,0 (қоса есептегенде) 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(қоса есептегенде) метрден басталатын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 (қоса есептегенде) 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12,1-ден 20 (қоса есептегенде) метрден басталатын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(қоса есептегенде) метрден басталатын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метрден басталатын дестелегіш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метрден басталатын дестелегіш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шөпшапқы-жаныштауыштар, дискілі шөп шапқыштар: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8,0 (қоса есептегенде) 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8,1 (қоса есептегенде) метрден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платформа-жинауыш: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4,0 (қоса есептегенде) тоннаға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4,1 (қоса есептегенде) тоннадан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1"/>
          <w:p>
            <w:pPr>
              <w:spacing w:after="20"/>
              <w:ind w:left="20"/>
              <w:jc w:val="both"/>
            </w:pPr>
            <w:r>
              <w:rPr>
                <w:rFonts w:ascii="Times New Roman"/>
                <w:b w:val="false"/>
                <w:i w:val="false"/>
                <w:color w:val="000000"/>
                <w:sz w:val="20"/>
              </w:rPr>
              <w:t xml:space="preserve">
Ескертпе: </w:t>
            </w:r>
          </w:p>
          <w:bookmarkEnd w:id="91"/>
          <w:p>
            <w:pPr>
              <w:spacing w:after="20"/>
              <w:ind w:left="20"/>
              <w:jc w:val="both"/>
            </w:pPr>
            <w:r>
              <w:rPr>
                <w:rFonts w:ascii="Times New Roman"/>
                <w:b w:val="false"/>
                <w:i w:val="false"/>
                <w:color w:val="000000"/>
                <w:sz w:val="20"/>
              </w:rPr>
              <w:t>
* субсидиялау 2024 жылғы 25 мамырға дейін сатып алынған техника, машиналар мен жабдықтар бойынша (қоса алғанда) жүзеге асырылады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"Селекциялық-тұқым шаруашылығы техникасы мен жабдығын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салымдардың өтеу үлесі –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бірлігіне арналған субсидияларды есептеу үшін ең жоғарғы рұқсат етілетін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комбайндар**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52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52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жүйесі бар қуаты 115 ат күші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185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185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тұқым сепкіштер**: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жалпылай себетін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пунктирлі себетін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тұқым сепкіш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килограммға дейінгі шағын тұқым партияларын ылғалды дәрілеуге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 килограмнан бастап 50 килограмға дейінгі тұқымдар партияларын ылғалды дәрілеуге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килограмға дейінгі масақ бастырғыш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масақтар мен шағын бауларға арналған масақ бастырғыш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килограмға дейінгі бір собықтық бастырғыш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барабанастылық байламдық бастырғыш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6 бөлікке бөлуге арналған сынама бөлгіш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тұқым есептегіш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ұсақтағыш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материалын есептегіш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 килограмға дейін тұқымдарды ұқыпты тазалау және сұрыптауға арналған зертханалық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"Тұқым шаруашылығы туралы" Қазақстан Республикасының Заңына (бұдан әрі – Тұқым шаруашылығы туралы заң)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 ** Селекциялық техника аттестатталған бірегей тұқым өндірушілерде және элиталық тұқым шаруашылықтарында бар ұрпақтарын сынау питомниктері мен көбейту питомниктерінің алаңын ескере отырып субсидияланады. Селекциялық техниканың бір бірлігі ұрпақтарын сынау питомниктері мен көбейту питомниктері алаңының әр 20 гектарына есептеледі. Бір түрдегі техниканың келесі бірлігін субсидиялауға алаң белгіленген нормативтен 50 % асып кеткен жағдайда рұқсат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"Тұқым тазарту-сұрыптау жабдығын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бір бірлігіне арналған субсидияларды есептеу үшін ең жоғары рұқсат етілетін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өнімділігі сағатына 5 тоннаға дейін тұқымдық тазалау кезіндегі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5,1 тоннадан 10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10,1 тоннадан 20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(бастапқы сепаратор, торлы стан, екінші сепаратор, фотосепаратор**, дражиратор**, триерлі блок, пневмоүстел), дәрілегішті, торлардың жұмыс жазықтықтарын тазалауды, тасымалдауды (транспортерлер, норилер, шынжырлы және таспалы транспортерлер), өздігінен ағатын құбырлар жиынтығын, аспирациялық құбырларды, айқастыру клапандары, автотиеуге арналған таратқыш**), улағышты**, қаптарға салуды**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10,1 тоннадан 20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2"/>
          <w:p>
            <w:pPr>
              <w:spacing w:after="20"/>
              <w:ind w:left="20"/>
              <w:jc w:val="both"/>
            </w:pPr>
            <w:r>
              <w:rPr>
                <w:rFonts w:ascii="Times New Roman"/>
                <w:b w:val="false"/>
                <w:i w:val="false"/>
                <w:color w:val="000000"/>
                <w:sz w:val="20"/>
              </w:rPr>
              <w:t xml:space="preserve">
Ескертпе: * Тұқым шаруашылығы туралы заңға сәйкес қызметін жүзеге асыратын, аттестатталған бірегей тұқым өндірушілер мен элиталық тұқым шаруашылықтары сатып алған техника мен жабдықтар; </w:t>
            </w:r>
          </w:p>
          <w:bookmarkEnd w:id="92"/>
          <w:p>
            <w:pPr>
              <w:spacing w:after="20"/>
              <w:ind w:left="20"/>
              <w:jc w:val="both"/>
            </w:pPr>
            <w:r>
              <w:rPr>
                <w:rFonts w:ascii="Times New Roman"/>
                <w:b w:val="false"/>
                <w:i w:val="false"/>
                <w:color w:val="000000"/>
                <w:sz w:val="20"/>
              </w:rPr>
              <w:t>
** қажет болған жағдайда жабдық сатып алу субсидияланады.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"Жайылымдарды суландыру инфрақұрылымын құру және мал өсіруші шаруашылықтарды сумен (құдықтар, ұңғымалар) қамтамасыз ету"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рұқсат етілетін құн, теңге/өлшем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суару пунктінің құрылысы (төмендегілердің бірі):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құдық (құдық тереңдігіне қарамастан субсидиялауға арналған шекті тереңдік 20 метрден аспайды)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құдық (ұңғыма) субсидияланатын рұқсат етілген тереңдік 50 метрден аспайды;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және шөлейт аймақтар үшін – 375 метрден аспайды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3"/>
          <w:p>
            <w:pPr>
              <w:spacing w:after="20"/>
              <w:ind w:left="20"/>
              <w:jc w:val="both"/>
            </w:pPr>
            <w:r>
              <w:rPr>
                <w:rFonts w:ascii="Times New Roman"/>
                <w:b w:val="false"/>
                <w:i w:val="false"/>
                <w:color w:val="000000"/>
                <w:sz w:val="20"/>
              </w:rPr>
              <w:t>
Ескертпе: * Бір құдықтың суландыру ауданы 2000 гектарға дейін жайылымды құрайды.</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 Инвестордың субсидиялауға өтінім берген сәтте бір құдыққа кемінде 50 шартты ірі қара мал басының болуы.</w:t>
            </w:r>
          </w:p>
          <w:p>
            <w:pPr>
              <w:spacing w:after="20"/>
              <w:ind w:left="20"/>
              <w:jc w:val="both"/>
            </w:pPr>
            <w:r>
              <w:rPr>
                <w:rFonts w:ascii="Times New Roman"/>
                <w:b w:val="false"/>
                <w:i w:val="false"/>
                <w:color w:val="000000"/>
                <w:sz w:val="20"/>
              </w:rPr>
              <w:t>
2024 жылғы 1 қаңтарға дейін салынған құдықтарды қоспағанда, құбырлы құдықты (ұңғыманы) қазу кезінде құбырдың диаметрі кемінде 168 миллиметр және құбыр қабырғасының қалыңдығы кемінде 5 миллиметр болуға тиіс. Шарттағы міндетті тармақ мердігердің бір жыл ішінде объектінің паспортында көрсетілген судың дебетін қамтамасыз ету жөніндегі кепілдігі болып табылады.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"Мал бордақылауға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ірі қара малды бір мезгілде күтіп-бағуға арналған қашалары, ені кемінде 3 метр бетон алаңдары бар науалары (1 басқа 30 сантиметр азық үстелі есебінен), сумен жабдықтаудың автосуаттары бар автоматтандырылған жүйесі, малмен жұмыс істеуге арналған жабдықталған (бекіткіші бар) ветеринариялық пункті, азық цехы бар алаң кем дегенде 5 000 тонна құнарлы азық сақтауға арналған сыйымдылықтардың немесе үй-жайлардың болуы, объектіге қызмет көрсетуге арналған қажетті техника және жабдықтың болуы. Инвестициялық жобаның құны жобалау-сметалық құжаттамаға сәйкес айқындалады: жаңа құрылыс салған кезде, 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1 басын ұстауға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xml:space="preserve">
200 000 </w:t>
            </w:r>
          </w:p>
          <w:bookmarkEnd w:id="94"/>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қойларды бір мезгілде күтіп-бағуға арналған қашалары, науалары, қатты алаңдары (1 басқа кемінде 10 сантиметр есебінен азық үстелі) немесе құнарлы азықты беруге арналған тасымалы құрылғы, сумен жабдықтаудың автосуаттары бар автоматтандырылған жүйесі, ұсақ малмен жұмыс істеуге арналған жабдықталған (өткелек, бекіткіші) ветеринариялық пункті, малды түсіруге және тиеуге арналған сатысы, азық цехы не дәнді уақтағыш/жаныштағышы, объектіге қызмет көрсетуге арналған қажетті техникасы мен жабдықтары бар кем дегенде 1 000 тоннадан құнарлы астық сақтауға арналған сыйымдылығы немесе үй-жайы бар алаң. Инвестициялық жобаның құны жобалау-сметалық құжаттамаға сәйкес анықталады: жаңа құрылыс салған кезде, 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xml:space="preserve">
20 000 </w:t>
            </w:r>
          </w:p>
          <w:bookmarkEnd w:id="95"/>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 мал тасу үшін, ірі қара малдың мың шартты басына біреу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 мал тасу үшін, ірі қара малдың мың шартты басына біреу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"Сүтті бағыттағы ірі қара мал/ешкі өсіруге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және жабдықтың атауы мен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немесе жабдықтың бір бірлігіне арналған субсидияларды есептеу үшін ең жоғары жол берілетін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Қуаты 400 аналық бастан басталатын сүтті бағыттағы ірі қара малды өсіруге арналған объектілерді құру және кеңейту: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көрсетуге арналған қажетті техникасы мен жабдығы бар сиыр қорасы, бұзау қорасы, сауын залы, азық цехы, емдеу-сауықтыру орындары бар төлдеу үй-жайлары, серуендейтін алаңдары, көң сақтау орны бар тауарлық сүт фермасы. Мынадай жабдықпен жарақталған сиыр қорасының ғимараты: сиырларға арналған бокстар, бекітпесі бар азықтық үстелдер (қажет болса), ішкі өтетін жерлердің қоршаулары, сиырлар қасынуға арналған қондырғылар, желдету (қажет болса), сумен қамту жабдығы, сұйық көңді бөлу жүйесі (қажет болса), емдеу-санитариялық пункт; роботтандырылған сауу қондырғысы немесе автоматтандырылған сауу қондырғысымен (карусель, параллель, елочка, тандем) және/немесе сүт құбырымен, сүт салқындатқыш танкермен, сиырлардың физикалық жай-күйін бақылау жүйесімен жарақталған сауын залы; бұзауды күтіп-бағуға арналған тормен жарақталған бұзау қора, сүрлем траншеялары. Инвестициялық жобаның құны жобалау-сметалық құжаттамаға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өтеу %-ы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50 аналық бастан басталатын тауарлық сүт фермасына арналған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өткізгіш құбыры бар сауу қондырғысы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сауу аппараты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 танк</w:t>
            </w: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тазалау жүйесі</w:t>
            </w: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 күтіп-бағуға арналған қора жабдығы (қалқа)</w:t>
            </w: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шарбақ (хэдлок)</w:t>
            </w: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Маттар (резеңке еден жабыны)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Қуаты 600 бастан басталатын сүтті бағыттағы ешкілерді өсіруге арналған объектілерді құру және кеңейту: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күтіп-бағуға арналған ғимараттары, сауу залы, азықтық цехі, емдеу-сауықтыру орындары бар төлдеу жайлары; серуендейтін алаңы бар тұқымдық текелерге арналған тауарлық сүт фермасы. Инвестициялық жобаның құны жобалау-сметалық құжаттамаға сәйкес айқындалады: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ешкіге арналған орын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"Мал союға және ет өңдеуге арналған объектілерді құру және кеңейту" жобасының паспорты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немесе жабдықтың бір бірлігіне арналған субсидияларды есептеу үшін ең жоғары рұқсат етілетін құн,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арналған автоматтандырылған технологиялық желісі, етті жетілдіруге арналған салқындатқыш камералары, етті сүйегінен сылу және бөлу цехы, субөнімдерді және теріні өңдеу цехы, етті тез мұздату, дайын өнімді буып-түю цехы, дайын өнімді сақтауға арналған тоңазытқыш камерасы, қалдықтарды өңдеу цехы, тазалау құрылысжайлары, тіршілікке қажетті жабдықтар мен инфрақұрылымы, ветсансараптама зертханасы бар өндірістік қуаттылығы сағатына 8 шартты мал басынан басталатын ет өңдеу кәсіпорны. Инвестициялық жобаның құны жобалау-сметалық құжаттамаға сәйкес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ауысымға шартты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сақтауға арналған тоңазытқыш камерасы, етті сүйегінен сылу және бөлу цехы, вакуумді және (немесе) газды орамада шұжық өнімдерін және ет өнімдерін және (немесе) консервілер және (немесе) жартылай фабрикаттар өндіру желісі, дайын өнімді сақтауға арналған тоңазытқыш камералары бар тәулігіне 5 тоннадан бастап шұжық өнімдерін және (немесе) жартылай фабрикаттар және (немесе) консервілер өндіретін ет өңдеу кәсіпорны (цехі). Инвестициялық жобаның құны жобалау-сметалық құжаттамаға сәйкес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тоннадан басталатын жартылай тіркеме-рефрижератор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жолдары бар 20 тоннадан басталатын жартылай тіркеме-рефрижератор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(ет және ет өнімдерін тасымалдауға арналған тоңазытқыш жабдығы бар автомашина)*: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 және одан жоғары*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секцияға бөлінген, малды тиеу/түсіру сатысы бар жартылай тіркемелі мал тасығыш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тасуға арналған тартқыш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xml:space="preserve">
Ескертпе: </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- 1 ет комбинатына екі бірліктен артық емес. </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алынған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"Сүт өңдеу объектісін құру және кеңейту, сүт қабылдау пункттерін құру, ауыл шаруашылығы кооперативтері, дайындаушы ұйымдар, сүт қабылдау пункттері мен сүт өңдеу кәсіпорындары үшін жабдық пен техника сатып алу" жобасының паспорты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өңдеуге, сүт өнімдерін өлшеп-орауға және сақтауға арналған технологиялық жабдығы бар, өндірістік қуаты тәулігіне 1 тоннадан басталатын сүт өңдеу зауыты. Инвестициялық жобаның құны жобалау-сметалық құжаттамаға сәйкес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Әрленген, жылыту, инженерия жүйесі бар, сүтті салқындатқыш, шұңғылшасы бар тот баспайтын болаттан жасалған үстел, сүт сорғысы, электр су жылытқышы, сүт есептегіштері, сүт анализаторы, сүзгіштер сияқты жабдықтар орнатылған блок 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үшін жабдықтар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сауу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сорғысы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есептегіш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сапасын талдауға арналған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Сүзгісі бар корпус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(дизельді немесе бензинді)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және сүт өңдеу кәсіпорындары үшін зертханалық жабдықтар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анықтауға арналған экспресс индикаторлар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сапасы мен қауіпсіздігін анықтауға арналған зертханалық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 сақтауға арналған тоңазытқыш жабдықтар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көлік құралы (сүт тасымалдауға арналған цистернасы бар автомашина) және (немесе) жартылай сұйықтың температурасының өзгеруіне жол бермеу үшін жылу оқшаулағышы бар сүт тасушы жартылай тіркеме: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басталатын автокөлік базасындағы сүт тасушы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басталатын автокөлік базасындағы сүт тасушы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басталатын автокөлік базасындағы сүт тасушы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автокөлік базасындағы сүт тасушы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жартылай тіркеме негізіндегі сүт тасушы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тіркеме-цистерна: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400 литрден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1100 литрден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(сүт өнімдерін тасымалдауға арналған тоңазытқыш жабдығы бар автомашина)*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тоннадан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дейінгі рефрижераторлы жартылай тіркеме*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тоннадан басталатын рефрижераторлы жартылай тіркеме*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сүт өңдеу кәсіпорындарын кеңейту үшін құрғақ сүт және/немесе сүт сарысуын өндіруге арналған жабдықтарды сатып алу (роликті кептіргіш, ұсақтау, бүрку қондырғысы)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тәулігіне 1 тонна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7"/>
          <w:p>
            <w:pPr>
              <w:spacing w:after="20"/>
              <w:ind w:left="20"/>
              <w:jc w:val="both"/>
            </w:pPr>
            <w:r>
              <w:rPr>
                <w:rFonts w:ascii="Times New Roman"/>
                <w:b w:val="false"/>
                <w:i w:val="false"/>
                <w:color w:val="000000"/>
                <w:sz w:val="20"/>
              </w:rPr>
              <w:t>
Ескертпе: * 1 сүт өңдеу зауытына екі данадан артық емес.</w:t>
            </w:r>
          </w:p>
          <w:bookmarkEnd w:id="97"/>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"Жүн дайындау пунктіне арналған жабдық сатып алу" жобасының паспорты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Техника/машина/жабдықтар бірлігіне субсидияларды есептеу үшін ең жоғары рұқсат етілген құн,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 электрлі механикалық қырқу құралы (1 бірлік)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қалдықтарына арналған қопсытқыш-тазартқыш жабдық (1 жиынтықтан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қырқу пункті (ашылмалы корпусы бар екі осьті тіркеме, сұрыптау торы, пресс, жүннің жіңішкелігін анықтауға арналған экспресс жабдықтар, штабелер).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"Ауыл шаруашылығы жануарларының терісі мен жүнін өңдеу кәсіпорындарын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жол берілетін құны, теңге/бірлік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8"/>
          <w:p>
            <w:pPr>
              <w:spacing w:after="20"/>
              <w:ind w:left="20"/>
              <w:jc w:val="both"/>
            </w:pPr>
            <w:r>
              <w:rPr>
                <w:rFonts w:ascii="Times New Roman"/>
                <w:b w:val="false"/>
                <w:i w:val="false"/>
                <w:color w:val="000000"/>
                <w:sz w:val="20"/>
              </w:rPr>
              <w:t>
Сағатына 350 килограмнан бастап жүнді бастапқы өңдеу кәсіпорны</w:t>
            </w:r>
          </w:p>
          <w:bookmarkEnd w:id="98"/>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1000 килограмнан бастап жүнді тереңдете өңдеу кәсіпорыны. Инвестициялық жобаның құны жобалау-сметалық құжаттамаға сәйкес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9"/>
          <w:p>
            <w:pPr>
              <w:spacing w:after="20"/>
              <w:ind w:left="20"/>
              <w:jc w:val="both"/>
            </w:pPr>
            <w:r>
              <w:rPr>
                <w:rFonts w:ascii="Times New Roman"/>
                <w:b w:val="false"/>
                <w:i w:val="false"/>
                <w:color w:val="000000"/>
                <w:sz w:val="20"/>
              </w:rPr>
              <w:t>
Тәулігіне 600 данадан бастап ірі қара мал терісін, 2000 дана ұсақ мал терісін бастапқы өңдеу кәсіпорыны.</w:t>
            </w:r>
          </w:p>
          <w:bookmarkEnd w:id="99"/>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0"/>
          <w:p>
            <w:pPr>
              <w:spacing w:after="20"/>
              <w:ind w:left="20"/>
              <w:jc w:val="both"/>
            </w:pPr>
            <w:r>
              <w:rPr>
                <w:rFonts w:ascii="Times New Roman"/>
                <w:b w:val="false"/>
                <w:i w:val="false"/>
                <w:color w:val="000000"/>
                <w:sz w:val="20"/>
              </w:rPr>
              <w:t>
Тәулігіне 2 000 данадан бастап ірі қара мал терісін және 5 000 дана ұсақ мал терісін тереңдете өңдеу кәсіпорыны.</w:t>
            </w:r>
          </w:p>
          <w:bookmarkEnd w:id="100"/>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1"/>
          <w:p>
            <w:pPr>
              <w:spacing w:after="20"/>
              <w:ind w:left="20"/>
              <w:jc w:val="both"/>
            </w:pPr>
            <w:r>
              <w:rPr>
                <w:rFonts w:ascii="Times New Roman"/>
                <w:b w:val="false"/>
                <w:i w:val="false"/>
                <w:color w:val="000000"/>
                <w:sz w:val="20"/>
              </w:rPr>
              <w:t>
Ескертпе:</w:t>
            </w:r>
          </w:p>
          <w:bookmarkEnd w:id="101"/>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"Жылыжай кешенін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Жылыжай кешенінде мыналар болуы тиіс: жылу энергиясының автономды көздері (қажет болған жағдайда), термоаккумулятор, жылыту және климаттық бақылау жүйесі, ауаны автоматты түрде жете ылғалдандыру, жарық беру (қажет болған жағдайда), көмір қышқыл газын өндіру, перделеу жүйесі, жасанды субстратта (өсіру үшін топырақ болмаған жағдайда) топырақсыз өсіру технологиясы, дақылдарды аз көлемде өсірудің автоматты жүйесі (тамшылатып суару, қоректік ерітінділерді дайындау тораптары, су дайындау).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2"/>
          <w:p>
            <w:pPr>
              <w:spacing w:after="20"/>
              <w:ind w:left="20"/>
              <w:jc w:val="both"/>
            </w:pPr>
            <w:r>
              <w:rPr>
                <w:rFonts w:ascii="Times New Roman"/>
                <w:b w:val="false"/>
                <w:i w:val="false"/>
                <w:color w:val="000000"/>
                <w:sz w:val="20"/>
              </w:rPr>
              <w:t xml:space="preserve">
1.Үлдірден/поликорбанаттан жасалған жабын: </w:t>
            </w:r>
          </w:p>
          <w:bookmarkEnd w:id="102"/>
          <w:p>
            <w:pPr>
              <w:spacing w:after="20"/>
              <w:ind w:left="20"/>
              <w:jc w:val="both"/>
            </w:pPr>
            <w:r>
              <w:rPr>
                <w:rFonts w:ascii="Times New Roman"/>
                <w:b w:val="false"/>
                <w:i w:val="false"/>
                <w:color w:val="000000"/>
                <w:sz w:val="20"/>
              </w:rPr>
              <w:t>
1.1. Құрылыс.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 (құрылыс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Кеңейту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 (кеңейту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Шыныдан жасалған жабын: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құрылыс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 (құрылыс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кеңейту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 (кеңейту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3"/>
          <w:p>
            <w:pPr>
              <w:spacing w:after="20"/>
              <w:ind w:left="20"/>
              <w:jc w:val="both"/>
            </w:pPr>
            <w:r>
              <w:rPr>
                <w:rFonts w:ascii="Times New Roman"/>
                <w:b w:val="false"/>
                <w:i w:val="false"/>
                <w:color w:val="000000"/>
                <w:sz w:val="20"/>
              </w:rPr>
              <w:t xml:space="preserve">
Ескертпе: </w:t>
            </w:r>
          </w:p>
          <w:bookmarkEnd w:id="103"/>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"5 гектардан басталатын қарқынды алма бағын отырғызу"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алма бағын отырғызу мынадай технология бойынша жүзеге асырылады: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болуға тиіс; - 1 гектарға көшеттер саны 2000 данадан 5714 данаға дейін***; - тіреуіш бағаналы мырышталған сымды пайдалана отырып, тартатын (негізгі) бағаналардан, аралық бағаналардан (биіктігі топырақтың бетінен кемінде 2,0 м) тұратын тіреуіш бағаналарды (тіреуішті), тіреуіш бағанаға көшетті бекіту элементтерін, керме құрылғыларды, зәкір немесе тірек конструкцияларды қолдана отырып; - тамшылатып суару жүйесін қолдана отырып; - құрамында уытты элементтері жоқ материалдан жасалған қорғаныш торды (бұршаққа қарсы, күн сәулесінен қорғайтын) пайдалана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күшіне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кемінде 500 литр)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кемінде 3 тонна)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50%-ке және одан артық болған кезде жүзеге асырылады. Ең аз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онда алма бағын отырғызу субсидияланады. Осы Қағидалар шеңберінде субсидияланған көшеттер Қазақстан Республикасы Ауыл шаруашылығы министрінің 2020 жылғы 30 наурыздағы № 107 бұйрығымен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қағидалары (бұдан әрі –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"5 гектардан басталатын жеміс-жидек дақылдары мен жүзім отырғызу"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 және жүзімді отырғызу мынадай технология бойынша жүзеге асырылады: орта және ұзын бойлы телітушілердегі көшеттерді пайдалана отырып, отырғызу материалы аурулар мен зиянкестерден таза болуға тиіс; керме (негізгі) бағаналарды, аралық бағаналарды (биіктігі топырақ деңгейінен кемінде 2 метр) қамтитын тіреуіш бағананы (тіректі) қолдана отырып, тіреуіш бағаналы мырышталған сымды, көшетті тіреуіш бағанаға бекіту элементтерін, керме құрылғылары, зәкір немесе тірек конструкциясын (жеміс-жидектерді және Апорт сортты алма ағашын қоспағанда) пайдалана отырып; тамшылатып суару жүйесін қолдана отырып (Апорт сортты алма ағашын қоспағанда); 1 гектарға мынадай көшеттер санымен***: дәнді жеміс дақылдары - 500 данадан 2000 данаға дейін; сүйекті жеміс дақылдары - 200 данадан 2000 данаға дейін; жаңғақ жемісті дақылдар - 100 данадан 500 данаға дейін; жүзім - 1150 данадан 2667 данаға дейін; жидек дақылдары - 1 гектарға 40 000 данаға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көшеттерді пайдалана отырып:</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(дәнді жеміс дақылдары);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(сүйекті жеміс дақылдары);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4"/>
          <w:p>
            <w:pPr>
              <w:spacing w:after="20"/>
              <w:ind w:left="20"/>
              <w:jc w:val="both"/>
            </w:pPr>
            <w:r>
              <w:rPr>
                <w:rFonts w:ascii="Times New Roman"/>
                <w:b w:val="false"/>
                <w:i w:val="false"/>
                <w:color w:val="000000"/>
                <w:sz w:val="20"/>
              </w:rPr>
              <w:t>
1 847 000 (жүзім);</w:t>
            </w:r>
          </w:p>
          <w:bookmarkEnd w:id="104"/>
          <w:p>
            <w:pPr>
              <w:spacing w:after="20"/>
              <w:ind w:left="20"/>
              <w:jc w:val="both"/>
            </w:pPr>
            <w:r>
              <w:rPr>
                <w:rFonts w:ascii="Times New Roman"/>
                <w:b w:val="false"/>
                <w:i w:val="false"/>
                <w:color w:val="000000"/>
                <w:sz w:val="20"/>
              </w:rPr>
              <w:t>
4 500 000 (жидек дақылдары).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көшеттерді пайдалана отырып</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(дәнді жеміс дақылдары); 8 668 000 (сүйекті жеміс дақылдары); 1 841 000 (жаңғақ жемісті дақылдар); 3 945 000 (жүзім); 4 622 000 (жидек дақылдары);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элементтері жоқ материалдан жасалған қорғаныш торды (бұршақ жауынға қарсы, күн сәулесінен қорғайтын) пайдалана отырып (жаңғақ жемісті және жидекті дақылдарды қоспағанда)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(тірекке арналған тіректерді) және көшетті торға бекіту элементтерін қамтитын торлы жүйені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50%-ға және одан артық болған кезде жүзеге асырылады. Ең аз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алма бағын отырғызу субсидияланады. Осы Қағидалар шеңберінде субсидияланған көшеттер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"Қуаты жылына 5 мың тоннадан басталатын құс етін өндіруге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жабдығы, ғимараттары және құстарды ұстауға арналған еденді/торлы жабдықтары, автоматты азықтандыру, суару, микроклимат, сумен жабдықтау, желдету мен жылыту, жарықтандыру желісі, сою цехы, ветеринариялық блогы, инкубатор, азық цехы, тоңазытқыш жабдығы, қалдықтарды өңдеу жүйесі, объектіге қызмет көрсетуге арналған қажетті технологиялық жабдығы, құрылысжайлары бар құс фабрикасы. Инвестициялық жобаның құны жобалау-сметалық құжаттамаға сәйкес айқындалады: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5"/>
          <w:p>
            <w:pPr>
              <w:spacing w:after="20"/>
              <w:ind w:left="20"/>
              <w:jc w:val="both"/>
            </w:pPr>
            <w:r>
              <w:rPr>
                <w:rFonts w:ascii="Times New Roman"/>
                <w:b w:val="false"/>
                <w:i w:val="false"/>
                <w:color w:val="000000"/>
                <w:sz w:val="20"/>
              </w:rPr>
              <w:t>
Жылына</w:t>
            </w:r>
          </w:p>
          <w:bookmarkEnd w:id="105"/>
          <w:p>
            <w:pPr>
              <w:spacing w:after="20"/>
              <w:ind w:left="20"/>
              <w:jc w:val="both"/>
            </w:pPr>
            <w:r>
              <w:rPr>
                <w:rFonts w:ascii="Times New Roman"/>
                <w:b w:val="false"/>
                <w:i w:val="false"/>
                <w:color w:val="000000"/>
                <w:sz w:val="20"/>
              </w:rPr>
              <w:t>
 1 тонна құс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Кезең-кезеңмен іске асыру кезінде бастапқы қуаты жылына 2 мың тоннадан басталатын құс етін өндіру объектілерін құру және кеңейту жобалары субсидияланады.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 Егер кәсіпорында құрамажем зауыты және/немесе мобильді құрамажем зауыты болса, онда жем цехын салудың қажеті жоқ.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"Алу және өсіру қуаты 1200 бас будан мегежіндерден басталатын селекциялық-будандық орталық құру"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ветеринариялық-санитариялық блогы, сою цехы, таразысы, тоңазытқыш жабдығы, автоматты азықтандыру, сумен жабдықтау, көң шығару, желдету және жылыту жүйелері, генетикалық зертханасы, объектіге қызмет көрсетуге арналған қажетті техника және жабдығы бар селекциялық-гибридтік орталық. Инвестициялық жобаның құны жобалау-сметалық құжаттамаға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"Қуаты 1000 бас мегежіннен басталатын шошқа өсіруге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басын күтіп-бағуға арналған жабдықталған ғимараттары, ветеринариялық пункті, автоматты азықтандыру, сумен жабдықтау, көң шығару, желдету және жылыту жүйелері, сою цехы және қалдықтарды өңдеу жүйесі, таразысы, тоңазытқыш жабдықтары, объектіге қызмет көрсетуге арналған қажетті техника және жабдығы бар шошқа өсіру кешені. Инвестициялық жобаның құны жобалау-сметалық құжаттамаға сәйкес айқындалады: салу/жаңғырту кезінде; кеңейту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6"/>
          <w:p>
            <w:pPr>
              <w:spacing w:after="20"/>
              <w:ind w:left="20"/>
              <w:jc w:val="both"/>
            </w:pPr>
            <w:r>
              <w:rPr>
                <w:rFonts w:ascii="Times New Roman"/>
                <w:b w:val="false"/>
                <w:i w:val="false"/>
                <w:color w:val="000000"/>
                <w:sz w:val="20"/>
              </w:rPr>
              <w:t>
1 700 000</w:t>
            </w:r>
          </w:p>
          <w:bookmarkEnd w:id="106"/>
          <w:p>
            <w:pPr>
              <w:spacing w:after="20"/>
              <w:ind w:left="20"/>
              <w:jc w:val="both"/>
            </w:pPr>
            <w:r>
              <w:rPr>
                <w:rFonts w:ascii="Times New Roman"/>
                <w:b w:val="false"/>
                <w:i w:val="false"/>
                <w:color w:val="000000"/>
                <w:sz w:val="20"/>
              </w:rPr>
              <w:t>
850 000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"Құрамажем зауытын салу"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техника/машин/жабдықтар бірлігіне субсидияларды есептеу үшін ең жоғары рұқсат етілген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зауытының (цехының) ғимаратын, астық сақтау сыйымдылықтарын (сүрлемдік корпустар), өндірістік блокты, авто және/немесе теміржол көлігіне тиелімдері бар шикізат және дайын өнімдерге арналған қоймаларды, құрамажем зауытына, қоймаларға және сүрлемдерге арналған технологиялық жабдықты, қоймалар мен сүрлемдерді, қажетті техника мен көлікті қамтитын қуаты сағатына 3 тоннадан басталатын құрамажем/түйіршіктелген азық өндіретін құрамажем зауыты (цехы). Инвестициялық жобаның құны жобалау-сметалық құжаттамаға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7"/>
          <w:p>
            <w:pPr>
              <w:spacing w:after="20"/>
              <w:ind w:left="20"/>
              <w:jc w:val="both"/>
            </w:pPr>
            <w:r>
              <w:rPr>
                <w:rFonts w:ascii="Times New Roman"/>
                <w:b w:val="false"/>
                <w:i w:val="false"/>
                <w:color w:val="000000"/>
                <w:sz w:val="20"/>
              </w:rPr>
              <w:t xml:space="preserve">
сағатына </w:t>
            </w:r>
          </w:p>
          <w:bookmarkEnd w:id="107"/>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жапқышын, балғалы пневмо ұсақтағышты, дәнтүйгішті, роторлы компрессорды, салмақтық араластырғышты, аспирацияны, сорғыш штуцерді, түсіргіш иірмекті, бұрылмалы иірмекті, құрамалы шлюзді, тиеу құйғышын, тиегіш иірмекті, ауа көмегімен түсіру желісін, азықтық майға арналған мөлшерлегіш сыйымдылықты қамтитын қуаты сағатына 15 тоннадан басталатын мобильді құрамажем зауыты.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қозғалтуға арналған тартқыш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"Тәулігіне 50 тонна құс саңғырығын өңдеуге арналған техника мен жабдықтар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компостирлеу: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кептіру: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кептіруге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8"/>
          <w:p>
            <w:pPr>
              <w:spacing w:after="20"/>
              <w:ind w:left="20"/>
              <w:jc w:val="both"/>
            </w:pPr>
            <w:r>
              <w:rPr>
                <w:rFonts w:ascii="Times New Roman"/>
                <w:b w:val="false"/>
                <w:i w:val="false"/>
                <w:color w:val="000000"/>
                <w:sz w:val="20"/>
              </w:rPr>
              <w:t xml:space="preserve">
тәулігіне </w:t>
            </w:r>
          </w:p>
          <w:bookmarkEnd w:id="108"/>
          <w:p>
            <w:pPr>
              <w:spacing w:after="20"/>
              <w:ind w:left="20"/>
              <w:jc w:val="both"/>
            </w:pPr>
            <w:r>
              <w:rPr>
                <w:rFonts w:ascii="Times New Roman"/>
                <w:b w:val="false"/>
                <w:i w:val="false"/>
                <w:color w:val="000000"/>
                <w:sz w:val="20"/>
              </w:rPr>
              <w:t>
1 тонна саңғырық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9"/>
          <w:p>
            <w:pPr>
              <w:spacing w:after="20"/>
              <w:ind w:left="20"/>
              <w:jc w:val="both"/>
            </w:pPr>
            <w:r>
              <w:rPr>
                <w:rFonts w:ascii="Times New Roman"/>
                <w:b w:val="false"/>
                <w:i w:val="false"/>
                <w:color w:val="000000"/>
                <w:sz w:val="20"/>
              </w:rPr>
              <w:t>
тәулігіне</w:t>
            </w:r>
          </w:p>
          <w:bookmarkEnd w:id="109"/>
          <w:p>
            <w:pPr>
              <w:spacing w:after="20"/>
              <w:ind w:left="20"/>
              <w:jc w:val="both"/>
            </w:pPr>
            <w:r>
              <w:rPr>
                <w:rFonts w:ascii="Times New Roman"/>
                <w:b w:val="false"/>
                <w:i w:val="false"/>
                <w:color w:val="000000"/>
                <w:sz w:val="20"/>
              </w:rPr>
              <w:t>
 1 тонна саңғырық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барлық тәсілдеріне арналған техника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буып-түю және орау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0"/>
          <w:p>
            <w:pPr>
              <w:spacing w:after="20"/>
              <w:ind w:left="20"/>
              <w:jc w:val="both"/>
            </w:pPr>
            <w:r>
              <w:rPr>
                <w:rFonts w:ascii="Times New Roman"/>
                <w:b w:val="false"/>
                <w:i w:val="false"/>
                <w:color w:val="000000"/>
                <w:sz w:val="20"/>
              </w:rPr>
              <w:t>
тәулігіне</w:t>
            </w:r>
          </w:p>
          <w:bookmarkEnd w:id="110"/>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"Жұмыртқалы және етті бағыттағы құс шаруашылығында асыл тұқымдық репродуктор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табынның құс қорасы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балапанның құс қорасы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құс шаруашылығының және аң шаруашылығының ғимараттары мен үй-жайлары" ҚР ҚНжЕ 3.02-11 17.1.2 және 17.1.3-тармақтарына сәйкес жобалық-сметалық құжаттамада көзделген ветеринариялық объектілер кешені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цехының ғимараты (инвесторда (көрсетілетін қызметті алушыда) қолданыста объекісі болған немесе құс сою бойынша жасалған аутсорсинг шарты болған жағдайда міндетті емес)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1"/>
          <w:p>
            <w:pPr>
              <w:spacing w:after="20"/>
              <w:ind w:left="20"/>
              <w:jc w:val="both"/>
            </w:pPr>
            <w:r>
              <w:rPr>
                <w:rFonts w:ascii="Times New Roman"/>
                <w:b w:val="false"/>
                <w:i w:val="false"/>
                <w:color w:val="000000"/>
                <w:sz w:val="20"/>
              </w:rPr>
              <w:t xml:space="preserve">
Инкубаторий </w:t>
            </w:r>
          </w:p>
          <w:bookmarkEnd w:id="111"/>
          <w:p>
            <w:pPr>
              <w:spacing w:after="20"/>
              <w:ind w:left="20"/>
              <w:jc w:val="both"/>
            </w:pPr>
            <w:r>
              <w:rPr>
                <w:rFonts w:ascii="Times New Roman"/>
                <w:b w:val="false"/>
                <w:i w:val="false"/>
                <w:color w:val="000000"/>
                <w:sz w:val="20"/>
              </w:rPr>
              <w:t>
(репродуктор инкубациялық жұмыртқаны өндіруге және сатуға мамандандырылған жағдайда міндетті емес)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едендік жабдықтар (суару, азықтандыру, жылыту, желдету, жарықтандыру, сумен жабдықтау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торлы жабдықтар (суару, азықтандыру, жылыту, желдету, жарықтандыру, сумен жабдықтау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едендік жабдық (жұмыртқа жинау жүйесі, суару, азықтандыру жүйесі, жылыту жүйесі, желдету, жарықтандыру,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клеткалық жабдық (жұмыртқа жинау жүйесі, суару, азықтандыру жүйесі, жылыту жүйесі, желдету, жарықтандыру,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тасығыш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электрлі жүктегіш/дизелді ашалы тиегіш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дезинфекциялық қондырғы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 станциясы/дизельді генераторлы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"Астық сақтау орындарын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жабдықтардың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майлы дақылдарға арналған, сақтау орны 5000 тоннадан басталатын астық қоймасын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бірақ 10 000 тоннадан аспайтын астық қоймасын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"1 000 тоннадан басталатын картоп-көкөніс сақтау орындарын салу,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2"/>
          <w:p>
            <w:pPr>
              <w:spacing w:after="20"/>
              <w:ind w:left="20"/>
              <w:jc w:val="both"/>
            </w:pPr>
            <w:r>
              <w:rPr>
                <w:rFonts w:ascii="Times New Roman"/>
                <w:b w:val="false"/>
                <w:i w:val="false"/>
                <w:color w:val="000000"/>
                <w:sz w:val="20"/>
              </w:rPr>
              <w:t>
Инвестициялық салымдарды өтеу үлесі:</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тоңазытқыш жабдықпен - 50%;</w:t>
            </w:r>
          </w:p>
          <w:p>
            <w:pPr>
              <w:spacing w:after="20"/>
              <w:ind w:left="20"/>
              <w:jc w:val="both"/>
            </w:pPr>
            <w:r>
              <w:rPr>
                <w:rFonts w:ascii="Times New Roman"/>
                <w:b w:val="false"/>
                <w:i w:val="false"/>
                <w:color w:val="000000"/>
                <w:sz w:val="20"/>
              </w:rPr>
              <w:t>
- желдету жабдығымен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Картоп-көкөніс сақтау қоймасында мыналар болуы тиіс: тоңазыту жабдығы (қажет болған жағдайда), желдету жабдығы, қойма техникасы. Инвестициялық жобаның құны жобалау-сметалық құжаттамаға сәйкес айқындалады: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3"/>
          <w:p>
            <w:pPr>
              <w:spacing w:after="20"/>
              <w:ind w:left="20"/>
              <w:jc w:val="both"/>
            </w:pPr>
            <w:r>
              <w:rPr>
                <w:rFonts w:ascii="Times New Roman"/>
                <w:b w:val="false"/>
                <w:i w:val="false"/>
                <w:color w:val="000000"/>
                <w:sz w:val="20"/>
              </w:rPr>
              <w:t>
Рефрижератор (жеміс-көкөніс өнімдерін тасымалдауға арналған тоңазытқыш жабдығы бар автомашина)</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жүк көтергіштігі 20 тоннадан бастап:</w:t>
            </w:r>
          </w:p>
          <w:p>
            <w:pPr>
              <w:spacing w:after="20"/>
              <w:ind w:left="20"/>
              <w:jc w:val="both"/>
            </w:pPr>
            <w:r>
              <w:rPr>
                <w:rFonts w:ascii="Times New Roman"/>
                <w:b w:val="false"/>
                <w:i w:val="false"/>
                <w:color w:val="000000"/>
                <w:sz w:val="20"/>
              </w:rPr>
              <w:t>
ершікті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52 841 071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4"/>
          <w:p>
            <w:pPr>
              <w:spacing w:after="20"/>
              <w:ind w:left="20"/>
              <w:jc w:val="both"/>
            </w:pPr>
            <w:r>
              <w:rPr>
                <w:rFonts w:ascii="Times New Roman"/>
                <w:b w:val="false"/>
                <w:i w:val="false"/>
                <w:color w:val="000000"/>
                <w:sz w:val="20"/>
              </w:rPr>
              <w:t>
Автокар</w:t>
            </w:r>
          </w:p>
          <w:bookmarkEnd w:id="114"/>
          <w:p>
            <w:pPr>
              <w:spacing w:after="20"/>
              <w:ind w:left="20"/>
              <w:jc w:val="both"/>
            </w:pPr>
            <w:r>
              <w:rPr>
                <w:rFonts w:ascii="Times New Roman"/>
                <w:b w:val="false"/>
                <w:i w:val="false"/>
                <w:color w:val="000000"/>
                <w:sz w:val="20"/>
              </w:rPr>
              <w:t>
(ашалы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xml:space="preserve">
* Аралас климаттық-бақылау үшін ( тоңазытқыш жабдықпен және желдету жабдығымен) инвестициялық салымдарды өтеу үлесі 40% құрайды. </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 1500 тонна сақтауға арналған 3 бірлік норма бойынша субсидияланады.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 контейнердің сыйымдылығы 200 килограмм және одан жоғары. 1 тонна сақтауға арналған 3 бірлік пластик контейнерден асырмай субсидияланады.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"1 000 тоннадан басталатын жеміс сақтау орындарын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жоқ жеміс қоймасында мыналар болуы тиіс: желдету жабдығы, тоңазыту жабдығы, қойма техникасы.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бар жеміс қоймасында мыналар болуы тиіс: реттелетін газды орта, тоңазыту жабдығы, қойма техникасы.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өнімін тасуға арналған тоңазытқыш жабдығы бар автомашина)**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1,5 тоннадан бастап 5 тоннаға дейін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тоннадан бастап 10 тоннаға дейні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тоннадан бастап</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20 тоннадан бастап: ершіткі тартқыш жартылай тіркемелі-рефрижератор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6"/>
          <w:p>
            <w:pPr>
              <w:spacing w:after="20"/>
              <w:ind w:left="20"/>
              <w:jc w:val="both"/>
            </w:pPr>
            <w:r>
              <w:rPr>
                <w:rFonts w:ascii="Times New Roman"/>
                <w:b w:val="false"/>
                <w:i w:val="false"/>
                <w:color w:val="000000"/>
                <w:sz w:val="20"/>
              </w:rPr>
              <w:t>
52 841 071</w:t>
            </w:r>
          </w:p>
          <w:bookmarkEnd w:id="116"/>
          <w:p>
            <w:pPr>
              <w:spacing w:after="20"/>
              <w:ind w:left="20"/>
              <w:jc w:val="both"/>
            </w:pPr>
            <w:r>
              <w:rPr>
                <w:rFonts w:ascii="Times New Roman"/>
                <w:b w:val="false"/>
                <w:i w:val="false"/>
                <w:color w:val="000000"/>
                <w:sz w:val="20"/>
              </w:rPr>
              <w:t>
29 145 000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Автокара (ашалы тиегіш)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Гофроыдысты қалыптастыру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Гофрокартон өндіру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Іріктеп-буып-түю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7"/>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Жеміс қоймаларын сақтау технологияларын қажет болған жағдайда: реттелетін газ ортасымен, сондай-ақ реттелетін газ ортасынсыз біріктіруге жол беріледі. Есептеу кезінде жалпы қуат ескеріледі.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Субсидиялау кезінде субсидиялау күніндегі теңгерімдегі көлік құралдарының саны және жеміс сақтау қуаты есепке алынады. 1000 тонна сақтауға арналған 8 тоңазытқыштан асырмай субсидияланады.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 контейнердің сыйымдылығы 300 килограмм және одан жоғары. 1 тонна сақтауға арналған 3 бірлік пластик контейнерден асырмай субсидияланады.</w:t>
            </w:r>
          </w:p>
          <w:p>
            <w:pPr>
              <w:spacing w:after="20"/>
              <w:ind w:left="20"/>
              <w:jc w:val="both"/>
            </w:pPr>
            <w:r>
              <w:rPr>
                <w:rFonts w:ascii="Times New Roman"/>
                <w:b w:val="false"/>
                <w:i w:val="false"/>
                <w:color w:val="000000"/>
                <w:sz w:val="20"/>
              </w:rPr>
              <w:t xml:space="preserve">
**** гофрокартон өндіру желісі (гофроагрегат), гофротаралар өндіру желісі (флексопринтинг, слоттер, ротациялық ойып кесу), ротациялық ойып кесуге арналған штанцевтік қалыптар, бу генераторы, компрессорлар, қойма техникасы (орамды ұстайтын тиегішті қоса алғанда), дайын өнімді байлау жөніндегі жабдық, өндіріс қалдықтарын сығымдау жөніндегі жабдық. Жеміс сақтау қоймалары 10 000 тонна сақтаудан субсидияланады * * * * * сұрыптау-орау жабдығы 800 тонна сақтауға 1 тонна/сағат есебінен субсидияланады. Жабдықтар, контейнерлер және көлік бойынша жеміс сақтау қоймасының ағымдағы көлемін кеңейтуден тыс, бірақ 1 тонна сақтауға арналған ең жоғары нормативтерден асырмай сатып алуға және субсидиялауға болады. Егер инвестициялық жоба жобалау-сметалық құжаттаманы әзірлемей жабдықтар мен техниканың жекелеген түрлерін сатып алуды және монтаждауды ғана көздейтін болса, онда сатып алынған жабдық сатып алу-сату (лизинг) шарттары, жеткізу және жеткізу (немесе) жабдықты монтаждау шарттары, сондай-ақ ілеспе құжаттар (кедендік декларация, шот-фактуралар, төлемді растайтын құжаттар) бойынша жабдықтың құнынан инвестициялық салымдарды өтеу үлесі мен қуат бірлігіне субсидияларды есептеу үшін белгіленген ең жоғары жол берілетін құн шегінде субсидиялауға жатады.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"Жемістер/көкөністер/бақша дақылдарын өңдеу жөніндегі кәсіпорынды салу және (немесе)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және (немесе) жеміс-көкөніс өнімдерінің бір және (немесе) бірнеше түрін өндіруге қажетті жабдықтары бар жаңа піскен жемістер, көкөністер, бақша дақылдарын өңдеу жөніндегі кәсіпорын. Субсидияларды есептеуге арналған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басталатын шикізат өңдейтін кәсіпорын салу кезінде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сағатына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бастап шикізат өңдейтін кәсіпорынды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"Картоп өңдеу жөніндегі кәсіпорынды салу"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 картопты, өңделген өнімдердің (картоп чипсілері, фри картобы, жартылай фабрикат) бір және (немесе) бірнеше түрін өндіруге қажетті жабдықтары бар өндірістік кешенді қамтиды. Инвестициялық жобаның құны жобалау-сметалық құжаттамаға сәйкес айқындалады: жылына 140 000 тоннадан басталатын шикізат өңдейтін кәсіпорын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кәсіпорынға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10 588 666 600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26 "Май-тоңмай өнімдерін өндіру жөніндегі кәсіпорынды салу және (немесе) кеңейту" жобасының паспорты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 өңдеуге және (немесе) май-тоңмай өнімдерін өндіруге қажетті жабдықтары бар кәсіпорын. Субсидия есептеу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тәулігіне 500 тоннадан басталатын майлы дақылдарды өңдейтін кәсіпорын құрылысы кезінде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 қуаты тәулігіне 100 тоннадан басталатын майлы дақылдарды өңдейтін кәсіпорынды салған кезінде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100 тоннадан басталатын майлы дақылдарды өңдейтін қолданыстағы кәсіпорынды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қоспағанда, тағамдық май-тоңмай өнімдерін өндіруге арналған, қуаты тәулігіне 100 тонна шикізат өңдейтін қолданыстағы кәсіпорынды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тәулігіне 3 тоннадан басталатын тағамдық емес май-тоңмай өнімдерін (түйіршіктер) өндіруге арналған өсімдіктерден және жануарлардан алынатын майларды өңдеуге қажетті жабдықтары бар кәсіпорын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8"/>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*Осы жобаның паспорты шеңберінде бір ауыл шаруашылығы кооперативінен тек бір өтінім ғана субсидияланады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2026 жылғы 1 қаңтардан бастап жаңа өндіріс қуаттылықтарын құруға арналған инвестициялық жобалар бойынша инвестициялық салымдардың бір бөлігін өтеу алынып тасталады.</w:t>
            </w:r>
          </w:p>
          <w:p>
            <w:pPr>
              <w:spacing w:after="20"/>
              <w:ind w:left="20"/>
              <w:jc w:val="both"/>
            </w:pPr>
            <w:r>
              <w:rPr>
                <w:rFonts w:ascii="Times New Roman"/>
                <w:b w:val="false"/>
                <w:i w:val="false"/>
                <w:color w:val="000000"/>
                <w:sz w:val="20"/>
              </w:rPr>
              <w:t>
Бұл ретте, пайдалануға енгізілген және инвестициялық субсидияларды бірінші траншпен 2026 жылғы қаңтарға дейін алған инвестициялық жобалар бойынша осы Қағидалардың 16-тармағының 2) тармақшасына сәйкес инвестициялық субсидияларды 2026 жылғы 1 қаңтардан кейін екінші траншпен алуға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"Дәнді дақылдардың өңделген өнімдерін өндіру жөніндегі кәсіпорынды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бірлігіне субсидияларды есептеуге арналған ең жоғары жол берілетін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өнімінің және (немесе) құрғақ таңғы астың бір және бірнеше түрлерін өндіруге қажетті жабдықтары бар астық өңдеу жөніндегі кәсіпорын. Субсидия есептеу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басталатын шикізат өңдейтін жарма өнімдерін өндіруге арналған кәсіпорын салу кезінде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басталатын шикізат өңдейтін жарма өнімдерін өндіруге арналған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кәсіпорын салу кезінде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(немесе) бірнеше өнім түрлерін өндіруге қажетті жабдығы бар макарон өнімдерін өндіруге арналған астықты/ ұн өңдеу жөніндегі кәсіпорын. Субсидия есептеу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өңдеу кәсіпорнын салу кезінде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өңдейтін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глютенсіз макарон өндіретін кәсіпорынды салу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9"/>
          <w:p>
            <w:pPr>
              <w:spacing w:after="20"/>
              <w:ind w:left="20"/>
              <w:jc w:val="both"/>
            </w:pPr>
            <w:r>
              <w:rPr>
                <w:rFonts w:ascii="Times New Roman"/>
                <w:b w:val="false"/>
                <w:i w:val="false"/>
                <w:color w:val="000000"/>
                <w:sz w:val="20"/>
              </w:rPr>
              <w:t xml:space="preserve">
сағатына </w:t>
            </w:r>
          </w:p>
          <w:bookmarkEnd w:id="119"/>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27.1 "Өсімдік шаруашылығы өнімдерін тереңдете өңдеу жөніндегі кәсіпорынды құру және кеңейту" жобасының паспорты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0"/>
          <w:p>
            <w:pPr>
              <w:spacing w:after="20"/>
              <w:ind w:left="20"/>
              <w:jc w:val="both"/>
            </w:pPr>
            <w:r>
              <w:rPr>
                <w:rFonts w:ascii="Times New Roman"/>
                <w:b w:val="false"/>
                <w:i w:val="false"/>
                <w:color w:val="000000"/>
                <w:sz w:val="20"/>
              </w:rPr>
              <w:t>
Жоба қуаттылық</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тарының өлшем</w:t>
            </w:r>
          </w:p>
          <w:p>
            <w:pPr>
              <w:spacing w:after="20"/>
              <w:ind w:left="20"/>
              <w:jc w:val="both"/>
            </w:pPr>
            <w:r>
              <w:rPr>
                <w:rFonts w:ascii="Times New Roman"/>
                <w:b w:val="false"/>
                <w:i w:val="false"/>
                <w:color w:val="000000"/>
                <w:sz w:val="20"/>
              </w:rPr>
              <w:t>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бірлігіне субсидияларды есептеуге арналған ең жоғары жол берілетін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1"/>
          <w:p>
            <w:pPr>
              <w:spacing w:after="20"/>
              <w:ind w:left="20"/>
              <w:jc w:val="both"/>
            </w:pPr>
            <w:r>
              <w:rPr>
                <w:rFonts w:ascii="Times New Roman"/>
                <w:b w:val="false"/>
                <w:i w:val="false"/>
                <w:color w:val="000000"/>
                <w:sz w:val="20"/>
              </w:rPr>
              <w:t>
Технологиялық күрделілігі жоғары өнім өндіру үшін инвестициялық салымдарды өтеу үлесі* – 50% (бұл ретте толық технологиялық циклде жоғары технологиялық күрделіліктегі өнімдерге жатқызылмаған өнімді өндіру үшін инвестициялық салымдарды өтеу үлесі – 25%);</w:t>
            </w:r>
          </w:p>
          <w:bookmarkEnd w:id="121"/>
          <w:p>
            <w:pPr>
              <w:spacing w:after="20"/>
              <w:ind w:left="20"/>
              <w:jc w:val="both"/>
            </w:pPr>
            <w:r>
              <w:rPr>
                <w:rFonts w:ascii="Times New Roman"/>
                <w:b w:val="false"/>
                <w:i w:val="false"/>
                <w:color w:val="000000"/>
                <w:sz w:val="20"/>
              </w:rPr>
              <w:t>
Технологиялық күрделілігі жоғары өнімдерге жатқызылмаған өнімді өндіру үшін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2"/>
          <w:p>
            <w:pPr>
              <w:spacing w:after="20"/>
              <w:ind w:left="20"/>
              <w:jc w:val="both"/>
            </w:pPr>
            <w:r>
              <w:rPr>
                <w:rFonts w:ascii="Times New Roman"/>
                <w:b w:val="false"/>
                <w:i w:val="false"/>
                <w:color w:val="000000"/>
                <w:sz w:val="20"/>
              </w:rPr>
              <w:t>
Тереңдете өңдеу өнімдерінің бір және (немесе) бірнеше түрін өндіруге қажетті жабдығы бар кәсіпорындар.</w:t>
            </w:r>
          </w:p>
          <w:bookmarkEnd w:id="122"/>
          <w:p>
            <w:pPr>
              <w:spacing w:after="20"/>
              <w:ind w:left="20"/>
              <w:jc w:val="both"/>
            </w:pPr>
            <w:r>
              <w:rPr>
                <w:rFonts w:ascii="Times New Roman"/>
                <w:b w:val="false"/>
                <w:i w:val="false"/>
                <w:color w:val="000000"/>
                <w:sz w:val="20"/>
              </w:rPr>
              <w:t>
 Субсидия есептеу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тәулігіне 170 тонна шикізаттан басталатын дәнді дақылдарды тереңдете өңдеу жөніндегі (тауарлық ұн өндіру үшін астық өңдеуді қоспағанда) жұмыс істеп тұрған кәсіпорынды салу/кеңейту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дайын өнім бойынша қуаттылығы тәулігіне 7 тоннадан басталатын майлы дақылдарды тереңдете өңдеу жөніндегі жұмыс істеп тұрған кәсіпорынды салу/кеңейту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3"/>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*Субсидиялау келесі технологиялық күрделілігі жоғары өнімдерді өндіру кезінде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Модификацияланған крахмалдар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 және глюкоза шәрбаты</w:t>
            </w:r>
          </w:p>
          <w:p>
            <w:pPr>
              <w:spacing w:after="20"/>
              <w:ind w:left="20"/>
              <w:jc w:val="both"/>
            </w:pPr>
            <w:r>
              <w:rPr>
                <w:rFonts w:ascii="Times New Roman"/>
                <w:b w:val="false"/>
                <w:i w:val="false"/>
                <w:color w:val="000000"/>
                <w:sz w:val="20"/>
              </w:rPr>
              <w:t>
</w:t>
            </w:r>
            <w:r>
              <w:rPr>
                <w:rFonts w:ascii="Times New Roman"/>
                <w:b w:val="false"/>
                <w:i w:val="false"/>
                <w:color w:val="000000"/>
                <w:sz w:val="20"/>
              </w:rPr>
              <w:t>Фруктоза және фруктоза шәрбаты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Мальтоза және мальтоза шәрбаты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Мальтодекстрин*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Ақуызды (протеинды) концентраттар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Соя изоляты </w:t>
            </w:r>
          </w:p>
          <w:p>
            <w:pPr>
              <w:spacing w:after="20"/>
              <w:ind w:left="20"/>
              <w:jc w:val="both"/>
            </w:pPr>
            <w:r>
              <w:rPr>
                <w:rFonts w:ascii="Times New Roman"/>
                <w:b w:val="false"/>
                <w:i w:val="false"/>
                <w:color w:val="000000"/>
                <w:sz w:val="20"/>
              </w:rPr>
              <w:t>
</w:t>
            </w:r>
            <w:r>
              <w:rPr>
                <w:rFonts w:ascii="Times New Roman"/>
                <w:b w:val="false"/>
                <w:i w:val="false"/>
                <w:color w:val="000000"/>
                <w:sz w:val="20"/>
              </w:rPr>
              <w:t>Лимон қышқылы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Лецитин және өсімдік фосфолипидтері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Оттекті функционалдық топты қамтитын амин қосылыстары, лизин және глютамин қышқылынан басқа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Лизин, глутамин қышқылы және тұздары. </w:t>
            </w:r>
          </w:p>
          <w:p>
            <w:pPr>
              <w:spacing w:after="20"/>
              <w:ind w:left="20"/>
              <w:jc w:val="both"/>
            </w:pPr>
            <w:r>
              <w:rPr>
                <w:rFonts w:ascii="Times New Roman"/>
                <w:b w:val="false"/>
                <w:i w:val="false"/>
                <w:color w:val="000000"/>
                <w:sz w:val="20"/>
              </w:rPr>
              <w:t xml:space="preserve">
Технологиялық күрделілігі жоғары өнімдердің тізбесі Қазақстан Республикасы Индустрия және инфрақұрылымдық даму министрінің 2022 жылғы 20 мамырдағы №273 бұйрығымен (Нормативтік құқықтық актілерді мемлекеттік тіркеу тізілімінде № 28242 болып тіркелген) бекітілген Басым тауарлар тізбесіне енгізу үшін тауарды қайта бөлу деңгейін бағалау әдістемесіне сәйкес жасалған.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"Қант өндіру жөніндегі кәсіпорынды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Шикізатты қабылдауға және өңдеуге қажетті жабдығы бар қант қызылшасын өңдеу жөніндегі кәсіпорын. Субсидияны есептеу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5000 тоннадан басталатын шикізат өңдеу жөніндегі кәсіпорынды салу кезінде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1600 тоннадан басталатын шикізат өңдеу жөніндегі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Қант қызылшасын қабылдау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зертханасының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тегістеуші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Сығынды өңдеу желісі (престеу)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өңдеу желісі (түйіршіктеу)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техника мен жабдықтың жекелеген түрлерін сатып алуды және монтаждауды ғана көздесе, онда сатып алынған техника мен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"Қуаты жылына 2 000 тонна өнімнен басталатын нан-тоқаш және/немесе кондитерлік өнімдер өндіру жөніндегі кәсіпорынды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және/немесе кондитерлік өнімдерді өндіруге арналған желі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тонна дайын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"Өндірістік қуатын жылына 50 миллион жұмыртқадан бастап ұлғайта отырып жұмыртқалы құс фабрикаларын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техника, жабдық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Мекиен-тауықтар қорасы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қорасының 1 шаршы метріне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 қорасы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жобалау-сметалық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құс басын толықтырушы балапан төлін ұстауға арналған тор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өнеркәсіптік мекиенді ұстауға арналған тор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 90 000 жұмыртқа/сағат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 45 000 жұмыртқа/сағат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187 886 250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сою жабдығы 1 500 бас/сағат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құстың саңғырықтарын өңдеу жабдығы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тасушы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тасушы - рефрежератор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тиегіш</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тасығыш</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"Топырақты талдау жөніндегі агрохимиялық зертханалар үшін жабдық сатып алу" жобасының паспорты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 автосамплері бар бөлшектелген ағынды автоматты талдағышпен, жаппай сынама дайындауға арналған жабдықпен, спектрофотометрмен, органикалық көміртекті (гумусты) жаппай талдауға арналған жабдықпен, компрессоры бар жалынды фотометрмен және газға арналған манометрмен, топырақ сынамаларын ұнтақтауға арналған диірменмен, зертханалық аквадистиллятормен, аналитикалық таразылармен, термостатпен, кептіру шкафымен, сору жабдығымен жарақталған топырақты агрохимиялық талдау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Автосамплері бар индуктивті-байланысқан плазмасы бар атомдық-эмиссиялық спектрометр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топырақ сынамасын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зертханалық ыдыс жуғыш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"Тауық жұмыртқасын өңдеу зауытын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 үшін қажетті техникасы мен жабдықтары бар, технологиялық жабдығы, ғимараттары мен құрылысжайлары, инфрақұрылымы және тіршілік ету жүйелерінің жабдықтары бар жұмыртқа өңдейтін кәсіпорын. Инвестициялық жобаның құны жобалау-сметалық құжаттамаға сәйкес айқындалады: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13 маусымдағы</w:t>
            </w:r>
            <w:r>
              <w:br/>
            </w:r>
            <w:r>
              <w:rPr>
                <w:rFonts w:ascii="Times New Roman"/>
                <w:b w:val="false"/>
                <w:i w:val="false"/>
                <w:color w:val="000000"/>
                <w:sz w:val="20"/>
              </w:rPr>
              <w:t>№ 198 бұйрығына</w:t>
            </w:r>
            <w:r>
              <w:br/>
            </w:r>
            <w:r>
              <w:rPr>
                <w:rFonts w:ascii="Times New Roman"/>
                <w:b w:val="false"/>
                <w:i w:val="false"/>
                <w:color w:val="000000"/>
                <w:sz w:val="20"/>
              </w:rPr>
              <w:t>3-қосымша</w:t>
            </w:r>
            <w:r>
              <w:br/>
            </w: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w:t>
            </w:r>
            <w:r>
              <w:br/>
            </w:r>
            <w:r>
              <w:rPr>
                <w:rFonts w:ascii="Times New Roman"/>
                <w:b w:val="false"/>
                <w:i w:val="false"/>
                <w:color w:val="000000"/>
                <w:sz w:val="20"/>
              </w:rPr>
              <w:t>кешен субъектісі шеккен</w:t>
            </w:r>
            <w:r>
              <w:br/>
            </w:r>
            <w:r>
              <w:rPr>
                <w:rFonts w:ascii="Times New Roman"/>
                <w:b w:val="false"/>
                <w:i w:val="false"/>
                <w:color w:val="000000"/>
                <w:sz w:val="20"/>
              </w:rPr>
              <w:t>шығыстардың бір бөлігін</w:t>
            </w:r>
            <w:r>
              <w:br/>
            </w:r>
            <w:r>
              <w:rPr>
                <w:rFonts w:ascii="Times New Roman"/>
                <w:b w:val="false"/>
                <w:i w:val="false"/>
                <w:color w:val="000000"/>
                <w:sz w:val="20"/>
              </w:rPr>
              <w:t>өтеу бойынша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72" w:id="124"/>
    <w:p>
      <w:pPr>
        <w:spacing w:after="0"/>
        <w:ind w:left="0"/>
        <w:jc w:val="left"/>
      </w:pPr>
      <w:r>
        <w:rPr>
          <w:rFonts w:ascii="Times New Roman"/>
          <w:b/>
          <w:i w:val="false"/>
          <w:color w:val="000000"/>
        </w:rPr>
        <w:t xml:space="preserve"> Инвестициялық субсидиялау объектілерін нысаналы пайдалану және иеліктен шығармау туралы №___келісім</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w:t>
            </w:r>
          </w:p>
        </w:tc>
      </w:tr>
    </w:tbl>
    <w:bookmarkStart w:name="z173" w:id="125"/>
    <w:p>
      <w:pPr>
        <w:spacing w:after="0"/>
        <w:ind w:left="0"/>
        <w:jc w:val="both"/>
      </w:pPr>
      <w:r>
        <w:rPr>
          <w:rFonts w:ascii="Times New Roman"/>
          <w:b w:val="false"/>
          <w:i w:val="false"/>
          <w:color w:val="000000"/>
          <w:sz w:val="28"/>
        </w:rPr>
        <w:t>
      Бұдан әрі "Жұмыс органы" деп аталатын Қазақстан Республикасы _____ облысының</w:t>
      </w:r>
    </w:p>
    <w:bookmarkEnd w:id="125"/>
    <w:bookmarkStart w:name="z174" w:id="126"/>
    <w:p>
      <w:pPr>
        <w:spacing w:after="0"/>
        <w:ind w:left="0"/>
        <w:jc w:val="both"/>
      </w:pPr>
      <w:r>
        <w:rPr>
          <w:rFonts w:ascii="Times New Roman"/>
          <w:b w:val="false"/>
          <w:i w:val="false"/>
          <w:color w:val="000000"/>
          <w:sz w:val="28"/>
        </w:rPr>
        <w:t>
      (республикалық маңызы бар қаланың, астананың)</w:t>
      </w:r>
    </w:p>
    <w:bookmarkEnd w:id="126"/>
    <w:bookmarkStart w:name="z175" w:id="127"/>
    <w:p>
      <w:pPr>
        <w:spacing w:after="0"/>
        <w:ind w:left="0"/>
        <w:jc w:val="both"/>
      </w:pPr>
      <w:r>
        <w:rPr>
          <w:rFonts w:ascii="Times New Roman"/>
          <w:b w:val="false"/>
          <w:i w:val="false"/>
          <w:color w:val="000000"/>
          <w:sz w:val="28"/>
        </w:rPr>
        <w:t>
      ______________________ басқармасы атынан _______ № ______ _______</w:t>
      </w:r>
    </w:p>
    <w:bookmarkEnd w:id="127"/>
    <w:bookmarkStart w:name="z176" w:id="128"/>
    <w:p>
      <w:pPr>
        <w:spacing w:after="0"/>
        <w:ind w:left="0"/>
        <w:jc w:val="both"/>
      </w:pPr>
      <w:r>
        <w:rPr>
          <w:rFonts w:ascii="Times New Roman"/>
          <w:b w:val="false"/>
          <w:i w:val="false"/>
          <w:color w:val="000000"/>
          <w:sz w:val="28"/>
        </w:rPr>
        <w:t>
      (атауы) негізінде әрекет ететін ____________________ басшы</w:t>
      </w:r>
    </w:p>
    <w:bookmarkEnd w:id="128"/>
    <w:bookmarkStart w:name="z177" w:id="129"/>
    <w:p>
      <w:pPr>
        <w:spacing w:after="0"/>
        <w:ind w:left="0"/>
        <w:jc w:val="both"/>
      </w:pPr>
      <w:r>
        <w:rPr>
          <w:rFonts w:ascii="Times New Roman"/>
          <w:b w:val="false"/>
          <w:i w:val="false"/>
          <w:color w:val="000000"/>
          <w:sz w:val="28"/>
        </w:rPr>
        <w:t>
      (немесе бұйрық негізінде оны алмастыратын адам) бір тараптан және бұдан әрі</w:t>
      </w:r>
    </w:p>
    <w:bookmarkEnd w:id="129"/>
    <w:bookmarkStart w:name="z178" w:id="130"/>
    <w:p>
      <w:pPr>
        <w:spacing w:after="0"/>
        <w:ind w:left="0"/>
        <w:jc w:val="both"/>
      </w:pPr>
      <w:r>
        <w:rPr>
          <w:rFonts w:ascii="Times New Roman"/>
          <w:b w:val="false"/>
          <w:i w:val="false"/>
          <w:color w:val="000000"/>
          <w:sz w:val="28"/>
        </w:rPr>
        <w:t>
      "Инвестор" деп аталатын _______________ атынан</w:t>
      </w:r>
    </w:p>
    <w:bookmarkEnd w:id="130"/>
    <w:bookmarkStart w:name="z179" w:id="131"/>
    <w:p>
      <w:pPr>
        <w:spacing w:after="0"/>
        <w:ind w:left="0"/>
        <w:jc w:val="both"/>
      </w:pPr>
      <w:r>
        <w:rPr>
          <w:rFonts w:ascii="Times New Roman"/>
          <w:b w:val="false"/>
          <w:i w:val="false"/>
          <w:color w:val="000000"/>
          <w:sz w:val="28"/>
        </w:rPr>
        <w:t>
      ________________________ негізінде әрекет ететін _________________ екінші</w:t>
      </w:r>
    </w:p>
    <w:bookmarkEnd w:id="131"/>
    <w:bookmarkStart w:name="z180" w:id="132"/>
    <w:p>
      <w:pPr>
        <w:spacing w:after="0"/>
        <w:ind w:left="0"/>
        <w:jc w:val="both"/>
      </w:pPr>
      <w:r>
        <w:rPr>
          <w:rFonts w:ascii="Times New Roman"/>
          <w:b w:val="false"/>
          <w:i w:val="false"/>
          <w:color w:val="000000"/>
          <w:sz w:val="28"/>
        </w:rPr>
        <w:t>
      тараптан, бірлесіп Тараптар, ал жеке-жеке жоғарыда көрсетілгендей Тарап деп аталатындар, субсидияланған сәттен бастап 3 (үш) жыл ішінде төмендегілер туралы осы Инвестициялық субсидиялау объектілерін нысаналы пайдалану және иеліктен шығармау туралы келісімді (бұдан әрі – Келісім) жасасты:</w:t>
      </w:r>
    </w:p>
    <w:bookmarkEnd w:id="132"/>
    <w:bookmarkStart w:name="z181" w:id="133"/>
    <w:p>
      <w:pPr>
        <w:spacing w:after="0"/>
        <w:ind w:left="0"/>
        <w:jc w:val="left"/>
      </w:pPr>
      <w:r>
        <w:rPr>
          <w:rFonts w:ascii="Times New Roman"/>
          <w:b/>
          <w:i w:val="false"/>
          <w:color w:val="000000"/>
        </w:rPr>
        <w:t xml:space="preserve"> 1-тарау. Келісімнің нысанасы мен мақсаты</w:t>
      </w:r>
    </w:p>
    <w:bookmarkEnd w:id="133"/>
    <w:bookmarkStart w:name="z182" w:id="134"/>
    <w:p>
      <w:pPr>
        <w:spacing w:after="0"/>
        <w:ind w:left="0"/>
        <w:jc w:val="both"/>
      </w:pPr>
      <w:r>
        <w:rPr>
          <w:rFonts w:ascii="Times New Roman"/>
          <w:b w:val="false"/>
          <w:i w:val="false"/>
          <w:color w:val="000000"/>
          <w:sz w:val="28"/>
        </w:rPr>
        <w:t>
      1.1 Осымен Инвестор өзіне инвестициялық субсидиялау объектілерін қатаң түрде нысаналы мақсаты бойынша пайдалану және иеліктен шығармау, ауыстыруды жүзеге асырмау, жалға бермеу, сондай-ақ субсидияланған сәттен бастап 3 (үш) жыл ішінде мақсатты пайдаланбағаны үшін жауапкершілікте болу міндеттемесін алады.</w:t>
      </w:r>
    </w:p>
    <w:bookmarkEnd w:id="134"/>
    <w:bookmarkStart w:name="z183" w:id="135"/>
    <w:p>
      <w:pPr>
        <w:spacing w:after="0"/>
        <w:ind w:left="0"/>
        <w:jc w:val="both"/>
      </w:pPr>
      <w:r>
        <w:rPr>
          <w:rFonts w:ascii="Times New Roman"/>
          <w:b w:val="false"/>
          <w:i w:val="false"/>
          <w:color w:val="000000"/>
          <w:sz w:val="28"/>
        </w:rPr>
        <w:t>
      1.2 Осы Келісім шеңберінде қандай да бір қайшылықтар болған жағдайда, "Агроөнеркәсіптік кешенді және ауылдық аумақтарды дамытуды мемлекеттік реттеу туралы" 2005 жылғы 8 шілдедегі Қазақстан Республикасының Заңы үлкен күшке ие болады.</w:t>
      </w:r>
    </w:p>
    <w:bookmarkEnd w:id="135"/>
    <w:bookmarkStart w:name="z184" w:id="136"/>
    <w:p>
      <w:pPr>
        <w:spacing w:after="0"/>
        <w:ind w:left="0"/>
        <w:jc w:val="left"/>
      </w:pPr>
      <w:r>
        <w:rPr>
          <w:rFonts w:ascii="Times New Roman"/>
          <w:b/>
          <w:i w:val="false"/>
          <w:color w:val="000000"/>
        </w:rPr>
        <w:t xml:space="preserve"> 2-тарау. Тараптардың құқықтары мен міндеттері</w:t>
      </w:r>
    </w:p>
    <w:bookmarkEnd w:id="136"/>
    <w:bookmarkStart w:name="z185" w:id="137"/>
    <w:p>
      <w:pPr>
        <w:spacing w:after="0"/>
        <w:ind w:left="0"/>
        <w:jc w:val="both"/>
      </w:pPr>
      <w:r>
        <w:rPr>
          <w:rFonts w:ascii="Times New Roman"/>
          <w:b w:val="false"/>
          <w:i w:val="false"/>
          <w:color w:val="000000"/>
          <w:sz w:val="28"/>
        </w:rPr>
        <w:t>
      2.1. Инвестор:</w:t>
      </w:r>
    </w:p>
    <w:bookmarkEnd w:id="137"/>
    <w:bookmarkStart w:name="z186" w:id="138"/>
    <w:p>
      <w:pPr>
        <w:spacing w:after="0"/>
        <w:ind w:left="0"/>
        <w:jc w:val="both"/>
      </w:pPr>
      <w:r>
        <w:rPr>
          <w:rFonts w:ascii="Times New Roman"/>
          <w:b w:val="false"/>
          <w:i w:val="false"/>
          <w:color w:val="000000"/>
          <w:sz w:val="28"/>
        </w:rPr>
        <w:t>
      Келісім бойынша өз міндеттемелерін уақтылы және толық көлемде орындауға;</w:t>
      </w:r>
    </w:p>
    <w:bookmarkEnd w:id="138"/>
    <w:bookmarkStart w:name="z187" w:id="139"/>
    <w:p>
      <w:pPr>
        <w:spacing w:after="0"/>
        <w:ind w:left="0"/>
        <w:jc w:val="both"/>
      </w:pPr>
      <w:r>
        <w:rPr>
          <w:rFonts w:ascii="Times New Roman"/>
          <w:b w:val="false"/>
          <w:i w:val="false"/>
          <w:color w:val="000000"/>
          <w:sz w:val="28"/>
        </w:rPr>
        <w:t>
      Жұмыс органының сұранымы бойынша осы Келісімді орындаумен байланысты құжаттар мен ақпаратты тез арада беруге;</w:t>
      </w:r>
    </w:p>
    <w:bookmarkEnd w:id="139"/>
    <w:bookmarkStart w:name="z188" w:id="140"/>
    <w:p>
      <w:pPr>
        <w:spacing w:after="0"/>
        <w:ind w:left="0"/>
        <w:jc w:val="both"/>
      </w:pPr>
      <w:r>
        <w:rPr>
          <w:rFonts w:ascii="Times New Roman"/>
          <w:b w:val="false"/>
          <w:i w:val="false"/>
          <w:color w:val="000000"/>
          <w:sz w:val="28"/>
        </w:rPr>
        <w:t>
      Жұмыс органына Инвестордың объектісін қарап-тексеру үшін қолжетімділік беруге;</w:t>
      </w:r>
    </w:p>
    <w:bookmarkEnd w:id="140"/>
    <w:bookmarkStart w:name="z189" w:id="141"/>
    <w:p>
      <w:pPr>
        <w:spacing w:after="0"/>
        <w:ind w:left="0"/>
        <w:jc w:val="both"/>
      </w:pPr>
      <w:r>
        <w:rPr>
          <w:rFonts w:ascii="Times New Roman"/>
          <w:b w:val="false"/>
          <w:i w:val="false"/>
          <w:color w:val="000000"/>
          <w:sz w:val="28"/>
        </w:rPr>
        <w:t>
      Қағидалардың 39-тармағына сәйкес ақпарат беруге;</w:t>
      </w:r>
    </w:p>
    <w:bookmarkEnd w:id="141"/>
    <w:bookmarkStart w:name="z190" w:id="142"/>
    <w:p>
      <w:pPr>
        <w:spacing w:after="0"/>
        <w:ind w:left="0"/>
        <w:jc w:val="both"/>
      </w:pPr>
      <w:r>
        <w:rPr>
          <w:rFonts w:ascii="Times New Roman"/>
          <w:b w:val="false"/>
          <w:i w:val="false"/>
          <w:color w:val="000000"/>
          <w:sz w:val="28"/>
        </w:rPr>
        <w:t>
      осы Келісімнің шарттары мен іске асырылуы туралы ақпаратты Тараптардың алдын ала жазбаша келісімінсіз үшінші тұлғаларға бермеуге және ашпауға;</w:t>
      </w:r>
    </w:p>
    <w:bookmarkEnd w:id="142"/>
    <w:bookmarkStart w:name="z191" w:id="143"/>
    <w:p>
      <w:pPr>
        <w:spacing w:after="0"/>
        <w:ind w:left="0"/>
        <w:jc w:val="both"/>
      </w:pPr>
      <w:r>
        <w:rPr>
          <w:rFonts w:ascii="Times New Roman"/>
          <w:b w:val="false"/>
          <w:i w:val="false"/>
          <w:color w:val="000000"/>
          <w:sz w:val="28"/>
        </w:rPr>
        <w:t>
      Келісімнің 1.1-тармағында көрсетілген мерзім ішінде инвестициялық субсидиялау объектілерін иеліктен шығармауға, ауыстыруды жүзеге асырмауға, жалға бермеуге міндетті.</w:t>
      </w:r>
    </w:p>
    <w:bookmarkEnd w:id="143"/>
    <w:bookmarkStart w:name="z192" w:id="144"/>
    <w:p>
      <w:pPr>
        <w:spacing w:after="0"/>
        <w:ind w:left="0"/>
        <w:jc w:val="both"/>
      </w:pPr>
      <w:r>
        <w:rPr>
          <w:rFonts w:ascii="Times New Roman"/>
          <w:b w:val="false"/>
          <w:i w:val="false"/>
          <w:color w:val="000000"/>
          <w:sz w:val="28"/>
        </w:rPr>
        <w:t>
      2.2. Жұмыс органы:</w:t>
      </w:r>
    </w:p>
    <w:bookmarkEnd w:id="144"/>
    <w:bookmarkStart w:name="z193" w:id="145"/>
    <w:p>
      <w:pPr>
        <w:spacing w:after="0"/>
        <w:ind w:left="0"/>
        <w:jc w:val="both"/>
      </w:pPr>
      <w:r>
        <w:rPr>
          <w:rFonts w:ascii="Times New Roman"/>
          <w:b w:val="false"/>
          <w:i w:val="false"/>
          <w:color w:val="000000"/>
          <w:sz w:val="28"/>
        </w:rPr>
        <w:t>
      Инвестордан инвестициялық жоба мен осы Келісімнің іске асырылу барысы туралы барлық қажетті құжаттар мен ақпаратты сұратуға құқылы.</w:t>
      </w:r>
    </w:p>
    <w:bookmarkEnd w:id="145"/>
    <w:bookmarkStart w:name="z194" w:id="146"/>
    <w:p>
      <w:pPr>
        <w:spacing w:after="0"/>
        <w:ind w:left="0"/>
        <w:jc w:val="left"/>
      </w:pPr>
      <w:r>
        <w:rPr>
          <w:rFonts w:ascii="Times New Roman"/>
          <w:b/>
          <w:i w:val="false"/>
          <w:color w:val="000000"/>
        </w:rPr>
        <w:t xml:space="preserve"> 3-тарау. Келісімнің қолданылу мерзімі</w:t>
      </w:r>
    </w:p>
    <w:bookmarkEnd w:id="146"/>
    <w:bookmarkStart w:name="z195" w:id="147"/>
    <w:p>
      <w:pPr>
        <w:spacing w:after="0"/>
        <w:ind w:left="0"/>
        <w:jc w:val="both"/>
      </w:pPr>
      <w:r>
        <w:rPr>
          <w:rFonts w:ascii="Times New Roman"/>
          <w:b w:val="false"/>
          <w:i w:val="false"/>
          <w:color w:val="000000"/>
          <w:sz w:val="28"/>
        </w:rPr>
        <w:t>
      3.1 Осы Келісім Тараптардың қол қойған күнінен бастап күшіне енеді және 3 (үш) жыл бойы, ал орындалмаған міндеттемелер бөлігінде олар толық орындалғанға дейін қолданыста болады.</w:t>
      </w:r>
    </w:p>
    <w:bookmarkEnd w:id="147"/>
    <w:bookmarkStart w:name="z196" w:id="148"/>
    <w:p>
      <w:pPr>
        <w:spacing w:after="0"/>
        <w:ind w:left="0"/>
        <w:jc w:val="left"/>
      </w:pPr>
      <w:r>
        <w:rPr>
          <w:rFonts w:ascii="Times New Roman"/>
          <w:b/>
          <w:i w:val="false"/>
          <w:color w:val="000000"/>
        </w:rPr>
        <w:t xml:space="preserve"> 4-тарау. Еңсерілмейтін күштің мән-жайлары</w:t>
      </w:r>
    </w:p>
    <w:bookmarkEnd w:id="148"/>
    <w:bookmarkStart w:name="z197" w:id="149"/>
    <w:p>
      <w:pPr>
        <w:spacing w:after="0"/>
        <w:ind w:left="0"/>
        <w:jc w:val="both"/>
      </w:pPr>
      <w:r>
        <w:rPr>
          <w:rFonts w:ascii="Times New Roman"/>
          <w:b w:val="false"/>
          <w:i w:val="false"/>
          <w:color w:val="000000"/>
          <w:sz w:val="28"/>
        </w:rPr>
        <w:t>
      4.1 Тараптар еңсерілмейтін күштің мән-жайлары салдарынан орындау мүмкін болмаған жағдайда, осы Шарт бойынша өз міндеттемелерін орындамағаны, не тиісінше орындамағаны үшін жауапкершіліктен босатылады.</w:t>
      </w:r>
    </w:p>
    <w:bookmarkEnd w:id="149"/>
    <w:bookmarkStart w:name="z198" w:id="150"/>
    <w:p>
      <w:pPr>
        <w:spacing w:after="0"/>
        <w:ind w:left="0"/>
        <w:jc w:val="both"/>
      </w:pPr>
      <w:r>
        <w:rPr>
          <w:rFonts w:ascii="Times New Roman"/>
          <w:b w:val="false"/>
          <w:i w:val="false"/>
          <w:color w:val="000000"/>
          <w:sz w:val="28"/>
        </w:rPr>
        <w:t>
      4.2 Еңсерілмейтін күштің мән-жайлары туындаған кезде осы Келісім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bookmarkEnd w:id="150"/>
    <w:bookmarkStart w:name="z199" w:id="151"/>
    <w:p>
      <w:pPr>
        <w:spacing w:after="0"/>
        <w:ind w:left="0"/>
        <w:jc w:val="both"/>
      </w:pPr>
      <w:r>
        <w:rPr>
          <w:rFonts w:ascii="Times New Roman"/>
          <w:b w:val="false"/>
          <w:i w:val="false"/>
          <w:color w:val="000000"/>
          <w:sz w:val="28"/>
        </w:rPr>
        <w:t xml:space="preserve">
      4.3 Уақтылы хабардар етпеген жағдайда, Тараптар екінші Тарапқа хабардар етпеуден немесе уақтылы хабардар етпеуден келтірілген зиянды өтеуге міндетті. </w:t>
      </w:r>
    </w:p>
    <w:bookmarkEnd w:id="151"/>
    <w:bookmarkStart w:name="z200" w:id="152"/>
    <w:p>
      <w:pPr>
        <w:spacing w:after="0"/>
        <w:ind w:left="0"/>
        <w:jc w:val="both"/>
      </w:pPr>
      <w:r>
        <w:rPr>
          <w:rFonts w:ascii="Times New Roman"/>
          <w:b w:val="false"/>
          <w:i w:val="false"/>
          <w:color w:val="000000"/>
          <w:sz w:val="28"/>
        </w:rPr>
        <w:t>
      4.4 Еңсерілмейтін күштің мән-жайларының туындауы осы Келісімнің орындалу мерзімінің олардың әрекет ету кезеңіне ұлғайтылуына алып келеді.</w:t>
      </w:r>
    </w:p>
    <w:bookmarkEnd w:id="152"/>
    <w:bookmarkStart w:name="z201" w:id="153"/>
    <w:p>
      <w:pPr>
        <w:spacing w:after="0"/>
        <w:ind w:left="0"/>
        <w:jc w:val="both"/>
      </w:pPr>
      <w:r>
        <w:rPr>
          <w:rFonts w:ascii="Times New Roman"/>
          <w:b w:val="false"/>
          <w:i w:val="false"/>
          <w:color w:val="000000"/>
          <w:sz w:val="28"/>
        </w:rPr>
        <w:t>
      4.5 Егер мұндай мән-жайлар қатарынан үш айдан астам жалғасатын болса, онда Тараптардың кез келгені осы Келісім бойынша міндеттемелерін одан әрі орындаудан бас тартуға құқылы.</w:t>
      </w:r>
    </w:p>
    <w:bookmarkEnd w:id="153"/>
    <w:bookmarkStart w:name="z202" w:id="154"/>
    <w:p>
      <w:pPr>
        <w:spacing w:after="0"/>
        <w:ind w:left="0"/>
        <w:jc w:val="left"/>
      </w:pPr>
      <w:r>
        <w:rPr>
          <w:rFonts w:ascii="Times New Roman"/>
          <w:b/>
          <w:i w:val="false"/>
          <w:color w:val="000000"/>
        </w:rPr>
        <w:t xml:space="preserve"> 5-тарау. Қорытынды ережелер</w:t>
      </w:r>
    </w:p>
    <w:bookmarkEnd w:id="154"/>
    <w:bookmarkStart w:name="z203" w:id="155"/>
    <w:p>
      <w:pPr>
        <w:spacing w:after="0"/>
        <w:ind w:left="0"/>
        <w:jc w:val="both"/>
      </w:pPr>
      <w:r>
        <w:rPr>
          <w:rFonts w:ascii="Times New Roman"/>
          <w:b w:val="false"/>
          <w:i w:val="false"/>
          <w:color w:val="000000"/>
          <w:sz w:val="28"/>
        </w:rPr>
        <w:t>
      5.1 Хат-хабар бланкіде ұсынылса немесе мөрмен (бар болса) куәландырылса, қолма-қол табысталса, қатысушы Тараптың мекенжайына почтамен (хабарламасы бар тапсырыс хатпен) немесе курьерлік байланыс арқылы жеткізілсе, тиісті түрде ұсынылған немесе жіберілген болып саналады.</w:t>
      </w:r>
    </w:p>
    <w:bookmarkEnd w:id="155"/>
    <w:bookmarkStart w:name="z204" w:id="156"/>
    <w:p>
      <w:pPr>
        <w:spacing w:after="0"/>
        <w:ind w:left="0"/>
        <w:jc w:val="both"/>
      </w:pPr>
      <w:r>
        <w:rPr>
          <w:rFonts w:ascii="Times New Roman"/>
          <w:b w:val="false"/>
          <w:i w:val="false"/>
          <w:color w:val="000000"/>
          <w:sz w:val="28"/>
        </w:rPr>
        <w:t xml:space="preserve">
      5.2 Егер осы Келісімде өзгеше көзделмесе, осы Келісімнің шарттарын, оның ішінде осы Келісімнің қолданылу мерзімін кез келген өзгерту, тоқтату Тараптардың уәкілетті өкілдері қол қоятын қосымша келісімдермен ресімделеді. </w:t>
      </w:r>
    </w:p>
    <w:bookmarkEnd w:id="156"/>
    <w:bookmarkStart w:name="z205" w:id="157"/>
    <w:p>
      <w:pPr>
        <w:spacing w:after="0"/>
        <w:ind w:left="0"/>
        <w:jc w:val="both"/>
      </w:pPr>
      <w:r>
        <w:rPr>
          <w:rFonts w:ascii="Times New Roman"/>
          <w:b w:val="false"/>
          <w:i w:val="false"/>
          <w:color w:val="000000"/>
          <w:sz w:val="28"/>
        </w:rPr>
        <w:t>
      5.3 Осы Келісім бойынша Тараптар арасында туындайтын барлық келіспеушіліктер немесе даулар тікелей келіссөздер процесінде шешіледі. Егер осындай келіссөздерден кейін Тараптар осы Келісім бойынша дауды шеше алмаса, Тараптардың кез келгені бұл мәселені Қазақстан Республикасының заңнамасында белгіленген сот тәртібімен шешуді талап ете алады.</w:t>
      </w:r>
    </w:p>
    <w:bookmarkEnd w:id="157"/>
    <w:bookmarkStart w:name="z206" w:id="158"/>
    <w:p>
      <w:pPr>
        <w:spacing w:after="0"/>
        <w:ind w:left="0"/>
        <w:jc w:val="both"/>
      </w:pPr>
      <w:r>
        <w:rPr>
          <w:rFonts w:ascii="Times New Roman"/>
          <w:b w:val="false"/>
          <w:i w:val="false"/>
          <w:color w:val="000000"/>
          <w:sz w:val="28"/>
        </w:rPr>
        <w:t xml:space="preserve">
      5.4 Осы Келісіммен реттелмеген мәселелер 20___ жылғы ___________ №____ Инвестициялық субсидиялау шартымен, сондай-ақ Қазақстан Республикасының заңнамасымен реттеледі. </w:t>
      </w:r>
    </w:p>
    <w:bookmarkEnd w:id="158"/>
    <w:bookmarkStart w:name="z207" w:id="159"/>
    <w:p>
      <w:pPr>
        <w:spacing w:after="0"/>
        <w:ind w:left="0"/>
        <w:jc w:val="both"/>
      </w:pPr>
      <w:r>
        <w:rPr>
          <w:rFonts w:ascii="Times New Roman"/>
          <w:b w:val="false"/>
          <w:i w:val="false"/>
          <w:color w:val="000000"/>
          <w:sz w:val="28"/>
        </w:rPr>
        <w:t>
      5.5 Осы Келісім мемлекеттік және орыс тілдерінде Тараптардың әрқайсысы үшін бір-бір данадан 2 (екі) данада жасалды.</w:t>
      </w:r>
    </w:p>
    <w:bookmarkEnd w:id="159"/>
    <w:bookmarkStart w:name="z208" w:id="160"/>
    <w:p>
      <w:pPr>
        <w:spacing w:after="0"/>
        <w:ind w:left="0"/>
        <w:jc w:val="left"/>
      </w:pPr>
      <w:r>
        <w:rPr>
          <w:rFonts w:ascii="Times New Roman"/>
          <w:b/>
          <w:i w:val="false"/>
          <w:color w:val="000000"/>
        </w:rPr>
        <w:t xml:space="preserve"> 6-тарау. Тараптардың мекенжайлары, банктік деректемелері және қолтаңбалары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13 маусымдағы</w:t>
            </w:r>
            <w:r>
              <w:br/>
            </w:r>
            <w:r>
              <w:rPr>
                <w:rFonts w:ascii="Times New Roman"/>
                <w:b w:val="false"/>
                <w:i w:val="false"/>
                <w:color w:val="000000"/>
                <w:sz w:val="20"/>
              </w:rPr>
              <w:t>№ 198 бұйрығына</w:t>
            </w:r>
            <w:r>
              <w:br/>
            </w:r>
            <w:r>
              <w:rPr>
                <w:rFonts w:ascii="Times New Roman"/>
                <w:b w:val="false"/>
                <w:i w:val="false"/>
                <w:color w:val="000000"/>
                <w:sz w:val="20"/>
              </w:rPr>
              <w:t>4-қосымша</w:t>
            </w:r>
            <w:r>
              <w:br/>
            </w: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w:t>
            </w:r>
            <w:r>
              <w:br/>
            </w:r>
            <w:r>
              <w:rPr>
                <w:rFonts w:ascii="Times New Roman"/>
                <w:b w:val="false"/>
                <w:i w:val="false"/>
                <w:color w:val="000000"/>
                <w:sz w:val="20"/>
              </w:rPr>
              <w:t>кешен субъектісі шеккен</w:t>
            </w:r>
            <w:r>
              <w:br/>
            </w:r>
            <w:r>
              <w:rPr>
                <w:rFonts w:ascii="Times New Roman"/>
                <w:b w:val="false"/>
                <w:i w:val="false"/>
                <w:color w:val="000000"/>
                <w:sz w:val="20"/>
              </w:rPr>
              <w:t>шығыстардың бір бөлігін</w:t>
            </w:r>
            <w:r>
              <w:br/>
            </w:r>
            <w:r>
              <w:rPr>
                <w:rFonts w:ascii="Times New Roman"/>
                <w:b w:val="false"/>
                <w:i w:val="false"/>
                <w:color w:val="000000"/>
                <w:sz w:val="20"/>
              </w:rPr>
              <w:t>өтеу бойынша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10" w:id="161"/>
    <w:p>
      <w:pPr>
        <w:spacing w:after="0"/>
        <w:ind w:left="0"/>
        <w:jc w:val="left"/>
      </w:pPr>
      <w:r>
        <w:rPr>
          <w:rFonts w:ascii="Times New Roman"/>
          <w:b/>
          <w:i w:val="false"/>
          <w:color w:val="000000"/>
        </w:rPr>
        <w:t xml:space="preserve">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 немесе "Өнеркәсіпті дамыту қоры" акционерлік қоғамының арнайы шоттағы инвестициялық субсидияларды пайдаланбауы туралы №___ шарт және келісім</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w:t>
            </w:r>
          </w:p>
        </w:tc>
      </w:tr>
    </w:tbl>
    <w:bookmarkStart w:name="z211" w:id="162"/>
    <w:p>
      <w:pPr>
        <w:spacing w:after="0"/>
        <w:ind w:left="0"/>
        <w:jc w:val="both"/>
      </w:pPr>
      <w:r>
        <w:rPr>
          <w:rFonts w:ascii="Times New Roman"/>
          <w:b w:val="false"/>
          <w:i w:val="false"/>
          <w:color w:val="000000"/>
          <w:sz w:val="28"/>
        </w:rPr>
        <w:t>
      Бұдан әрі "Қаржы институты" деп аталатын ___________________ бір тараптан, бұдан әрі "Жұмыс органы" деп аталатын ____________________ облысының</w:t>
      </w:r>
    </w:p>
    <w:bookmarkEnd w:id="162"/>
    <w:bookmarkStart w:name="z212" w:id="163"/>
    <w:p>
      <w:pPr>
        <w:spacing w:after="0"/>
        <w:ind w:left="0"/>
        <w:jc w:val="both"/>
      </w:pPr>
      <w:r>
        <w:rPr>
          <w:rFonts w:ascii="Times New Roman"/>
          <w:b w:val="false"/>
          <w:i w:val="false"/>
          <w:color w:val="000000"/>
          <w:sz w:val="28"/>
        </w:rPr>
        <w:t>
      (республикалық маңызы бар қаланың, астананың) _______________</w:t>
      </w:r>
    </w:p>
    <w:bookmarkEnd w:id="163"/>
    <w:bookmarkStart w:name="z213" w:id="164"/>
    <w:p>
      <w:pPr>
        <w:spacing w:after="0"/>
        <w:ind w:left="0"/>
        <w:jc w:val="both"/>
      </w:pPr>
      <w:r>
        <w:rPr>
          <w:rFonts w:ascii="Times New Roman"/>
          <w:b w:val="false"/>
          <w:i w:val="false"/>
          <w:color w:val="000000"/>
          <w:sz w:val="28"/>
        </w:rPr>
        <w:t>
      __________________________________________________ басқармасы (атауы)</w:t>
      </w:r>
    </w:p>
    <w:bookmarkEnd w:id="164"/>
    <w:bookmarkStart w:name="z214" w:id="165"/>
    <w:p>
      <w:pPr>
        <w:spacing w:after="0"/>
        <w:ind w:left="0"/>
        <w:jc w:val="both"/>
      </w:pPr>
      <w:r>
        <w:rPr>
          <w:rFonts w:ascii="Times New Roman"/>
          <w:b w:val="false"/>
          <w:i w:val="false"/>
          <w:color w:val="000000"/>
          <w:sz w:val="28"/>
        </w:rPr>
        <w:t>
      мемлекеттік мекемесі атынан мемлекеттік мекеме туралы ереже негізінде әрекет ететін басшысы (немесе бұйрық негізінде оны алмастыратын адам) ______ екінші тараптан, бұдан әрі "Инвестор" деп аталатын ________ атынан Жарғы негізінде әрекет ететін ___________ үшінші тараптан, бірлесіп Тараптар деп, ал жеке-жеке Тарап деп аталатындар төмендегілер туралы осы Қаржы институтының арнайы шоттағы ақшаны пайдаланбауы туралы шарт пен келісімді (бұдан әрі – Шарт) жасасты.</w:t>
      </w:r>
    </w:p>
    <w:bookmarkEnd w:id="165"/>
    <w:bookmarkStart w:name="z215" w:id="166"/>
    <w:p>
      <w:pPr>
        <w:spacing w:after="0"/>
        <w:ind w:left="0"/>
        <w:jc w:val="left"/>
      </w:pPr>
      <w:r>
        <w:rPr>
          <w:rFonts w:ascii="Times New Roman"/>
          <w:b/>
          <w:i w:val="false"/>
          <w:color w:val="000000"/>
        </w:rPr>
        <w:t xml:space="preserve"> 1-тарау. Жалпы ережелер</w:t>
      </w:r>
    </w:p>
    <w:bookmarkEnd w:id="166"/>
    <w:bookmarkStart w:name="z216" w:id="167"/>
    <w:p>
      <w:pPr>
        <w:spacing w:after="0"/>
        <w:ind w:left="0"/>
        <w:jc w:val="both"/>
      </w:pPr>
      <w:r>
        <w:rPr>
          <w:rFonts w:ascii="Times New Roman"/>
          <w:b w:val="false"/>
          <w:i w:val="false"/>
          <w:color w:val="000000"/>
          <w:sz w:val="28"/>
        </w:rPr>
        <w:t>
      1.1. Осы Шартты жасасуға мыналар негіз болып табылады:</w:t>
      </w:r>
    </w:p>
    <w:bookmarkEnd w:id="167"/>
    <w:bookmarkStart w:name="z217" w:id="168"/>
    <w:p>
      <w:pPr>
        <w:spacing w:after="0"/>
        <w:ind w:left="0"/>
        <w:jc w:val="both"/>
      </w:pPr>
      <w:r>
        <w:rPr>
          <w:rFonts w:ascii="Times New Roman"/>
          <w:b w:val="false"/>
          <w:i w:val="false"/>
          <w:color w:val="000000"/>
          <w:sz w:val="28"/>
        </w:rPr>
        <w:t>
      1) "Агроөнеркәсіптік кешенді және ауылдық аумақтарды дамытуды мемлекеттік реттеу туралы" Қазақстан Республикасының Заңы;</w:t>
      </w:r>
    </w:p>
    <w:bookmarkEnd w:id="168"/>
    <w:bookmarkStart w:name="z218" w:id="169"/>
    <w:p>
      <w:pPr>
        <w:spacing w:after="0"/>
        <w:ind w:left="0"/>
        <w:jc w:val="both"/>
      </w:pPr>
      <w:r>
        <w:rPr>
          <w:rFonts w:ascii="Times New Roman"/>
          <w:b w:val="false"/>
          <w:i w:val="false"/>
          <w:color w:val="000000"/>
          <w:sz w:val="28"/>
        </w:rPr>
        <w:t>
      2) Қазақстан Республикасы Ауыл шаруашылығы министрінің міндетін атқарушының 2018 жылғы 23 шілдедегі № 317 бұйрығымен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 (бұдан әрі – Субсидиялау қағидалары);</w:t>
      </w:r>
    </w:p>
    <w:bookmarkEnd w:id="169"/>
    <w:bookmarkStart w:name="z219" w:id="170"/>
    <w:p>
      <w:pPr>
        <w:spacing w:after="0"/>
        <w:ind w:left="0"/>
        <w:jc w:val="both"/>
      </w:pPr>
      <w:r>
        <w:rPr>
          <w:rFonts w:ascii="Times New Roman"/>
          <w:b w:val="false"/>
          <w:i w:val="false"/>
          <w:color w:val="000000"/>
          <w:sz w:val="28"/>
        </w:rPr>
        <w:t>
      3) Инвестициялық субсидиялау мәселелері жөніндегі жұмыс органының шешімі</w:t>
      </w:r>
    </w:p>
    <w:bookmarkEnd w:id="170"/>
    <w:bookmarkStart w:name="z220" w:id="171"/>
    <w:p>
      <w:pPr>
        <w:spacing w:after="0"/>
        <w:ind w:left="0"/>
        <w:jc w:val="both"/>
      </w:pPr>
      <w:r>
        <w:rPr>
          <w:rFonts w:ascii="Times New Roman"/>
          <w:b w:val="false"/>
          <w:i w:val="false"/>
          <w:color w:val="000000"/>
          <w:sz w:val="28"/>
        </w:rPr>
        <w:t>
      (20___ жылғы ______________ № ___).</w:t>
      </w:r>
    </w:p>
    <w:bookmarkEnd w:id="171"/>
    <w:bookmarkStart w:name="z221" w:id="172"/>
    <w:p>
      <w:pPr>
        <w:spacing w:after="0"/>
        <w:ind w:left="0"/>
        <w:jc w:val="left"/>
      </w:pPr>
      <w:r>
        <w:rPr>
          <w:rFonts w:ascii="Times New Roman"/>
          <w:b/>
          <w:i w:val="false"/>
          <w:color w:val="000000"/>
        </w:rPr>
        <w:t xml:space="preserve"> 2-тарау. Терминдер мен айқындамалар</w:t>
      </w:r>
    </w:p>
    <w:bookmarkEnd w:id="172"/>
    <w:bookmarkStart w:name="z222" w:id="173"/>
    <w:p>
      <w:pPr>
        <w:spacing w:after="0"/>
        <w:ind w:left="0"/>
        <w:jc w:val="both"/>
      </w:pPr>
      <w:r>
        <w:rPr>
          <w:rFonts w:ascii="Times New Roman"/>
          <w:b w:val="false"/>
          <w:i w:val="false"/>
          <w:color w:val="000000"/>
          <w:sz w:val="28"/>
        </w:rPr>
        <w:t>
      2.1. Осы шартта Субсидиялау қағидаларында көрсетілген ұғымдар пайдаланылады.</w:t>
      </w:r>
    </w:p>
    <w:bookmarkEnd w:id="173"/>
    <w:bookmarkStart w:name="z223" w:id="174"/>
    <w:p>
      <w:pPr>
        <w:spacing w:after="0"/>
        <w:ind w:left="0"/>
        <w:jc w:val="left"/>
      </w:pPr>
      <w:r>
        <w:rPr>
          <w:rFonts w:ascii="Times New Roman"/>
          <w:b/>
          <w:i w:val="false"/>
          <w:color w:val="000000"/>
        </w:rPr>
        <w:t xml:space="preserve"> 3-тарау. Шарттың нысанасы</w:t>
      </w:r>
    </w:p>
    <w:bookmarkEnd w:id="174"/>
    <w:bookmarkStart w:name="z224" w:id="175"/>
    <w:p>
      <w:pPr>
        <w:spacing w:after="0"/>
        <w:ind w:left="0"/>
        <w:jc w:val="both"/>
      </w:pPr>
      <w:r>
        <w:rPr>
          <w:rFonts w:ascii="Times New Roman"/>
          <w:b w:val="false"/>
          <w:i w:val="false"/>
          <w:color w:val="000000"/>
          <w:sz w:val="28"/>
        </w:rPr>
        <w:t>
      3.1. Қаржы институты арнайы шоттағы қаражатты Жұмыс органы Субсидиялау қағидаларында көрсетілген шарттарға сәйкес инвестициялық субсидиялар төлеу туралы шешім қабылдағанға дейін пайдаланбайды.</w:t>
      </w:r>
    </w:p>
    <w:bookmarkEnd w:id="175"/>
    <w:bookmarkStart w:name="z225" w:id="176"/>
    <w:p>
      <w:pPr>
        <w:spacing w:after="0"/>
        <w:ind w:left="0"/>
        <w:jc w:val="both"/>
      </w:pPr>
      <w:r>
        <w:rPr>
          <w:rFonts w:ascii="Times New Roman"/>
          <w:b w:val="false"/>
          <w:i w:val="false"/>
          <w:color w:val="000000"/>
          <w:sz w:val="28"/>
        </w:rPr>
        <w:t>
      3.2. Арнайы шотқа инвестициялық субсидиялар алу үшін инвестор Субсидиялау қағидаларында көрсетілген құжаттармен бірге, қаржы институты кредиттік комитетінің оң шешімінің қаржы институты куәландырған көшірмесін, қаржы институтымен жасалынған кредиттік шартты/лизинг шартын қосымша береді.</w:t>
      </w:r>
    </w:p>
    <w:bookmarkEnd w:id="176"/>
    <w:bookmarkStart w:name="z226" w:id="177"/>
    <w:p>
      <w:pPr>
        <w:spacing w:after="0"/>
        <w:ind w:left="0"/>
        <w:jc w:val="left"/>
      </w:pPr>
      <w:r>
        <w:rPr>
          <w:rFonts w:ascii="Times New Roman"/>
          <w:b/>
          <w:i w:val="false"/>
          <w:color w:val="000000"/>
        </w:rPr>
        <w:t xml:space="preserve"> 4-тарау. Инвестициялық субсидияларды аудару тәртібі мен шарттары</w:t>
      </w:r>
    </w:p>
    <w:bookmarkEnd w:id="177"/>
    <w:bookmarkStart w:name="z227" w:id="178"/>
    <w:p>
      <w:pPr>
        <w:spacing w:after="0"/>
        <w:ind w:left="0"/>
        <w:jc w:val="both"/>
      </w:pPr>
      <w:r>
        <w:rPr>
          <w:rFonts w:ascii="Times New Roman"/>
          <w:b w:val="false"/>
          <w:i w:val="false"/>
          <w:color w:val="000000"/>
          <w:sz w:val="28"/>
        </w:rPr>
        <w:t>
      4.1. ______ (______) теңге мөлшеріндегі инвестициялық субсидиялар сомасын Жұмыс органы аванстық төлеммен қаржы институтының арнайы шотына аударады.</w:t>
      </w:r>
    </w:p>
    <w:bookmarkEnd w:id="178"/>
    <w:bookmarkStart w:name="z228" w:id="179"/>
    <w:p>
      <w:pPr>
        <w:spacing w:after="0"/>
        <w:ind w:left="0"/>
        <w:jc w:val="both"/>
      </w:pPr>
      <w:r>
        <w:rPr>
          <w:rFonts w:ascii="Times New Roman"/>
          <w:b w:val="false"/>
          <w:i w:val="false"/>
          <w:color w:val="000000"/>
          <w:sz w:val="28"/>
        </w:rPr>
        <w:t xml:space="preserve">
      Қаржы институтының арнайы шотының деректемелері: </w:t>
      </w:r>
    </w:p>
    <w:bookmarkEnd w:id="179"/>
    <w:bookmarkStart w:name="z229" w:id="180"/>
    <w:p>
      <w:pPr>
        <w:spacing w:after="0"/>
        <w:ind w:left="0"/>
        <w:jc w:val="both"/>
      </w:pPr>
      <w:r>
        <w:rPr>
          <w:rFonts w:ascii="Times New Roman"/>
          <w:b w:val="false"/>
          <w:i w:val="false"/>
          <w:color w:val="000000"/>
          <w:sz w:val="28"/>
        </w:rPr>
        <w:t>
      ________________________________________________________________</w:t>
      </w:r>
    </w:p>
    <w:bookmarkEnd w:id="180"/>
    <w:bookmarkStart w:name="z230" w:id="181"/>
    <w:p>
      <w:pPr>
        <w:spacing w:after="0"/>
        <w:ind w:left="0"/>
        <w:jc w:val="both"/>
      </w:pPr>
      <w:r>
        <w:rPr>
          <w:rFonts w:ascii="Times New Roman"/>
          <w:b w:val="false"/>
          <w:i w:val="false"/>
          <w:color w:val="000000"/>
          <w:sz w:val="28"/>
        </w:rPr>
        <w:t>
      4.2. Барлық операциялар ұлттық валюта – теңгемен жасалады.</w:t>
      </w:r>
    </w:p>
    <w:bookmarkEnd w:id="181"/>
    <w:bookmarkStart w:name="z231" w:id="182"/>
    <w:p>
      <w:pPr>
        <w:spacing w:after="0"/>
        <w:ind w:left="0"/>
        <w:jc w:val="left"/>
      </w:pPr>
      <w:r>
        <w:rPr>
          <w:rFonts w:ascii="Times New Roman"/>
          <w:b/>
          <w:i w:val="false"/>
          <w:color w:val="000000"/>
        </w:rPr>
        <w:t xml:space="preserve"> 5-тарау. Тараптардың құқықтары мен міндеттері</w:t>
      </w:r>
    </w:p>
    <w:bookmarkEnd w:id="182"/>
    <w:bookmarkStart w:name="z232" w:id="183"/>
    <w:p>
      <w:pPr>
        <w:spacing w:after="0"/>
        <w:ind w:left="0"/>
        <w:jc w:val="both"/>
      </w:pPr>
      <w:r>
        <w:rPr>
          <w:rFonts w:ascii="Times New Roman"/>
          <w:b w:val="false"/>
          <w:i w:val="false"/>
          <w:color w:val="000000"/>
          <w:sz w:val="28"/>
        </w:rPr>
        <w:t>
      5.1. Қаржы институты арнайы шотқа қаражат келіп түскен күнннен бастап 10 (он) жұмыс күні ішінде кредиттік шартта (Қаржы институты мен Инвестор арасында жасалған) көзделген қаражатты, егер инвестор мен қаржы институты арасындағы шартта өзгеше көзделмесе, жабдық сатушының шотына аударады және Жұмыс органына растайтын құжаттарды береді.</w:t>
      </w:r>
    </w:p>
    <w:bookmarkEnd w:id="183"/>
    <w:bookmarkStart w:name="z233" w:id="184"/>
    <w:p>
      <w:pPr>
        <w:spacing w:after="0"/>
        <w:ind w:left="0"/>
        <w:jc w:val="both"/>
      </w:pPr>
      <w:r>
        <w:rPr>
          <w:rFonts w:ascii="Times New Roman"/>
          <w:b w:val="false"/>
          <w:i w:val="false"/>
          <w:color w:val="000000"/>
          <w:sz w:val="28"/>
        </w:rPr>
        <w:t>
      5.2. Қаржы институты Субсидиялау қағидаларында көзделген шарттарды орындамаған жағдайда, қаржы институты 3 (үш) жұмыс күні ішінде жұмыс органы арнайы шотқа аванстық төлеммен аударған қаражаттың орнын толық көлемде қайтарады.</w:t>
      </w:r>
    </w:p>
    <w:bookmarkEnd w:id="184"/>
    <w:bookmarkStart w:name="z234" w:id="185"/>
    <w:p>
      <w:pPr>
        <w:spacing w:after="0"/>
        <w:ind w:left="0"/>
        <w:jc w:val="both"/>
      </w:pPr>
      <w:r>
        <w:rPr>
          <w:rFonts w:ascii="Times New Roman"/>
          <w:b w:val="false"/>
          <w:i w:val="false"/>
          <w:color w:val="000000"/>
          <w:sz w:val="28"/>
        </w:rPr>
        <w:t>
      5.3. Бұл ретте, ағымдағы қаржы жылында жасалған төлемдерді қайтару орындалмаған міндеттемелер сомасын ұлғайту және шығыстардың бюджеттік сыныптамасының тиісті кодтары бойынша кассалық шығыстарды азайту жолымен Жұмыс органының кассалық шығыстарын қайтару арқылы жүзеге асырылады. Өткен жылдардың төлемдері қайтарылған жағдайда, қайтару сомасы төлемдер жасалған тиісті бюджеттің кірісіне есептеледі.</w:t>
      </w:r>
    </w:p>
    <w:bookmarkEnd w:id="185"/>
    <w:bookmarkStart w:name="z235" w:id="186"/>
    <w:p>
      <w:pPr>
        <w:spacing w:after="0"/>
        <w:ind w:left="0"/>
        <w:jc w:val="both"/>
      </w:pPr>
      <w:r>
        <w:rPr>
          <w:rFonts w:ascii="Times New Roman"/>
          <w:b w:val="false"/>
          <w:i w:val="false"/>
          <w:color w:val="000000"/>
          <w:sz w:val="28"/>
        </w:rPr>
        <w:t>
      5.4. Арнайы шотқа аударылған қаражатты қаржы институты Жұмыс органының инвесторға инвестициялық субсидиялар беру туралы оң шешімінің негізінде инвестициялық жоба шеңберінде жабдық пен техника сатып алуға пайдаланылған инвестордың кредит/лизинг бойынша негізгі борышын өтеу шотына аударады.</w:t>
      </w:r>
    </w:p>
    <w:bookmarkEnd w:id="186"/>
    <w:bookmarkStart w:name="z236" w:id="187"/>
    <w:p>
      <w:pPr>
        <w:spacing w:after="0"/>
        <w:ind w:left="0"/>
        <w:jc w:val="left"/>
      </w:pPr>
      <w:r>
        <w:rPr>
          <w:rFonts w:ascii="Times New Roman"/>
          <w:b/>
          <w:i w:val="false"/>
          <w:color w:val="000000"/>
        </w:rPr>
        <w:t xml:space="preserve"> 6-тарау. Тараптардың жауапкершілігі</w:t>
      </w:r>
    </w:p>
    <w:bookmarkEnd w:id="187"/>
    <w:bookmarkStart w:name="z237" w:id="188"/>
    <w:p>
      <w:pPr>
        <w:spacing w:after="0"/>
        <w:ind w:left="0"/>
        <w:jc w:val="both"/>
      </w:pPr>
      <w:r>
        <w:rPr>
          <w:rFonts w:ascii="Times New Roman"/>
          <w:b w:val="false"/>
          <w:i w:val="false"/>
          <w:color w:val="000000"/>
          <w:sz w:val="28"/>
        </w:rPr>
        <w:t>
      6.1. Тараптар осы Шартқа және Қазақстан Республикасының заңнамасына сәйкес осы Шарттан туындайтын міндеттемелерді орындамағаны және/немесе тиісінше орындамағаны үшін осы Шарт бойынша жауапкершілікте болады.</w:t>
      </w:r>
    </w:p>
    <w:bookmarkEnd w:id="188"/>
    <w:bookmarkStart w:name="z238" w:id="189"/>
    <w:p>
      <w:pPr>
        <w:spacing w:after="0"/>
        <w:ind w:left="0"/>
        <w:jc w:val="left"/>
      </w:pPr>
      <w:r>
        <w:rPr>
          <w:rFonts w:ascii="Times New Roman"/>
          <w:b/>
          <w:i w:val="false"/>
          <w:color w:val="000000"/>
        </w:rPr>
        <w:t xml:space="preserve"> 7-тарау. Шарттың қолданылу мерзімі</w:t>
      </w:r>
    </w:p>
    <w:bookmarkEnd w:id="189"/>
    <w:bookmarkStart w:name="z239" w:id="190"/>
    <w:p>
      <w:pPr>
        <w:spacing w:after="0"/>
        <w:ind w:left="0"/>
        <w:jc w:val="both"/>
      </w:pPr>
      <w:r>
        <w:rPr>
          <w:rFonts w:ascii="Times New Roman"/>
          <w:b w:val="false"/>
          <w:i w:val="false"/>
          <w:color w:val="000000"/>
          <w:sz w:val="28"/>
        </w:rPr>
        <w:t>
      7.1. Осы Шарт қол қойылған сәтінен бастап күшіне енеді және Тараптар Субсидиялау қағидаларына сәйкес өз міндеттемелерін толық көлемде орындағанға дейін қолданыста болады.</w:t>
      </w:r>
    </w:p>
    <w:bookmarkEnd w:id="190"/>
    <w:bookmarkStart w:name="z240" w:id="191"/>
    <w:p>
      <w:pPr>
        <w:spacing w:after="0"/>
        <w:ind w:left="0"/>
        <w:jc w:val="left"/>
      </w:pPr>
      <w:r>
        <w:rPr>
          <w:rFonts w:ascii="Times New Roman"/>
          <w:b/>
          <w:i w:val="false"/>
          <w:color w:val="000000"/>
        </w:rPr>
        <w:t xml:space="preserve"> 8-тарау. Еңсерілмейтін күштің мән-жайлары</w:t>
      </w:r>
    </w:p>
    <w:bookmarkEnd w:id="191"/>
    <w:bookmarkStart w:name="z241" w:id="192"/>
    <w:p>
      <w:pPr>
        <w:spacing w:after="0"/>
        <w:ind w:left="0"/>
        <w:jc w:val="both"/>
      </w:pPr>
      <w:r>
        <w:rPr>
          <w:rFonts w:ascii="Times New Roman"/>
          <w:b w:val="false"/>
          <w:i w:val="false"/>
          <w:color w:val="000000"/>
          <w:sz w:val="28"/>
        </w:rPr>
        <w:t>
      8.1. Тараптар еңсерілмейтін күштің мән-жайлары салдарынан осы Шарт бойынша өз міндеттемелерін орындау мүмкін болмаған жағдайда, орындамағаны, не тиісінше орындамағаны үшін жауапкершіліктен босатылады.</w:t>
      </w:r>
    </w:p>
    <w:bookmarkEnd w:id="192"/>
    <w:bookmarkStart w:name="z242" w:id="193"/>
    <w:p>
      <w:pPr>
        <w:spacing w:after="0"/>
        <w:ind w:left="0"/>
        <w:jc w:val="both"/>
      </w:pPr>
      <w:r>
        <w:rPr>
          <w:rFonts w:ascii="Times New Roman"/>
          <w:b w:val="false"/>
          <w:i w:val="false"/>
          <w:color w:val="000000"/>
          <w:sz w:val="28"/>
        </w:rPr>
        <w:t>
      8.2. Еңсерілмейтін күштің мән-жайлары туындаған кезде осы Шарт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bookmarkEnd w:id="193"/>
    <w:bookmarkStart w:name="z243" w:id="194"/>
    <w:p>
      <w:pPr>
        <w:spacing w:after="0"/>
        <w:ind w:left="0"/>
        <w:jc w:val="both"/>
      </w:pPr>
      <w:r>
        <w:rPr>
          <w:rFonts w:ascii="Times New Roman"/>
          <w:b w:val="false"/>
          <w:i w:val="false"/>
          <w:color w:val="000000"/>
          <w:sz w:val="28"/>
        </w:rPr>
        <w:t>
      8.3. Уақтылы хабардар етпеген жағдайда, Тараптар екінші Тарапқа хабардар етпеуден немесе уақтылы хабардар етпеуден келтірілген зиянды өтеуге міндетті.</w:t>
      </w:r>
    </w:p>
    <w:bookmarkEnd w:id="194"/>
    <w:bookmarkStart w:name="z244" w:id="195"/>
    <w:p>
      <w:pPr>
        <w:spacing w:after="0"/>
        <w:ind w:left="0"/>
        <w:jc w:val="both"/>
      </w:pPr>
      <w:r>
        <w:rPr>
          <w:rFonts w:ascii="Times New Roman"/>
          <w:b w:val="false"/>
          <w:i w:val="false"/>
          <w:color w:val="000000"/>
          <w:sz w:val="28"/>
        </w:rPr>
        <w:t>
      8.4. Еңсерілмейтін күштің мән-жайларының туындауы олардың әрекет ету кезеңіне осы Шарттың орындалу мерзімінің ұлғайтылуына алып келеді.</w:t>
      </w:r>
    </w:p>
    <w:bookmarkEnd w:id="195"/>
    <w:bookmarkStart w:name="z245" w:id="196"/>
    <w:p>
      <w:pPr>
        <w:spacing w:after="0"/>
        <w:ind w:left="0"/>
        <w:jc w:val="both"/>
      </w:pPr>
      <w:r>
        <w:rPr>
          <w:rFonts w:ascii="Times New Roman"/>
          <w:b w:val="false"/>
          <w:i w:val="false"/>
          <w:color w:val="000000"/>
          <w:sz w:val="28"/>
        </w:rPr>
        <w:t>
      8.5. Егер мұндай мән-жайлар қатарынан үш айдан астам жалғасатын болса, онда Тараптардың кез келгені осы Шарт бойынша міндеттемелерін одан әрі орындаудан бас тартуға құқылы.</w:t>
      </w:r>
    </w:p>
    <w:bookmarkEnd w:id="196"/>
    <w:bookmarkStart w:name="z246" w:id="197"/>
    <w:p>
      <w:pPr>
        <w:spacing w:after="0"/>
        <w:ind w:left="0"/>
        <w:jc w:val="left"/>
      </w:pPr>
      <w:r>
        <w:rPr>
          <w:rFonts w:ascii="Times New Roman"/>
          <w:b/>
          <w:i w:val="false"/>
          <w:color w:val="000000"/>
        </w:rPr>
        <w:t xml:space="preserve"> 9-тарау. Дауларды шешу</w:t>
      </w:r>
    </w:p>
    <w:bookmarkEnd w:id="197"/>
    <w:bookmarkStart w:name="z247" w:id="198"/>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198"/>
    <w:bookmarkStart w:name="z248" w:id="199"/>
    <w:p>
      <w:pPr>
        <w:spacing w:after="0"/>
        <w:ind w:left="0"/>
        <w:jc w:val="both"/>
      </w:pPr>
      <w:r>
        <w:rPr>
          <w:rFonts w:ascii="Times New Roman"/>
          <w:b w:val="false"/>
          <w:i w:val="false"/>
          <w:color w:val="000000"/>
          <w:sz w:val="28"/>
        </w:rPr>
        <w:t>
      9.2. Егер мұндай келіссөздерден кейін Тараптар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199"/>
    <w:bookmarkStart w:name="z249" w:id="200"/>
    <w:p>
      <w:pPr>
        <w:spacing w:after="0"/>
        <w:ind w:left="0"/>
        <w:jc w:val="left"/>
      </w:pPr>
      <w:r>
        <w:rPr>
          <w:rFonts w:ascii="Times New Roman"/>
          <w:b/>
          <w:i w:val="false"/>
          <w:color w:val="000000"/>
        </w:rPr>
        <w:t xml:space="preserve"> 10-тарау. Хат-хабар алмасу</w:t>
      </w:r>
    </w:p>
    <w:bookmarkEnd w:id="200"/>
    <w:bookmarkStart w:name="z250" w:id="201"/>
    <w:p>
      <w:pPr>
        <w:spacing w:after="0"/>
        <w:ind w:left="0"/>
        <w:jc w:val="both"/>
      </w:pPr>
      <w:r>
        <w:rPr>
          <w:rFonts w:ascii="Times New Roman"/>
          <w:b w:val="false"/>
          <w:i w:val="false"/>
          <w:color w:val="000000"/>
          <w:sz w:val="28"/>
        </w:rPr>
        <w:t>
      10.1. Осы Шарт шеңберінде Тараптар бір-біріне жөнелтетін кез келген хат-хабар жазбаша нысанда ұсынылады және Тараптар тапсырылғаны туралы белгісі бар хат-хабарды алған сәттен бастап 10 (он) күнтізбелік күн ішінде қаралады.</w:t>
      </w:r>
    </w:p>
    <w:bookmarkEnd w:id="201"/>
    <w:bookmarkStart w:name="z251" w:id="202"/>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202"/>
    <w:bookmarkStart w:name="z252" w:id="203"/>
    <w:p>
      <w:pPr>
        <w:spacing w:after="0"/>
        <w:ind w:left="0"/>
        <w:jc w:val="left"/>
      </w:pPr>
      <w:r>
        <w:rPr>
          <w:rFonts w:ascii="Times New Roman"/>
          <w:b/>
          <w:i w:val="false"/>
          <w:color w:val="000000"/>
        </w:rPr>
        <w:t xml:space="preserve"> 11-тарау. Құпиялылық</w:t>
      </w:r>
    </w:p>
    <w:bookmarkEnd w:id="203"/>
    <w:bookmarkStart w:name="z253" w:id="204"/>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осы Шартты жасасу және орындау кезінде олар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204"/>
    <w:bookmarkStart w:name="z254" w:id="205"/>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Шартта және Қазақстан Республикасының заңнамасында көзделген жағдайларда ғана мүмкін болады.</w:t>
      </w:r>
    </w:p>
    <w:bookmarkEnd w:id="205"/>
    <w:bookmarkStart w:name="z255" w:id="206"/>
    <w:p>
      <w:pPr>
        <w:spacing w:after="0"/>
        <w:ind w:left="0"/>
        <w:jc w:val="both"/>
      </w:pPr>
      <w:r>
        <w:rPr>
          <w:rFonts w:ascii="Times New Roman"/>
          <w:b w:val="false"/>
          <w:i w:val="false"/>
          <w:color w:val="000000"/>
          <w:sz w:val="28"/>
        </w:rPr>
        <w:t>
      11.3. Тараптар осы Шарттың талаптар мен құпиялылығын сақтау үшін құқықтық сипаттағы шаралармен қоса барлық қажетті шараларды қабылдайды. Тараптардың лауазымды адамдары мен қызметкерлеріне осы Шартты іске асыру барысында алынған мәліметтерді жария етуге не үшінші тұлғаларға беруге тыйым салынады.</w:t>
      </w:r>
    </w:p>
    <w:bookmarkEnd w:id="206"/>
    <w:bookmarkStart w:name="z256" w:id="207"/>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заңнамасында көзделгендей жауапкершілікте болады.</w:t>
      </w:r>
    </w:p>
    <w:bookmarkEnd w:id="207"/>
    <w:bookmarkStart w:name="z257" w:id="208"/>
    <w:p>
      <w:pPr>
        <w:spacing w:after="0"/>
        <w:ind w:left="0"/>
        <w:jc w:val="both"/>
      </w:pPr>
      <w:r>
        <w:rPr>
          <w:rFonts w:ascii="Times New Roman"/>
          <w:b w:val="false"/>
          <w:i w:val="false"/>
          <w:color w:val="000000"/>
          <w:sz w:val="28"/>
        </w:rPr>
        <w:t>
      11.5. Инвестор осы Шартқа қол қоя отырып, Жұмыс органына (көрсетілетін қызметті берушіге)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208"/>
    <w:bookmarkStart w:name="z258" w:id="209"/>
    <w:p>
      <w:pPr>
        <w:spacing w:after="0"/>
        <w:ind w:left="0"/>
        <w:jc w:val="left"/>
      </w:pPr>
      <w:r>
        <w:rPr>
          <w:rFonts w:ascii="Times New Roman"/>
          <w:b/>
          <w:i w:val="false"/>
          <w:color w:val="000000"/>
        </w:rPr>
        <w:t xml:space="preserve"> 12-тарау. Қорытынды ережелер</w:t>
      </w:r>
    </w:p>
    <w:bookmarkEnd w:id="209"/>
    <w:bookmarkStart w:name="z259" w:id="210"/>
    <w:p>
      <w:pPr>
        <w:spacing w:after="0"/>
        <w:ind w:left="0"/>
        <w:jc w:val="both"/>
      </w:pPr>
      <w:r>
        <w:rPr>
          <w:rFonts w:ascii="Times New Roman"/>
          <w:b w:val="false"/>
          <w:i w:val="false"/>
          <w:color w:val="000000"/>
          <w:sz w:val="28"/>
        </w:rPr>
        <w:t>
      12.1.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210"/>
    <w:bookmarkStart w:name="z260" w:id="211"/>
    <w:p>
      <w:pPr>
        <w:spacing w:after="0"/>
        <w:ind w:left="0"/>
        <w:jc w:val="both"/>
      </w:pPr>
      <w:r>
        <w:rPr>
          <w:rFonts w:ascii="Times New Roman"/>
          <w:b w:val="false"/>
          <w:i w:val="false"/>
          <w:color w:val="000000"/>
          <w:sz w:val="28"/>
        </w:rPr>
        <w:t>
      12.2. Осы Шарт мемлекеттік және орыс тілдерінде Тараптардың әрқайсысы үшін бір-бір данадан 3 (үш) данада жасалды.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