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b877" w14:textId="625b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Уәкілетті органдармен әкімшілік құқық бұзушылықтар жөніндегі істерді қарау нәтижелері туралы" № 1-ӘІ есептің нысанын және оны қалыптастыру жөніндегі нұсқаулықты бекіту туралы" Қазақстан Республикасы Бас Прокурорының 2023 жылғы 27 қаңтардағы № 43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2025 жылғы 17 маусымдағы № 76 бұйрығы. Қазақстан Республикасының Әділет министрлігінде 2025 жылғы 18 маусымда № 36297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"Уәкілетті органдармен әкімшілік құқық бұзушылықтар жөніндегі істерді қарау нәтижелері туралы" № 1-ӘІ есептің нысанын және оны қалыптастыру жөніндегі нұсқаулықты бекіту туралы" Қазақстан Республикасы Бас Прокурорының 2023 жылғы 27 қаңтардағы № 43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33059 болып тіркелген) мынадай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"Прокуратура туралы" Қазақстан Республикасының Конституциялық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құқықтық статистика және арнайы есепке алу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прокуратура органдарының кейбір мәселелері туралы Қазақстан Республикасы Президентінің 2017 жылғы 13 қазандағы № 563 Жарлығымен бекітілген Қазақстан Республикасының Бас прокуратурасы туралы ереженің 19-тармағы </w:t>
      </w:r>
      <w:r>
        <w:rPr>
          <w:rFonts w:ascii="Times New Roman"/>
          <w:b w:val="false"/>
          <w:i w:val="false"/>
          <w:color w:val="000000"/>
          <w:sz w:val="28"/>
        </w:rPr>
        <w:t>37)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"Уәкілетті органдармен әкімшілік құқық бұзушылықтар жөніндегі істерді қарау нәтижелері туралы" № 1-ӘІ есептің 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іс жүргізулердің бірыңғай тізілімінде тіркелген әкімшілік құқық бұзушылықтар және олады қарау нәтижелері туралы мәліметтер" </w:t>
      </w:r>
      <w:r>
        <w:rPr>
          <w:rFonts w:ascii="Times New Roman"/>
          <w:b w:val="false"/>
          <w:i w:val="false"/>
          <w:color w:val="000000"/>
          <w:sz w:val="28"/>
        </w:rPr>
        <w:t>1-бөлімі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"Бірінші сатыдағы соттардың әкімшілік құқық бұзушылық туралы істерді қарау жөніндегі жұмысы туралы" </w:t>
      </w:r>
      <w:r>
        <w:rPr>
          <w:rFonts w:ascii="Times New Roman"/>
          <w:b w:val="false"/>
          <w:i w:val="false"/>
          <w:color w:val="000000"/>
          <w:sz w:val="28"/>
        </w:rPr>
        <w:t>3-бөлімнің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"Әкімшілік құқық бұзушылық туралы істердің қозғалысы және оларды қарау нәтижелері" </w:t>
      </w:r>
      <w:r>
        <w:rPr>
          <w:rFonts w:ascii="Times New Roman"/>
          <w:b w:val="false"/>
          <w:i w:val="false"/>
          <w:color w:val="000000"/>
          <w:sz w:val="28"/>
        </w:rPr>
        <w:t>1-кестесі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Жоғарғы Сотының әкімшілік істерді қарау жөніндегі жұмысы туралы" </w:t>
      </w:r>
      <w:r>
        <w:rPr>
          <w:rFonts w:ascii="Times New Roman"/>
          <w:b w:val="false"/>
          <w:i w:val="false"/>
          <w:color w:val="000000"/>
          <w:sz w:val="28"/>
        </w:rPr>
        <w:t>5-бөлім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"Қазақстан Республикасы Жоғарғы Сотының әкімшілік құқық бұзушылықтар туралы істерді қарау жөнідегі жұмысы туралы" </w:t>
      </w:r>
      <w:r>
        <w:rPr>
          <w:rFonts w:ascii="Times New Roman"/>
          <w:b w:val="false"/>
          <w:i w:val="false"/>
          <w:color w:val="000000"/>
          <w:sz w:val="28"/>
        </w:rPr>
        <w:t>6-бөліммен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"Уәкілетті органдардың әкімшілік құқық бұзушылықтар жөніндегі істерді қарау нәтижелері туралы" № 1-ӘІ есепті қалыптастыру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"3-тарау. Есептің құрылымы: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Есеп 6 бөлімнен тұрады: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1-бөлім. Әкімшілік іс жүргізулердің бірыңғай тізілімінде тіркелген әкімшілік құқық бұзушылықтар және олады қарау нәтижелері туралы мәліметтер;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2-бөлім. Жаңадан ашылған мән-жайлар бойынша қайта қарау жөніндегі өтініштерді қарау нәтижелері туралы мәлеметтер;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3-бөлім. 5 кестеден тұратын, Бірінші сатыдағы соттардың әкімшілік құқық бұзушылықтар туралы істерді қарау жөніндегі жұмысы туралы: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Әкімшілік құқық бұзушылықтар туралы істердің қозғалысы және оларды қарау нәтижелері;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Әкімшілік құқық бұзушылық туралы іс бойынша іс жүргізуді жүзеге асыратын органның (лауазымды адамның) әрекеттеріне (әрекетсіздігіне) шағымдану жөніндегі істердің қозғалысы;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3-кесте. ӘҚБтК-нің </w:t>
      </w:r>
      <w:r>
        <w:rPr>
          <w:rFonts w:ascii="Times New Roman"/>
          <w:b w:val="false"/>
          <w:i w:val="false"/>
          <w:color w:val="000000"/>
          <w:sz w:val="28"/>
        </w:rPr>
        <w:t>44-1-тарауы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тәртібімен шағымдар, наразылықтар бойынша істердің қоғалысы;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4-кесте. Жаңадан ашылған мән-жайлар бойынша қайта қарау жөніндегі өтініштерді қарау;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5-кесте. Әкімшілік-құқықтық ықпал ету шаралары қолданылған адамдар туралы мәліметтер;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4-бөлім. Облыстық және оларға теңестірілген соттардың әкімшілік құқық бұзушылық туралы істерді қарау жөніндегі жұмысы туралы, ол 2 кестеден тұрады: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Әкімшілік құқық бұзушылықтар туралы істер бойынша заңды күшіне енбеген қаулыларды қайта қарау жөніндегі істердің қозғалысы;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Апелляциялық сатыда жаңадан ашылған мән-жайлар бойынша қайта қарау жөніндегі өтініштерді қарау;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5-бөлім. Кассациялық соттың әкімшілік құқық бұзушылықтар туралы істерді қарау жөніндегі жұмысы туралы, ол 3 кестеден тұрады: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Ұсыныс енгізу туралы өтінішхаттарды қарау;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Өтінішхаттар, наразылықтар бойынша сот актілерін қайта қарау туралы мәліметтер;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Соттылықты айқындау туралы мәселені қарау;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6-бөлім. Қазақстан Республикасы Жоғарғы Сотының әкімшілік құқық бұзушылықтар туралы істерді қарау жөніндегі жұмысы туралы, ол 4 кестеден тұрады: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Әкімшілік құқық бұзушылықтар туралы істер бойынша ұсыныстар енгізу туралы өтінішхаттардың қозғалысы;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Соттардың заңды күшіне енген қаулыларына Қазақстан Республикасы Жоғарғы Соты судьясының ұсынулары бар істердің қозғалысы;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Заңды күшіне енген сот қаулыларына наразылықтары бар істердің қозғалысы;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4-кесте. Қазақстан Республикасының Жоғарғы Соты қараған (адамдардың саны бойынша) бірінші, апелляциялық, кассациялық сатылардағы соттардың қаулыларына ұсыныстар мен наразылықтардың қозғалысы.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Есепте Әкімшілік іс жүргізулердің бірыңғай тізілімінде (бұдан әрі – ӘІБТ) әкімшілік құқық бұзушылықтар туралы тіркелген істер бойынша әкімшілік практика субъектілері қабылдаған ҚР ӘҚБтК бойынша процестік шешімдер (есептің 1, 2-бөлімдері), сондай-ақ сот органдарының оларды қарау нәтижелері (есептің 3-6 бөлімдері) көрсетіледі.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бөлімдер ӘІБТ-де тіркелген ақпараттық есепке алу құжаттарыннан қалыптастырылады, 3-6 бөлімдер сот органдарының ақпараттық жүйесінен қалыптастырылады.".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– Комитет) заңнамамен белгіленген тәртіпте: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Бас прокуратурасының ресми интернет-ресурсында орналастырылуын;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мүдделі құқықтық статистика және арнайы есепке алу субъектілеріне, сондай-ақ Комитеттің аумақтық органдарына орындау үшін жолдануын қамтамасыз етсін.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жариялануға жатады және 2025 жылғы 1 қыркүйектен бастап қолданысқа енгізілетін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17-бағанын,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21-бағанын қоспағанда, 2025 жылғы 1 шілдеден бастап қолданысқа енгізіледі.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"Уәкілетті органдардың әкімшілік құқық бұзушылықтар жөніндегі істерді қарау нәтижелері туралы" № 1-ӘІ есебі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1-бөлім. Әкімшілік іс жүргізулердің бірыңғай тізілімінде тіркелген әкімшілік құқық бұзушылықтар және олады қарау нәтижелері туралы мәліметтер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Әкімшілк құқық бұзушылық туралы Кодексінің (бұдан әрі – ӘҚБтК) баптары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тіркелген әкімшілік құқық бұзушылықтардың барлығы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қаралған әкімшілік істердің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2-бағаннан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жауаптылыққа тарту туралы қаулы шығарылған тұлғалар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5-бағаннан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қаулылар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Сотпен қаралған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 қараған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тартылды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тартылды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істер бойынша іс жүргізуді тоқтату туралы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жаза қолдану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кестенің жалғасы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қамаққа алу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құқықтан айыру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шегінен шетелдіктерді немесе азаматтығы жоқ адамдарды шығарып жіберу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Рұқсаттан айыру не оның қолданылуын тоқтата тұру, сондай-ақ тізілімнен алып тастау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оның жекелеген түрлерін тоқтата тұру немесе оған тыйым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құқықтан айыру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шегінен шетелдіктерді немесе азаматтығы жоқ адамдарды шығарып жіберу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Рұқсаттан айыру не оның қолданылуын тоқтата тұру, сондай-ақ тізілімнен алып тастау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оның жекелеген түрлерін тоқтата тұру немесе оған тыйым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жасау құралы не нысанасы болған затты, сол сияқты әкімшілік құқық бұзушылық жасау салдарынан алынған мүлікті тәркілеу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тұрғызылып жатқан немесе тұрғызылған құрылысты мәжбүрлеп бұзу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келтірілген залал сомасы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пайдасына өндірілді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 сомасы (теңгемен)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іс жүргізу бойынша өндіріп алынған айыппұл сомасы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ӘҚБтК 819-бабының 2-бөлігі қолданылатын қаулылар саны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Мәжбүрлеу тәртібімен өндіріп алу туралы қаулылар жіберілді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Мәжбүрлеу тәртібімен орындалды (тұлғалар бойынша)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алынған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алынған айыппұл бойынша қаулылар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 тартылды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тартылды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лауазымды адамдары тартылды (ӘҚБтК-нің 30-бабы)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 тартылды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істер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"Уәкілетті органдардың әкімшілік құқық бұзушылықтар жөніндегі істерді қарау нәтижелері туралы" № 1- ӘІ есебі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3-бөлім. Бірінші сатыдағы соттардың әкімшілік құқық бұзушылық туралы істерді қарау жөніндегі жұмысы туралы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Әкімшілік құқық бұзушылық туралы іс бойынша іс жүргізуді жүзеге асыратын органның (лауазымды адамның) әрекеттеріне (әрекетсіздігіне) шағымдану жөніндегі істердің қозғалысы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қалдық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келіп түскен 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ӘҚБтК-нің 816-бабы 1-бөлігінің 4, 5-тармақтарына сәйкес ұйғарымар шығарылды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қаралған әкімшілік құқық бұзушылық 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Өздеріне қатысты қаулылар шығарылған адамдардың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жаза қолдану туралы қаулы шығарылды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бойынша әкімшілік құқық бұзушылық туралы іс жүргізуді тоқтату туралы қаулы шығарылды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жауаптылықтан босату туралы қаулы шығарылды (ӘҚБтК-нің 46-бабы 4-бөлігінің 62, 63, 64-1, 68-баптары)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судьяның, органның қарауына беру туралы қаулы шығарылды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сараланды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ӘҚБтК белгіленгеннен жоғары мерзімдерде (4-бағаннан)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ҚРӘҚБтК бабы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аяғындағы қалдық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жазаның негізгі шаралары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қамаққа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құқықтан айыру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шегінен шетелдіктерді немесе азаматтығы жоқ адамдарды шығарып жіберу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Рұқсаттан айыру не оның қолданылуын тоқтата тұру, сондай-ақ тізілімнен алып тастау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оның жекелеген түрлерін тоқтата тұру немесе оған тыйым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жазаның қосымша шаралары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ӘҚБтК-нің 50-бабының 2-бөлігі негізінде босатылғандар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айыппұл сомасы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 төленген айыппұл сомасы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өтеу өндірілді (ӘҚБтК-нің 59-бабы)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Кешіктірмей қарау туралы өтінішхат бойынша істер қаралды (4-бағаннан)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тартылды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тәрбиелік ықпал ету шараларын қолдана отырып, әкімшілік жауаптылықтан босату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құқықтан айыру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шегінен шетелдіктерді немесе азаматтығы жоқ адамдарды шығарып жіберу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Рұқсаттан айыру не оның қолданылуын тоқтата тұру, сондай-ақ тізілімнен алып тастау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оның жекелеген түрлерін тоқтата тұру немесе оған тыйым салу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жасау құралы не нысанасы болған затты, сол сияқты әкімшілік құқық бұзушылық жасау салдарынан алынған мүлікті тәркілеу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тұрғызылып жатқан немесе тұрғызылған құрылысты мәжбүрлеп бұзу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лауазымды адамдары тартылды (ӘҚБтК-нің 30-бабы)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тартылды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тартылды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тартылды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жеке қаулылар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Прокурордың қатысуымен (4-бағаннан)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прокурорының қатысуымен (4-бағаннан)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 қаулысын орындау бойынша іс жүргізу аяқталды (ӘҚБтК-нің 51-тарау, 891-бабы)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қаулыларға келіп түскен жауаптар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Тараптардың медиация арқылы татуласуы (8-бағаннан)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"Уәкілетті органдармен әкімшілік құқық бұзушылықтар жөніндегі істерді қарау нәтижелері туралы" № 1-ӘІ есеп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5-бөлім. Кассациялық соттың әкімшілік құқық бұзушылықтар туралы істерді қарау жөніндегі жұмысы туралы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Ұсыныс енгізу туралы өтінішхаттарды қарау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Есептің кезеңнің басындағы қаралмаған өтінішхаттар-дың қалдығы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ұсыныс енгізу туралы келіп түскен өтінішхат-тардың 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2-бағандардан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Өтінішхаттар кері шақыртылды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ӘҚБК 848-бабы 8-бөлігіне сәйкес келмегендік-тен кері қайтарылды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ӘҚБК 851-бабына сәйкес келмегендік-тен кері қайтарылды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кезеңдегі ұсыныс енгізу туралы қаралған өтінішхаттардың саны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соңына қаралмаған өтінішхаттардың қалдығы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іс жүргізу-ге бірікті-рілді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берген жеке тұлғалардың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берген заңды тұлғалардың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берген лауазымды тұлғалардың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1-сатының санаттары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"Уәкілетті органдармен әкімшілік құқық бұзушылықтар жөніндегі істерді қарау нәтижелері туралы" № 1-ӘІ есеп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5-бөлім. Кассациялық соттың әкімшілік құқық бұзушылықтар туралы істерді қарау жөніндегі жұмысы туралы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Өтінішхаттар, наразылықтар бойынша сот актілерін қайта қарау туралы мәліметтер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басындағы аяқталмаған істердің қалдығы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соттардың сот актілерін қайта қарау туралы келіп түскен ұсыныстардың барлығы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Прокурордың наразылықтары келіп түсті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сот төрағасы енгізген ұсыныстар келіп түсті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бағандардан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 бойынша наразылықтар кері шақыртылған істердің саны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 қараусыз қайтарылды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қараусыз қайтарылды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сатының қаулылары өзгеріссіз қалдырылды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тұлғалардан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1-сатының санаттары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сатының ұйғарымдары (қаулылары) өзгеріссіз қалдырылды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сатының өзгертілген қаулыларының барлығы (Қазақстан Республикасы заңнамасының өзгеруіне байланысты өзгерістерді қоспағанда)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сатының өзгертілген ұйғарымдарының (қаулыларның) барлығы (Қазақстан Республикасы заңнамасының өзгеруіне байланысты өзгерістерді қоспағанда)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заңнамасының өзгеруіне байланысты бірінші сатының қаулылары өзгертілді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заңнамасының өзгеруіне байланысты апелляциялық сатының ұйғарымдары (қаулылары) өзгертілді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сатының күші жойылған қаулыларының барлығы (Қазақстан Республикасы хаңнамасының өзгеруіне байланысты күшін жоюды қоспағанда)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17-бағаннан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заңнамасының өзгеруіне байланысты бірінші сатының күші жойылған қаулыларының барлығыи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тоқтатумен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қаулы шығарумен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бағыныстылығы бойынша жолдаумен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қаулының өзгертілген барлық ұйғарымдары (қаулылары) (Қазақстан Республикасы заңнамасының өзгеруіне байланысты күшін жоюды алып тастағанда)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22-бағаннан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заңнамасының өзгеруіне байланысты апелляциялық сатының күшін жойған барлық ұйғарымдары (қаулылары)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Апелляцияда күшін жойғаннан кейін бірінші сатының қаулылары қалпына келтірілді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Апелляцияда өзгертілгеннен кейін бірінші сатының қаулылары қалпына келтірілді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Прокурордың наразылығы бойынша істер қаралды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қаралған ұсыныстардың саны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соңына қапралмаған ұсыныстардың қалдығы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жеке ұйғарымдар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іс жүргізуге біріктірілді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тоқтатумен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қаулы шығарумен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бағыныстылығы бойынша жолдаумен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Наразылықты қанағаттандырумен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қанағаттандырмастан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"Уәкілетті органдармен әкімшілік құқық бұзушылықтар жөніндегі істерді қарау нәтижелері туралы" № 1-ӘІ есеп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5-бөлім. Кассациялық соттың әкімшілік құқық бұзушылықтар туралы істерді қарау жөніндегі жұмысы туралы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Соттылықты айқындау туралы мәселені қарау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материалдар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"Уәкілетті органдармен әкімшілік құқық бұзушылықтар жөніндегі істерді қарау нәтижелері туралы" № 1-ӘІ есеп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6-бөлім. Қазақстан Республикасы Жоғарғы Сотының әкімшілік құқық бұзушылықтар туралы істерді қарау жөніндегі жұмысы туралы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Әкімшілік құқық бұзушылықтар туралы істер бойынша ұсыныстар енгізу туралы өтінішхаттардың қозғалысы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жолы-ның нөмірі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басына қаралмаған өтінішхаттардың қалдығы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кезеңде келіп түскен өтінішхаттар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келіп түсті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шақыртылды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түсіндірмесімен кері қайтарылды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әкімшілік құқық бұзушылық туралы іс бойынша іс жүргізуді жүзеге асыратын органның (лауазымды тұлғаның) әрекеттеріне (әрекетсіздігіне) шағымдану туралы істер бойынша (44-тарау)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әкімшілік құқық бұзушылықтар туралы істер бойынша органдардың (лауазымды тұлғалардың) қаулыларын қайта қарау жөніндегі істер бойынша (45-тарау)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жаңадан ашылған мән-жайлар бойынша шығарылған бірінші сатыдағы соттардың қаулыларын қайта қарау жөніндегі істер бойынша (47-тарау)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қаулылар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шарттың қолданылуы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Азаматтық, саяси құқықтар туралы халықаралық пактінің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Әйелдерге қатысты кемсітудің барлық нысандарын жою туралы халықаралық пактінің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Экономикалық, әлеуметтік және мәдени құқықтар туралы халықаралық пактінің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нәсілдік кемсітудің барлық нысандарын жою туралы халықаралық пактінің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Бала құқықтары туралы халықаралық конвенцияның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мүгедектігі бар адамдардың құқықтары туралы халықаралық конвенцияның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қаралған өтінішхаттар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6-бағаннан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талап ете отырып хатпен бас тартылды (8-бағаннан)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соңяна қаралмаған өтінішхаттардың қалдығы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Өтінішхаттар біріктірілді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Өтінішхатты қанағаттандыру туралы шешім қабылданды (ұсыныс енгізілді)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 енгізуден бас тартылды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бұзылып қаралды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тілде қаралды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Ескерту-хаттар жолданды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етілген істер бойынша томдардың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Қанағаттандырылған өтінішхаттар бойынша томдардың саны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"Уәкілетті органдармен әкімшілік құқық бұзушылықтар жөніндегі істерді қарау нәтижелері туралы" № 1-ӘІ есеп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6-бөлім. Қазақстан Республикасы Жоғарғы Сотының әкімшілік құқық бұзушылықтар туралы істерді қарау жөніндегі жұмысы туралы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Соттардың заңды күшіне енген қаулыларына Қазақстан Республикасы Жоғарғы Соты суцдьясының ұсынулары бар істердің қозғалысы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жолының нөмірі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басына қаралмаған істердің қалдығы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ұсыныстарымен келіп түскен істер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 кері шақыртылды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Ұсынгыс кері қайтарылды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қаралғаны (6-8-бағандардың сомасы)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5-бағаннан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Ұсынысты қанағаттандырумен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Ұсынысты ішінара қанағаттандырумен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Ұсынысты қанағаттандырмастан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ӘҚБК баптары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мерзімдері бұзылып қаралды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кезеңнің соңына қаралмаған істердің қалдығы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Томдар саны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қаулылар шығарылды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Ескерту-хаттар жолданды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Өрескел бұзушылық танылды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тілде қаралды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"Уәкілетті органдармен әкімшілік құқық бұзушылықтар жөніндегі істерді қарау нәтижелері туралы" № 1-ӘІ есеп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6-бөлім. Қазақстан Республикасы Жоғарғы Сотының әкімшілік құқық бұзушылықтар туралы істерді қарау жөніндегі жұмысы туралы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Заңды күшіне енген сот қаулыларына наразылықтары бар істердің қозғалысы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Есептің жол нөмірі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басына қаралмаған істердің қалдығы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наразылықтарымен келіп түскен істер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қайтарылды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 бойынша наразылықтары кері шақыртылған істердің саны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қаралғаны (6-8-бағандардың сомасы)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5-бағаннан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Наразылықты толық қанағаттандырумен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Наразылықты ішінара қанағаттандырумен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Наразылықты қанағаттандырусыз қалдырумен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ӘҚБК баптары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соңына наразылықтармен қаралмаған істердің қалдығы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Процестік мерзімдері бұзылып қаралды (5-бағаннан)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Томдар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қаулылар шығарылды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Ескерту-хаттар жолданды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Заңның өрескел бұзылуы танылды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 қаралды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"Уәкілетті органдармен әкімшілік құқық бұзушылықтар жөніндегі істерді қарау нәтижелері туралы" № 1-ӘІ есеп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6-бөлім. Қазақстан Республикасы Жоғарғы Сотының әкімшілік құқық бұзушылықтар туралы істерді қарау жөніндегі жұмысы туралы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4-кесте. Қазақстан Республикасының Жоғарғы Соты қараған (адамдардың саны бойынша) бірпінші, апелляциялық, кассациялық сатылардағы соттардың қаулыларына ұсыныстар мен наразылықтардың қозғалысы.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Есептің жол нөмірі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Қаулылары қаралған адамдардың саны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саны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саны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Өзгеріссіз қалдырылды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сатының күші жойылған қаулыларының барлығы (10-бағанды қоспағанда)</w:t>
            </w:r>
          </w:p>
          <w:bookmarkEnd w:id="80"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сатының күші жойылған қаулыларының барлығы (11-бағанды қоспағанда)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қаулылары өзгеріссіз қалдырылған адамдар саны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 қаулылары өзгеріссіз қалдырылды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 қаулылары өзгеріссіз қалдырылды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ӘҚБК баптары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сатының күші жойылған қаулыларының барлығы (12-бағанды қоспағанда)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Күшін жою негіздері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сатының өзгертілген қаулыларының барлығы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(19-бағанды қоспағанда)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сатының өзгертілген қаулыларының барлығы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(20-бағанды қоспағанда)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заңнамасының өзгеруіне байланысты немесе судьяға байланысты емес өзге де негіздер бойынша бірінші саты қаулыларының күші жойылды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заңнамасының өзгеруіне байланысты немесе судьяға байланысты емес өзге де негіздер бойынша апелляциялық саты қаулыларының күші жойылды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заңнамасының өзгеруіне байланысты немесе судьяға байланысты емес өзге де негіздер бойынша бірінші саты қаулыларының күші жойылды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Істің тоқтауына байланысты күші жойылғандардың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қүқық бұзушылық құрамының болмауына байланысты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Қаулылардң күші жойылды, іс НСР-ға жолданды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сатының өзгертілген қаулыларының барлығы (21-бағанды қоспағанда)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 негіздері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заңнамасының өзгеруіне байланысты немесе судьяға байланысты емес өзге де негіздер бойынша бірінші сатының қаулылары өзгертілді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заңнамасының өзгеруіне байланысты немесе судьяға байланысты емес өзге де негіздер бойынша апелляциялық сатының қаулылары өзгертілді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заңнамасының өзгеруіне байланысты немесе судьяға байланысты емес өзге де негіздер бойынша кассациялық сатының қаулылары өзгертілді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 қаулыларының өзгеруімен іс НСР-ға жолданды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 қаулыларының өзгеруімен іс НСР-ға жолданды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саты қаулыларының өзгеруімен іс НСР-ға жолданды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Саралаудың өзгеруіне байланысты бірінші сатының қаулылары өзгертілді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Саралаудың өзгеруіне байланысты апелляциялық сатының қаулылары өзгертілді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Саралаудың өзгеруіне байланысты кассациялық сатының қаулылары өзгертілді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сатының қалпына келтірілген бастапқы қаулыларының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сатының қалпына келтірілген бастапқы қаулыларының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Заңның өрескел бұзылуы танылды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Өрескел бұзушылықтарға байланысты күші жойылды (бірінші саты)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Өрескел бұзушылықтарға байланысты күші жойылды (апелляциялық саты)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Өрескел бұзылуларға байланысты өзгертілді (бірінші саты)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Өрескел бұзылуларға байланысты өзгертілді (апелляциялық саты)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