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c0cc" w14:textId="6c5c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 саласындағы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16 маусымдағы № 95 бұйрығы. Қазақстан Республикасының Әділет министрлігінде 2025 жылғы 17 маусымда № 36293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Туристік қызмет саласындағы әкімшілік деректерді жинауға арналған "Халықаралық туризм және меймандостық университеті" коммерциялық емес акционерлік қоғамының түлектерін жұмысқа орналастыру деңгейі бойынша мәліметтер"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Туризм және спорт министрлігінің Заң қызметі департаментіне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туризм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туризм және меймандостық университеті" коммерциялық емес акционерлік қоғамының түлектерін жұмысқа орналастыру деңгейі бойынша мәліметтер" туристік қызмет саласындағы әкімшілік деректерді жинауға арналған нысан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Туризм және спорт министрлігіне.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www.tsm.gov.kz интернет-ресурсында орналастырылған.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дереккөздер нысанының атауы: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туризм және меймандостық университеті" коммерциялық емес акционерлік қоғамының түлектерін жұмысқа орналастыру деңгейі бойынша мәліметтер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1-ЗСТ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ұсынатын тұлғалар тобы: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туризм және меймандостық университеті" коммерциялық емес акционерлік қоғамы.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ұсыну мерзімі: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сайын, есептік кезеңнен кейінгі жылдың 1 наурызынан кешіктірмей.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қоғамының түлектер саны (бірлік)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әйелдердің және үш жасқа дейінгі балалары бар адамдардың саны (бірлік)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Магистратурада оқуын жалғастырғандар саны (бірлік)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шақырылғандар саны (бірлік)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қоғамының жұмысқа орналасқан түлектер саны (жұмыстан босату міндетінен босатылған 3-5-бағандардағы мәліметтерді ескере отырып)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деңгейі (жұмыстан босату міндетінен босатылған 3-5-бағандардағы мәліметтерді ескере отырып) (%)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 Мекенжайы 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мекенжайы_________________________________________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______________________________________________________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болса), қолы, телефоны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 Мөрдің орны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"Халықаралық туризм және меймандостық университеті" коммерциялық емес акционерлік қоғамының түлектерін жұмысқа орналастыру деңгейі бойынша мәліметтер" туристік қызмет саласындағы әкімшілік деректерді жинауға арналған нысанды толтыру бойынша түсініктеме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туризм және меймандостық университеті" коммерциялық емес акционерлік қоғамының түлектерін жұмысқа орналастыру деңгейі бойынша мәліметтер" туристік қызмет саласындағы әкімшілік деректер нысанын толтыру жөніндегі түсіндірме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нөмір "№" ретімен толтырылады.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"Халықаралық туризм және меймандостық университеті" коммерциялық емес акционерлік қоғамының түлектер саны көрсетіледі (бірлік).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жүкті әйелдердің және үш жасқа дейінгі балалары бар адамдардың саны көрсетіледі (бірлік).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магистратурада оқуын жалғастырғандар саны көрсетіледі (бірлік).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әскери қызметке шақырылғандар саны көрсетіледі (бірлік).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6-бағана "Халықаралық туризм және меймандостық университеті" коммерциялық емес акционерлік қоғамының жұмысқа орналасқан түлектер саны (жұмыстан босату міндетінен босатылған 3-5–бағандардағы мәліметтерді ескере отырып) (бірлік).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жұмысқа орналастыру деңгейі (жұмыстан босату міндетінен босатылған 3-5–бағандардағы мәліметтерді ескере отырып) қөрсетіледі (%).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