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d2e4" w14:textId="185d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– Елбасының тестілерін өткізу қағидаларын бекіту туралы" Қазақстан Республикасы Мәдениет және спорт министрінің міндетін атқарушының 2014 жылғы 21 қарашадағы № 103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2025 жылғы 12 маусымдағы № 89 бұйрығы. Қазақстан Республикасының Әділет министрлігінде 2025 жылғы 17 маусымда № 36289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16.06.2025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Тұңғыш Президентінің – Елбасының тестілерін өткізу қағидаларын бекіту туралы" Қазақстан Республикасы Мәдениет және спорт министрінің міндетін атқарушының 2014 жылғы 21 қарашадағы № 103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9988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халқының дене шынықтыру даярлығына президенттік тестілерін өткізу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халқының дене шынықтыру даярлығына президенттік тестілерін өткізу қағидалары бекітілсін.";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халқының дене шынықтыру даярлығына президенттік тестілерін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халқының дене шынықтыру даярлығына президенттік тестілерін өткізу қағидалары";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Қазақстан Республикасы халқының дене шынықтыру даярлығына президенттік тестілерін өткізу қағидалары (бұдан әрі – Қағидалар) Қазақстан Республикасы халқының дене шынықтыру даярлығына президенттік тестілерін өткізу тәртібін айқындайды.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халқының дене шынықтыру даярлығына президенттік тестілері балалар, жастар, ересек халық үшін (бұдан әрі – жеке тұлғалар) өткізіледі.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халқының дене шынықтыру даярлығына президенттік тестілері,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тұлғалардың дене дайындығына қойылатын нормативтерден тұрады.";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Қазақстан Республикасы халқының дене шынықтыру даярлығына президенттік тестілерінің құрылымы";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Қазақстан Республикасы халқының дене шынықтыру даярлығына президенттік тестілерін өткізу тәртібі";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 халқының дене шынықтыру даярлығына президенттік тестілеріне дене шынықтырумен және спортпен айналысуға қарсы көрсетілімдері жоқ жеке тұлғалар қатысады.";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халқының дене шынықтыру даярлығына президенттік тестілерін тапсыру ауа-райына байланысты далада немесе жабық спорттық кешендерде өткізіледі.";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Туризм және спорт министрлігінің интернет-ресурсында орналастыруды;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16 маусымнан бастап қолданысқа енгізіледі және ресми жариялануы тиіс.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Президенттік дайындық деңгейдің айырым белгісі бар төсбелгісіне берілетін куәлік нысаны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Беткі жағы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 министрлігінің Спорт және дене 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халқының дене дайындығының президенттік тестілерінің президенттік дайындық деңгейінің нормативтерін орындағаны үшін айырым белгісі бар 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 ___________/_________/ (қолы) 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нагрудным знаком отличия за выполнение нормативов президентского уровня готовности президентских тестов физической подготовленности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__________/_______/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дайындық деңгейдің айырым белгісі бар төсбелгісіне берілетін куәлік нысаны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Беткі жағы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 министрлігінің Спорт және дене 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халқының дене дайындығының президенттік тестілерінің ұлттық дайындық деңгейінің нормативтерін орындағаны үшін айырым белгісі бар 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 ___________/_________/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 нагрудным знаком отличия за выполнение нормативов уровня национальной готовности президентских тестов физической подготовленности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__________/_______/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даярлығына президенттік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тестілерін өткізу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Бастапқы дайындық деңгейдің нормативтерін орындағаны үшін жеке тұлғаларға арналған сертификат нысаны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Беткі жағы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 министрлігінің Спорт және дене 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халқының дене дайындығының президенттік тестілерінің бастапқы дайындық деңгейінің нормативтерін орындағаны үшін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 "____" _____________ № _____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Төраға____________/ ___________/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спорта и физической культуры Министерства туризма и спорта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за выполнение нормативов начального уровня готовности президентских тестов физической подготовленности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____ от "_____"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Председатель______________/ ___________/ (подпись) 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