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fad9" w14:textId="7f1f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гемопоэздіктің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11 маусымдағы № 55 бұйрығы. Қазақстан Республикасының Әділет министрлігінде 2025 жылы 17 маусымда № 36283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7"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маусымдағы</w:t>
            </w:r>
            <w:r>
              <w:br/>
            </w:r>
            <w:r>
              <w:rPr>
                <w:rFonts w:ascii="Times New Roman"/>
                <w:b w:val="false"/>
                <w:i w:val="false"/>
                <w:color w:val="000000"/>
                <w:sz w:val="20"/>
              </w:rPr>
              <w:t>№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Туыстық емес </w:t>
            </w:r>
            <w:r>
              <w:br/>
            </w:r>
            <w:r>
              <w:rPr>
                <w:rFonts w:ascii="Times New Roman"/>
                <w:b w:val="false"/>
                <w:i w:val="false"/>
                <w:color w:val="000000"/>
                <w:sz w:val="20"/>
              </w:rPr>
              <w:t xml:space="preserve">трансплантаттауды жүргізу </w:t>
            </w:r>
            <w:r>
              <w:br/>
            </w:r>
            <w:r>
              <w:rPr>
                <w:rFonts w:ascii="Times New Roman"/>
                <w:b w:val="false"/>
                <w:i w:val="false"/>
                <w:color w:val="000000"/>
                <w:sz w:val="20"/>
              </w:rPr>
              <w:t>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бағаналы</w:t>
            </w:r>
            <w:r>
              <w:br/>
            </w:r>
            <w:r>
              <w:rPr>
                <w:rFonts w:ascii="Times New Roman"/>
                <w:b w:val="false"/>
                <w:i w:val="false"/>
                <w:color w:val="000000"/>
                <w:sz w:val="20"/>
              </w:rPr>
              <w:t xml:space="preserve">жасушаларын, сүйек кемігін, </w:t>
            </w:r>
            <w:r>
              <w:br/>
            </w:r>
            <w:r>
              <w:rPr>
                <w:rFonts w:ascii="Times New Roman"/>
                <w:b w:val="false"/>
                <w:i w:val="false"/>
                <w:color w:val="000000"/>
                <w:sz w:val="20"/>
              </w:rPr>
              <w:t xml:space="preserve">донорлық лимфоциттерді, </w:t>
            </w:r>
            <w:r>
              <w:br/>
            </w:r>
            <w:r>
              <w:rPr>
                <w:rFonts w:ascii="Times New Roman"/>
                <w:b w:val="false"/>
                <w:i w:val="false"/>
                <w:color w:val="000000"/>
                <w:sz w:val="20"/>
              </w:rPr>
              <w:t>жыныстық жасушалар</w:t>
            </w:r>
            <w:r>
              <w:br/>
            </w:r>
            <w:r>
              <w:rPr>
                <w:rFonts w:ascii="Times New Roman"/>
                <w:b w:val="false"/>
                <w:i w:val="false"/>
                <w:color w:val="000000"/>
                <w:sz w:val="20"/>
              </w:rPr>
              <w:t>мен эмбриондарды Еуразиялық</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болып табылмайтын </w:t>
            </w:r>
            <w:r>
              <w:br/>
            </w:r>
            <w:r>
              <w:rPr>
                <w:rFonts w:ascii="Times New Roman"/>
                <w:b w:val="false"/>
                <w:i w:val="false"/>
                <w:color w:val="000000"/>
                <w:sz w:val="20"/>
              </w:rPr>
              <w:t>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2- бұйрығына </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бағаналы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xml:space="preserve">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және жоспарланып отырған байланысты емес транспланттау күні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xml:space="preserve">
1) Қазақстан Республикасының Денсаулық сақтау ұйымдарында экстракорпоралдық ұрықтандыру қажет болған жағдайда: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xml:space="preserve">
2) қажет болған жағдайда диагностикалық зерттеулер: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3) бірлескен ғылыми зерттеулер жүргізілген жағдайда;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xml:space="preserve">
4) қажет болған жағдайда Қазақстан Республикасының аумағында тұратын донорды, шетелде тұратын реципиентті экстракорпоралдық ұрықтандыруды жүргізу: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 Көрсетілетін қызметті беруші тиісті мемлекеттік ақпараттық жүйелерден, "электрондық үкімет" шлюзі арқылы цифрлық құжаттар сервисінен не "elicense.kz" ақпараттық жүйесінен: Қазақстан Республикасы ратификациялаған халықаралық шарттар туралы;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 мемлекеттік тіркеу (қайта тіркеу) туралы (егер заңды тұлға резидент болып табылған жағдайда)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осы қағидаларына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Мемлекеттік қызметтерді көрсету мәселелері жөніндегі бірыңғай байланыс орталығының телефон нөмірлері-1414, 8-800- 080-7777.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