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ddb1" w14:textId="82cdd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16 маусымдағы № 303 бұйрығы. Қазақстан Республикасының Әділет министрлігінде 2025 жылғы 17 маусымда № 36279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1. Қазақстан Республикасы Қаржы министрінің кейбір бұйрықтарына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қағидаларын бекіту туралы" Қазақстан Республикасы Қаржы министрінің 2015 жылғы 30 наурыздағы № 227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10813 болып тіркелген):</w:t>
      </w:r>
    </w:p>
    <w:bookmarkEnd w:id="2"/>
    <w:bookmarkStart w:name="z7" w:id="3"/>
    <w:p>
      <w:pPr>
        <w:spacing w:after="0"/>
        <w:ind w:left="0"/>
        <w:jc w:val="both"/>
      </w:pPr>
      <w:r>
        <w:rPr>
          <w:rFonts w:ascii="Times New Roman"/>
          <w:b w:val="false"/>
          <w:i w:val="false"/>
          <w:color w:val="000000"/>
          <w:sz w:val="28"/>
        </w:rPr>
        <w:t xml:space="preserve">
      көрсетілген бұйрықпен бекітілген Мүлікті тәркілеу бөлігінде қылмыстық іс бойынша сот үкімі негізінде не мүлікті мемлекетке беру туралы шешім негізінде тыйым салынған мүлікті өткізу немесе пайдалану </w:t>
      </w:r>
      <w:r>
        <w:rPr>
          <w:rFonts w:ascii="Times New Roman"/>
          <w:b w:val="false"/>
          <w:i w:val="false"/>
          <w:color w:val="000000"/>
          <w:sz w:val="28"/>
        </w:rPr>
        <w:t>қағидасында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13)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"13) комиссиялық тапсырма – мүлік және тиісті бюджетке немесе Арнаулы мемлекеттік қорға аударылуы тиіс оның құны көрсетілетін мемлекеттік сатып алу туралы шарттың (комиссияның) бір бөлігі, сондай-ақ комиссиялық тапсырма бойынша міндеттемелердің орындалуын қаржылай қамтамасыз ету ретінде сатушы шотына сауда ұйымы енгізетін сома;";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үшінші бөлігі мынадай редакцияда жазылсын:</w:t>
      </w:r>
    </w:p>
    <w:bookmarkStart w:name="z11" w:id="6"/>
    <w:p>
      <w:pPr>
        <w:spacing w:after="0"/>
        <w:ind w:left="0"/>
        <w:jc w:val="both"/>
      </w:pPr>
      <w:r>
        <w:rPr>
          <w:rFonts w:ascii="Times New Roman"/>
          <w:b w:val="false"/>
          <w:i w:val="false"/>
          <w:color w:val="000000"/>
          <w:sz w:val="28"/>
        </w:rPr>
        <w:t>
      "Қабылдап алу-беру актісіне тиісті бюджетке немесе Арнаулы мемлекеттік қорға аударылуы тиіс соманы көрсете отырып, берілетін мүліктің тізбесі қоса беріледі.";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"13. Комиссиялық тапсырманы алған күннен бастап 3 (үш) ай ішінде орындалған жұмыстар туралы актіге қол қойылады және сауда ұйымы сатылған мүлік бойынша комиссиялық тапсырманы орындауды ақшалай қамтамасыз етуді алып тастағанда сатылған мүліктен қаражатты тиісті бюджеттің немесе Арнаулы мемлекеттік қордың кірісіне аударады.";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14-тармақтың</w:t>
      </w:r>
      <w:r>
        <w:rPr>
          <w:rFonts w:ascii="Times New Roman"/>
          <w:b w:val="false"/>
          <w:i w:val="false"/>
          <w:color w:val="000000"/>
          <w:sz w:val="28"/>
        </w:rPr>
        <w:t xml:space="preserve"> бірінші бөлігі мынадай редакцияда жазылсын: </w:t>
      </w:r>
    </w:p>
    <w:bookmarkStart w:name="z15" w:id="8"/>
    <w:p>
      <w:pPr>
        <w:spacing w:after="0"/>
        <w:ind w:left="0"/>
        <w:jc w:val="both"/>
      </w:pPr>
      <w:r>
        <w:rPr>
          <w:rFonts w:ascii="Times New Roman"/>
          <w:b w:val="false"/>
          <w:i w:val="false"/>
          <w:color w:val="000000"/>
          <w:sz w:val="28"/>
        </w:rPr>
        <w:t>
      "14. Егер 3 (үш) ай өткеннен кейін сатылмаған мүлік қалса, оның құны елу пайызға төмендетіледі, бұл туралы тиісті бюджетке немесе Арнаулы мемлекеттік қорға аударылуы тиіс соманы көрсете отырып, қабылдап алу-беру актісіне тиісті қосымшаға қол қойылады.";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18-1-тармақтың</w:t>
      </w:r>
      <w:r>
        <w:rPr>
          <w:rFonts w:ascii="Times New Roman"/>
          <w:b w:val="false"/>
          <w:i w:val="false"/>
          <w:color w:val="000000"/>
          <w:sz w:val="28"/>
        </w:rPr>
        <w:t xml:space="preserve"> бірінші бөлігі мынадай редакцияда жазылсын: </w:t>
      </w:r>
    </w:p>
    <w:bookmarkStart w:name="z17" w:id="9"/>
    <w:p>
      <w:pPr>
        <w:spacing w:after="0"/>
        <w:ind w:left="0"/>
        <w:jc w:val="both"/>
      </w:pPr>
      <w:r>
        <w:rPr>
          <w:rFonts w:ascii="Times New Roman"/>
          <w:b w:val="false"/>
          <w:i w:val="false"/>
          <w:color w:val="000000"/>
          <w:sz w:val="28"/>
        </w:rPr>
        <w:t>
      "18-1. Алкоголь өнімін өткізу ол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Салық кодексі</w:t>
      </w:r>
      <w:r>
        <w:rPr>
          <w:rFonts w:ascii="Times New Roman"/>
          <w:b w:val="false"/>
          <w:i w:val="false"/>
          <w:color w:val="000000"/>
          <w:sz w:val="28"/>
        </w:rPr>
        <w:t>), "</w:t>
      </w:r>
      <w:r>
        <w:rPr>
          <w:rFonts w:ascii="Times New Roman"/>
          <w:b w:val="false"/>
          <w:i w:val="false"/>
          <w:color w:val="000000"/>
          <w:sz w:val="28"/>
        </w:rPr>
        <w:t>Этил спирті мен алкоголь өнімінің өндірілуін және айналымын мемлекеттік реттеу туралы</w:t>
      </w:r>
      <w:r>
        <w:rPr>
          <w:rFonts w:ascii="Times New Roman"/>
          <w:b w:val="false"/>
          <w:i w:val="false"/>
          <w:color w:val="000000"/>
          <w:sz w:val="28"/>
        </w:rPr>
        <w:t>" және "</w:t>
      </w:r>
      <w:r>
        <w:rPr>
          <w:rFonts w:ascii="Times New Roman"/>
          <w:b w:val="false"/>
          <w:i w:val="false"/>
          <w:color w:val="000000"/>
          <w:sz w:val="28"/>
        </w:rPr>
        <w:t>Техникалық реттеу туралы</w:t>
      </w:r>
      <w:r>
        <w:rPr>
          <w:rFonts w:ascii="Times New Roman"/>
          <w:b w:val="false"/>
          <w:i w:val="false"/>
          <w:color w:val="000000"/>
          <w:sz w:val="28"/>
        </w:rPr>
        <w:t>" Қазақстан Республикасы заңдарының талаптарына сәйкес келетін, сондай-ақ техникалық регламенттердің талаптарына сәйкес алкоголь өнімінің сәйкестігі туралы декларация болған кезде жүзеге асырылады.";</w:t>
      </w:r>
    </w:p>
    <w:bookmarkEnd w:id="9"/>
    <w:bookmarkStart w:name="z18" w:id="10"/>
    <w:p>
      <w:pPr>
        <w:spacing w:after="0"/>
        <w:ind w:left="0"/>
        <w:jc w:val="both"/>
      </w:pPr>
      <w:r>
        <w:rPr>
          <w:rFonts w:ascii="Times New Roman"/>
          <w:b w:val="false"/>
          <w:i w:val="false"/>
          <w:color w:val="000000"/>
          <w:sz w:val="28"/>
        </w:rPr>
        <w:t xml:space="preserve">
      47-тармақтың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9" w:id="11"/>
    <w:p>
      <w:pPr>
        <w:spacing w:after="0"/>
        <w:ind w:left="0"/>
        <w:jc w:val="both"/>
      </w:pPr>
      <w:r>
        <w:rPr>
          <w:rFonts w:ascii="Times New Roman"/>
          <w:b w:val="false"/>
          <w:i w:val="false"/>
          <w:color w:val="000000"/>
          <w:sz w:val="28"/>
        </w:rPr>
        <w:t>
      "2) тізілімнің веб-порталында ЭЦҚ-ны пайдалана отырып сатушы қол қойған кепілдік жарнаны аударуға өтініштің негізінде сауда-саттықта жеңген қатысушының электрондық әмиянда бұғаттан шығарылған кепілдік жарнасын тиісті бюджетке немесе Арнаулы мемлекеттік қорға 3 (үш) жұмыс күні ішінде аударады;";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21" w:id="12"/>
    <w:p>
      <w:pPr>
        <w:spacing w:after="0"/>
        <w:ind w:left="0"/>
        <w:jc w:val="both"/>
      </w:pPr>
      <w:r>
        <w:rPr>
          <w:rFonts w:ascii="Times New Roman"/>
          <w:b w:val="false"/>
          <w:i w:val="false"/>
          <w:color w:val="000000"/>
          <w:sz w:val="28"/>
        </w:rPr>
        <w:t>
      "53. Сатып алу-сату шарты бойынша есеп айырысулар сатушы мен сатып алушы арасында жүргiзiледi, бұл ретте сатып алушы есеп айырысуларды мынадай тәртiппен жүргiзедi:</w:t>
      </w:r>
    </w:p>
    <w:bookmarkEnd w:id="12"/>
    <w:bookmarkStart w:name="z22" w:id="13"/>
    <w:p>
      <w:pPr>
        <w:spacing w:after="0"/>
        <w:ind w:left="0"/>
        <w:jc w:val="both"/>
      </w:pPr>
      <w:r>
        <w:rPr>
          <w:rFonts w:ascii="Times New Roman"/>
          <w:b w:val="false"/>
          <w:i w:val="false"/>
          <w:color w:val="000000"/>
          <w:sz w:val="28"/>
        </w:rPr>
        <w:t>
      1) аванстық төлем мүліктің сату бағасының кемiнде 15 (он бес) пайызы мөлшерiнде сатып алу-сату шартына қол қойылған күннен бастап 10 (он) жұмыс күнінен кешiктiрілмейтін мерзімде тиісті бюджетке немесе Арнаулы мемлекеттік қорға енгiзiледi. Кепiлдiк жарна тиесiлi аванстық төлем есебiне есептеледi;</w:t>
      </w:r>
    </w:p>
    <w:bookmarkEnd w:id="13"/>
    <w:bookmarkStart w:name="z23" w:id="14"/>
    <w:p>
      <w:pPr>
        <w:spacing w:after="0"/>
        <w:ind w:left="0"/>
        <w:jc w:val="both"/>
      </w:pPr>
      <w:r>
        <w:rPr>
          <w:rFonts w:ascii="Times New Roman"/>
          <w:b w:val="false"/>
          <w:i w:val="false"/>
          <w:color w:val="000000"/>
          <w:sz w:val="28"/>
        </w:rPr>
        <w:t>
      2) қалған сома тараптардың уағдаластығы бойынша, бiрақ сатып алу-сату шартына қол қойылған күннен бастап күнтiзбелiк 30 (отыз) күннен кешiктiрілмей тиісті бюджетке немесе Арнаулы мемлекеттік қорға енгiзiледі.";</w:t>
      </w:r>
    </w:p>
    <w:bookmarkEnd w:id="14"/>
    <w:bookmarkStart w:name="z24" w:id="15"/>
    <w:p>
      <w:pPr>
        <w:spacing w:after="0"/>
        <w:ind w:left="0"/>
        <w:jc w:val="both"/>
      </w:pPr>
      <w:r>
        <w:rPr>
          <w:rFonts w:ascii="Times New Roman"/>
          <w:b w:val="false"/>
          <w:i w:val="false"/>
          <w:color w:val="000000"/>
          <w:sz w:val="28"/>
        </w:rPr>
        <w:t xml:space="preserve">
      2)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қағидаларын бекіту туралы" Қазақстан Республикасы Қаржы министрінің 2015 жылғы 12 мамырдағы № 300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11427 болып тіркелген):</w:t>
      </w:r>
    </w:p>
    <w:bookmarkEnd w:id="15"/>
    <w:bookmarkStart w:name="z25" w:id="16"/>
    <w:p>
      <w:pPr>
        <w:spacing w:after="0"/>
        <w:ind w:left="0"/>
        <w:jc w:val="both"/>
      </w:pPr>
      <w:r>
        <w:rPr>
          <w:rFonts w:ascii="Times New Roman"/>
          <w:b w:val="false"/>
          <w:i w:val="false"/>
          <w:color w:val="000000"/>
          <w:sz w:val="28"/>
        </w:rPr>
        <w:t xml:space="preserve">
      көрсетілген бұйрықпен бекітілген Мемлекет меншігіне жекелеген негіздер бойынша айналдырылған (түскен) бағалы металдарды, асыл тастарды және олардан жасалған бұйымдарды тасымалдау, қабылдау, есепке алу, бағалау, сақтау және өткізу </w:t>
      </w:r>
      <w:r>
        <w:rPr>
          <w:rFonts w:ascii="Times New Roman"/>
          <w:b w:val="false"/>
          <w:i w:val="false"/>
          <w:color w:val="000000"/>
          <w:sz w:val="28"/>
        </w:rPr>
        <w:t>қағидаларында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үшінші бөлігі мынадай редакцияда жазылсын:</w:t>
      </w:r>
    </w:p>
    <w:bookmarkStart w:name="z27" w:id="17"/>
    <w:p>
      <w:pPr>
        <w:spacing w:after="0"/>
        <w:ind w:left="0"/>
        <w:jc w:val="both"/>
      </w:pPr>
      <w:r>
        <w:rPr>
          <w:rFonts w:ascii="Times New Roman"/>
          <w:b w:val="false"/>
          <w:i w:val="false"/>
          <w:color w:val="000000"/>
          <w:sz w:val="28"/>
        </w:rPr>
        <w:t>
      "Уәкілетті орган немесе жергілікті атқарушы орган өткізген құндылықтардың немесе сыныққа жатқызылған құндылықтардың құнын қайтару тиісті бюджеттің немесе Арнаулы мемлекеттік қордың қаражаты есебінен жүзеге асырылады.";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29" w:id="18"/>
    <w:p>
      <w:pPr>
        <w:spacing w:after="0"/>
        <w:ind w:left="0"/>
        <w:jc w:val="both"/>
      </w:pPr>
      <w:r>
        <w:rPr>
          <w:rFonts w:ascii="Times New Roman"/>
          <w:b w:val="false"/>
          <w:i w:val="false"/>
          <w:color w:val="000000"/>
          <w:sz w:val="28"/>
        </w:rPr>
        <w:t>
      "46. Мүлікті өткізуден түскен қаражат тиісті бюджеттің немесе Арнаулы мемлекеттік қордың кірісіне аударылады.".</w:t>
      </w:r>
    </w:p>
    <w:bookmarkEnd w:id="18"/>
    <w:bookmarkStart w:name="z30" w:id="19"/>
    <w:p>
      <w:pPr>
        <w:spacing w:after="0"/>
        <w:ind w:left="0"/>
        <w:jc w:val="both"/>
      </w:pPr>
      <w:r>
        <w:rPr>
          <w:rFonts w:ascii="Times New Roman"/>
          <w:b w:val="false"/>
          <w:i w:val="false"/>
          <w:color w:val="000000"/>
          <w:sz w:val="28"/>
        </w:rPr>
        <w:t>
      2. Қазақстан Республикасы Қаржы министрлігінің Мемлекеттік мүлік және жекешелендіру комитеті Қазақстан Республикасының заңнамасында белгіленген тәртіппен:</w:t>
      </w:r>
    </w:p>
    <w:bookmarkEnd w:id="19"/>
    <w:bookmarkStart w:name="z31" w:id="2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0"/>
    <w:bookmarkStart w:name="z32" w:id="21"/>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Қаржы министрлігінің интернет-ресурсында орналастырылуын;</w:t>
      </w:r>
    </w:p>
    <w:bookmarkEnd w:id="21"/>
    <w:bookmarkStart w:name="z33" w:id="2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10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2"/>
    <w:bookmarkStart w:name="z34" w:id="2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37" w:id="24"/>
    <w:p>
      <w:pPr>
        <w:spacing w:after="0"/>
        <w:ind w:left="0"/>
        <w:jc w:val="both"/>
      </w:pPr>
      <w:r>
        <w:rPr>
          <w:rFonts w:ascii="Times New Roman"/>
          <w:b w:val="false"/>
          <w:i w:val="false"/>
          <w:color w:val="000000"/>
          <w:sz w:val="28"/>
        </w:rPr>
        <w:t>
      Қазақстан Республикасы</w:t>
      </w:r>
    </w:p>
    <w:bookmarkEnd w:id="24"/>
    <w:bookmarkStart w:name="z38" w:id="25"/>
    <w:p>
      <w:pPr>
        <w:spacing w:after="0"/>
        <w:ind w:left="0"/>
        <w:jc w:val="both"/>
      </w:pPr>
      <w:r>
        <w:rPr>
          <w:rFonts w:ascii="Times New Roman"/>
          <w:b w:val="false"/>
          <w:i w:val="false"/>
          <w:color w:val="000000"/>
          <w:sz w:val="28"/>
        </w:rPr>
        <w:t>
      Әділет министрлігі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0" w:id="26"/>
    <w:p>
      <w:pPr>
        <w:spacing w:after="0"/>
        <w:ind w:left="0"/>
        <w:jc w:val="both"/>
      </w:pPr>
      <w:r>
        <w:rPr>
          <w:rFonts w:ascii="Times New Roman"/>
          <w:b w:val="false"/>
          <w:i w:val="false"/>
          <w:color w:val="000000"/>
          <w:sz w:val="28"/>
        </w:rPr>
        <w:t>
      Қазақстан Республикасының</w:t>
      </w:r>
    </w:p>
    <w:bookmarkEnd w:id="26"/>
    <w:bookmarkStart w:name="z41" w:id="27"/>
    <w:p>
      <w:pPr>
        <w:spacing w:after="0"/>
        <w:ind w:left="0"/>
        <w:jc w:val="both"/>
      </w:pPr>
      <w:r>
        <w:rPr>
          <w:rFonts w:ascii="Times New Roman"/>
          <w:b w:val="false"/>
          <w:i w:val="false"/>
          <w:color w:val="000000"/>
          <w:sz w:val="28"/>
        </w:rPr>
        <w:t>
      Ұлттық Банкі</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43" w:id="28"/>
    <w:p>
      <w:pPr>
        <w:spacing w:after="0"/>
        <w:ind w:left="0"/>
        <w:jc w:val="both"/>
      </w:pPr>
      <w:r>
        <w:rPr>
          <w:rFonts w:ascii="Times New Roman"/>
          <w:b w:val="false"/>
          <w:i w:val="false"/>
          <w:color w:val="000000"/>
          <w:sz w:val="28"/>
        </w:rPr>
        <w:t>
      Қазақстан Республикасы</w:t>
      </w:r>
    </w:p>
    <w:bookmarkEnd w:id="28"/>
    <w:bookmarkStart w:name="z44" w:id="29"/>
    <w:p>
      <w:pPr>
        <w:spacing w:after="0"/>
        <w:ind w:left="0"/>
        <w:jc w:val="both"/>
      </w:pPr>
      <w:r>
        <w:rPr>
          <w:rFonts w:ascii="Times New Roman"/>
          <w:b w:val="false"/>
          <w:i w:val="false"/>
          <w:color w:val="000000"/>
          <w:sz w:val="28"/>
        </w:rPr>
        <w:t>
      Ұлттық экономика министрлігі</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