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ad40" w14:textId="0ada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қызмет саласындағы әкімшілік деректерді жинауға арналған нысанды бекіту туралы" Қазақстан Республикасы Мәдениет және спорт министрінің 2023 жылғы 1 шілдедегі № 164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2025 жылғы 12 маусымдағы № 92 бұйрығы. Қазақстан Республикасының Әділет министрлігінде 2025 жылғы 13 маусымда № 36270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 қызмет саласындағы әкімшілік деректерді жинауға арналған нысанды бекіту туралы" Қазақстан Республикасы Мәдениет және спорт министрінің 2023 жылғы 1 шілдедегі № 164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33043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"Туристік қызмет саласындағы әкімшілік деректерді жинауға арналған нысандарды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бұйрыққа 1-қосымшаға сәйкес "Қазақстан Республикасының аумағында әуемен тасымалдау кезінде кәмелетке толмаған жолаушылар үшін туристік көрсетілген қызметтер туралы мәліметтер" туристік қызмет саласындағы әкімшілік деректерді жинауға арналған нысан;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бұйрыққа 2-қосымшаға сәйкес "Әрбір шетелдік турист үшін келу туризмі саласындағы туроператорлардың шығындарын субсидиялауға арналған мәліметтер" туристік қызмет саласындағы әкімшілік деректерді жинауға арналған нысан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мазмұндағы 2-қосымшамен толықтырылсын.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Туризм индустриясы комитеті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Туризм және спорт министрінің жетекшілік ететін орынбасарына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аумағында әуемен тасымалдау кезінде кәмелетке толмаған жолаушылар үшін туристік көрсетілген қызметтер туралы мәліметтер" туристік қызмет саласындағы әкімшілік деректерді жинауға арналған нысан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Tourism" Ұлттық компаниясы" акционерлік қоғамына ұсынылады. "Kazakh Tourism" Ұлттық компаниясы" акционерлік қоғамы туристік қызмет саласындағы уәкілетті органға ұсынады.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www.tsm.gov.kz және qaztourism.kz интернет-ресурстарында орналастырылған.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Қазақстан Республикасының аумағында әуемен тасымалдау кезінде кәмелетке толмаған жолаушылар үшін туристік көрсетілген қызметтер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ішкі туризм саласындағы туроператор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ішкі туризм саласындағы туроператорлар мәліметтерді "Kazakh Tourism" Ұлттық компаниясы" акционерлік қоғамына күнтізбелік жылдың бірінші жұмыс күнінен бастап 1 желтоқсанына дейін ұсынады. "Kazakh Tourism" Ұлттық компаниясы" акционерлік қоғамы мәліметтерді туристік қызмет саласындағы уәкілетті органға жыл сайын 20 желтоқсаннан кешіктірмей ұсынады.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өнім шеңберінде кәмелетке толмаған жолаушы тұрған туристерді орналастыру орындарының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Туристерді орналастыру орындарына кіру 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Туристерді орналастыру орындарынан шығу 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асырылған туристік өнім үшін төлем тапсырмасының (түбіртектің)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әуемен тасымалдау кезінде кәмелетке толмаған жолаушылар үшін билеттер сатып алуға арналған шығыстардың жалпы сомасы,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берілетін сома,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Орындаушы________________________ қолы__________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аумағында әуемен тасымалдау кезінде кәмелетке толмаған жолаушылар үшін туристік көрсетілген қызметтер туралы мәліметтер" туристік қызмет саласындағы әкімшілік деректер нысанын толтыру жөніндегі түсіндірме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1-бағанда нөмір "№" ретімен толтырылады.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2-бағанда туристік өнім шеңберінде кәмелетке толмаған жолаушы тұрған туристерді орналастыру орындарының атауы көрсетіледі.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3-бағанда туристерді орналастыру орындарына кіру күні көрсетіледі.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4-бағанда туристерді орналастыру орындарынан шығу күні.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5-бағанда жүзеге асырылған туристік өнім үшін төлем тапсырмасының (түбіртектің) № көрсетіледі.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6-бағанда Қазақстан Республикасының аумағында әуемен тасымалдау кезінде кәмелетке толмаған жолаушылар үшін билеттер сатып алуға арналған шығыстардың жалпы сомасы, теңге көрсетіледі.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7-бағанда төлеуге берілетін сома, теңге көрсетіледі.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"Әрбір шетелдік турист үшін келу туризмі саласындағы туроператорлардың шығындарын субсидиялауға арналған мәліметтер" туристік қызмет саласындағы әкімшілік деректерді жинауға арналған нысан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министрлігіне ұсынылады.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www.tsm.gov.kz интернет-ресурсында орналастырылған.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Әрбір шетелдік турист үшін келу туризмі саласындағы туроператорлардың шығындарын субсидиялауға арналған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1-ЗСТ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келу туризмі саласындағы туроператорлар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келу туризмі саласындағы туроператорлар мәліметтерді Қазақстан Республикасы Туризм және спорт министрлігіне тиісті күнтізбелік жылдың бірінші жұмыс күнінен бастап 1 желтоқсанына дейін ұсынады.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шетелдік турист үшін келу туризмі саласындағы туроператорлардың шығындарын субсидиялауға арналған өтінім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 турист (ер) туралы жалпы мәліметтер: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туристің тегі, аты, әкесінің аты (болған кезде)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туристің Қазақстан Республикасында болу кезеңі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Тиесілі субсидияны алдын ала есептеу ______(_________________________) теңге.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 және спорт министрінің 2021 жылғы 15 желтоқсандағы № 387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Әрбір шетелдік турист үшін келу туризмі саласындағы туроператорлардың шығындарын субсидиялау қағидаларының (нормативтік құқықтық актілерді мемлекеттік тіркеу тізілімінде № 25912 болып тіркелген) 3-тармағына сәйкес өтінімге қоса берілетін құжаттардың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ақпараттың дұрыстығын, оның ішінде банкрот болмағанымды, "Оңалту және банкроттық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банкроттық немесе тарату рәсіміне жатпайтынымды растаймын және заңмен қорғалатын құпияны құрайтын мәліметтерді пайдалануға, сондай-ақ дербес деректерді жинауға, өңдеуге, сақтауға, түсіруге және пайдалануға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"Әрбір шетелдік турист үшін келу туризмі саласындағы туроператорлардың шығындарын субсидиялауға арналған мәліметтер" туристік қызмет саласындағы әкімшілік деректер нысанын толтыру жөніндегі түсіндірме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1-тармақтың 1-бағанында "№ " тәртібі бойынша нөмір толтырылады.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1-тармақтың 2-бағанында шетелдік туристің тегі, аты, әкесінің аты (бар болған жағдайда) көрсетіледі.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1-тармақтың 3-бағанында шетелдік туристің Қазақстан Республикасында болу кезеңі көрсетіледі.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2-тармақта Қазақстан Республикасына келген әрбір шетелдік турист үшін 15 000 (он бес мың) теңге есебінен шетелдік туристерге берілетін субсидиялардың жалпы сомасы көрсетіледі.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3-тармақта Қазақстан Республикасы Мәдениет және спорт министрінің 2021 жылғы 15 желтоқсандағы № 387 бұйрығымен бекітілген Әрбір шетелдік турист үшін келу туризмі саласындағы туроператорлардың шығындарын субсидиялау қағидаларының (нормативтік құқықтық актілерді мемлекеттік тіркеу тізілімінде № 25912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өтінімге қоса берілетін құжаттар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