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fe05" w14:textId="396f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11 маусымдағы № 183-НҚ бұйрығы. Қазақстан Республикасының Әділет министрлігінде 2025 жылғы 13 маусымда № 36268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реттік нөмірлер 1, 2, 3, 4, 5, 6, және 7 деген жолдар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