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166d" w14:textId="8e91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"Аумақтық суларда (теңізде) жүзу және шаруашылық, зерттеу, іздестіру және кәсіпшілік жұмыстарын жүргізу қағидаларын бекіту туралы" Қазақстан Республикасы Ауыл шаруашылығы министрінің 2015 жылғы 30 наурыздағы № 19-1/275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Су ресурстары және ирригация министрінің 2025 жылғы 10 маусымдағы № 127-НҚ бұйрығы. Қазақстан Республикасының Әділет министрлігінде 2025 жылғы 13 маусымда № 36267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10.06.2025 бастап қолданысқа енгізіледі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"Аумақтық суларда (теңізде) жүзу және шаруашылық, зерттеу, іздестіру және кәсіпшілік жұмыстарын жүргізу қағидаларын бекіту туралы" Қазақстан Республикасы Ауыл шаруашылығы министрінің 2015 жылғы 30 наурыздағы № 19-1/275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11391 болып тіркелген)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Су ресурстары және ирригация министрлігінің Су саясаты департаменті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Су ресурстары және ирригация министрлігінің интернет-ресурсында орналастырылуын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Су ресурстары және ирригация вице-министріне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2025 жылғы 10 маусымнан бастап қолданысқа енгізіледі және ресми жариялануға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ресурстары және ирригация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қауісіздік комитеті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