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bae7" w14:textId="fc4b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11 маусымдағы № 16 бұйрығы. Қазақстан Республикасының Әділет министрлігінде 2025 жылғы 12 маусымда № 36263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ететінорынбасарына жүктелсін.</w:t>
      </w:r>
    </w:p>
    <w:bookmarkEnd w:id="6"/>
    <w:bookmarkStart w:name="z8" w:id="7"/>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Өнеркəсіп жəне құрылыс</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xml:space="preserve">№ 16 бұйрығына </w:t>
            </w:r>
          </w:p>
          <w:p>
            <w:pPr>
              <w:spacing w:after="20"/>
              <w:ind w:left="20"/>
              <w:jc w:val="both"/>
            </w:pPr>
            <w:r>
              <w:rPr>
                <w:rFonts w:ascii="Times New Roman"/>
                <w:b w:val="false"/>
                <w:i w:val="false"/>
                <w:color w:val="000000"/>
                <w:sz w:val="20"/>
              </w:rPr>
              <w:t>1-қосымша</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635000"/>
                          </a:xfrm>
                          <a:prstGeom prst="rect">
                            <a:avLst/>
                          </a:prstGeom>
                        </pic:spPr>
                      </pic:pic>
                    </a:graphicData>
                  </a:graphic>
                </wp:inline>
              </w:drawing>
            </w:r>
          </w:p>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419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1447800"/>
                          </a:xfrm>
                          <a:prstGeom prst="rect">
                            <a:avLst/>
                          </a:prstGeom>
                        </pic:spPr>
                      </pic:pic>
                    </a:graphicData>
                  </a:graphic>
                </wp:inline>
              </w:drawing>
            </w:r>
          </w:p>
          <w:p>
            <w:pPr>
              <w:spacing w:after="20"/>
              <w:ind w:left="20"/>
              <w:jc w:val="both"/>
            </w:pPr>
          </w:p>
          <w:p>
            <w:pPr>
              <w:spacing w:after="20"/>
              <w:ind w:left="20"/>
              <w:jc w:val="both"/>
            </w:pPr>
          </w:p>
        </w:tc>
      </w:tr>
    </w:tbl>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8"/>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9"/>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w:t>
            </w:r>
          </w:p>
          <w:p>
            <w:pPr>
              <w:spacing w:after="20"/>
              <w:ind w:left="20"/>
              <w:jc w:val="both"/>
            </w:pPr>
            <w:r>
              <w:rPr>
                <w:rFonts w:ascii="Times New Roman"/>
                <w:b w:val="false"/>
                <w:i w:val="false"/>
                <w:color w:val="000000"/>
                <w:sz w:val="20"/>
              </w:rPr>
              <w:t>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1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____________________________________ 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1-инвест,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етуді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базаларын құруға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w:t>
      </w:r>
    </w:p>
    <w:bookmarkEnd w:id="13"/>
    <w:bookmarkStart w:name="z19" w:id="14"/>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айлық) жалпымемлекеттік статистикалық байқаудың статистикалық нысанын (бұдан әрі – статистикадық нысан) толтыруды нақтылайды.</w:t>
      </w:r>
    </w:p>
    <w:bookmarkEnd w:id="14"/>
    <w:bookmarkStart w:name="z20" w:id="1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5"/>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p>
    <w:p>
      <w:pPr>
        <w:spacing w:after="0"/>
        <w:ind w:left="0"/>
        <w:jc w:val="both"/>
      </w:pPr>
      <w:r>
        <w:rPr>
          <w:rFonts w:ascii="Times New Roman"/>
          <w:b w:val="false"/>
          <w:i w:val="false"/>
          <w:color w:val="000000"/>
          <w:sz w:val="28"/>
        </w:rPr>
        <w:t>
      3)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 сипаты бар іс-шаралар жиынтығы;</w:t>
      </w:r>
    </w:p>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 құстарын қосқанда, негізгі қорға жатпайды;</w:t>
      </w:r>
    </w:p>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p>
      <w:pPr>
        <w:spacing w:after="0"/>
        <w:ind w:left="0"/>
        <w:jc w:val="both"/>
      </w:pPr>
      <w:r>
        <w:rPr>
          <w:rFonts w:ascii="Times New Roman"/>
          <w:b w:val="false"/>
          <w:i w:val="false"/>
          <w:color w:val="000000"/>
          <w:sz w:val="28"/>
        </w:rPr>
        <w:t>
      9) көпайлық дақылдарды отырғызу және өсіру бойынша шығындар – тұрақты негізде өнім беретін, табиғи өсуі мен көбеюі шаруашылық жүргізуші субъектілердің тікелей бақылауындағы, жауапкершілігі мен басқаруындағы жеміс-жидек екпелерін өсіруге жұмсалған шығындар;</w:t>
      </w:r>
    </w:p>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p>
      <w:pPr>
        <w:spacing w:after="0"/>
        <w:ind w:left="0"/>
        <w:jc w:val="both"/>
      </w:pPr>
      <w:r>
        <w:rPr>
          <w:rFonts w:ascii="Times New Roman"/>
          <w:b w:val="false"/>
          <w:i w:val="false"/>
          <w:color w:val="000000"/>
          <w:sz w:val="28"/>
        </w:rPr>
        <w:t>
      12) машиналарды, жабдықтарды, көлік құралдарын, құрал-саймандарды сатып алуға кеткен шығындар – көлік құралдары,жабдықтар, компьютер, жиһаздар, құрал- саймандарды сатып алу шығындары (соның ішінде қаржылық лизинг және импорт);</w:t>
      </w:r>
    </w:p>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көпайлық екпелерді қалыптастыруға бағытталған экономикалық, әлеуметтік және экологиялық әсерді алу мақсатында қаражаттарды салуы;</w:t>
      </w:r>
    </w:p>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жобалау – іздестіру жұмыстарының шығындары, құрылыс үшін жер учаскелерін бөлу шығындары, авторлық қадағалау, салынып жатқан объектілер дирекцияларын ұстау және объектіні пайдалануға беру кезінде ғимараттың (құрылыстың) түгендеу құнына енгізілетін соған ұқсас шығындар, сондай-ақ шаруашылық қызметте бір жылдан аса пайдаланылатын, материалдық-заттай нысандары жоқ, иеліктен шығару қабілеті бар және кіріс әкелетін, ақшалай қаражаты бар, құрылған және сатып алынған объектілерге шығындар жатады;</w:t>
      </w:r>
    </w:p>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p>
      <w:pPr>
        <w:spacing w:after="0"/>
        <w:ind w:left="0"/>
        <w:jc w:val="both"/>
      </w:pPr>
      <w:r>
        <w:rPr>
          <w:rFonts w:ascii="Times New Roman"/>
          <w:b w:val="false"/>
          <w:i w:val="false"/>
          <w:color w:val="000000"/>
          <w:sz w:val="28"/>
        </w:rPr>
        <w:t>
      19) резидент еместердің басқа да қарыз қаражаттары — резидент емес заңды және жеке тұлғалардан, шетелдік банктік емес мекемелерден алатын қарыздар есебінен жүзеге асырылатын инвестициялар;</w:t>
      </w:r>
    </w:p>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p>
      <w:pPr>
        <w:spacing w:after="0"/>
        <w:ind w:left="0"/>
        <w:jc w:val="both"/>
      </w:pPr>
      <w:r>
        <w:rPr>
          <w:rFonts w:ascii="Times New Roman"/>
          <w:b w:val="false"/>
          <w:i w:val="false"/>
          <w:color w:val="000000"/>
          <w:sz w:val="28"/>
        </w:rPr>
        <w:t>
      21)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w:t>
      </w:r>
    </w:p>
    <w:p>
      <w:pPr>
        <w:spacing w:after="0"/>
        <w:ind w:left="0"/>
        <w:jc w:val="both"/>
      </w:pPr>
      <w:r>
        <w:rPr>
          <w:rFonts w:ascii="Times New Roman"/>
          <w:b w:val="false"/>
          <w:i w:val="false"/>
          <w:color w:val="000000"/>
          <w:sz w:val="28"/>
        </w:rPr>
        <w:t>
      22)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p>
      <w:pPr>
        <w:spacing w:after="0"/>
        <w:ind w:left="0"/>
        <w:jc w:val="both"/>
      </w:pPr>
      <w:r>
        <w:rPr>
          <w:rFonts w:ascii="Times New Roman"/>
          <w:b w:val="false"/>
          <w:i w:val="false"/>
          <w:color w:val="000000"/>
          <w:sz w:val="28"/>
        </w:rPr>
        <w:t>
      23)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Start w:name="z21" w:id="16"/>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16"/>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p>
      <w:pPr>
        <w:spacing w:after="0"/>
        <w:ind w:left="0"/>
        <w:jc w:val="both"/>
      </w:pPr>
      <w:r>
        <w:rPr>
          <w:rFonts w:ascii="Times New Roman"/>
          <w:b w:val="false"/>
          <w:i w:val="false"/>
          <w:color w:val="000000"/>
          <w:sz w:val="28"/>
        </w:rPr>
        <w:t xml:space="preserve">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 </w:t>
      </w:r>
    </w:p>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бұрын басқа заңды және жеке тұлғаларда пайдалануда болған объектілер (оның ішінде тұрғын үй қорындағы пәтерлерді сатып алу, құрылыс салушылардан сатып алынған жаңадан салынған негізгі құралдар объектілерін сатып алу), құрылысы аяқталмаған объектілерді, кәсіпорындар мен ұйымдардың ағымдағы шығыстары, мемлекеттік мекемелерді ұстауға мемлекеттік бюджеттен бөлінетін шығыстар жатпайды.</w:t>
      </w:r>
    </w:p>
    <w:bookmarkStart w:name="z22" w:id="17"/>
    <w:p>
      <w:pPr>
        <w:spacing w:after="0"/>
        <w:ind w:left="0"/>
        <w:jc w:val="both"/>
      </w:pPr>
      <w:r>
        <w:rPr>
          <w:rFonts w:ascii="Times New Roman"/>
          <w:b w:val="false"/>
          <w:i w:val="false"/>
          <w:color w:val="000000"/>
          <w:sz w:val="28"/>
        </w:rPr>
        <w:t>
      4. Статистикалық нысанда деректер ондық таңбаларсыз мың теңгемен (оларды жүзеге асыру сәтінде қолданыста болған нақты бағаларда) және қосылған құн салығынсыз көрсетіледі.</w:t>
      </w:r>
    </w:p>
    <w:bookmarkEnd w:id="17"/>
    <w:p>
      <w:pPr>
        <w:spacing w:after="0"/>
        <w:ind w:left="0"/>
        <w:jc w:val="both"/>
      </w:pPr>
      <w:r>
        <w:rPr>
          <w:rFonts w:ascii="Times New Roman"/>
          <w:b w:val="false"/>
          <w:i w:val="false"/>
          <w:color w:val="000000"/>
          <w:sz w:val="28"/>
        </w:rPr>
        <w:t>
      Шетел валютасында жүргізілген инвестициялық салымдар Қазақстан Республикасы Ұлттық Банкінің мәміле жасалған күнгі деректері бойынша валюталардың ресми (нарықтық) бағамы бойынша ұлттық валютаға қайта есептеледі.</w:t>
      </w:r>
    </w:p>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шоттарының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деректерін көрсету бухгалтерлік есеп жүргізілетін бастапқы бухгалтерлік құжаттар негізінде заңды тұлғаның есеп саясатына сәйкес жүзеге асырылады, яғни, кәсіпорын өз шығыстарының инвестицияларға қатысы бар-жоғын дербес анықтайды. </w:t>
      </w:r>
    </w:p>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w:t>
      </w:r>
    </w:p>
    <w:p>
      <w:pPr>
        <w:spacing w:after="0"/>
        <w:ind w:left="0"/>
        <w:jc w:val="both"/>
      </w:pPr>
      <w:r>
        <w:rPr>
          <w:rFonts w:ascii="Times New Roman"/>
          <w:b w:val="false"/>
          <w:i w:val="false"/>
          <w:color w:val="000000"/>
          <w:sz w:val="28"/>
        </w:rPr>
        <w:t>
      Құрылыс және жобалау-іздестіру жұмыстарына жұмсалған шығындар нақты орындалған көлемде (олардың төлену сәтіне қарамастан) тапсырыс беруші мен жұмысты орындаушы ұйым қол қойған орындалған жұмыстардың (шығындардың) құны туралы құжат (анықтама) негізінде қосылады. Құрылыс жұмыстарының шығындарына сондай-ақ есепті кезеңде құрылыс ұйымы жұмыстарды орындау кезінде пайдаланған, бірақ тапсырыс беруші мен мердігер (жұмысты орындаушы) қол қойған орындалған жұмыстардың құны туралы анықтамада көрсетілмеген тапсырыс берушінің материалдарының құны да қосылады. Құрылыс мердігерлігі шарттары бойынша орындалған жұмыстар көлемі туралы деректерді есептілікте көрсету негізі тапсырыс беруші мен мердігер қол қойған орындалған жұмыстар мен шығындардың құны туралы құжат (анықтама) болып табылады.</w:t>
      </w:r>
    </w:p>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арттырған жағдайда ғана көрсетіледі.</w:t>
      </w:r>
    </w:p>
    <w:p>
      <w:pPr>
        <w:spacing w:after="0"/>
        <w:ind w:left="0"/>
        <w:jc w:val="both"/>
      </w:pPr>
      <w:r>
        <w:rPr>
          <w:rFonts w:ascii="Times New Roman"/>
          <w:b w:val="false"/>
          <w:i w:val="false"/>
          <w:color w:val="000000"/>
          <w:sz w:val="28"/>
        </w:rPr>
        <w:t xml:space="preserve">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 </w:t>
      </w:r>
    </w:p>
    <w:p>
      <w:pPr>
        <w:spacing w:after="0"/>
        <w:ind w:left="0"/>
        <w:jc w:val="both"/>
      </w:pPr>
      <w:r>
        <w:rPr>
          <w:rFonts w:ascii="Times New Roman"/>
          <w:b w:val="false"/>
          <w:i w:val="false"/>
          <w:color w:val="000000"/>
          <w:sz w:val="28"/>
        </w:rPr>
        <w:t>
      2-бөлімде:</w:t>
      </w:r>
    </w:p>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0"/>
        <w:ind w:left="0"/>
        <w:jc w:val="both"/>
      </w:pPr>
      <w:r>
        <w:rPr>
          <w:rFonts w:ascii="Times New Roman"/>
          <w:b w:val="false"/>
          <w:i w:val="false"/>
          <w:color w:val="000000"/>
          <w:sz w:val="28"/>
        </w:rPr>
        <w:t>
      2-бөлімде 2-жолдың деректері 1-жолдан бөлініп көрсетіледі.</w:t>
      </w:r>
    </w:p>
    <w:p>
      <w:pPr>
        <w:spacing w:after="0"/>
        <w:ind w:left="0"/>
        <w:jc w:val="both"/>
      </w:pPr>
      <w:r>
        <w:rPr>
          <w:rFonts w:ascii="Times New Roman"/>
          <w:b w:val="false"/>
          <w:i w:val="false"/>
          <w:color w:val="000000"/>
          <w:sz w:val="28"/>
        </w:rPr>
        <w:t>
      2-бөлімде 3-жолдың деректері 1-жолдан бөлініп көрсетіледі.</w:t>
      </w:r>
    </w:p>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Start w:name="z23" w:id="18"/>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 </w:t>
      </w:r>
    </w:p>
    <w:bookmarkEnd w:id="18"/>
    <w:p>
      <w:pPr>
        <w:spacing w:after="0"/>
        <w:ind w:left="0"/>
        <w:jc w:val="both"/>
      </w:pPr>
      <w:r>
        <w:rPr>
          <w:rFonts w:ascii="Times New Roman"/>
          <w:b w:val="false"/>
          <w:i w:val="false"/>
          <w:color w:val="000000"/>
          <w:sz w:val="28"/>
        </w:rPr>
        <w:t>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24" w:id="19"/>
    <w:p>
      <w:pPr>
        <w:spacing w:after="0"/>
        <w:ind w:left="0"/>
        <w:jc w:val="both"/>
      </w:pPr>
      <w:r>
        <w:rPr>
          <w:rFonts w:ascii="Times New Roman"/>
          <w:b w:val="false"/>
          <w:i w:val="false"/>
          <w:color w:val="000000"/>
          <w:sz w:val="28"/>
        </w:rPr>
        <w:t>
      6. Ескертпе: Х – аталған позиция толтыруға жатпайды.</w:t>
      </w:r>
    </w:p>
    <w:bookmarkEnd w:id="19"/>
    <w:bookmarkStart w:name="z25" w:id="20"/>
    <w:p>
      <w:pPr>
        <w:spacing w:after="0"/>
        <w:ind w:left="0"/>
        <w:jc w:val="both"/>
      </w:pPr>
      <w:r>
        <w:rPr>
          <w:rFonts w:ascii="Times New Roman"/>
          <w:b w:val="false"/>
          <w:i w:val="false"/>
          <w:color w:val="000000"/>
          <w:sz w:val="28"/>
        </w:rPr>
        <w:t>
      7. Арифметикалық-логикалық бақылау:</w:t>
      </w:r>
    </w:p>
    <w:bookmarkEnd w:id="2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әрбір жол үшін 2, 4, 6, 7, 9-бағандардың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1.1.1-жол барлық экономикалық қызмет түріне = 1.1.1.1 - 1.1.1.3-жолдардың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1.2-жол барлық экономикалық қызмет түріне = 1.2.1 - 1.2.9-жолдардың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2 коды бар жолы барлық экономикалық қызмет түріне = 2.1 - 2.9-жолдардың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2.1-жол барлық экономикалық қызмет түріне = 2.1.1 - 2.1.2-жолдардың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p>
      <w:pPr>
        <w:spacing w:after="0"/>
        <w:ind w:left="0"/>
        <w:jc w:val="both"/>
      </w:pPr>
      <w:r>
        <w:rPr>
          <w:rFonts w:ascii="Times New Roman"/>
          <w:b w:val="false"/>
          <w:i w:val="false"/>
          <w:color w:val="000000"/>
          <w:sz w:val="28"/>
        </w:rPr>
        <w:t xml:space="preserve">
      68.10.1 қызмет түрі бойынша деректер ≥ 2-жолынан; </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 2, 4, 6, 7, 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3) 2, 3-бөлімдерінде:</w:t>
      </w:r>
    </w:p>
    <w:p>
      <w:pPr>
        <w:spacing w:after="0"/>
        <w:ind w:left="0"/>
        <w:jc w:val="both"/>
      </w:pPr>
      <w:r>
        <w:rPr>
          <w:rFonts w:ascii="Times New Roman"/>
          <w:b w:val="false"/>
          <w:i w:val="false"/>
          <w:color w:val="000000"/>
          <w:sz w:val="28"/>
        </w:rPr>
        <w:t>
      2-баған деректері ≥ 3-бағаннан әрбір жол үшін;</w:t>
      </w:r>
    </w:p>
    <w:p>
      <w:pPr>
        <w:spacing w:after="0"/>
        <w:ind w:left="0"/>
        <w:jc w:val="both"/>
      </w:pPr>
      <w:r>
        <w:rPr>
          <w:rFonts w:ascii="Times New Roman"/>
          <w:b w:val="false"/>
          <w:i w:val="false"/>
          <w:color w:val="000000"/>
          <w:sz w:val="28"/>
        </w:rPr>
        <w:t>
      4-баған деректері ≥ 5-бағаннан әрбір жол үшін;</w:t>
      </w:r>
    </w:p>
    <w:p>
      <w:pPr>
        <w:spacing w:after="0"/>
        <w:ind w:left="0"/>
        <w:jc w:val="both"/>
      </w:pPr>
      <w:r>
        <w:rPr>
          <w:rFonts w:ascii="Times New Roman"/>
          <w:b w:val="false"/>
          <w:i w:val="false"/>
          <w:color w:val="000000"/>
          <w:sz w:val="28"/>
        </w:rPr>
        <w:t>
      7-баған деректері ≥ 8-бағаннан әрбір жол үшін;</w:t>
      </w:r>
    </w:p>
    <w:p>
      <w:pPr>
        <w:spacing w:after="0"/>
        <w:ind w:left="0"/>
        <w:jc w:val="both"/>
      </w:pPr>
      <w:r>
        <w:rPr>
          <w:rFonts w:ascii="Times New Roman"/>
          <w:b w:val="false"/>
          <w:i w:val="false"/>
          <w:color w:val="000000"/>
          <w:sz w:val="28"/>
        </w:rPr>
        <w:t>
      9-баған деректері ≥ 10-бағаннан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w:t>
            </w:r>
          </w:p>
          <w:p>
            <w:pPr>
              <w:spacing w:after="20"/>
              <w:ind w:left="20"/>
              <w:jc w:val="both"/>
            </w:pPr>
            <w:r>
              <w:rPr>
                <w:rFonts w:ascii="Times New Roman"/>
                <w:b w:val="false"/>
                <w:i w:val="false"/>
                <w:color w:val="000000"/>
                <w:sz w:val="20"/>
              </w:rPr>
              <w:t>
министрлігінің Статистика комитеті</w:t>
            </w:r>
          </w:p>
          <w:p>
            <w:pPr>
              <w:spacing w:after="20"/>
              <w:ind w:left="20"/>
              <w:jc w:val="both"/>
            </w:pPr>
            <w:r>
              <w:rPr>
                <w:rFonts w:ascii="Times New Roman"/>
                <w:b w:val="false"/>
                <w:i w:val="false"/>
                <w:color w:val="000000"/>
                <w:sz w:val="20"/>
              </w:rPr>
              <w:t>
төрағасының 2020 жылғы "4" ақпандағы</w:t>
            </w:r>
          </w:p>
          <w:p>
            <w:pPr>
              <w:spacing w:after="20"/>
              <w:ind w:left="20"/>
              <w:jc w:val="both"/>
            </w:pPr>
            <w:r>
              <w:rPr>
                <w:rFonts w:ascii="Times New Roman"/>
                <w:b w:val="false"/>
                <w:i w:val="false"/>
                <w:color w:val="000000"/>
                <w:sz w:val="20"/>
              </w:rPr>
              <w:t>
№ 16 бұйрығына 3-қосымша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181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92700" cy="1320800"/>
                          </a:xfrm>
                          <a:prstGeom prst="rect">
                            <a:avLst/>
                          </a:prstGeom>
                        </pic:spPr>
                      </pic:pic>
                    </a:graphicData>
                  </a:graphic>
                </wp:inline>
              </w:drawing>
            </w:r>
          </w:p>
          <w:p>
            <w:pPr>
              <w:spacing w:after="20"/>
              <w:ind w:left="20"/>
              <w:jc w:val="both"/>
            </w:pPr>
          </w:p>
          <w:p>
            <w:pPr>
              <w:spacing w:after="20"/>
              <w:ind w:left="20"/>
              <w:jc w:val="both"/>
            </w:pPr>
          </w:p>
        </w:tc>
      </w:tr>
    </w:tbl>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21"/>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2-бөлімнің Б бағаны </w:t>
      </w:r>
      <w:r>
        <w:rPr>
          <w:rFonts w:ascii="Times New Roman"/>
          <w:b/>
          <w:i w:val="false"/>
          <w:color w:val="000000"/>
          <w:sz w:val="28"/>
        </w:rPr>
        <w:t xml:space="preserve">осы </w:t>
      </w:r>
      <w:r>
        <w:rPr>
          <w:rFonts w:ascii="Times New Roman"/>
          <w:b/>
          <w:i w:val="false"/>
          <w:color w:val="000000"/>
          <w:sz w:val="28"/>
        </w:rPr>
        <w:t xml:space="preserve">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22"/>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4. Қоршаған ортаны қорғауға бағытталған негізгі капиталға салынған инвестициялар көлемін көрсетіңіз, мың теңгемен</w:t>
      </w:r>
    </w:p>
    <w:bookmarkEnd w:id="23"/>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етүді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қызметке</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2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1-инвест,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bookmarkStart w:name="z33" w:id="26"/>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жұмыстарына </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
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қажегілетін, өнім беретін және асыл тұқымды </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4-қосымша</w:t>
            </w:r>
          </w:p>
        </w:tc>
      </w:tr>
    </w:tbl>
    <w:bookmarkStart w:name="z36" w:id="27"/>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w:t>
      </w:r>
    </w:p>
    <w:bookmarkEnd w:id="27"/>
    <w:bookmarkStart w:name="z37" w:id="28"/>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жылдық) жалпымемлекеттік статистикалық байқаудың статистикалық нысанын (бұдан әрі – статистикадық нысан) толтыруды нақтылайды.</w:t>
      </w:r>
    </w:p>
    <w:bookmarkEnd w:id="28"/>
    <w:bookmarkStart w:name="z38" w:id="29"/>
    <w:p>
      <w:pPr>
        <w:spacing w:after="0"/>
        <w:ind w:left="0"/>
        <w:jc w:val="both"/>
      </w:pPr>
      <w:r>
        <w:rPr>
          <w:rFonts w:ascii="Times New Roman"/>
          <w:b w:val="false"/>
          <w:i w:val="false"/>
          <w:color w:val="000000"/>
          <w:sz w:val="28"/>
        </w:rPr>
        <w:t>
      2. Осы нұсқаулықта мынадай анықтамалар пайдаланылады:</w:t>
      </w:r>
    </w:p>
    <w:bookmarkEnd w:id="29"/>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(банккредиттерінен басқа) басқазаңды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қарыздарменгранттар жатады;</w:t>
      </w:r>
    </w:p>
    <w:p>
      <w:pPr>
        <w:spacing w:after="0"/>
        <w:ind w:left="0"/>
        <w:jc w:val="both"/>
      </w:pPr>
      <w:r>
        <w:rPr>
          <w:rFonts w:ascii="Times New Roman"/>
          <w:b w:val="false"/>
          <w:i w:val="false"/>
          <w:color w:val="000000"/>
          <w:sz w:val="28"/>
        </w:rPr>
        <w:t>
      3) бюджетті кинвестициялық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аяқталғансипаты бар іс-шаралар жиынтығы;</w:t>
      </w:r>
    </w:p>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p>
      <w:pPr>
        <w:spacing w:after="0"/>
        <w:ind w:left="0"/>
        <w:jc w:val="both"/>
      </w:pPr>
      <w:r>
        <w:rPr>
          <w:rFonts w:ascii="Times New Roman"/>
          <w:b w:val="false"/>
          <w:i w:val="false"/>
          <w:color w:val="000000"/>
          <w:sz w:val="28"/>
        </w:rPr>
        <w:t>
      9) көпайлық дақылдарды отырғызу және өсіру бойынша шығындар – тұрақты негізде өнім беретін, табиғи өсуі мен көбеюі шаруашылық жүргізуші субъектілердің тікелей бақылауындағы, жауапкершілігі мен басқаруындағы жеміс-жидек екпелерін өсіруге жұмсалған шығындар;</w:t>
      </w:r>
    </w:p>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p>
      <w:pPr>
        <w:spacing w:after="0"/>
        <w:ind w:left="0"/>
        <w:jc w:val="both"/>
      </w:pPr>
      <w:r>
        <w:rPr>
          <w:rFonts w:ascii="Times New Roman"/>
          <w:b w:val="false"/>
          <w:i w:val="false"/>
          <w:color w:val="000000"/>
          <w:sz w:val="28"/>
        </w:rPr>
        <w:t>
      12) машиналарды, жабдықтарды, көлік құралдарын, құрал-саймандарды сатып алуға кеткен шығындар – көлік құралдары, жабдықтар, компьютер, жиһаздар, құрал- саймандарды сатып алу шығындары (соның ішінде қаржылық лизинг және импорт);</w:t>
      </w:r>
    </w:p>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жобалау – іздестіру жұмыстарының шығындары, құрылыс үшін жер учаскелерін бөлу шығындары, авторлық қадағалау, салынып жатқан объектілер дирекцияларын ұстау және объектіні пайдалануға беру кезінде ғимараттың (құрылыстың) түгендеу құнына енгізілетін соған ұқсас шығындар, сондай-ақ шаруашылық қызметте бір жылдан аса пайдаланылатын, материалдық-заттай нысандары жоқ, иеліктен шығару қабілеті бар және кіріс әкелетін, ақшалай қаражаты бар, құрылған және сатып алынған объектілерге шығындар жатады;</w:t>
      </w:r>
    </w:p>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p>
      <w:pPr>
        <w:spacing w:after="0"/>
        <w:ind w:left="0"/>
        <w:jc w:val="both"/>
      </w:pPr>
      <w:r>
        <w:rPr>
          <w:rFonts w:ascii="Times New Roman"/>
          <w:b w:val="false"/>
          <w:i w:val="false"/>
          <w:color w:val="000000"/>
          <w:sz w:val="28"/>
        </w:rPr>
        <w:t>
      19) резидент еместердің басқа да қарыз қаражаттары — резидент емес заңды және жеке тұлғалардан, шетелдік банктік емес мекемелерден алатын қарыздар есебінен жүзеге асырылатын инвестициялар;</w:t>
      </w:r>
    </w:p>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p>
      <w:pPr>
        <w:spacing w:after="0"/>
        <w:ind w:left="0"/>
        <w:jc w:val="both"/>
      </w:pPr>
      <w:r>
        <w:rPr>
          <w:rFonts w:ascii="Times New Roman"/>
          <w:b w:val="false"/>
          <w:i w:val="false"/>
          <w:color w:val="000000"/>
          <w:sz w:val="28"/>
        </w:rPr>
        <w:t>
      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тиімділігін арттыру саласындағы, сондай-ақ өзге де топтарға қосылмаған табиғатты қорғау қызметіне бағытталған инвестициялар;</w:t>
      </w:r>
    </w:p>
    <w:p>
      <w:pPr>
        <w:spacing w:after="0"/>
        <w:ind w:left="0"/>
        <w:jc w:val="both"/>
      </w:pPr>
      <w:r>
        <w:rPr>
          <w:rFonts w:ascii="Times New Roman"/>
          <w:b w:val="false"/>
          <w:i w:val="false"/>
          <w:color w:val="000000"/>
          <w:sz w:val="28"/>
        </w:rPr>
        <w:t>
      22)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w:t>
      </w:r>
    </w:p>
    <w:p>
      <w:pPr>
        <w:spacing w:after="0"/>
        <w:ind w:left="0"/>
        <w:jc w:val="both"/>
      </w:pPr>
      <w:r>
        <w:rPr>
          <w:rFonts w:ascii="Times New Roman"/>
          <w:b w:val="false"/>
          <w:i w:val="false"/>
          <w:color w:val="000000"/>
          <w:sz w:val="28"/>
        </w:rPr>
        <w:t>
      23)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p>
      <w:pPr>
        <w:spacing w:after="0"/>
        <w:ind w:left="0"/>
        <w:jc w:val="both"/>
      </w:pPr>
      <w:r>
        <w:rPr>
          <w:rFonts w:ascii="Times New Roman"/>
          <w:b w:val="false"/>
          <w:i w:val="false"/>
          <w:color w:val="000000"/>
          <w:sz w:val="28"/>
        </w:rPr>
        <w:t>
      24) энергия үнемдеу технологияларына және энергия тиімділігін арттыруға инвестициялар – энергетикалық ресурстарды пайдалану тиімділігін артыруға мүмкіндік беретін жабдықтар мен технологияларды сатып алу шығындары, сонымен қатар энергетикалық ресурстарды пайдаланудың техникалық мүмкін және экономикалық ақталған деңгейіне қол жеткізуге шығындар;</w:t>
      </w:r>
    </w:p>
    <w:p>
      <w:pPr>
        <w:spacing w:after="0"/>
        <w:ind w:left="0"/>
        <w:jc w:val="both"/>
      </w:pPr>
      <w:r>
        <w:rPr>
          <w:rFonts w:ascii="Times New Roman"/>
          <w:b w:val="false"/>
          <w:i w:val="false"/>
          <w:color w:val="000000"/>
          <w:sz w:val="28"/>
        </w:rPr>
        <w:t>
      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Start w:name="z39" w:id="30"/>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30"/>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бұрын басқа заңды және жеке тұлғаларда пайдалануда болған объектілер (оның ішінде тұрғын үй қорындағы пәтерлерді сатып алу, құрылыс салушылардан сатып алынған жаңадан салынған негізгі құралдар объектілерін сатып алу), құрылысы аяқталмаған объектілерді, кәсіпорындар мен ұйымдардың ағымдағы шығыстары, мемлекеттік мекемелерді ұстауға мемлекеттік бюджеттен бөлінетін шығыстар жатпайды.</w:t>
      </w:r>
    </w:p>
    <w:bookmarkStart w:name="z40" w:id="31"/>
    <w:p>
      <w:pPr>
        <w:spacing w:after="0"/>
        <w:ind w:left="0"/>
        <w:jc w:val="both"/>
      </w:pPr>
      <w:r>
        <w:rPr>
          <w:rFonts w:ascii="Times New Roman"/>
          <w:b w:val="false"/>
          <w:i w:val="false"/>
          <w:color w:val="000000"/>
          <w:sz w:val="28"/>
        </w:rPr>
        <w:t>
      4. Статистикалық нысанда деректер ондық таңбаларсыз мың теңгемен (оларды жүзеге асыру сәтінде қолданыста болған нақты бағаларда) және қосылған құн салығынсыз көрсетіледі.</w:t>
      </w:r>
    </w:p>
    <w:bookmarkEnd w:id="31"/>
    <w:p>
      <w:pPr>
        <w:spacing w:after="0"/>
        <w:ind w:left="0"/>
        <w:jc w:val="both"/>
      </w:pPr>
      <w:r>
        <w:rPr>
          <w:rFonts w:ascii="Times New Roman"/>
          <w:b w:val="false"/>
          <w:i w:val="false"/>
          <w:color w:val="000000"/>
          <w:sz w:val="28"/>
        </w:rPr>
        <w:t>
      Шетел валютасында жүргізілген инвестициялық салымдар Қазақстан Республикасы Ұлттық Банкінің мәміле жасалған күнгі деректері бойынша валюталардың ресми (нарықтық) бағамы бойынша ұлттық валютаға қайта есептеледі.</w:t>
      </w:r>
    </w:p>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шоттарының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деректерін көрсету бухгалтерлік есеп жүргізілетін бастапқы бухгалтерлік құжаттар негізінде заңды тұлғаның есеп саясатына сәйкес жүзеге асырылады, яғни, кәсіпорын өз шығыстарының инвестицияларға қатысы бар-жоғын дербес анықтайды. </w:t>
      </w:r>
    </w:p>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w:t>
      </w:r>
    </w:p>
    <w:p>
      <w:pPr>
        <w:spacing w:after="0"/>
        <w:ind w:left="0"/>
        <w:jc w:val="both"/>
      </w:pPr>
      <w:r>
        <w:rPr>
          <w:rFonts w:ascii="Times New Roman"/>
          <w:b w:val="false"/>
          <w:i w:val="false"/>
          <w:color w:val="000000"/>
          <w:sz w:val="28"/>
        </w:rPr>
        <w:t>
      Құрылыс және жобалау-іздестіру жұмыстарына жұмсалған шығындар нақты орындалған көлемде (олардың төлену сәтіне қарамастан) тапсырыс беруші мен жұмысты орындаушы ұйым қол қойған орындалған жұмыстардың (шығындардың) құны туралы құжат (анықтама) негізінде қосылады. Құрылыс жұмыстарының шығындарына сондай-ақ есепті кезеңде құрылыс ұйымы жұмыстарды орындау кезінде пайдаланған, бірақ тапсырыс беруші мен мердігер (жұмысты орындаушы) қол қойған орындалған жұмыстардың құны туралы анықтамада көрсетілмеген тапсырыс берушінің материалдарының құны да қосылады. Құрылыс мердігерлігі шарттары бойынша орындалған жұмыстар көлемі туралы деректерді есептілікте көрсету негізі тапсырыс беруші мен мердігер қол қойған орындалған жұмыстар мен шығындардың құны туралы құжат (анықтама) болып табылады.</w:t>
      </w:r>
    </w:p>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арттырған жағдайда ғана көрсетіледі.</w:t>
      </w:r>
    </w:p>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p>
      <w:pPr>
        <w:spacing w:after="0"/>
        <w:ind w:left="0"/>
        <w:jc w:val="both"/>
      </w:pPr>
      <w:r>
        <w:rPr>
          <w:rFonts w:ascii="Times New Roman"/>
          <w:b w:val="false"/>
          <w:i w:val="false"/>
          <w:color w:val="000000"/>
          <w:sz w:val="28"/>
        </w:rPr>
        <w:t>
      2-бөлімде:</w:t>
      </w:r>
    </w:p>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0"/>
        <w:ind w:left="0"/>
        <w:jc w:val="both"/>
      </w:pPr>
      <w:r>
        <w:rPr>
          <w:rFonts w:ascii="Times New Roman"/>
          <w:b w:val="false"/>
          <w:i w:val="false"/>
          <w:color w:val="000000"/>
          <w:sz w:val="28"/>
        </w:rPr>
        <w:t>
      2-бөлімде 2-жолдың деректері 1-жолдан бөлініп көрсетіледі.</w:t>
      </w:r>
    </w:p>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p>
      <w:pPr>
        <w:spacing w:after="0"/>
        <w:ind w:left="0"/>
        <w:jc w:val="both"/>
      </w:pPr>
      <w:r>
        <w:rPr>
          <w:rFonts w:ascii="Times New Roman"/>
          <w:b w:val="false"/>
          <w:i w:val="false"/>
          <w:color w:val="000000"/>
          <w:sz w:val="28"/>
        </w:rPr>
        <w:t>
      4-бөлімде 1.9.1-жол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bookmarkStart w:name="z41" w:id="32"/>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 </w:t>
      </w:r>
    </w:p>
    <w:bookmarkEnd w:id="32"/>
    <w:p>
      <w:pPr>
        <w:spacing w:after="0"/>
        <w:ind w:left="0"/>
        <w:jc w:val="both"/>
      </w:pPr>
      <w:r>
        <w:rPr>
          <w:rFonts w:ascii="Times New Roman"/>
          <w:b w:val="false"/>
          <w:i w:val="false"/>
          <w:color w:val="000000"/>
          <w:sz w:val="28"/>
        </w:rPr>
        <w:t>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42" w:id="33"/>
    <w:p>
      <w:pPr>
        <w:spacing w:after="0"/>
        <w:ind w:left="0"/>
        <w:jc w:val="both"/>
      </w:pPr>
      <w:r>
        <w:rPr>
          <w:rFonts w:ascii="Times New Roman"/>
          <w:b w:val="false"/>
          <w:i w:val="false"/>
          <w:color w:val="000000"/>
          <w:sz w:val="28"/>
        </w:rPr>
        <w:t>
      6. Ескертпе: Х – аталған позиция толтыруға жатпайды.</w:t>
      </w:r>
    </w:p>
    <w:bookmarkEnd w:id="33"/>
    <w:bookmarkStart w:name="z43" w:id="34"/>
    <w:p>
      <w:pPr>
        <w:spacing w:after="0"/>
        <w:ind w:left="0"/>
        <w:jc w:val="both"/>
      </w:pPr>
      <w:r>
        <w:rPr>
          <w:rFonts w:ascii="Times New Roman"/>
          <w:b w:val="false"/>
          <w:i w:val="false"/>
          <w:color w:val="000000"/>
          <w:sz w:val="28"/>
        </w:rPr>
        <w:t>
      7. Арифметикалық-логикалық бақылау.</w:t>
      </w:r>
    </w:p>
    <w:bookmarkEnd w:id="34"/>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1.2-жол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 2, 4, 6, 7, 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xml:space="preserve">
      1-баған = 2-5, 7-бағандардың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p>
      <w:pPr>
        <w:spacing w:after="0"/>
        <w:ind w:left="0"/>
        <w:jc w:val="both"/>
      </w:pPr>
      <w:r>
        <w:rPr>
          <w:rFonts w:ascii="Times New Roman"/>
          <w:b w:val="false"/>
          <w:i w:val="false"/>
          <w:color w:val="000000"/>
          <w:sz w:val="28"/>
        </w:rPr>
        <w:t xml:space="preserve">
      1-жол = 1.1.-1.9-бағандардың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 1.1 жол ≥ баған 1.1.1 әр бағанға;</w:t>
      </w:r>
    </w:p>
    <w:p>
      <w:pPr>
        <w:spacing w:after="0"/>
        <w:ind w:left="0"/>
        <w:jc w:val="both"/>
      </w:pPr>
      <w:r>
        <w:rPr>
          <w:rFonts w:ascii="Times New Roman"/>
          <w:b w:val="false"/>
          <w:i w:val="false"/>
          <w:color w:val="000000"/>
          <w:sz w:val="28"/>
        </w:rPr>
        <w:t xml:space="preserve">
      1.9-жол ≥ 1.9.1-1.9.2-жолдардың </w:t>
      </w:r>
      <w:r>
        <w:rPr>
          <w:rFonts w:ascii="Times New Roman"/>
          <w:b w:val="false"/>
          <w:i w:val="false"/>
          <w:color w:val="000000"/>
          <w:sz w:val="28"/>
        </w:rPr>
        <w:t>S</w:t>
      </w:r>
      <w:r>
        <w:rPr>
          <w:rFonts w:ascii="Times New Roman"/>
          <w:b w:val="false"/>
          <w:i w:val="false"/>
          <w:color w:val="000000"/>
          <w:sz w:val="28"/>
        </w:rPr>
        <w:t xml:space="preserve"> әр бір баған үшін;</w:t>
      </w:r>
    </w:p>
    <w:p>
      <w:pPr>
        <w:spacing w:after="0"/>
        <w:ind w:left="0"/>
        <w:jc w:val="both"/>
      </w:pPr>
      <w:r>
        <w:rPr>
          <w:rFonts w:ascii="Times New Roman"/>
          <w:b w:val="false"/>
          <w:i w:val="false"/>
          <w:color w:val="000000"/>
          <w:sz w:val="28"/>
        </w:rPr>
        <w:t>
      4) 2, 3-бөлімдерінде:</w:t>
      </w:r>
    </w:p>
    <w:p>
      <w:pPr>
        <w:spacing w:after="0"/>
        <w:ind w:left="0"/>
        <w:jc w:val="both"/>
      </w:pPr>
      <w:r>
        <w:rPr>
          <w:rFonts w:ascii="Times New Roman"/>
          <w:b w:val="false"/>
          <w:i w:val="false"/>
          <w:color w:val="000000"/>
          <w:sz w:val="28"/>
        </w:rPr>
        <w:t xml:space="preserve">
      2-баған деректері ≥ 3-бағаннан әрбір жол үшін; </w:t>
      </w:r>
    </w:p>
    <w:p>
      <w:pPr>
        <w:spacing w:after="0"/>
        <w:ind w:left="0"/>
        <w:jc w:val="both"/>
      </w:pPr>
      <w:r>
        <w:rPr>
          <w:rFonts w:ascii="Times New Roman"/>
          <w:b w:val="false"/>
          <w:i w:val="false"/>
          <w:color w:val="000000"/>
          <w:sz w:val="28"/>
        </w:rPr>
        <w:t xml:space="preserve">
      4-баған деректері ≥ 5-бағаннан әрбір жол үшін; </w:t>
      </w:r>
    </w:p>
    <w:p>
      <w:pPr>
        <w:spacing w:after="0"/>
        <w:ind w:left="0"/>
        <w:jc w:val="both"/>
      </w:pPr>
      <w:r>
        <w:rPr>
          <w:rFonts w:ascii="Times New Roman"/>
          <w:b w:val="false"/>
          <w:i w:val="false"/>
          <w:color w:val="000000"/>
          <w:sz w:val="28"/>
        </w:rPr>
        <w:t xml:space="preserve">
      7-баған деректері ≥ 8-бағаннан әрбір жол үшін; </w:t>
      </w:r>
    </w:p>
    <w:p>
      <w:pPr>
        <w:spacing w:after="0"/>
        <w:ind w:left="0"/>
        <w:jc w:val="both"/>
      </w:pPr>
      <w:r>
        <w:rPr>
          <w:rFonts w:ascii="Times New Roman"/>
          <w:b w:val="false"/>
          <w:i w:val="false"/>
          <w:color w:val="000000"/>
          <w:sz w:val="28"/>
        </w:rPr>
        <w:t>
      9-баған деректері ≥ 10-бағаннан әрбір жол үшін.</w:t>
      </w:r>
    </w:p>
    <w:p>
      <w:pPr>
        <w:spacing w:after="0"/>
        <w:ind w:left="0"/>
        <w:jc w:val="both"/>
      </w:pPr>
      <w:r>
        <w:rPr>
          <w:rFonts w:ascii="Times New Roman"/>
          <w:b w:val="false"/>
          <w:i w:val="false"/>
          <w:color w:val="000000"/>
          <w:sz w:val="28"/>
        </w:rPr>
        <w:t>
      5) жылы бөліме 4:</w:t>
      </w:r>
    </w:p>
    <w:p>
      <w:pPr>
        <w:spacing w:after="0"/>
        <w:ind w:left="0"/>
        <w:jc w:val="both"/>
      </w:pPr>
      <w:r>
        <w:rPr>
          <w:rFonts w:ascii="Times New Roman"/>
          <w:b w:val="false"/>
          <w:i w:val="false"/>
          <w:color w:val="000000"/>
          <w:sz w:val="28"/>
        </w:rPr>
        <w:t xml:space="preserve">
      деректер бағандар 5 ≥ бағандар 6 үшін әрбір жолдар; </w:t>
      </w:r>
    </w:p>
    <w:p>
      <w:pPr>
        <w:spacing w:after="0"/>
        <w:ind w:left="0"/>
        <w:jc w:val="both"/>
      </w:pPr>
      <w:r>
        <w:rPr>
          <w:rFonts w:ascii="Times New Roman"/>
          <w:b w:val="false"/>
          <w:i w:val="false"/>
          <w:color w:val="000000"/>
          <w:sz w:val="28"/>
        </w:rPr>
        <w:t>
      деректер бағандар 7 ≥ бағандар 8 үшін әрбір жолдар.</w:t>
      </w:r>
    </w:p>
    <w:p>
      <w:pPr>
        <w:spacing w:after="0"/>
        <w:ind w:left="0"/>
        <w:jc w:val="both"/>
      </w:pPr>
      <w:r>
        <w:rPr>
          <w:rFonts w:ascii="Times New Roman"/>
          <w:b w:val="false"/>
          <w:i w:val="false"/>
          <w:color w:val="000000"/>
          <w:sz w:val="28"/>
        </w:rPr>
        <w:t>
      6) бақылау арасында бөлімдермен:</w:t>
      </w:r>
    </w:p>
    <w:p>
      <w:pPr>
        <w:spacing w:after="0"/>
        <w:ind w:left="0"/>
        <w:jc w:val="both"/>
      </w:pPr>
      <w:r>
        <w:rPr>
          <w:rFonts w:ascii="Times New Roman"/>
          <w:b w:val="false"/>
          <w:i w:val="false"/>
          <w:color w:val="000000"/>
          <w:sz w:val="28"/>
        </w:rPr>
        <w:t>
      бағандар 1, 2, 4, 6, 7, 8, 9, 10 жолдар 1 бөлімнің 2 ≥ бағандар 1-8 жолдар 1 бөлімнің 4 (тиісінше).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xml:space="preserve">№ 16 бұйрығына </w:t>
            </w:r>
          </w:p>
          <w:p>
            <w:pPr>
              <w:spacing w:after="20"/>
              <w:ind w:left="20"/>
              <w:jc w:val="both"/>
            </w:pPr>
            <w:r>
              <w:rPr>
                <w:rFonts w:ascii="Times New Roman"/>
                <w:b w:val="false"/>
                <w:i w:val="false"/>
                <w:color w:val="000000"/>
                <w:sz w:val="20"/>
              </w:rPr>
              <w:t>5-қосымша</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Квартальная</w:t>
            </w:r>
          </w:p>
        </w:tc>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160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93900" cy="635000"/>
                          </a:xfrm>
                          <a:prstGeom prst="rect">
                            <a:avLst/>
                          </a:prstGeom>
                        </pic:spPr>
                      </pic:pic>
                    </a:graphicData>
                  </a:graphic>
                </wp:inline>
              </w:drawing>
            </w:r>
          </w:p>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181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92700" cy="1320800"/>
                          </a:xfrm>
                          <a:prstGeom prst="rect">
                            <a:avLst/>
                          </a:prstGeom>
                        </pic:spPr>
                      </pic:pic>
                    </a:graphicData>
                  </a:graphic>
                </wp:inline>
              </w:drawing>
            </w:r>
          </w:p>
          <w:p>
            <w:pPr>
              <w:spacing w:after="20"/>
              <w:ind w:left="20"/>
              <w:jc w:val="both"/>
            </w:pPr>
          </w:p>
          <w:p>
            <w:pPr>
              <w:spacing w:after="20"/>
              <w:ind w:left="20"/>
              <w:jc w:val="both"/>
            </w:pPr>
          </w:p>
        </w:tc>
      </w:tr>
    </w:tbl>
    <w:bookmarkStart w:name="z45" w:id="35"/>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35"/>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пайдалану бағыттары бойынша:</w:t>
            </w:r>
          </w:p>
          <w:p>
            <w:pPr>
              <w:spacing w:after="20"/>
              <w:ind w:left="20"/>
              <w:jc w:val="both"/>
            </w:pPr>
            <w:r>
              <w:rPr>
                <w:rFonts w:ascii="Times New Roman"/>
                <w:b w:val="false"/>
                <w:i w:val="false"/>
                <w:color w:val="000000"/>
                <w:sz w:val="20"/>
              </w:rPr>
              <w:t>
в том числе затраты</w:t>
            </w:r>
          </w:p>
          <w:p>
            <w:pPr>
              <w:spacing w:after="20"/>
              <w:ind w:left="20"/>
              <w:jc w:val="both"/>
            </w:pPr>
            <w:r>
              <w:rPr>
                <w:rFonts w:ascii="Times New Roman"/>
                <w:b w:val="false"/>
                <w:i w:val="false"/>
                <w:color w:val="000000"/>
                <w:sz w:val="20"/>
              </w:rPr>
              <w:t>
по направлениям использования:</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36"/>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w:t>
      </w:r>
    </w:p>
    <w:p>
      <w:pPr>
        <w:spacing w:after="0"/>
        <w:ind w:left="0"/>
        <w:jc w:val="both"/>
      </w:pPr>
      <w:r>
        <w:rPr>
          <w:rFonts w:ascii="Times New Roman"/>
          <w:b w:val="false"/>
          <w:i w:val="false"/>
          <w:color w:val="000000"/>
          <w:sz w:val="28"/>
        </w:rPr>
        <w:t xml:space="preserve">
      Телефоны (респонденттің) _____________________________ 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 xml:space="preserve">қожалықтарының негізгі </w:t>
            </w:r>
            <w:r>
              <w:br/>
            </w:r>
            <w:r>
              <w:rPr>
                <w:rFonts w:ascii="Times New Roman"/>
                <w:b w:val="false"/>
                <w:i w:val="false"/>
                <w:color w:val="000000"/>
                <w:sz w:val="20"/>
              </w:rPr>
              <w:t xml:space="preserve">капиталына салынған </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 КФХ инвест,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49" w:id="38"/>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работыпостроительствуикапитальномуремонтузданийи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жұмыстарына </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
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қажегілетін, өнім беретін және асыл тұқымды </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етуді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11 маусымдағы</w:t>
            </w:r>
            <w:r>
              <w:br/>
            </w:r>
            <w:r>
              <w:rPr>
                <w:rFonts w:ascii="Times New Roman"/>
                <w:b w:val="false"/>
                <w:i w:val="false"/>
                <w:color w:val="000000"/>
                <w:sz w:val="20"/>
              </w:rPr>
              <w:t xml:space="preserve">№ 16 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6-қосымша</w:t>
            </w:r>
          </w:p>
        </w:tc>
      </w:tr>
    </w:tbl>
    <w:bookmarkStart w:name="z52" w:id="39"/>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w:t>
      </w:r>
    </w:p>
    <w:bookmarkEnd w:id="39"/>
    <w:bookmarkStart w:name="z53" w:id="40"/>
    <w:p>
      <w:pPr>
        <w:spacing w:after="0"/>
        <w:ind w:left="0"/>
        <w:jc w:val="both"/>
      </w:pPr>
      <w:r>
        <w:rPr>
          <w:rFonts w:ascii="Times New Roman"/>
          <w:b w:val="false"/>
          <w:i w:val="false"/>
          <w:color w:val="000000"/>
          <w:sz w:val="28"/>
        </w:rPr>
        <w:t>
      1. Осы "Шаруа немесе фермер қожалықтарының негізгі капиталына салынган инвестициялар туралы есеп" (индексі 1-КФХ инвест,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40"/>
    <w:bookmarkStart w:name="z54" w:id="41"/>
    <w:p>
      <w:pPr>
        <w:spacing w:after="0"/>
        <w:ind w:left="0"/>
        <w:jc w:val="both"/>
      </w:pPr>
      <w:r>
        <w:rPr>
          <w:rFonts w:ascii="Times New Roman"/>
          <w:b w:val="false"/>
          <w:i w:val="false"/>
          <w:color w:val="000000"/>
          <w:sz w:val="28"/>
        </w:rPr>
        <w:t>
      2. Осы нұсқаулықта мынадай анықтамалар пайдаланылады:</w:t>
      </w:r>
    </w:p>
    <w:bookmarkEnd w:id="41"/>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емесмекемелер (микрокредиттік ұйымдар), резидент емес заңды және жеке тұлғаларберетін қарыздармен гранттар жатады;</w:t>
      </w:r>
    </w:p>
    <w:p>
      <w:pPr>
        <w:spacing w:after="0"/>
        <w:ind w:left="0"/>
        <w:jc w:val="both"/>
      </w:pPr>
      <w:r>
        <w:rPr>
          <w:rFonts w:ascii="Times New Roman"/>
          <w:b w:val="false"/>
          <w:i w:val="false"/>
          <w:color w:val="000000"/>
          <w:sz w:val="28"/>
        </w:rPr>
        <w:t>
      3)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p>
      <w:pPr>
        <w:spacing w:after="0"/>
        <w:ind w:left="0"/>
        <w:jc w:val="both"/>
      </w:pPr>
      <w:r>
        <w:rPr>
          <w:rFonts w:ascii="Times New Roman"/>
          <w:b w:val="false"/>
          <w:i w:val="false"/>
          <w:color w:val="000000"/>
          <w:sz w:val="28"/>
        </w:rPr>
        <w:t>
      4)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p>
      <w:pPr>
        <w:spacing w:after="0"/>
        <w:ind w:left="0"/>
        <w:jc w:val="both"/>
      </w:pPr>
      <w:r>
        <w:rPr>
          <w:rFonts w:ascii="Times New Roman"/>
          <w:b w:val="false"/>
          <w:i w:val="false"/>
          <w:color w:val="000000"/>
          <w:sz w:val="28"/>
        </w:rPr>
        <w:t>
      5)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p>
      <w:pPr>
        <w:spacing w:after="0"/>
        <w:ind w:left="0"/>
        <w:jc w:val="both"/>
      </w:pPr>
      <w:r>
        <w:rPr>
          <w:rFonts w:ascii="Times New Roman"/>
          <w:b w:val="false"/>
          <w:i w:val="false"/>
          <w:color w:val="000000"/>
          <w:sz w:val="28"/>
        </w:rPr>
        <w:t>
      6) көпайлық дақылдарды отырғызу және өсіру бойынша шығындар – тұрақты негізде өнім беретін, табиғи өсуі мен көбеюі шаруашылық жүргізуші субъектілердің тікелей бақылауындағы, жауапкершілігі мен басқаруындағы жеміс-жидек екпелерін өсіруге жұмсалған шығындар;</w:t>
      </w:r>
    </w:p>
    <w:p>
      <w:pPr>
        <w:spacing w:after="0"/>
        <w:ind w:left="0"/>
        <w:jc w:val="both"/>
      </w:pPr>
      <w:r>
        <w:rPr>
          <w:rFonts w:ascii="Times New Roman"/>
          <w:b w:val="false"/>
          <w:i w:val="false"/>
          <w:color w:val="000000"/>
          <w:sz w:val="28"/>
        </w:rPr>
        <w:t>
      7)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p>
      <w:pPr>
        <w:spacing w:after="0"/>
        <w:ind w:left="0"/>
        <w:jc w:val="both"/>
      </w:pPr>
      <w:r>
        <w:rPr>
          <w:rFonts w:ascii="Times New Roman"/>
          <w:b w:val="false"/>
          <w:i w:val="false"/>
          <w:color w:val="000000"/>
          <w:sz w:val="28"/>
        </w:rPr>
        <w:t>
      8) машиналарды, жабдықтарды, көлік құралдарын, құрал-саймандарды сатып алуға кеткен шығындар – көлік құралдары, жабдықтар, компьютер, жиһаздар, құрал- саймандарды сатып алу шығындары (соның ішінде қаржылық лизинг және импорт);</w:t>
      </w:r>
    </w:p>
    <w:p>
      <w:pPr>
        <w:spacing w:after="0"/>
        <w:ind w:left="0"/>
        <w:jc w:val="both"/>
      </w:pPr>
      <w:r>
        <w:rPr>
          <w:rFonts w:ascii="Times New Roman"/>
          <w:b w:val="false"/>
          <w:i w:val="false"/>
          <w:color w:val="000000"/>
          <w:sz w:val="28"/>
        </w:rPr>
        <w:t>
      9)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p>
      <w:pPr>
        <w:spacing w:after="0"/>
        <w:ind w:left="0"/>
        <w:jc w:val="both"/>
      </w:pPr>
      <w:r>
        <w:rPr>
          <w:rFonts w:ascii="Times New Roman"/>
          <w:b w:val="false"/>
          <w:i w:val="false"/>
          <w:color w:val="000000"/>
          <w:sz w:val="28"/>
        </w:rPr>
        <w:t>
      10)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p>
      <w:pPr>
        <w:spacing w:after="0"/>
        <w:ind w:left="0"/>
        <w:jc w:val="both"/>
      </w:pPr>
      <w:r>
        <w:rPr>
          <w:rFonts w:ascii="Times New Roman"/>
          <w:b w:val="false"/>
          <w:i w:val="false"/>
          <w:color w:val="000000"/>
          <w:sz w:val="28"/>
        </w:rPr>
        <w:t>
      11)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p>
      <w:pPr>
        <w:spacing w:after="0"/>
        <w:ind w:left="0"/>
        <w:jc w:val="both"/>
      </w:pPr>
      <w:r>
        <w:rPr>
          <w:rFonts w:ascii="Times New Roman"/>
          <w:b w:val="false"/>
          <w:i w:val="false"/>
          <w:color w:val="000000"/>
          <w:sz w:val="28"/>
        </w:rPr>
        <w:t>
      12) материалдық емес негізгі капиталға салынған инвестициялар көлеміндегі өзге де шығындар жобалау – іздестіру жұмыстарының шығындары, құрылыс үшін жер учаскелерін бөлу шығындары, авторлық қадағалау, салынып жатқан объектілер дирекцияларын ұстау және объектіні пайдалануға беру кезінде ғимараттың (құрылыстың) түгендеу құнына енгізілетін соған ұқсас шығындар, сондай-ақ шаруашылық қызметте бір жылдан аса пайдаланылатын, материалдық-заттай нысандары жоқ, иеліктен шығару қабілеті бар және кіріс әкелетін, ақшалай қаражаты бар, құрылған және сатып алынған объектілерге шығындар жатады;</w:t>
      </w:r>
    </w:p>
    <w:p>
      <w:pPr>
        <w:spacing w:after="0"/>
        <w:ind w:left="0"/>
        <w:jc w:val="both"/>
      </w:pPr>
      <w:r>
        <w:rPr>
          <w:rFonts w:ascii="Times New Roman"/>
          <w:b w:val="false"/>
          <w:i w:val="false"/>
          <w:color w:val="000000"/>
          <w:sz w:val="28"/>
        </w:rPr>
        <w:t>
      13)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p>
      <w:pPr>
        <w:spacing w:after="0"/>
        <w:ind w:left="0"/>
        <w:jc w:val="both"/>
      </w:pPr>
      <w:r>
        <w:rPr>
          <w:rFonts w:ascii="Times New Roman"/>
          <w:b w:val="false"/>
          <w:i w:val="false"/>
          <w:color w:val="000000"/>
          <w:sz w:val="28"/>
        </w:rPr>
        <w:t>
      14) резидент еместердің басқа да қарыз қаражаттары — резидент емес заңды және жеке тұлғалардан, шетелдік банктік емес мекемелерден алатын қарыздар есебінен жүзеге асырылатын инвестициялар;</w:t>
      </w:r>
    </w:p>
    <w:p>
      <w:pPr>
        <w:spacing w:after="0"/>
        <w:ind w:left="0"/>
        <w:jc w:val="both"/>
      </w:pPr>
      <w:r>
        <w:rPr>
          <w:rFonts w:ascii="Times New Roman"/>
          <w:b w:val="false"/>
          <w:i w:val="false"/>
          <w:color w:val="000000"/>
          <w:sz w:val="28"/>
        </w:rPr>
        <w:t>
      15) тұрғын үй құрылысына салынған инвестициялар–жеке және көп-пәтерлі тұрғын үйлер, жатақханалар, әлеуметтік топтарға арналған тұрғынғ имараттар құрылысышығындары;</w:t>
      </w:r>
    </w:p>
    <w:p>
      <w:pPr>
        <w:spacing w:after="0"/>
        <w:ind w:left="0"/>
        <w:jc w:val="both"/>
      </w:pPr>
      <w:r>
        <w:rPr>
          <w:rFonts w:ascii="Times New Roman"/>
          <w:b w:val="false"/>
          <w:i w:val="false"/>
          <w:color w:val="000000"/>
          <w:sz w:val="28"/>
        </w:rPr>
        <w:t>
      16)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p>
      <w:pPr>
        <w:spacing w:after="0"/>
        <w:ind w:left="0"/>
        <w:jc w:val="both"/>
      </w:pPr>
      <w:r>
        <w:rPr>
          <w:rFonts w:ascii="Times New Roman"/>
          <w:b w:val="false"/>
          <w:i w:val="false"/>
          <w:color w:val="000000"/>
          <w:sz w:val="28"/>
        </w:rPr>
        <w:t>
      17)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(бұдан әрі – ШФҚ)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Start w:name="z55" w:id="42"/>
    <w:p>
      <w:pPr>
        <w:spacing w:after="0"/>
        <w:ind w:left="0"/>
        <w:jc w:val="both"/>
      </w:pPr>
      <w:r>
        <w:rPr>
          <w:rFonts w:ascii="Times New Roman"/>
          <w:b w:val="false"/>
          <w:i w:val="false"/>
          <w:color w:val="000000"/>
          <w:sz w:val="28"/>
        </w:rPr>
        <w:t>
      3. Статистикалық нысанды шаруа, дара кәсіпкерлік және бірлескен кәсіпкерлік нысанындағы дара кәсіпкерлік нысанындағы фермер қожалықтары тапсырады.</w:t>
      </w:r>
    </w:p>
    <w:bookmarkEnd w:id="42"/>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бұрын басқа заңды және жеке тұлғаларда пайдалануда болған объектілер (оның ішінде тұрғын үй қорындағы пәтерлерді сатып алу, құрылыс салушылардан сатып алынған жаңадан салынған негізгі құралдар объектілерін сатып алу), құрылысы аяқталмаған объектілерді, кәсіпорындар мен ұйымдардың ағымдағы шығыстары, мемлекеттік мекемелерді ұстауға мемлекеттік бюджеттен бөлінетін шығыстар жатпайды.</w:t>
      </w:r>
    </w:p>
    <w:bookmarkStart w:name="z56" w:id="43"/>
    <w:p>
      <w:pPr>
        <w:spacing w:after="0"/>
        <w:ind w:left="0"/>
        <w:jc w:val="both"/>
      </w:pPr>
      <w:r>
        <w:rPr>
          <w:rFonts w:ascii="Times New Roman"/>
          <w:b w:val="false"/>
          <w:i w:val="false"/>
          <w:color w:val="000000"/>
          <w:sz w:val="28"/>
        </w:rPr>
        <w:t>
      4. Статистикалық нысанда деректер ондық таңбаларсыз мың теңгемен (оларды жүзеге асыру сәтінде қолданыста болған нақты бағаларда) және қосылған құн салығынсыз көрсетіледі.</w:t>
      </w:r>
    </w:p>
    <w:bookmarkEnd w:id="43"/>
    <w:p>
      <w:pPr>
        <w:spacing w:after="0"/>
        <w:ind w:left="0"/>
        <w:jc w:val="both"/>
      </w:pPr>
      <w:r>
        <w:rPr>
          <w:rFonts w:ascii="Times New Roman"/>
          <w:b w:val="false"/>
          <w:i w:val="false"/>
          <w:color w:val="000000"/>
          <w:sz w:val="28"/>
        </w:rPr>
        <w:t>
      Шетел валютасында жүргізілген инвестициялық салымдар Қазақстан Республикасы Ұлттық Банкінің мәміле жасалған күнгі деректері бойынша валюталардың ресми (нарықтық) бағамы бойынша ұлттық валютаға қайта есептеледі.</w:t>
      </w:r>
    </w:p>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p>
      <w:pPr>
        <w:spacing w:after="0"/>
        <w:ind w:left="0"/>
        <w:jc w:val="both"/>
      </w:pPr>
      <w:r>
        <w:rPr>
          <w:rFonts w:ascii="Times New Roman"/>
          <w:b w:val="false"/>
          <w:i w:val="false"/>
          <w:color w:val="000000"/>
          <w:sz w:val="28"/>
        </w:rPr>
        <w:t>
      Инвестициялық субсидиялар негізгі капиталға салынған инвестицияларға жатпайды және статистикалық нысанда көрсетілмейді.</w:t>
      </w:r>
    </w:p>
    <w:p>
      <w:pPr>
        <w:spacing w:after="0"/>
        <w:ind w:left="0"/>
        <w:jc w:val="both"/>
      </w:pPr>
      <w:r>
        <w:rPr>
          <w:rFonts w:ascii="Times New Roman"/>
          <w:b w:val="false"/>
          <w:i w:val="false"/>
          <w:color w:val="000000"/>
          <w:sz w:val="28"/>
        </w:rPr>
        <w:t>
      2-бөлімде</w:t>
      </w:r>
    </w:p>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0"/>
        <w:ind w:left="0"/>
        <w:jc w:val="both"/>
      </w:pPr>
      <w:r>
        <w:rPr>
          <w:rFonts w:ascii="Times New Roman"/>
          <w:b w:val="false"/>
          <w:i w:val="false"/>
          <w:color w:val="000000"/>
          <w:sz w:val="28"/>
        </w:rPr>
        <w:t>
      2-бөлімде 2-жолдың деректері 1-жолдан бөлініп көрсетіледі.</w:t>
      </w:r>
    </w:p>
    <w:p>
      <w:pPr>
        <w:spacing w:after="0"/>
        <w:ind w:left="0"/>
        <w:jc w:val="both"/>
      </w:pPr>
      <w:r>
        <w:rPr>
          <w:rFonts w:ascii="Times New Roman"/>
          <w:b w:val="false"/>
          <w:i w:val="false"/>
          <w:color w:val="000000"/>
          <w:sz w:val="28"/>
        </w:rPr>
        <w:t>
      2-бөлімде 3-жолдың деректері 1-жолдан бөлініп көрсетіледі.</w:t>
      </w:r>
    </w:p>
    <w:p>
      <w:pPr>
        <w:spacing w:after="0"/>
        <w:ind w:left="0"/>
        <w:jc w:val="both"/>
      </w:pPr>
      <w:r>
        <w:rPr>
          <w:rFonts w:ascii="Times New Roman"/>
          <w:b w:val="false"/>
          <w:i w:val="false"/>
          <w:color w:val="000000"/>
          <w:sz w:val="28"/>
        </w:rPr>
        <w:t>
      2, 3-бөлімдерде негізгі капиталға салынған инвестициялар және жаңа негізгі құралдарды пайдалануға беру экономикалық қызмет түрлерінің жалпы жіктеуішіне сәйкес өздері бағытталған экономикалық қызмет түрлері бойынша бөлінеді. Осы ақпарат бөлімдердің бос жолдарында көрсетіледі.</w:t>
      </w:r>
    </w:p>
    <w:bookmarkStart w:name="z57" w:id="44"/>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4"/>
    <w:p>
      <w:pPr>
        <w:spacing w:after="0"/>
        <w:ind w:left="0"/>
        <w:jc w:val="both"/>
      </w:pPr>
      <w:r>
        <w:rPr>
          <w:rFonts w:ascii="Times New Roman"/>
          <w:b w:val="false"/>
          <w:i w:val="false"/>
          <w:color w:val="000000"/>
          <w:sz w:val="28"/>
        </w:rPr>
        <w:t>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58" w:id="45"/>
    <w:p>
      <w:pPr>
        <w:spacing w:after="0"/>
        <w:ind w:left="0"/>
        <w:jc w:val="both"/>
      </w:pPr>
      <w:r>
        <w:rPr>
          <w:rFonts w:ascii="Times New Roman"/>
          <w:b w:val="false"/>
          <w:i w:val="false"/>
          <w:color w:val="000000"/>
          <w:sz w:val="28"/>
        </w:rPr>
        <w:t>
      6. Ескертпе: Х – аталған позиция толтыруға жатпайды.</w:t>
      </w:r>
    </w:p>
    <w:bookmarkEnd w:id="45"/>
    <w:bookmarkStart w:name="z59" w:id="46"/>
    <w:p>
      <w:pPr>
        <w:spacing w:after="0"/>
        <w:ind w:left="0"/>
        <w:jc w:val="both"/>
      </w:pPr>
      <w:r>
        <w:rPr>
          <w:rFonts w:ascii="Times New Roman"/>
          <w:b w:val="false"/>
          <w:i w:val="false"/>
          <w:color w:val="000000"/>
          <w:sz w:val="28"/>
        </w:rPr>
        <w:t>
      7. Арифметикалық-логикалық бақылау.</w:t>
      </w:r>
    </w:p>
    <w:bookmarkEnd w:id="4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 2, 3, 5 -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p>
      <w:pPr>
        <w:spacing w:after="0"/>
        <w:ind w:left="0"/>
        <w:jc w:val="both"/>
      </w:pPr>
      <w:r>
        <w:rPr>
          <w:rFonts w:ascii="Times New Roman"/>
          <w:b w:val="false"/>
          <w:i w:val="false"/>
          <w:color w:val="000000"/>
          <w:sz w:val="28"/>
        </w:rPr>
        <w:t xml:space="preserve">
      1-жол = 1 және 2 кодтар 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p>
      <w:pPr>
        <w:spacing w:after="0"/>
        <w:ind w:left="0"/>
        <w:jc w:val="both"/>
      </w:pPr>
      <w:r>
        <w:rPr>
          <w:rFonts w:ascii="Times New Roman"/>
          <w:b w:val="false"/>
          <w:i w:val="false"/>
          <w:color w:val="000000"/>
          <w:sz w:val="28"/>
        </w:rPr>
        <w:t xml:space="preserve">
      1.1 жол барлық экономикалық қызмет түріне = 1.1.1 - 1.1.2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1.1.1 жол барлық экономикалық қызмет түріне = 1.1.1.1 - 1.1.1.3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1.2 жол барлық экономикалық қызмет түріне = 1.2.1 - 1.2.9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xml:space="preserve">
      2 коды бар жолы барлық экономикалық қызмет түріне = 2.1 - 2.9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p>
      <w:pPr>
        <w:spacing w:after="0"/>
        <w:ind w:left="0"/>
        <w:jc w:val="both"/>
      </w:pPr>
      <w:r>
        <w:rPr>
          <w:rFonts w:ascii="Times New Roman"/>
          <w:b w:val="false"/>
          <w:i w:val="false"/>
          <w:color w:val="000000"/>
          <w:sz w:val="28"/>
        </w:rPr>
        <w:t>
      2.9 жол барлық экономикалық қызмет түріне ≥ 2.9.1-бағанға әр бір жол үшін.</w:t>
      </w:r>
    </w:p>
    <w:p>
      <w:pPr>
        <w:spacing w:after="0"/>
        <w:ind w:left="0"/>
        <w:jc w:val="both"/>
      </w:pPr>
      <w:r>
        <w:rPr>
          <w:rFonts w:ascii="Times New Roman"/>
          <w:b w:val="false"/>
          <w:i w:val="false"/>
          <w:color w:val="000000"/>
          <w:sz w:val="28"/>
        </w:rPr>
        <w:t>
      2.9.1 жол барлық экономикалық қызмет түріне ≥ 2.9.1.1-бағанға әр бір жол үшін.</w:t>
      </w:r>
    </w:p>
    <w:p>
      <w:pPr>
        <w:spacing w:after="0"/>
        <w:ind w:left="0"/>
        <w:jc w:val="both"/>
      </w:pPr>
      <w:r>
        <w:rPr>
          <w:rFonts w:ascii="Times New Roman"/>
          <w:b w:val="false"/>
          <w:i w:val="false"/>
          <w:color w:val="000000"/>
          <w:sz w:val="28"/>
        </w:rPr>
        <w:t>
      "68.10.1" экономикалық қызмет түрі бойынша деректер ≥ 2-жолынан;</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1-жол ≥ 3-жолдан әрбір баған үшін.</w:t>
      </w:r>
    </w:p>
    <w:p>
      <w:pPr>
        <w:spacing w:after="0"/>
        <w:ind w:left="0"/>
        <w:jc w:val="both"/>
      </w:pPr>
      <w:r>
        <w:rPr>
          <w:rFonts w:ascii="Times New Roman"/>
          <w:b w:val="false"/>
          <w:i w:val="false"/>
          <w:color w:val="000000"/>
          <w:sz w:val="28"/>
        </w:rPr>
        <w:t>
      2) 3-бөлім "Жаңа негізгі құралдарды пайдалануға беру":</w:t>
      </w:r>
    </w:p>
    <w:p>
      <w:pPr>
        <w:spacing w:after="0"/>
        <w:ind w:left="0"/>
        <w:jc w:val="both"/>
      </w:pPr>
      <w:r>
        <w:rPr>
          <w:rFonts w:ascii="Times New Roman"/>
          <w:b w:val="false"/>
          <w:i w:val="false"/>
          <w:color w:val="000000"/>
          <w:sz w:val="28"/>
        </w:rPr>
        <w:t xml:space="preserve">
      1-баған = 2, 3, 5-бағандардың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p>
      <w:pPr>
        <w:spacing w:after="0"/>
        <w:ind w:left="0"/>
        <w:jc w:val="both"/>
      </w:pPr>
      <w:r>
        <w:rPr>
          <w:rFonts w:ascii="Times New Roman"/>
          <w:b w:val="false"/>
          <w:i w:val="false"/>
          <w:color w:val="000000"/>
          <w:sz w:val="28"/>
        </w:rPr>
        <w:t xml:space="preserve">
      1-жол = тиісті бағандар бойынша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2, 3-бөлімдерде:</w:t>
      </w:r>
    </w:p>
    <w:p>
      <w:pPr>
        <w:spacing w:after="0"/>
        <w:ind w:left="0"/>
        <w:jc w:val="both"/>
      </w:pPr>
      <w:r>
        <w:rPr>
          <w:rFonts w:ascii="Times New Roman"/>
          <w:b w:val="false"/>
          <w:i w:val="false"/>
          <w:color w:val="000000"/>
          <w:sz w:val="28"/>
        </w:rPr>
        <w:t>
      3-баған деректері ≥ 4-бағаннан әрбір жол үшін;</w:t>
      </w:r>
    </w:p>
    <w:p>
      <w:pPr>
        <w:spacing w:after="0"/>
        <w:ind w:left="0"/>
        <w:jc w:val="both"/>
      </w:pPr>
      <w:r>
        <w:rPr>
          <w:rFonts w:ascii="Times New Roman"/>
          <w:b w:val="false"/>
          <w:i w:val="false"/>
          <w:color w:val="000000"/>
          <w:sz w:val="28"/>
        </w:rPr>
        <w:t>
      5-баған деректері≥ 6-бағаннан әрбір жол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