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40a1" w14:textId="61d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Тексеру нәтижелері туралы акті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10 маусымдағы № 123-НҚ бұйрығы. Қазақстан Республикасының Әділет министрлігінде 2025 жылғы 12 маусымда № 36260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53-бабының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Тексеру нәтижелері туралы акті нысаны осы бұйрығының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 Су ресурстарын реттеу, қорғау және пайдалану комитеті Қазақстан Республикасы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№_____Тексеру нәтижелері туралы акті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                        20__жылғы "__"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толтыру орны                                     уақыты___________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және қадағалау органының атауы________________________________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Тексеру жүргізуге негіз болған тексеру тағайындау туралы актінің номері мен күні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Тексеру жүргізген лауазымды адамның (адамдардың) тегі, аты, әкесінің аты (егер ол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куәландыратын құжатта көрсетілсе) және лауазымы _______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тексеру субъектісінің атауы, және тексеру жүргізу кезінде қатысқан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өкілінің лауазымы____________________________________________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Тексеру нәтижелері туралы, оның ішінде анықталған бұзушылықтар, олардың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сипаты туралы мәліметтер _____________________________________________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Тексерілетін субъект өкілінің, сондай-ақ тексеру жүргізу кезінде қатысқан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адамдардың актімен танысуы немесе танысудан бас тартуы туралы мәліметтер,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олардың қолдары немесе қол қоюдан бас тартуы ___________________________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Тексеру нәтижесі бойынша ескертулер және (немесе) қарсылықтар__________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"___" парақта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Тексеру жүргізген лауазымды адамның (адамдардың) қолы________________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20__ жылғы "___" 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нәтижелері туралы актіні тапсыру туралы мәліметтер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Танысуы,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