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3603" w14:textId="0193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"Жерүсті су объектілеріндегі су сапасының нысаналы көрсеткіштері мен оларға қол жеткізу жөніндегі іс-шараларды әзірлеу әдістемесін бекіту туралы" Қазақстан Республикасы Премьер-Министрінің орынбасары – Қазақстан Республикасы Ауыл шаруашылығы министрінің 2016 жылғы 6 қазандағы № 422 және Қазақстан Республикасы Энергетика министрінің 2016 жылғы 27 қарашадағы № 505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9 маусымдағы № 121-НҚ және Қазақстан Республикасы Экология және табиғи ресурстар министрінің м.а. 2025 жылғы 10 маусымдағы № 157 бірлескен бұйрығы. Қазақстан Республикасының Әділет министрлігінде 2025 жылы 12 маусымда № 36259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"Жерүсті су объектілеріндегі су сапасының нысаналы көрсеткіштері мен оларға қол жеткізу жөніндегі іс-шараларды әзірлеу әдістемесін бекіту туралы" Қазақстан Республикасы Премьер-Министрінің орынбасары - Қазақстан Республикасы Ауыл шаруашылығы министрінің 2016 жылғы 6 қазандағы № 422 және Қазақстан Республикасы Энергетика министрінің 2016 жылғы 27 қарашадағы № 505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14660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ресурстарын реттеу, қорғау және пайдалану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