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b0ef" w14:textId="505b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материалдарының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 маусымдағы № 192 бұйрығы. Қазақстан Республикасының Әділет министрлігінде 2025 жылғы 12 маусымда № 36258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12.06.2025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18-бабына</w:t>
      </w:r>
      <w:r>
        <w:rPr>
          <w:rFonts w:ascii="Times New Roman"/>
          <w:b w:val="false"/>
          <w:i w:val="false"/>
          <w:color w:val="000000"/>
          <w:sz w:val="28"/>
        </w:rPr>
        <w:t xml:space="preserve"> және </w:t>
      </w:r>
      <w:r>
        <w:rPr>
          <w:rFonts w:ascii="Times New Roman"/>
          <w:b w:val="false"/>
          <w:i w:val="false"/>
          <w:color w:val="000000"/>
          <w:sz w:val="28"/>
        </w:rPr>
        <w:t>47-бабтарына</w:t>
      </w:r>
      <w:r>
        <w:rPr>
          <w:rFonts w:ascii="Times New Roman"/>
          <w:b w:val="false"/>
          <w:i w:val="false"/>
          <w:color w:val="000000"/>
          <w:sz w:val="28"/>
        </w:rPr>
        <w:t xml:space="preserve">, сондай-ақ көрсетілген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ЕАЭО СЭҚ ТН 4406910000 "Теміржол немесе трамвай жолдарына арналған қылқан жапырақты тұқымдардан жасалған ағаш шпалдар, өзгелер" кодын және шыққан елі Қазақстан Республикасы болып табылатын ЕАЭО СЭҚ ТН 4401310000 "Ағаш түйіршектері" кодын қоспағанда, шығарылған еліне қарамастан,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алты ай мерзімге көліктің барлық түрлерімен әкетуге тыйым салу енгізілсін.</w:t>
      </w:r>
    </w:p>
    <w:bookmarkEnd w:id="0"/>
    <w:bookmarkStart w:name="z3" w:id="1"/>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1-тармағын</w:t>
      </w:r>
      <w:r>
        <w:rPr>
          <w:rFonts w:ascii="Times New Roman"/>
          <w:b w:val="false"/>
          <w:i w:val="false"/>
          <w:color w:val="000000"/>
          <w:sz w:val="28"/>
        </w:rPr>
        <w:t xml:space="preserve"> орындау бойынша бақылауды қамтамасыз ету туралы Қазақстан Республикасы Қаржы министрлігінің Мемлекеттік кірістер комитетін;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қолдану туралы "Қазақстан темір жолы" Ұлттық компаниясы" (келісім бойынша) акционерлік қоғамын;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 белгіленген тәртіппен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ақпараттандыруды қажеттілігі туралы хабардар етсін.</w:t>
      </w:r>
    </w:p>
    <w:bookmarkStart w:name="z7" w:id="2"/>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1" w:id="6"/>
    <w:p>
      <w:pPr>
        <w:spacing w:after="0"/>
        <w:ind w:left="0"/>
        <w:jc w:val="both"/>
      </w:pPr>
      <w:r>
        <w:rPr>
          <w:rFonts w:ascii="Times New Roman"/>
          <w:b w:val="false"/>
          <w:i w:val="false"/>
          <w:color w:val="000000"/>
          <w:sz w:val="28"/>
        </w:rPr>
        <w:t>
      5. Осы бұйрық 2025 жылғы 12 маусымнан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