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d995" w14:textId="a99d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Адам құқықтары жөніндегі уәкіл жанындағы Үйлестіру кеңесі туралы ережені бекіту туралы" Адам құқықтары жөніндегі уәкілдің 2023 жылғы 20 қаңтардағы № 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 құқықтары жөніндегі уәкілдің 2023 жылғы 3 маусымдағы № 39 бұйрығы. Қазақстан Республикасының Әділет министрлігінде 2025 жылғы 12 маусымда № 36257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Адам құқықтары жөніндегі уәкіл жанындағы Үйлестіру кеңесі туралы ережені бекіту туралы" Қазақстан Республикасындағы Адам құқықтары жөніндегі уәкілдің 2023 жылғы 20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31749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Республикасындағы Адам құқықтары жөніндегі уәкіл жанындағы Үйлестіру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Үйлестіру кеңесінің жұмыс нысаны –Үйлестіру кеңесінің күндізгі немесе сырттай форматтағы отырысы, соның ішінде өңірлер бойынша көшпелі отырыстар.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Үйлестіру кеңесі мүшелерінің сырттай дауыс беруі үшін ақылға қонымды мерзім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Үйлестіру кеңесінің отырысы бейнеконференц-байланыс немесе өзге де коммуникация құралдары арқылы жүзеге асырылуы мүмкін.".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Адам құқықтары жөніндегі ұлттық орталық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Республикасындағы Адам құқықтары жөніндегі уәкілдің ресми интернет-ресурсында орналастыруды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Адам құқықтары жөніндегі ұлттық орталық басшысының міндетін атқарушы Ә.Ж. Сабыровқа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Республикасындағы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Адам құқықтары жөніндегі уәкіл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