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3420" w14:textId="6193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тұтыну мен су бұрудың ірілендірілген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4 маусымдағы № 108-НҚ бұйрығы. Қазақстан Республикасының Әділет министрлігінде 2025 жылғы 12 маусымда № 36253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42-бабының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тұтыну мен су бұрудың ірілендірілген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"Экономиканың жекелеген салалары үшін су тұтынудың мен су бұрудың ірілендірілген нормаларын бекіту туралы" Қазақстан Республикасы Ауыл шаруашылығы министрінің міндетін атқарушының 2016 жылғы 11 қазандағы № 431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14514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Ауыл шаруашылығы министрлігінің кейбір бұйрықтарына өзгерістер енгізу туралы" Қазақстан Республикасы Экология, геология және табиғи ресурстар министрінің 2020 жылғы 18 қыркүйектегі № 228 бұйрығымен бекітілген Қазақстан Республикасы Ауыл шаруашылығы министрлігінің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21230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2025 жылғы 10 маусымнан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тұтыну мен су бұрудың ірілендірілген нормалары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Ауыл шаруашылығындағы суды тұтыну мен су бұрудың ірілендірілген нормалары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аумағы ылғалдылығының агроклиматтық аймақтары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Ылғалдану коэффиценті, (бұдан әрі - 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Ылғалдану аймақтары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келетін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негізгі типтері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шамалы құрғақшылық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орманды-дала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сілтіленген қара топырақтар, кәдімгі қара топырақтар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0,50-0,40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ҚшД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қара топырақтары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шамалы құрғақ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қара-қызғылт, типтік-қызғылт топырақтар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шөл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қызғылт топырақтар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құрғақ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қоңыр, сұр-қоңыр, ашық сұр топырақтар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0,10-0,20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тау бөктерлі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бөктері шөлейті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сұр топырақтар, қара сұр топырақтар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 таулы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бөктері даласы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қызғылт топырақтары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&gt; 0,50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шамалы құрғақшылық және ылғалды таулы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таулы типтері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су тұтыну мен су бұрудың ірілендірілген нормалары жүйелі және көлтабанды суару, жайылымдарды және қорғалған топырақты (жылыжайлар мен парниктер) суландыру үшін берілген, олар ағынның қамтамасыз етілуінің мынадай үш есептік жылдары бойынша есептелген: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орташа – 50 %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орташа құрғақ – 75 % қамтамасыз етілуі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құрғақ – 95 % қамтамасыз етілуі.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ылғалдылық бойынша республиканың аумағын аудандастыруда сол кезеңдегі булануға биологиялық белсенді кезеңге табиғи ылғалды қамтамасыз ету қатынасымен анықталатын ЫК (атмосфералық жауын-шашындардың және ылғалдың өсімдіктер үшін қолжетімді топырақтық қорларының жиынтығы) қабылданған.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аумағының табиғи-географиялық ерекшеліктері ескерілген ылғалдылық коэффициентінің мәні бойынша 1-кестеде берілген агроклиматтық аймақтар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табиғи аймақтары шегінде суармалы аумақта үш топырақты-гидрогеологиялық облыс көрсетілген: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автоморфты – топырақтың түзілуіне және ауыл шаруашылығы дақылдарының су тұтынуна әсер етпейтін ыза сулар терең түскен (3 метр төмен) аумақ;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жартылай гидроморфты – топырақ түзілу процесіне белгілі бір әсері болатын және ауыл шаруашылығы дақылдарының су тұтынуына шамалы (20%-ға дейін) қатысатын жер асты сулары 2 – 3 метр тереңге түскен аумақ;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гидроморфты – топырақ түзілу процесіне едәуір әсері болатын және ауыл шаруашылығы дақылдарының су тұтынуына айтарлықтай (80%-ға дейін) жұмсалатын 1 – 2 метр тереңдіктегі жер асты сулары бар аумақ.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Арал-Сырдария су шаруашылығы бассейні бойынша ауыл шаруашылығындағы су тұтыну мен су бұрудың ірілендірілген нормалары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аймақтар және ылғалдылық коэффициенті (ЫК)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метеостанциялар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Арал-Сырдария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01.00.01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Мақтарал және Жетісай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Сарыағаш, Қазығұрт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бөктерлік дала – ТБД, ЫК=0,25-0,30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Жуалы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бөктерлік шөлейт – ТБШ, ЫК=0,20-0,25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Түлкібас, Төлеби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ЫК=0,15-0,20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Ордабасы, Сайрам, Бәйдібек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ЫК≤0,10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Түркістан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ЫК≤0,10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Арыс, Отырар, Шардара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ЫК≤0,10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облысы: Жаңақорған, Шиелі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ЫК≤0,10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облысы: Сырдария, Жалағаш, Қармақшы, Қазалы, Арал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– Ош,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облысы: Мақтарал және Жетісай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Қазалы, Шірік-Рабат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тенізі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аймақ-тар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бір гектарға текше метр (бұдан әрі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 Сырдария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 және 01.00.01.04 су шаруашылығы учаскелері (Түркістан облысы: Мақтарал, Жетысай, Арыс, Отырар, Шардара)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02 су шаруашылығы учаскесі (Түркістан облысы: Түркістан)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03 су шаруашылығы учаскесі (Жамбыл облысы: Жуалы ауданы солтүстік-батыс бөлімі)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ЫК=0,25-0,30,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Түлкібас, Төлеби солтүстік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Түлкібас, Төлеби)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Ордабасы, Сайрам, Байдыбек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05 және 01. 00. 01. 06 су шаруашылығы учаскелері (Қызылорда облысы: Жанақорған, Шиелі, Сырдария, Жалағаш, Қармакшы, Қазалы, Арал)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ЫКу≤0,10,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 Сырдария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 және 01.00.01.04 су шаруашылығы учаскелері (Түркістан облысы: Мақтарал, Жетысай Арыс, Отырар, Шардары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02 су шаруашылығы учаскесі (Түркістан облысы: Түркістан)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03 су шаруашылығы учаскесі (Жамбыл облысы: Жуалы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ЫК=0,25-0,30,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Түлкібас, Төлеби солтүстік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Түлкібас, Төлеби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Ордабасы, Сайрам, Байдыбек 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05 және 01. 00. 01. 06 су шаруашылығы учаскелері. Қызылорда облысы: Жаңақорған, Шиелі, Сырдария, Жалағаш, Қармақшы, Қазалы, Арал)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 Сырдария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01 және 01. 00. 01. 04 су шаруашылығы учаскелері (Түркістан облысы: Мақтарал, Жетысай, Арыс, Отырар, Шардара)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02 су шаруашылығы учаскесі (Түркістан облысы: Сарыағаш, Қазығұрт)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03 су шаруашылығы учаскесі, 01.00.01.03 су шаруашылығы учаскесі (Жамбыл облысы: Жуалы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ЫК=0,25-0,30,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северные части Түлкібас, Төлеби солтүстік бөліктері)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Түлкібас, Төлеби)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Ордабасы, Сайрам, Байдібек)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05 және 01. 00. 01. 06 су шаруашылығы учаскелері (Қызылорда облысы)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 Сырдария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01 және 01. 00. 01. 04 су шаруашылығы учаскелері (Түркістан облысы: Мақтарал, Жетысай, Арыс, Отырар, Шардары)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02 су шаруашылығы учаскесі (Түркістан облысы: Түркістан)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03 су шаруашылығы учаскесі (Жамбыл облысы: Жуалы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Түлкібас, Төлеби солтүстік бөліктері)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 Түркістан облысы: Түлкібас, Төлеби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 Түркістан облысы: Ордабасы, Сайрам, Бәйдібек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05 және 01. 00. 01. 06 су шаруашылығы учаскелері (Қызылорда облысы: Жанақорған, Шиелі, Сырдария, Жалағаш, Қармақшы, Казалы, Арал)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 Сырдария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 және 01.00.01.04 су шаруашылығы учаскелері (Түркістан облысы: Мақтарал, Жетысай, Арыс, Отырар, Шардара)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02 су шаруашылығы учаскесі (Түркістан облысы: Түркістан)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03 су шаруашылығы учаскесі (Жамбыл облысы: Жуалы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 Түркістан облысы: Түлкібас, Төлеби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 Түркістан облысы: Түлкібас, Төлеби)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 су шаруашылығы учаскесі (Түркістан облысы: Ордабасы, Сайрам, Бәйдібек 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00. 01. 05 және 01. 00. 01. 06 су шаруашылығы учаскелері (Қызылорда облысы: Жаңақорған, Шиелі, Сырдария, Жалағаш, Қармақшы, Қазалы, Арал)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вегетациядан тыс кезеңде ауыл шаруашылығы дақылдарын түрлі тәсілдермен жүйелі түрде суару кезіндегі су тұтыну мен су бұрудың ірілендірілген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Ылғалдандыратын суарулар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оңтүстік шөл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ЫК=0,20-0,30, тау бөктері шөлейті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Жуып-шаю суарулары *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сульфатты-натрилі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шаю нормалары кәріз аясында белгіленген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күріш жүйелеріндегі су тұтыну мен су бұрудың ірілендірілген нормалары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алабының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ЫК≤0,1, 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ЫК≤0,1, Шо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6-кесте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көлдете суару жүйелеріндегі су тұтыну мен су бұрудың ірілендірілген нормалары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Көлтабандар-дың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Шо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орналасуы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7-кесте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жайылымдарды суландыру кезіндегі су тұтыну мен ірілендірілген нормалары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кезеңіндегі жылдық су тұтыну, 1мал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еміздіретін жылқылар,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8-кесте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қорғалған топырақтағы (жылыжайларда) негізгі дақылдар - қияр мен қызанақтың су тұтынуының ірілендірілген нормалары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Қияр*, литр текше метрге (бұдан әрі – 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рет бойынша жаңбырлату кезіндегі ірілендірілген нормалар, бөлім бойынша – тамшылатып суарудағы мәндер (су тұтынудың келтірілген нормаларының 8-12%-ы көтерілу немесе төмендеу жағына ауытқуы мүмкін).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9-кесте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Арал-Сырдария су шаруашылығы бассейні бойынша қысқы жылыжайларда тамшылатып суару және бүрку кезінде гүлді кесілетін дақылдарды (раушан) су тұтынудың ірілендірілген нормалары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Балқаш-Алакөл су шаруашылығы бассейні бойынша ауыл шаруашылығындағы су тұтыну мен су бұрудың ірілендірілген нормалары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10-кесте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Балқаш-Алакөл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02.01.02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дала – ТД, ЫК=0,55-0,60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Райымбек ауданы, Текес өзені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Жалаңаш, Нарынкөл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дала – ТБД, ЫК=0,35-0,40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Ұйғыр ауданы,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дала – ТБД, ЫК =0,3-0,35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– ТБШ, ЫК=0,20-0,25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Ұйғыр ауданы, орталық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Ұйғыр ауданыны, солтүстік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дала – ТБД, ЫК=0,35-0,40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Панфилов ауданы, солтүстік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– ТБШ, ЫК=0,20-0,25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Панфилов ауданы, орталық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Панфилов ауданы, оңтүстік бөлігі, Кербұлақ ауданының оңтүстік бөлігі, Алматы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ауданы, Шеңгелді массиві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(Кам.плато)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дала – ТД, ЫК=0,55-0,60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Райымбек ауданы, Кеген өзені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Жалаңаш, Нарынкөл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дала – ТБД, ЫК=0,35-0,40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Еңбекшіқазақ, Талғар, Қарасай аудандарының оңтүстік бөліктері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дала – ТБД, ЫК =0,3-0,35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Еңбекшіқазақ, Қарасай,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(Кам.плато)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– ТБШ, ЫК=0,20-0,25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Еңбекшіқазақ, Талғар, Қарасай аудандарының орталық бөліктері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Есік,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(Кам.плато)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Еңбекшіқазақ, Талғар, Қарасай аудандарының солтүстік бөліктері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Есік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(Кам.плато)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02.01.02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Балқаш ауданы, Қарасай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№ 4 (Ауыл), Бақанас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Жамбыл ауданы,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 Аксеңгір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облысы: Іле ауданы, Жамбыл ауданының солтүстік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 Ақсенгір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Мойынқұм, Шу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Қаратал-Ақсу 02.02.03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Қаратал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Көксу, Ескелді аудандары, Кербұлақ ауданының солтүстік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Ақсу, Сарқанд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Алакөл-Сасықкөл 02.03.00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Алакөл ауданының 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- Шс, ЫК=0,15-0,20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 Үржар ауданының 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Алакөл ауданының батыс бөлігі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- Шс, ЫК=0,15-0,20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 Үржар ауданының батыс бөлігі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 шөлейт - ТБШ, ЫК=0,20-0,25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Солтүстік-Балқаш маңы 02.04.00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Мойынқұм ауданының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- Шс,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Ақтоғай ауданының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Сарышаған, Бектауата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- Шс, ЫК=0,15-0,20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облысы: Алакөл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Жалаңашкөл, Алакөл, Ушарал, Лепсі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-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облысы: Аягөз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Баршатас, Аягөз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11-кесте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 Іле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 және 02.01.02.04 су шаруашылығы учаскелері (Алматы облысы: Райымбек, Текес өзені бассейні және Кеген өзені бассейні)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Ық=0,55-0,60,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 және жидектіктер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 және 02.01.02.05 су шаруашылығы учаскелері (Алматы облысы: Ұйғыр оңтүстік бөлігі, Панфилов ауданы солтүстік бөлігі, Еңбекшіқазақ, Талғар, Қарасай аудандарының оңтүстік бөліктері)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ЫК=0,35-0,40,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.01.02.05 су шаруашылығы учаскесі (Алматы облысы: Ұйғыр, Енбекшіқазақ, Қарасай, Талғар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 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ауданының орталық бөлігі, Еңбекшіқазақ, Талғар, Қарасай аудандары орталық бөлігі, Жетісу облысы: Панфилов орталық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солтүстік бөлігі, Талғар, Шеңгелді алқабы және Еңбекшіқазақ, Талғар, Қарасай аудандарының солтүстік бөлігі, Жетісу облысы: Панфилов оңтүстік бөлігі, Кербұлақ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 су шаруашылығы учаскесі (Алматы облысы: Балқаш, Қарасай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Жамбыл, Іле ауданының солтүстік бөлігі, Жамбыл облысы: Мойынқұм, Шу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 Қаратал-Ақсу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и 02.02.03.02 су шаруашылығы учаскелері (Жетісу облысы: Көксу, Ескелді, Ақсу, Сарқанд, Кербұлақ солтүстік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учаскесі (Жетісу облысы: Қаратал, Ақсу, Сарқанд)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Алакөл-Сасықкөл су шаруашылығы ауданы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шығыс бөлігі, ШҚО: Үржар ауданының 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учаскесі (Жетісу облысы: Алакөл ауданы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 Солтүстік-Балқаш маңы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(Жамбыл облысы: Мойынқұм ауданы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(Қарағанды облысы: Ақтоғай ауданы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(Абай облысы: Аягөз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 Іле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 және 02.01.02.04 су шаруашылығы учаскелері (Алматы облысы: Райымбек, Текес өзені бассейні және Кеген өзені бассейні)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ЫК=0,55-0,60,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 және жидектіктер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оңтүстік бөлігі, Еңбекшіқазақ, Талғар, Қарасай аудандары оңтүстік бөліктері, Жетісу облысы: Панфилов солтүстік бөлігі,)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ЫК=0,35-0,40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.01.02.05 су шаруашылығы учаскелері (Алматы облысы: Ұйғыр, Еңбекші қазақ, Қарасай, Талғар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 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орталық бөлігі, Еңбекшіқазақ, Талғар, Қарасай аудандары орталық бөлігі, Жетісу облысы: Панфилов орталық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солтүстік бөлігі, Талғар, Шеңгелді алабы және Еңбекшіқазақ, Талғар, Қарасай аудандарының солтүстік бөліктері, Жетісу облысы: Панфилов оңтүстік бөлігі, Кербұлақ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 су шаруашылығы учаскесі (Алматы облысы: Балқаш, Қарасай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ауданы,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 солтүстік бөлігі, Іле; Жамбыл облысы: Мойынқұм, Шу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 Қаратал-Ақсу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Қаратал, Ақсу, Сарқан)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Көксу, Ескелді, Ақсу, Сарқан, Кербұлақ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 Алакөл-Сасықкөл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02.03.00.01, 02.03.00.02 су шаруашылығы учаскесі (Жетісу облысы: Алакөл ауданының шығыс бөлігі, ШҚО: Үржар ауданының 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 батыс бөлігі, ШҚО: Үржар ауданы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Балқаш маңы су шаруашылығы ауданы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(Жамбыл облысы: Мойынқұм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(Қарағанды облысы: Ақтоғай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 және жидектіктер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(Абай облысы: Аягөз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 және жидектіктер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су шаруашылығы ауданы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 және 02.01.02.04 су шаруашылығы учаскелері (Алматы облысы: Райымбек, Текес өзенінің бассейні және Кеген өзенінің бассейні)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ЫК=0,55-0,60,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оңтүстік бөлігі, Еңбекшіқазақ, Талғар, Қарасай аудандарының оңтүстік бөліктері, Жетісу облысы: Панфилов солтүстік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ЫК=0,35-0,40,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Көпжылғы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 02.01.02.02, .01.02.05 (Алматы облысы: Ұйғыр, Еңбекшіқазақ, Қарасай, Талғар)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 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орталық бөлігі, Еңбекшіқазақ, Талғар, Қарасай аудандарының орталық бөліктері, Жетісу облысы: Панфилов орталық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солтүстік бөлігі, Талғар, Шеңгелді алабы және Еңбекшіқазақ, Талғар, Қарасай аудандарының солтүстік бөліктері, Жетісу облысы: Панфилов оңтүстік бөлігі, Кербұлақ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 су шаруашылығы учаскесі (Алматы облысы: Балқаш, Қарасай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ауданы,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 солтүстік бөлігі, Іле; Жамбыл облысы: Мойынқұм, Шу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02.03 Қаратал-Ақсу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Қаратал, Ақсу, Сарқан)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Көксу, Ескелді, Ақсу, Сарқан, Кербұлақ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 Алакөл-Сасықкөл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02.03.00.01, 02.03.00.02 су шаруашылығы учаскесі (Жетісу облысы: Алакөл ауданының шығыс бөлігі, ШҚО: Үржар ауданының 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ЫК=0,20-0,25,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 Солтүстік Балқаш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(Жамбыл облысы: Мойынқұм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(Қарағанды облысы: Ақтоғай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ЫК=0,10-0,15,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(Абай облысы: Аягөз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ықтималдығының деңгейі, (пайыздар)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 Іле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 және 02.01.02.04 су шаруашылығы учаскелері (Алматы облысы: Райымбек, Текес өзенінің бассейні және Кеген өзенінің бассейні)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 және 02.01.02.05 су шаруашылығы учаскелері (Алматы облысы: Ұйғыр оңтүстік бөлігі, Еңбекшіқазақ, Талғар, Қарасай аудандарының оңтүстік бөліктері, Жетісу облысы: Панфилов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.01.02.05 су шаруашылығы учаскелері (Алматы облысы: Ұйғыр, Еңбекшіқазақ, Қарасай, Талғар)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орталық бөлігі, Еңбекшіқазақ, Талғар, Қарасай аудандарының орталық бөліктері, Жетісу облысы: Панфилов орталық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солтүстік бөлігі, Талғар, Шеңгелді алабы және Еңбекшіқазақ, Талғар, Қарасай аудандарының солтүстік бөліктері, Жетісу облысы: Панфилов оңтүстік бөлігі, Кербұлақ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 су шаруашылығы учаскесі (Алматы облысы: Балқаш, Қарасай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ауданы,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 солтүстік бөлігі, Іле; Жамбыл облысы: Мойынқұм, Шу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 Қаратал-Ақсу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учаскелері. (Жетісу облысы: Көксу, Ескелді, Ақсу, Сарқан, Кербұлақ)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Қаратал, Ақсу, Сарқан)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 Алакөл-Сасықөл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шығыс бөлігі, ШҚО: Үржар ауданының 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 Солтүстік Балқаш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(Жамбыл облысы: Мойынқұм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(Абай облысы: Аягөз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 Іле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 және 02.01.02.04 су шаруашылығы учаскелері Алматы облысы: Райымбек, Текес өзенінің бассейні және Кеген өзенінің бассейні)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 және 02.01.02.05 су шаруашылығы учаскелері (Алматы облысы: Ұйғыр оңтүстік бөлігі, Еңбекшіқазақ, Талғар, Қарасай аудандарының оңтүстік бөліктері, Жетісу облысы: Панфилов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.01.02.05 су шаруашылығы учаскелері (Алматы облысы: Ұйғыр, Еңбекшіқазақ, Қарасай, Талғар)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орталық бөлігі, Еңбекшіқазақ, Талғар, Қарасай аудандарының орталық бөліктері, Жетісу облысы: Панфилов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02.01.02.03, 02.01.02.05 су шаруашылығы учаскелері (Алматы облысы: Ұйғыр солтүстік бөлігі, Талғар, Шеңгелді алабы және Еңбекшіқазақ, Талғар, Қарасай аудандарының солтүстік бөліктері, Жетісу облысы: Панфилов оңтүстік бөлігі, Кербұлақ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 су шаруашылығы учаскесі (Алматы облысы: Балқаш, Қарасай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ауданы,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 су шаруашылығы учаскесі (Алматы облысы: Жамбыл ауданы солтүстік бөлігі, Іле; Жамбыл облысы: Мойынқұм, Шу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 Қаратал-Ақсу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Көксу, Ескелді, Ақсу, Сарқан, Кербұлақ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 және 02.02.03.02 Су шаруашылығы учаскелері (Жетісу облысы: Қаратал, Ақсу, Сарқан)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 Алакөл-Сасықөл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02.03.00.01, 02.03.00.02 Су шаруашылығы учаскелері (Жетісу облысы: Алакөл ауданының шығыс бөлігі, ШҚО: Үржар ауданының 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 және 02.03.00.02 Су шаруашылығы учаскелері (Жетісу облысы: Алакөл ауданының батыс бөлігі, ШҚО: Үржар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 Солтүстік Балқаш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(Жамбыл облысы: Мойынқұм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(Қарағанды облысы: Ақтоғай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 Су шаруашылығы учаскесі (Абай облысы: Аягөз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 Іле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 және 02.01.02.04 Су шаруашылығы учаскелері (Алматы облысы: Райымбек, Текес өзенінің бассейні және Кеген өзенінің бассейні)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02.01.02.02, 02.01.02.03 және 02.01.02.05 Су шаруашылығы учаскелері (Алматы облысы: Ұйғыр оңтүстік бөлігі, Еңбекшіқазақ, Талғар, Қарасай аудандарының оңтүстік бөліктері, Жетісу облысы: Панфилов солтүстік бөлігі)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12-кесте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шаруашылығы бассейні бойынша вегетациядан тыс кезеңде тұрақты суару кезінде су тұтыну мен су бұрудың ірілендірілген нормалары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 суарулар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ЫК≤0,10-0,15, оңтүстік шөл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=0,20-0,30, предгорная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Жуып-шаю суарулары *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шаю нормалары кәріз аясында белгіленген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13-кесте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шаруашылығы бассейні бойынша күрішті суару барысындағы су тұтыну мен су бұрудың ірілендірілген нормалары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массивтерінің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ЫК≤0,10-0,15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14-кесте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бассейні бойынша көлдете суару жүйелеріндегі су тұтыну мен су бұрудың ірілендірілген нормалары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 ЖШ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Шс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Шо, 0,10-0,20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топырақ грунттары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 суының орналасуы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15-кесте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шаруашылығы бассейні бойынша жайылымдарды суландыру барысында су тұтынудың ірілендірілген нормалары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бір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16-кесте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Балқаш–Алакөл су шаруашылығы бассейні бойынша жылыжайлардағы жаңбырлатып (алымы) және тамшылатып суару (бөлімі) барысындағы қияр мен қызанақтың су тұтынуының ірілендірілген нормалары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маусымдық (өтпелі)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маусымдық (өтпелі)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ретіі бойынша жаңбырлату барысындағы ірілендірілген нормалар, бөлімі бойынша – тамшылатып суарудағы мәндер (су тұтынудың келтірілген нормаларының 8-12%-ы көтерілу немесе төмендеу жағына ауытқуы мүмкін.).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17-кесте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Балқаш-Алакөл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Ертіс су шаруашылығы бассейнінің ауыл шаруашылығындағы су тұтыну мен су бұрудың ірілендірілген нормалары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18-кесте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Ертіс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03.01.04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Зырянов, Катонқарағай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Қатонқарагай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ҚД, ЫК=0,40-0,35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Зайсан, Көкпекті,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облысы: Көкпекті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дала – ТД, ЫК=0,55-0,50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Глубоковский, Ұлан,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 (Риддер)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маңындағы дала – ПГС, ЫК=0,40-0,35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маңындағы дала– ПГС, ЫК=0,40-0,35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Бесқарағай, Бородулихинский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ЖС,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облысы: Железинский, Ертіс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Қашыр,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Успен,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аудандары, Ақсу және Екібастұз қалалық мәслихаттарына бағынысты аумақтар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Шарбакты, Шалдай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ЫК=0,30-0,25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Баянауыл, Лебяжі,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(Белогорье)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Қарақаба03.02.05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дала – ТД, ЫК=0,55-0,50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ауданының шығыс бөлігі,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Қоба өзенінің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03.03.00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СС,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оңтүстік-батыс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– ЗС,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03.04.00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ПП, ЫК=0,30-0,25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ПП,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ауданының оңтүстік-батыс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(Белогорье)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19-кесте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 Есіл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 01. 06. 01 су шаруашылығы учаскесі (ШҚО Зырянов, Қатонқарағай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ЫК=0,55-0,60,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шаруашығы учаскесі (ШҚО: Күршім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03.01.04.01 (ШҚО: Зайсан, Көкпекті, Тарбағатай аудандары, Абай облысы: Көкпекті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 Су шаруашылығы учаскесі (ШҚО: Глубокое, Ұлан, Шемонаиха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03.01.04.03 (Абай облысы: Жарма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03.01.04.04 (Абай облысы: Бесқарағай, Бородулиха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Абай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Железин, Ертіс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 және жайылымдар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Ақтоғай, Қашыр, Успен, Павлодар, Шарбакты, Ақсу және Екібастұз қалаларының мәслихаттарына бағынысты аумақтар)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Баянауыл, Лебяжі, Май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ЫК=0,30-0,25,ТБШ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 және жайылымдар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Қарақаба Су шаруашылығы ауданы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03.02.05.00 (ШҚО: Қатонқарағай ауданының шығыс бөлігі, Қара Қоба өзенінің бассейні)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су шаруашылығы ауданы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(Павлодар облысы: Ақтоғай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(Ақмола облысы: Ерейментау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су шаруашылығы ауданы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(Қарағанды облысы: Қарқаралы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ЫК=0,30-0,25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(Павлодар облысы: Май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су шаруашылығы ауданы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03.01.04.01 (ШҚО: Зырян, Катонқарағай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03.01.04.01 (ШҚО: Күршім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03.01.04.01 (ШҚО: Зайсан, Тарбағатай аудандары, Абай облысы: Көкпекті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 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 Су шаруашылығы учаскесі (ШҚО: Глубокое, Ұлан, Шемонаиха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 0,55-0,60,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 Су шаруашылығы учаскесі (Абай облысы: Жарма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Бесқарағай, Бородулиха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 01. 04. 04 су шаруашылығы учаскесі (Абай облысы: Абай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Железин, Ертіс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Ақтоғай, Қашыр, Успен, Павлодар, Шарбақты аудандары, Ақсу және Екібастұз қалаларының мәслихаттарына бағынысты аумақтар)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Баянауыл, Лебяжі, Май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ЫК=0,30-0,25,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 Қарақаба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 Су шаруашылығы учаскесі: Катонқарағай ауданының шығыс бөлігі, Қара Қоба өзенінің бассейні)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 Өлеңті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(Павлодар облысы: Ақтоғай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(Ақмола облысы: Ерейментау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 Түндік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(Қарағанды облысы: Қарқаралы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ЫК=0,30-0,25,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(Павлодар облысы: Май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 Ертіс су шаруашылығы ауданы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03.01.04.01 (ШҚО: Зыряновск, Катонқарағай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 01. 04. 01 Су шаруашылығы учаскесі (ШҚО: Күршім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 01. 04. 01 Су шаруашылығы учаскесі (ШҚО: Зайсан, Тарбағатай аудандары, Абай облысы: Көкпекті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 Су шаруашылығы учаскесі (ШҚО: Глубокое, Ұлан, Шемонаиха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ЫК=0,55-0,60,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 Су шаруашылығы учаскесі (Абай облысы: Жарма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Бесқарағай, Бородулиха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ТБД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Абай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ауданы (Павлодар облысы: Железин, Ертіс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Ақтоғай, Қашыр, Успен, Павлодар, Шарбақты аудандары, Ақсу және Екібастұз қалаларының мәслихаттарына бағынысты аумақтар)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Баянауыл, Лебяжі, Май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ЫК=0,30-0,25,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 Қарақаба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 00 Су шаруашылығы учаскесі (ШҚО: Катонқарағай ауданының шығыс бөлігі, Қара Қоба өзенінің бассейні)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 Өлеңті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(Павлодар облысы: Ақтоғай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(Ақмола облысы: Ерейментау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 Түндік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(Қарағанды облысы: Қарқаралы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ЫК=0,30-0,25,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(Павлодар облысы: Май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ықтималдығының деңгейі, (пайыздар)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 Ертіс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шаруашылығы учаскесі (ШҚО: Зыряновск, Катонқарағай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шаруашылығы учаскесі (ШҚО: Күршім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шаруашылығы учаскесі (ШҚО: Зайсан, Тарбағатай аудандары, Абай облысы: Көкпекті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 Су шаруашылығы учаскесі (ШҚО: Глубокое, Ұлан, Шемонаиха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 Су шаруашылығы учаскесі (Абай облысы: Жарма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Бесқарағай, Бородулиха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Абай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Железин, Ертіс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Ақтоғай, Қашыр, Успен, Павлодар, Шарбақты аудандары, Ақсу және Екібастұз қалаларының мәслихаттарына бағынысты аумақтар)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Баянауыл, Лебяжі, Май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 Қарақаба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 02. 05. 00 Су шаруашылығы учаскесі (ШҚО: Катонқарағай шығыс бөлігі, Қара Қоба өзенінің бассейні)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 Өлеңті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(Павлодар облысы: Ақтоғай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(Ақмола облысы: Ерейментау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 Түндік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(Қарағанды облысы: Қарқаралы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 Ертіс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шаруашылығы учаскесі (ШҚО: Зыряновск, Катонқарағай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шаруашылығы учаскесі (ШҚО: Күршім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 Су шаруашылығы учаскесі (ШҚО: Зайсан, Тарбағатай аудандары, Абай облысы: Көкпекті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 Су шаруашылығы учаскесі (ШҚО: Глубокое, Ұлан, Шемонаиха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 01.04.03 Су шаруашылығы учаскесі (Абай облысы: Жарма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Бесқарағай, Бородулиха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 Су шаруашылығы учаскесі (Абай облысы: Абай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Железин, Ертіс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Ақтоғай, Қашыр, Успен, Павлодар, Шарбақты аудандары, Ақсу және Екібастұз қалаларының мәслихаттарына бағынысты аумақтар)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 Су шаруашылығы учаскесі (Павлодар облысы: Баянауыл, Лебяжі, Май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 Қарақаба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 Су шаруашылығы учаскесі (ШҚО: Катонқарағай ауданының шығыс бөлігі, Қара Қоба өзенінің бассейні)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 Өлеңті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(Павлодар облысы: Ақтоғай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 Су шаруашылығы учаскесі (Ақмола облысы: Ерейментау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 Түндік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(Қарағанды облысы: Қарқаралы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 Су шаруашылығы учаскесі (Павлодар облысы: Май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20-кесте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шаруашылығы бассейні бойынша вегетациядан тыс кезеңде тұрақты суару кезінде суды тұтыну мен су бұрудың ірілендірілген нормалары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Ылғалсүйгіш (жырту алдындағы) суару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дақылдар 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дақылдар 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ЫК=0,50-0,30, дәреже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(отырғызу-өсіру)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ЫК=0,30-0,20, жартылай шөл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(отырғызу-өсіру)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ЫК=0,10-0,20, солтүстік шөл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(отырғызу-өсіру)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суару*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тұздану дәрежесі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тұздану 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тұздану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механикалық құрамдағы топырақ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Біртекті емес қабатты қосынды топырақтың тұздылығы бойынша орташа сазды немесе соған ұқсас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тұздылығы төмен сазды (сортаң, тақыр тәрізді)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жуу нормалары дренаж аясында белгіленген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21-кесте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шаруашылығы бассейні бойынша көлтабанды суару кезінде суды тұтынудың және су бұрудың ірілендірілген нормалары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 шифры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 суының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ҚшД, ҚД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ЖШ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пайда болуы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22-кесте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шаруашылығы бассейні бойынша жайылымдарды суландыру барысында су тұтынудың ірілендірілген нормалары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23-кесте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шаруашылығы бассейні бойынша жаңбырлату (алымы) және тамшылатып суару (бөлімі) кезінде қысқы жылыжайларда қияр мен қызанақты су тұтынудың ірілендірілген нормалары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маусымдық (ауыспалы)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маусымдық (ауыспалы)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рет бойынша жаңбырлату барысындағы ірілендірілген нормалар, бөлім бойынша – тамшылатып суарудағы мәндер (су тұтынудың келтірілген нормаларының 8-12%-ы көтерілу немесе төмендеу жағына ауытқуы мүмкін.).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24-кесте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Есіл су шаруашылығы бассейнінің ауыл шаруашылығындағы су тұтыну мен су бұрудың ірілендірілген нормалары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25-кесте</w:t>
      </w:r>
    </w:p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аймақтар және ылғалдылық коэффициенті (ЫК)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метеостанциялар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Есіл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04.01.06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Аршалы ауданының оңтүстік бөлігі, Ерейментау ауданының шеткі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ҚД, ЫК=0,40-0,35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Осакаров ауданы,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Сандықтау ауданы, Аршалы ауданының солтүстік бөлігі, Бұланды ауданы, Ақкөл ауданының оңтүстік бөлігі, Шортанды ауданы, Зеренді ауданының оңтүстік бөлігі, Шортанды ауданының оңтүстік жартысы, Еңбекшілдер ауданының шеткі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Степногорск, 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СКФМ Боровое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Астрахань ауданы, Целиноград ауданы, Астана қаласы, Атбасар ауданының солтүстік-шығыс жартысы, Қорғалжын ауданының шеткі солтүстік бөлігі, Егендікөл ауданының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–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Есіл ауданы, Жақсы ауданы, Жарқайың ауданы, Егіндікөл ауданының солтүстік бөлігі, Атбасар ауданының оңтүстік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Нұра ауданының солтүстік-батыс бөлігі, Ұлытау облысы: Ұлытау ауданының солтүстік бөлігіндегі шағын аумақ, Қостанай облысы: Арқалық қаласының мәслихатына бағынысты аумақтың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04.01.06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облысы: Айыртау ауданы, Ғабит Мүсірепов ауданы, Тимирязев ауданының оңтүстік-шығыс бөлігі Ақмола облысы: Есіл ауданының солтүстік жартысы, Жақсы ауданының шеткі солтүстік бөлігі, Шал ақын ауданының оңтүстік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(Володарское)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(свх. Восход)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дала – ОД, ЫК=0,55-0,50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облысы: Қызылжар ауданы, Мамлют ауданы, Жамбыл ауданы, Есіл ауданының Батыс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облысы: Шал ақын ауданының солтүстік жартысы, Тимирязев ауданының оңтүстік-батыс бөлігі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(свх. Восход)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өзендер аралығы 04.02.00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дала– ОД, ЫК=0,55-0,50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облысы: Аққайың ауданының оңтүстік бөлігі, Тайынша ауданының батыс бөлігі, Есіл ауданының шығыс бөлігі, Қызылжар ауданының оңтүстік-шығысының шағын бөлігі, Айыртау ауданының шығыс бөлігі,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Бурабай ауданының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(Красноармейский), 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(Володарское)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 –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Зеренді ауданының солтүстік бөлігі,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орталық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СКФМ Боровое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дала – ОД, ЫК=0,55-0,50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ауданы, Тайынша ауданының шығыс бөлігі, Аққайың ауданының солтүстік бөлігі, Қызылжар ауданының батыс бөлігінің шағын аумағы, Шортанды ауданының солтүстік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Возвышенка, Булаев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(Красноармейский), Чкалов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СКФМ Боровое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дала-ҚшД,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облысы: Ақжар ауданы, Уәлиханов ауданының батыс бөлігі Ақмола облысы: Еңбекшілдер ауданы, Бұланды ауданының шығыс бөлігінің шағын аумағы, Ақайың ауданының солтүстік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(Қызылту)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өзендері аралығы 04.02.00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дала-ҚшД,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облысы: Уәлиханов ауданының шығыс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шығыс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(Қызылту)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Степногорск, Аккөл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батыс бөлігі, шығыс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ауданының жартысы,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Шортанды ауданының шығыс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солтүстік 2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бөлігі Нұр-сұлтан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солтүстік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облысы: Ертіс ауданының оңтүстік-батыс бөлігі және Ақтоғай ауданының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26-кесте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вегетациялық кезеңде ауыл шаруашылығы дақылдарын әртүрлі тәсілдермен тұрақты суару кезінде су тұтыну мен су бұрудың ірілендірілген нормалары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ықтималдығының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 Есіл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(Ақмола облысы: Аршалы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(Қарағанды облысы: Осакаров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Сандықтау ауданы, Аршалы ауданының солтүстік бөлігі, Бұланды ауданы, Ақкөл ауданының оңтүстік бөлігі, Шортанды ауданы)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Астрахан, Целиноград аудандары)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 01. 06. 03 су шаруашылығы учаскесі Ақмола облысы: Есіл, Жақсы, Жарқайың аудандары, Егіндікөл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(Қарағанды облысы: Нұра ауданының солтүстік-батыс бөлігі, Ұлытау облысы: Ұлытау ауданының солтүстік бөлігіндегі шағын аумақ, Қостанай облысы: Арқалық қаласының мәслихатына бағынысты аумақтың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 Су шаруашылығы учаскесі (СҚО: Айыртау, Ғ. Мүсірепов, Тимирязев аудандарының оңтүстік-шығыс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Қызылжар, Мамлют, Жамбыл аудандары)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=0,55-0,50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Шал ақын ауданы, Тимирязев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 Есіл-Ертіс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Аққайың ауданы, Тайынша ауданының батыс бөлігі, Есіл ауданының шығыс бөлігі Ақмола облысы: Бурабай ауданының 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Зеренді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СҚО: Мағжан Жұмабаев ауданы, Тайынша ауданының 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Ақжар ауданы, Уәлиханов ауданының батыс бөлігі. Ақмола облысы: Еңбекшілдер ауданы)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 Су шаруашылығы учаскесі (Солтүстік Қазақстан облысы: Уәлиханов ауданының шығыс бөлігі. Ақмола облысы: Ақкөл ауданының шығыс бөлігі, Ерейментау ауданының батыс бөлігі. Павлодар облысы: Ертіс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 Есіл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(Ақмола облысы: Аршалы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(Қарағанды облысы: Осакаров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=0,40-0,35,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Сандықтау ауданы, Аршалы ауданының солтүстік бөлігі, Бұланды ауданы, Ақкөл ауданының оңтүстік бөлігі, Шортанды ауданы)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Астрахан, Целиноград аудандары)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(Ақмола облысы: Есіл, Жақсы, Жарқайың аудандары, Егіндікөл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(Қарағанды облысы: Нұра ауданының солтүстік-батыс бөлігі, Ұлытау облысы, Ұлытау ауданы солтүстік бөлігінде шағын аумақ, Қостанай облысы: Арқалық қаласының мәслихатына бағынысты аумақтың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 Су шаруашылығы учаскесі (СҚО: Айыртау, Ғ. Мүсірепов, Тимирязев аудандарының оңтүстік-шығыс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Қызылжар, Мамлют, Жамбыл аудандары)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Шал ақын ауданы, Тимирязев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 Есіл-Ертіс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Аққайың ауданы, Тайынша ауданының батыс бөлігі, Есіл ауданының шығыс бөлігі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Зеренді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Мағжан Жұмабаев ауданы, Тайынша ауданының 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Ақжар ауданы, Уәлиханов ауданының батыс бөлігі. Ақмола облысы: Еңбекшілдер ауданы)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 Су шаруашылығы учаскесі (04.02.00.03 Су шаруашылығы учаскесі (Солтүстік Қазақстан облысы: Уәлиханов ауданының шығыс бөлігі). Ақмола облысы: Ақкөл ауданының шығыс бөлігі, Ерейментау ауданының батыс бөлігі. Павлодар облысы: Ертіс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шаруашылығы ауданы 04.01.00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(Ақмола облысы: Аршалы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(Қарағанды облысы: Осакаров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ЫК=0,40-0,35,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Сандықтау ауданы, Аршалы ауданының солтүстік бөлігі, Бұланды ауданы, Ақкөл ауданының оңтүстік бөлігі, Шортанды ауданы)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Астрахан, Целиноград аудандары)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ҚД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(Ақмола облысы: Есіл, Жақсы, Жарқайың аудандары, Егіндікөл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(Қарағанды облысы: Нұра ауданының солтүстік-батыс бөлігі, Ұлытау облысы, Ұлытау ауданының солтүстік бөлігінде шағын аумақ, Қостанай облысы: Арқалық қаласының мәслихатына бағынысты аумақтың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 Су шаруашылығы учаскесі (СҚО: Айыртау, Ғ. Мүсірепов, Тимирязев аудандарының оңтүстік-шығыс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 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Қызылжар, Мамлют, Жамбыл аудандары)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Шал ақын, Тимирязев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өзендері аралығындағы су шаруашылығы ауданы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Аққайың, Тайынша ауданының батыс бөлігі, Есіл ауданының шығыс бөлігі Ақмола облысы: Бурабай ауданының 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Зеренді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Мағжан Жұмабаев, Тайынша ауданының шығыс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ЫК=0,55-0,50, 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Ақжар, Уәлиханов ауданының батыс бөлігі. Ақмола облысы: Еңбекшілдер ауданы)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04.02.00.03 (Солтүстік Қазақстан облысы: Уәлиханов ауданының шығыс бөлігі. Ақмола облысы: Ақкөл ауданының шығыс бөлігі, Ерейментау ауданының батыс бөлігі. Павлодар облысы: Ертіс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ЫК=0,45-0,40, ҚшД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ықтималдығының деңгейі, (пайыздар)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 Есіл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(Ақмола облысы: Аршалы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(Қарағанды облысы: Осакаров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Сандықтау ауданы, Аршалы ауданының солтүстік бөлігі, Бұланды ауданы, Ақкөл ауданының оңтүстік бөлігі, Шортанды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Астрахань, Целиноград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(Ақмола облысы: Есіл, Жақсы, Жарқайың ауданы, Егіндікөл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(Қарағанды облысы: Нұра ауданының солтүстік-батыс бөлігі, Ұлытау облысы, Ұлытау ауданының солтүстік бөлігінде шағын аумақ, Қостанай облысы: Арқалық қаласының мәслихатына бағынысты аумақтың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 Су шаруашылығы учаскесі (СҚО: Айыртау, Ғ. Мүсірепов, Тимирязев аудандарының оңтүстік-шығыс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Қызылжар, Мамлют, Жамбыл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Шал ақын ауданы, Тимирязев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 Есіл-Ертіс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Аққайың, Тайынша ауданының батыс бөлігі, Есіл ауданының шығыс бөлігі Ақмола облысы: Бурабай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Зеренді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Мағжан Жұмабаев ауданы, Тайынша ауданының 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Ақжар ауданы, Уәлиханов ауданының батыс бөлігі. Ақмола облысы: Еңбекшілдер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04.02.00.03 (Солтүстік Қазақстан облысы: Уәлиханов ауданының шығыс бөлігі. Ақмола облысы: Ақкөл, Ерейментау аудандарының батыс бөлігі. Павлодар облысы: Ертіс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шаруашылығы ауданы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 Су шаруашылығы учаскесі (Ақмола облысы: Аршалы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(Қарағанды облысы: Осакаров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Сандықтау ауданы, Аршалы ауданының солтүстік бөлігі, Бұланды ауданы, Ақкөл ауданының оңтүстік бөлігі, Шортанды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 Су шаруашылығы учаскесі (Ақмола облысы: Астрахан, Целиноград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(Ақмола облысы: Есіл, Жақсы, Жарқайың аудандары, Егіндікөл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 Су шаруашылығы учаскесі (Қарағанды облысы: Нұра ауданының солтүстік-батыс бөлігі, Ұлытау облысы, Ұлытау ауданының солтүстік бөлігінде шағын аумақ, Қостанай облысы: Арқалық қаласының мәслихатына бағынысты аумақтың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 Су шаруашылығы учаскесі (СҚО: Айыртау, Ғ. Мүсірепов, Тимирязев аудандарының оңтүстік-шығыс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Қызылжар, Мамлют, Жамбыл аудандары)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 Су шаруашылығы учаскесі (СҚО: Шал ақын ауданы, Тимирязев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өзендері аралығындағы су шаруашылығы ауданы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Аққайың, Тайынша ауданының батыс бөлігі, Есіл ауданының шығыс бөлігі Ақмола облысы: Бурабай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 Су шаруашылығы учаскесі (СҚО: Зеренді ауданының солтүстік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Мағжан Жұмабаев ауданы, Тайынша ауданының 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 Су шаруашылығы учаскесі (СҚО: Ақжар ауданы, Уәлиханов ауданының батыс бөлігі. Ақмола облысы: Еңбекшілдер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04.02.00.03 (Солтүстік Қазақстан облысы: Уәлиханов ауданының шығыс бөлігі. Ақмола облысы: Ақкөл ауданының шығыс бөлігі, Ерейментау ауданының батыс бөлігі. Павлодар облысы: Ертіс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 кесте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вегетациядан тыс кезеңде ауыл шаруашылығы дақылдарын әртүрлі тәсілдермен тұрақты суару кезінде су тұтыну мен су бұрудың ірілендірілген нормалары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 суарулар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=0,50-0,30, дала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(отырғызу-өсіру)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=0,30-0,20, шөлейт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(отырғызу-өсіру)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=0,10-0,20, солтүстік шөл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(отырғызу-өсіру)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Жуып-шаю суарулары 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жуып-шаю нормалары кәріз аясында белгіленген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28-кесте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көлдете суару барысындағы су тұтыну мен су бұрудың ірілендірілген нормалары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аймақ-тың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 суының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ҚшД, ҚД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Көлтабандарағы 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 суының орналасуы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29-кесте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жайылымдарды суландыру барысында су тұтынудың ірілендірілген нормалары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буазы ұрғашы шошқалар (мегежін)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30-кесте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қысқы жылыжайлардағы жаңбырлатып (алымы) және тамшылатып суару (бөлімі) барысындағы қияр мен қызанақтың су тұтынуының ірілендірілген нормалары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рет бойынша жаңбырлату барысындағы ірілендірілген нормалар, бөлі бойынша – тамшылатып суарудағы мәндер (су тұтынудың келтірілген нормаларының 8-12%-ы көтерілу немесе төмендеу жағына ауытқуы мүмкін.).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31-кесте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6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Жайық-Каспий су шаруашылығы бассейнінің ауыл шаруашылығындағы су тұтыну мен су бұрудың ірілендірілген нормалары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32-кесте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Жайық-Каспий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05.01.07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ЫК=0,30-0,25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Тасқалы ауданы, Бәйтерек ауданы, Зеленов ауданы, Бөрілі ауданы, Теректі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Сырым ауданы, Шыңғырлау және Ақжайық аудандарының 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облысы: Индер ауданы, Махамбет ауданы, Мақат ауданы, Қызылкөгі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05.01.07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Жәнібек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Қаратөбе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Хобда ауданы, Алға ауданының солтүстік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Мартук ауданы, Қарғалы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Алга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Хромтау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05.02.08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Мұғалжар ауданы, Байғанин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облысы: Жылыой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Шалқар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Аяққұм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05.03.09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облысы: Құрманғазы ауданы, Исатай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Үштоған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Еділ-Жайық өзен аралығы 05.04.00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Шыңғырлау ауданының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Ақжайық ауданы, солтүстік бөлігі, Жаңақала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– ЖШ, ЫК=0,25- 0,20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облысы: Зеленов ауданы, Бөкейорда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Жайык-Ембі өзен аралығы 05.05.00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облысы: Қызықкөгі ауданының солтүстік-шығыс бөлігі Ақтөбе облысы: Ойыл ауданы, Темір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облысы: Қызықкөгі ауданының оңтүстік-шығыс бөлігі, Мақат ауданының оңтүстік-шығыс бөлігі Ақтөбе облысы: Темір ауданының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Шығыс-Каспий маңы 05.06.00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Қызан, Бейнеу, Аққұдық, Сам, Тұщыбек</w:t>
            </w:r>
          </w:p>
        </w:tc>
      </w:tr>
    </w:tbl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33-кесте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05,01.07 Жайық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Тасқала, Бәйтерек, Зеленов, Бөрілі, Теректі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=0,30-0,25,ЖШ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Сырым, Шыңғырлау және Ақжайық аудандарының 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 Су шаруашылығы учаскесі (Атырау облысы: Индер, Махамбет, Мақат, Қызылқоға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 Шо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01.07.03 Су шаруашылығы учаскесі (БҚО Жәнібек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Қаратөбе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 және 05.01.07.06 Су шаруашылығы учаскелері (Ақтөбе облысы: Қобда ауданы, Алға ауданының солтүстік батыс бөлігі, Хромтау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Мәртөк, Қарғалы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Алға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 Ембі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 және 05.02.08.03 Су шаруашылығы учаскелері (Ақтөбе облысы: Мұғалжар, Байғанин, Шалқар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 Су шаруашылығы учаскесі (Атырау облысы: Жылыой ауданы 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 Еділ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 Су шаруашылығы учаскесі (Атырау облысы: Құрманғазы, Исатай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 Еділ-Жайық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05.04.00.01, 05.04.00.02 және 05.04.00.03 Су шаруашылығы учаскелері (БҚО: Шыңғырлау ауданының батыс бөлігі, Ақжайық ауданы, Жаңақала ауданының солтүстік бөлігі, Бәйтерек, Бөкей ордасы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 Жайық-Ембі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 және 05.05.00.02 Су шаруашылығы учаскелері. Атырау облысы: Қызылқоға ауданының солтүстік-шығыс бөлігі Ақтөбе облысы: Ойыл, Темір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 Шығыс Каспий маңы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 Су шаруашылығы учаскесі (Маңғыстау облысы)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 Жайық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=0,30-0,25,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Сырым, Шыңғырлау және Ақжайық аудандарының 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 Су шаруашылығы учаскесі (Атырау облысы: Индер, Махамбет, Мақат, Қызылқоға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Жәнібек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Қаратөбе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 және 05.01.07.06 Су шаруашылығы учаскелері (Ақтөбе облысы: Қобда, Алға ауданының солтүстік батыс бөлігі, Хромтау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учаскесі (Ақтөбе облысы: Мәртөк, Қарғалы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Алға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 Ембі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05.02.08.01, 05.02.08.03 Су шаруашылығы учаскелері (Ақтөбе облысы: Мұғалжар, Байғанин, Шалқар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 Су шаруашылығы учаскесі (Атырау облысы: Жылыой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 Еділ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 Су шаруашылығы учаскесі (Атырау облысы: Құрманғазы, Исатай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 Еділ-Жайық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05.04.00.01, 05.04.00.02 және 05.04.00.03 Су шаруашылығы учаскелері (БҚО: Шыңғырлау ауданының батыс бөлігі, Ақжайық, Жаңақала ауданының солтүстік бөлігі, Бәйтерек, Бөкей ордасы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 Жайық-Ембі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 және 05.05.00.02 Су шаруашылығы учаскелері (Атырау облысы: Қызылқоға ауданының солтүстік-шығыс бөлігі, Ақтөбе облысы: Ойыл, Темір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 Шығыс Каспий маңы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 Су шаруашылығы учаскесі (Маңғыстау облысы)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 Жайық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Тасқала, Бәйтерек, Бөрілі, Теректі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=0,30-0,25,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Сырым, Шыңғырлау және Ақжайық аудандарының 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 Су шаруашылығы учаскесі (Атырау облысы: Индер, Махамбет, Мақат, Қызылқоға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Жәнібек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Қаратөбе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 және 05.01.07.06 Су шаруашылығы учаскелері (Ақтөбе облысы: Қобда, Алға ауданының солтүстік батыс бөлігі, Хромтау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учаскесі (Ақтөбе облысы: Мәртөк, Қарғалы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Алға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 Ембі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 және 05.02.08.03 Су шаруашылығы учаскелері Ақтөбе облысы: Мұғалжар, Байғанин, Шалқар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 Су шаруашылығы учаскесі (Атырау облысы: Жылыой ауданы 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 Еділ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 Су шаруашылығы учаскесі (Атырау облысы: Құрманғазы, Исатай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 Еділ-Жайық өзенаралық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05.04.00.01, 05.04.00.02 және 05.04.00.03 Су шаруашылығы учаскелері (БҚО: Шыңғырлау ауданының батыс бөлігі, Ақжайық, Жаңақала ауданының солтүстік бөлігі, Бәйтерек, Бөкей ордасы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 Жайық-Ембі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05.05.00.01, 05.05.00.02 Су шаруашылығы учаскелері (Атырау облысы: Қызылқоға ауданының солтүстік-шығыс бөлігі, Ақтөбе облысы: Ойыл, Темір аудандары)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06. 00 Шығыс Каспий маңы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 Су шаруашылығы учаскесі (Маңғыстау облысы)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дақылдары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05,01.07 Жайық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БҚО: Тасқала, Бәйтерек, Бөрлі, Теректі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Сырым, Шыңғырлау және Ақжайық аудандарының 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01. 07. 02 Су шаруашылығы учаскесі Атырау облысы: Индер, Махамбет, Мақат, Қызылқоға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Жәнібек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01. 07. 03 Су шаруашылығы учаскесі (БҚО: Қаратөбе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 және 05.01.07.06 Су шаруашылығы учаскелері (Ақтөбе облысы: Қобда, Алға ауданының солтүстік батыс бөлігі, Хромтау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Мәртөк, Қарғалы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Алға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 Ембі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 және 05.02.08.03 Су шаруашылығы учаскелері (Ақтөбе облысы: Мұғалжар, Байғанин, Шалқар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 Су шаруашылығы учаскесі (Атырау облысы: Жылыой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 Еділ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 Су шаруашылығы учаскесі (Атырау облысы: Құрманғазы, Исатай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 Еділ-Жайық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05.04.00.01, 05.04.00.02 және 05.04.00.03 Су шаруашылығы учаскелері (БҚО: Шыңғырлау ауданының батыс бөлігі, Ақжайық, Жаңақала ауданының солтүстік бөлігі, Бәйтерек, Бөкей ордасы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 Жайық-Ембі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 және 05.05.00.02 Су шаруашылығы учаскелері Атырау облысы: Қызылқоға ауданының солтүстік-шығыс бөлігі, Ақтөбе облысы: Ойыл, Темір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 Шығыс Каспий маңы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 Су шаруашылығы учаскесі (Маңғыстау облысы)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 Жайық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 Су шаруашылығы учаскесі (БҚО: Сырым, Шыңғырлау және Ақжайық аудандарының 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 Су шаруашылығы учаскесі (Атырау облысы: Индер, Махамбет, Мақат, Қызылқоға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Жәнібек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 Су шаруашылығы учаскесі (БҚО: Қаратөбе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 және 05.01.07.06 Су шаруашылығы учаскелері (Ақтөбе облысы: Қобда, Алға ауданының солтүстік батыс бөлігі, Хромтау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учаскесі (Ақтөбе облысы: Мәртөк, Қарғалы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 Су шаруашылығы ауданы (Ақтөбе облысы: Алға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 Ембі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 және 05.02.08.03 Су шаруашылығы учаскелері (Ақтөбе облысы: Мұғалжар, Байғанин, Шалқар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 Су шаруашылығы учаскесі Атырау облысы: Жылыой ауданы 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 Еділ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 Су шаруашылығы учаскесі (Атырау облысы: Құрманғазы, Исатай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 Еділ-Жайық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05.04.00.01, 05.04.00.02 және 05.04.00.03 Су шаруашылығы учаскелері (БҚО: Шыңғырлау ауданының батыс бөлігі, Ақжайық, Жаңақала ауданының солтүстік бөлігі, Бәйтерек, Бөкей ордасы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 Жайық-Ембі өзендері аралығындағы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 және 05.05.00.02 Су шаруашылығы учаскелері (Атырау облысы: Қызылқоға ауданының солтүстік-шығыс бөлігі, Ақтөбе облысы: Ойыл, Темір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 Шығыс Каспий маңы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 Су шаруашылығы учаскесі (Маңғыстау облысы)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34-кесте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вегетациядан тыс кезеңде тұрақты суару кезінде су тұтыну мен су бұрудың ірілендірілген нормалары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 суарулар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ЫК=0,50-0,30, дала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ЫК=0,30-0,20, шөлейт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ЫК=0,10-0,20, солтүстік шөл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Жуып-шаю суарулары 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шаю нормалары кәріз аясында белгіленген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 кесте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көлдете суару барысындағы су тұтыну мен су бұрудың ірілендірілген нормалары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топырақ грунттары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 деңгейінің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ЖШ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Шс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Шо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топырақ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 деңгейінің орналасуы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36-кесте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жайылымдарды суландыру барысында су тұтынудың ірілендірілген нормалары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37-кесте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жылыжайлардағы жаңбырлатып (алымы) және тамшылатып суару (бөлімі) барысындағы қияр мен қызанақтың су тұтынуының ірілендірілген нормалары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маусымдық (ауыспалы)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*рет бойынша жаңбырлату барысындағы ірілендірілген нормалар, бөлім бойынша – тамшылатып суарудағы мәндер (су тұтынудың келтірілген нормаларының 8-12%-ы көтерілу немесе төмендеу жағына ауытқуы мүмкін.).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38-кесте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6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Нұра-Сарысу су шаруашылығы бассейнінің ауыл шаруашылығындағы су тұтыну мен су бұрудың ірілендірілген нормалары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39-кесте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метеостанциялар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Нұра-Сарысу су шаруашылығы бассейні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06.01.10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Бұхар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Теміртау қарамағындағы аумақ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Осакаровка ауданының оңтүстік бөлігі, Нұра, Абай ауданынығ оңтүстік-батыс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облысы: Қорғалжың ауданы, Целиноград ауданының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-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атындағы кеңшар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Абай, Шетский, Қарағанды қаласы маслихатының қарамағындағы аумақ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(Кәрім Мынбаев а.о.)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-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 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02.11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- Шс,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облысы: Жаңаарқа ауданы, Қаражал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Сарысу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- Шс,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облысы: Ұлытау ауданы, 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Жетіқоңыр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ҚСаК 06.03.04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- ҚшД, ЫК=0,35-0,40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40-кесте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 Нұра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06.01.10.01, 06.01.10.02, 06.01.10.03 және 06.01.10.06 Су шаруашылығы учаскелері (Қарағанды облысы: Бұқар Жырау ауданы, Теміртау қ. а., Осакаров ауданының оңтүстік бөлігі, Нұра, Абай ауданының оңтүстік-батыс бөлігі, Абай, Шет, Қарағанды қаласының мәслихатына бағынысты аумақ)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 Су шаруашылығы учаскесі (Ақмола облысы: Қорғалжын, Целиноград ауданының 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 Су шаруашылығы учаскесі (Қарағанды облысы: Нұра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 Су шаруашылығы учаскесі (Қарағанды облысы: Қарқаралы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 Сарысу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(Ұлытау облысы: Жаңаарқа ауданы, Қаражал қ. 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(Жамбыл облысы: Сарысу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 Су шаруашылығы учаскесі (Ұлытау облысы: Ұлытау ауданы, Жезқазған қ. 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 Су шаруашылығы учаскесі (Қарағанды облысы: Осакаров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=0,35-0,40,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 Нұра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06.01.10.01, 06.01.10.02, 06.01.10.03 және 06.01.10.06 Су шаруашылығы учаскелері (Қарағанды облысы: Бұқар Жырау ауданы, Теміртау қ. а., Осакаров ауданының оңтүстік бөлігі, Нұра, Абай ауданының оңтүстік-батыс бөлігі, Абай, Шет, Қарағанды қаласының мәслихатына бағынысты аумақ)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=К0,35-0,30,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 Су шаруашылығы учаскесі (Ақмола облысы: Қорғалжын ауданы, Целиноград ауданының 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 Су шаруашылығы учаскесі (Қарағанды облысы: Нұра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 Су шаруашылығы учаскесі Қарағанды облысы: Қарқаралы ауданы)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 Сарысу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(Ұлытау облысы: Жаңаарқа, Қаражал қ. 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(Жамбыл облысы: Сарысу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 Су шаруашылығы учаскесі (Ұлытау облысы: Ұлытау, Жезқазған қ. 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 Су шаруашылығы учаскесі (Қарағанды облысы: Осакаров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=0,35-0,40,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 Нұра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06.01.10.01, 06.01.10.02, 06.01.10.03 және 06.01.10.06 Су шаруашылығы учаскелері (Қарағанды облысы: Бұқар Жырау, Теміртау қ. а., Осакаров ауданының оңтүстік бөлігі, Нұра, Абай ауданының оңтүстік-батыс бөлігі, Абай, Шет, Қарағанды қаласының мәслихатына бағынысты аумақ)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 Су шаруашылығы учаскесі (Ақмола облысы: Қорғалжын, Целиноград ауданының 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 Су шаруашылығы учаскесі (Қарағанды облысы: Нұра)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 Су шаруашылығы учаскесі (Қарағанды облысы:Қарқаралы)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 Сарысу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(Ұлытау облысы: Жаңаарқа, Қаражал қ. 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(Жамбыл облысы: Сарысу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 Су шаруашылығы учаскесі (Ұлытау облысы: Ұлытау, Жезқазған қ. а.)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 Су шаруашылығы учаскесі 06.03.04.00 Қарағанды облысы:Осакаров солтүстік-шығыс бөлігі)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=0,35-0,40, ҚД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ықтималдығының деңгейі (пайыздар)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суару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 Нұра су шаруашылығы ауданы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06.01.10.01, 06.01.10.02, 06.01.10.03 және 06.01.10.06 Су шаруашылығы учаскелері (Қарағанды облысы: Бұқар Жырау, Теміртау қ. а., Осакаров ауданының оңтүстік бөлігі, Нұра, Абай ауданының оңтүстік-батыс бөлігі, Абай, Шет, Қарағанды қаласының мәслихатына бағынысты аумақ)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 Су шаруашылығы учаскесі (Ақмола облысы: Қорғалжын, Целиноград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 Су шаруашылығы учаскесі (Қарағанды облысы: Нұра)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 Су шаруашылығы учаскесі (Қарағанды облысы:Қарқаралы)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 Сарысу су шаруашылығы ауданы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(Ұлытау облысы: Жаңаарқа, Қаражал қ. 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(Жамбыл облысы: Сарысу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 Су шаруашылығы учаскесі (Ұлытау облысы: Ұлытау, Жезқазған қ. 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 Су шаруашылығы учаскесі (Қарағанды облысы: Осакаров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 Нұра су шаруашылығы ауданы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06.01.10.01, 06.01.10.02, 06.01.10.03 және 06.01.10.06 Су шаруашылығы учаскелері (Қарағанды облысы: Бұқар Жырау, Теміртау қ. а., Осакаров ауданының оңтүстік бөлігі, Нұра, Абай ауданының оңтүстік-батыс бөлігі, Абай, Шет, Қарағанды қаласының мәслихатына бағынысты аумақ)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 Су шаруашылығы учаскесі (Ақмола облысы: Қорғалжын, Целиноград ауданының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 Су шаруашылығы учаскесі (Қарағанды облысы: Нұра)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 Су шаруашылығы учаскесі (Қарағанды облысы:Қарқаралы)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 Сарысу су шаруашылығы ауданы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(Ұлытау облысы: Жаңаарқа, Қаражал қ. 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 Су шаруашылығы учаскесі (Жамбыл облысы: Сарысу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 Су шаруашылығы учаскесі (Ұлытау облысы: Ұлытау, Жезқазған қ. а.)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 Су шаруашылығы учаскесі (Қарағанды облысы: Осакаров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41-кесте 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вегетациядан тыс кезеңде ауыл шаруашылығы дақылдарын суарудың әртүрлі тәсілдерімен тұрақты суару кезінде су тұтыну мен су бұрудың ірілендірілген нормалары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 суарулар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ЫК=0,50 – 0,30, дала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 – 0,20, шөлейт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(отырғызылатын-ұластырылып өсірілетін)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ЫК=0,10 – 0,20, солтүстік шөл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(отырғызылатын-ұластырылып өсірілетін)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Жуып-шаю суарулары 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шаю нормалары кәріз аясында белгіленген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42-кесте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көлдете суару барысындағы су тұтыну мен су бұрудың ірілендірілген нормалары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аймақ- 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Көлтабан-дардың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Көлтабандар-дағы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 деңгейінің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ҚшД, ҚД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ЖШ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 деңгейінің орналасуы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43-кесте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жайылымдарды суландыру барысындағы су тұтынудың ірілендірілген нормалары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44-кесте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қорғалған грунттағы (жылыжайлардағы) негізгі дақылдар - қияр мен қызанақтың су тұтынуының ірілендірілген нормалары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*рет бойынша жаңбырлату барысындағы ірілендірілген нормалар, бөлім бойынша – тамшылатып суарудағы мәндер (су тұтынудың келтірілген нормаларының 8-12%-ы көтерілу немесе төмендеу жағына ауытқуы мүмкін.).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45-кесте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Нұра-Сарысу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Тобыл-Торғай су шаруашылығы бассейнінің ауыл шаруашылығындағы су тұтыну мен су бұрудың ірілендірілген нормалары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46-кесте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метеостанциялар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Тобыл-Торғай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07.01.12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-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Денисов ауданы, Жетіқара ауданы, 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кеңшары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Жетіғара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(Бестау)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-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Денисов ауданының солтүстік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кеңшары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Бейімбет Майлин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Құрғақшылықты дала -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Қарабалық ауданы, Қостанай ауданы, Федоров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(Комсомол)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(метеостанция)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 -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Қарабалық ауданы, Федоров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(Комсомол)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дала - ҚшД, ЫК=0,45-0,40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Ұзынкөл ауданы, Сарыкөл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(Урицкий)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Алтынсарин ауданы, Әулиекөл ауданы, Қарасу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Күшмұрын, Мырзакөл/Диевка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07.02.13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-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Арқалық қаласы, Жангелдин ауданы, Әулиекөл ауданының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Күшмұрын, Мырзакөл/Диевка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Жангелдин ауданының оңтүстік бөлігі Ақтөбе облысы: 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-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Әйтекеби ауданы Қостанай облысы: Жангелдин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Басқұдық, Комсомол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 - ҚД, ЫК=0,35-0,30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Наурызым ауданы Ақмола облысы: Жарқайың ауданының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Қараменды (Докучаевка)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07.02.13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7.02.13.05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 - ЖШ,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Әйтекеби ауданының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Басқұдық, Комсомол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ЫК=0,10-0,15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облысы: Ырғыз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облысы: Амангелді және Жангелдин аудандарының оңтүстік бөлігі Ұлытау облысы: Ұлытау ауданының солтүстік-батыс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шөл – Шс,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Ұлытау ауданының оңтүстік-батыс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47-кесте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 Тобыл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07.01.12.01, 07.01.12.03 және 07.01.12.04 Су шаруашылығы учаскелері (Қостанай облысы: Денисов, Жітіқара, Қамысты, Қарабалық, Қостанай, Федоров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 және 07.01.12.05 Су шаруашылығы учаскелері (Қостанай облысы: Денисов ауданының солтүстік бөлігі, Ұзынкөл, Сарыкөл аудандары) 07.01.12.02 және 07.01.12.05 Су шаруашылығы учаскелері (Қостанай облысы: Денисов ауданының солтүстік бөлігі, Ұзынкөл, Сарыкөл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07.01.12.02, 07.01.12.05 Су шаруашылығы учаскелері (Қостанай облысы: Бейімбет Майлин, Алтынсарин, Әулие-көл, Қарасу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 Торғай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 Су шаруашылығы учаскесі (Қостанай облысы: Арқалық қ. а., Жангелдин ауданы, Әулиекөл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 Су шаруашылығы учаскесі (Қостанай облысы: Жангелдин ауданының оңтүстік бөлігі, Ақтөбе облысы: Ырғыз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 Су шаруашылығы учаскесі (Ақтөбе облысы: Әйтеке би ауданы, Қостанай облысы: Жангелдин ауданының солтүстік-шығыс бөлігі) 07.02.13.03 Су шаруашылығы учаскесі (Ақтөбе облысы: Әйтеке би ауданы, Қостанай облысы: Жангелдин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 Су шаруашылығы учаскесі (Қостанай облысы: Наурызым, Ақмола облысы: Жарқайың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Әйтеке би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Ырғыз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 Су шаруашылығы учаскесі (Қостанай облысы: Амангелді және Жангелдин аудандарының оңтүстік бөлігі, Ұлытау облысы: Ұлытау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 Су шаруашылығы учаскесі (Ұлытау облысы: Ұлытау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 Тобыл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07.01.12.01, 07.01.12.03 және 07.01.12.04 Су шаруашылығы учаскелері (Қостанай облысы: Денисов, Жітіқара, Қамысты, Қарабалық, Қостанай, Федоров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 және 07.01.12.05 Су шаруашылығы учаскелері (Қостанай облысы: Денисов ауданының солтүстік бөлігі, Ұзынкөл, Сарыкөл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07.01.12.02, 07.01.12.05 Су шаруашылығы учаскелері (Қостанай облысы: Бейімбет Майлин, Алтынсарин, Әулие-көл, Қарасу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 Торғай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 Су шаруашылығы учаскесі (Қостанай облысы: Арқалық қ. а., Жангелдин ауданы, Әулиекөл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 Су шаруашылығы учаскесі (Қостанай облысы: Жангелдин ауданының оңтүстік бөлігі, Ақтөбе облысы: Ырғыз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 Су шаруашылығы учаскесі (Ақтөбе облысы: Әйтеке би ауданы, Қостанай облысы: Жангелдин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 Су шаруашылығы учаскесі (Қостанай облысы: Наурызым, Ақмола облысы: Жарқайың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Әйтеке би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Ырғыз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 Су шаруашылығы учаскесі (Қостанай облысы: Амангелді және Жангелдин аудандарының оңтүстік бөлігі, Ұлытау облысы: Ұлытау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 Су шаруашылығы учаскесі (Ұлытау облысы: Ұлытау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 Тобыл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07.01.12.01, 07.01.12.03 және 07.01.12.04 Су шаруашылығы учаскелері (Қостанай облысы: Денисов, Жітіқара, Қамысты, Қарабалық, Қостанай, Федоров)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07.01.12.02, 07.01.12.05 Су шаруашылығы учаскелері (Қостанай облысы: Денисов ауданының солтүстік бөлігі, Ұзынкөл, Сарыкөл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=0,45-0,40, ҚшД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07.01.12.02, 07.01.12.05 Су шаруашылығы учаскелері (Қостанай облысы: Бейімбет Майлин, Алтынсарин, Әулие-көл, Қарасу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мәдениет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 Торғай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 Су шаруашылығы учаскесі (Қостанай облысы: Арқалық қ. а., Жангелдин ауданы, Әулиекөл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 Су шаруашылығы учаскесі (Қостанай облысы: Жангелдин ауданының оңтүстік бөлігі, Ақтөбе облысы: Ырғыз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 Су шаруашылығы учаскесі Ақтөбе облысы: Әйтеке би ауданы, Қостанай облысы: Жангелдин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 Су шаруашылығы учаскесі (Қостанай облысы: Наурызым, Ақмола облысы: Жарқайың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=0,35-0,30, ҚД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Әйтеке би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ЖШ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Ырғыз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 Су шаруашылығы учаскесі (Қостанай облысы: Амангелді және Жангелдин аудандарының оңтүстік бөлігі, Ұлытау облысы: Ұлытау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 Су шаруашылығы учаскесі (Ұлытау облысы: Ұлытау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=0,10-0,15, 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мен 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Жем.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 Тобыл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07.01.12.01, 07.01.12.03 және 07.01.12.04 Су шаруашылығы учаскелері Қостанай облысы: Денисов, Жітіқара, Қамысты, Қарабалық, Қостанай, Федоров аудандары)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 және 07.01.12.05 Су шаруашылығы учаскелері (Қостанай облысы: Денисов ауданының солтүстік бөлігі, Ұзынкөл, Сарыкөл)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07.01.12.02, 07.01.12.05 Су шаруашылығы учаскелері (Қостанай облысы: Бейімбет Майлин, Алтынсарин, Әулие-көл, Қарасу)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 Торғай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02. 13.01 Су шаруашылығы учаскесі (Қостанай облысы: Арқалық қ. а., Жангелдин ауданы, Әулиекөл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 Су шаруашылығы учаскесі (Қостанай облысы: Жангелдин ауданының оңтүстік бөлігі, Ақтөбе облысы: Ырғыз ауданы)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 Су шаруашылығы учаскесі (Ақтөбе облысы: Әйтеке би ауданы, Қостанай облысы: Жангелдин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 Су шаруашылығы учаскесі (Қостанай облысы: Наурызым, Ақмола облысы: Жарқайың ауданының 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Ақтөбе облысы: Әйтеке би ауданының 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Ырғыз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 Су шаруашылығы учаскесі (Қостанай облысы: Амангелді және Жангелдин аудандарының оңтүстік бөлігі, Ұлытау облысы: Ұлытау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 Су шаруашылығы учаскесі (Ұлытау облысы: Ұлытау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01. Тобыл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07.01.12.01, 07.01.12.03 және 07.01.12.04 Су шаруашылығы учаскелері (Қостанай облысы: Денисов, Жітіқара, Қамысты, Қарабалық, Қостанай, Федоров ауданы)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 және 07.01.12.05 Су шаруашылығы учаскелері (Қостанай облысы: Денисов ауданының солтүстік бөлігі, Ұзынкөл, Сарыкөл ауданы)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07.01.12.02, 07.01.12.05 Су шаруашылығы учаскелері (Қостанай облысы: Бейімбет Майлин, Алтынсарин, Әулие-көл, Қарасу ауданы)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 Торғай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 Су шаруашылығы учаскесі (Қостанай облысы: Арқалық қ. а., Жангелдин ауданы, Әулиекөл ауданының оңтүстік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 Су шаруашылығы учаскесі (Қостанай облысы: Жангелдин ауданының оңтүстік бөлігі, Ақтөбе облысы: Ырғыз ауданы)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 Су шаруашылығы учаскесі (Ақтөбе облысы: Әйтеке би ауданы, Қостанай облысы: Жангелдин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 Су шаруашылығы учаскесі (Қостанай облысы: Наурызым, Ақмола облысы: Жарқайың ауданының 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Әйтеке би ауданының 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07.02.13.05 Су шаруашылығы учаскесі (Ақтөбе облысы: Ырғыз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 Су шаруашылығы учаскесі (Қостанай облысы: Амангелді және Жангелдин аудандарының оңтүстік бөлігі, Ұлытау облысы: Ұлытау ауданының солтүстік-батыс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 Су шаруашылығы учаскесі (Ұлытау облысы: Ұлытау ауданының оңтүстік-батыс бөлігі)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48-кесте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вегетациядан тыс кезеңде тұрақты суару кезінде су тұтыну мен су бұрудың ірілендірілген нормалары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 (жерді жыртар алдындағы) суарулар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=0,50-0,30, дала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=0,30-0,20, шөлейт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=0,10-0,20, солтүстік шөл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(отырғызылатын-ұласып өсірілетін)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 суарулары*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шаю нормалары кәріз аясында белгіленген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 кесте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көлдете суару жүйелеріндегі су тұтыну мен су бұрудың ірілендірілген нормалары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Көлтабандар-дың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деңгейінің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ҚшД, ҚД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ЖШ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Шс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 деңгейінің орналасуы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50-кесте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жайылымдарды суландыру барысында су тұтынудың ірілендірілген нормалары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51-кесте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жылыжайлардағы жаңбырлатып (алымы) және тамшылатып суару (бөлімі) барысындағы қияр мен қызанақтың су тұтынуының ірілендірілген нормалары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рет бойынша жаңбырлату барысындағы ірілендірілген нормалар, бөлім бойынша – тамшылатып суарудағы мәндер (су тұтынудың келтірілген нормаларының 8-12%-ы көтерілу немесе төмендеу жағына ауытқуы мүмкін.).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52-кесте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Тобыл-Торғай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6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Шу-Талас су шаруашылығы бассейнінің ауыл шаруашылығындағы су тұтыну мен су бұрудың ірілендірілген нормалары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53-кесте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су шаруашылығы ауданы мен су шаруашылығы учаскелерінің, әкімшілік облыстары мен аудандарының ылғалданудың табиғи және өздеріне сәйкес келетін агроклиматтық аймақтары бойынша орналасуы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аудандарының атауы,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учаскелерінің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 мен аудандар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метеостанциялар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Шу-Талас су шаруашылығы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08.01.14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бөктері шөлейті – ТБШ,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Қордай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Қордай, Отар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бөктері шөлейті – ТБШ,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Меркі ауданы, Тұрар Рысқұлов атындағы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Шу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бөктері шөлейті – ТБШ,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Тұрар Рысқұлов атындағы ауданының батыс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Мойынқұм ауданы, Шу ауданы, Меркі ауданы мен Тұрар Рысқұлов атындағы ауданның оңтүстік бөлігі Оңтүстік Қазақстан облысы: Созақ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Ұланбел, Мойынқұм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облысы: Шиелі ауданының солтүстік-шығыс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08.02.15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бөктері шөлейті – ТБШ,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Байзақ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Талас ауданы, Байзақ Жамбыл Жуалы аудандарының оңтүстік бөлігі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Бурно-Октябрьское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бөктерлік дала - ТБД, ЫК=0,30-0,35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Бурно-Октябрьское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бөктерлік шөлейт – ТБШ, ЫК=0,25-0,20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Жамбыл, Жуалы, Сарысу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Бурно-Октябрьское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 - Шо, ЫК=0,15-0,10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облысы: Сарысу, Талас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</w:tr>
    </w:tbl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54-кесте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вегетациялық кезеңде ауыл шаруашылығы дақылдарын әртүрлі тәсілдермен жүйелі суару кезіндегі су тұтыну мен су бұрудың ірілендірілген нормалары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аймақ-тар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Суарылатын дақылдар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ықтималдылығы деңгейі, (пайыздар)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бетімен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 Шу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 Су шаруашылығы учаскесі (Жамбыл облысы: Қордай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ПГП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Меркі ауданы, Т. Рысқұлов атындағы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Шу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Т. Рысқұлов атындағы ауданның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Мойынқұм, Шу, Меркі ауданының және Т. Рысқұлов атындағы ауданның оңтүстік бөлігі, Түркістан облысы: Созақ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(Қызылорда облысы:Шиелі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 Талас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Байзақ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Талас, Байзақ, Жамбыл, Жуалы аудандарының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Жуалы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Жамбыл, Жуалы, Сарысу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 Шу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 Су шаруашылығы учаскесі (Жамбыл облысы: Қордай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Меркі ауданы, Т. Рысқұлов атындағы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Шу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Т. Рысқұлов атындағы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обл.: Мойынқұм, Шу, Меркі ауданының оңтүстік бөлігі және Т. Рысқұлов атындағы аудан, Түркістан обл.: Созақ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(Қызылорда облысы:Шиелі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 Талас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Байзақ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Талас, Байзақ, Жамбыл, Жуалы аудандарының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Жуалы)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Жамбыл, Жуалы, Сарысу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Сарысу, Талас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 Шу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 Су шаруашылығы учаскесі (Жамбыл облысы: Қордай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Меркі ауданы, Т. Рысқұлов атындағы аудан)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Шу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Т. Рысқұлов ауданының батыс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Мойынқұм, Шу, Меркі ауданының және Т. Рысқұлов ауданының оңтүстік бөлігі Түркістан облысы: Созақ) 08.01.14.03 Су шаруашылығы учаскесі (Жамбыл облысы: Мойынқұм, Шу, Меркі ауданының және Т. Рысқұлов ауданының оңтүстік бөлігі Түркістан облысы: Созақ)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(Қызылорда облысы:Шиелі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 Талас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Байзақ)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Талас, Байзақ, Жамбыл, Жуалы аудандарының оңтүстік бөлігі)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Жуалы ауданы)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ЫК=0,30-0,35,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Жамбыл, Жуалы, Сарысу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=0,25-0,20, ТБШ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Сарысу, Талас аудандары)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 =0,15-0,10, 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Көп. шөптер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Топырақ-гидрогеологиялық облыстар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деңгейі&gt;3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гидроморфты, жер асты суының деңгейі =2-3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деңгейі =1-2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 кету ықтималдығының деңгейі, (пайыздар)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 Шу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 Су шаруашылығы учаскесі (Жамбыл облысы: Қордай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08.01.14.02 (Жамбыл облысы: Меркі ауданы, Т. Рысқұлов атындағы аудан) Су шаруашылығы учаскесі 08.01.14.02 (Жамбыл облысы: Меркі ауданы, Т. Рысқұлов атындағы аудан)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Шу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Т. Рысқұлов атындағы ауданның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облысы: Мойынқұм, Шу, Меркі ауданының және Т. Рысқұлов атындағы ауданның оңтүстік бөлігі Түркістан облысы: Созақ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(Қызылорда облысы:Шиелі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 Талас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Байзақ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Талас, Байзақ, Жамбыл, Жуалы аудандарының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Жуалы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Жамбыл, Жуалы, Сарысу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Сарысу, Талас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 Шу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 Су шаруашылығы учаскесі (Жамбыл облысы: Қордай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Меркі ауданы, Т. Рысқұлов атындағы аудан)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 Су шаруашылығы учаскесі (Жамбыл облысы: Шу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учаскесі 08.01.14.03 Жамбыл облысы: Т. Рысқұлов атындағы ауданның батыс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(Жамбыл обл.: Мойынқұм, Шу, Меркі ауданының оңтүстік бөлігі және Т. Рысқұлов атындағы аудан, Түркістан обл.: Созақ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 Су шаруашылығы учаскесі (Қызылорда облысы:Шиелі ауданының солтүстік-шығыс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 Талас су шаруашылығы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Байзақ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 Су шаруашылығы учаскесі (Жамбыл облысы: Талас, Байзақ, Жамбыл, Жуалы аудандарының оңтүстік бөлігі)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Жуалы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Жамбыл, Жуалы, Сарысу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 су шаруашылығы учаскесі (Жамбыл облысы: Сарысу, Талас ауданы)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55-кесте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вегетациядан тыс кезеңде ауыл шаруашылығы дақылдарын түрлі тәсілдермен жүйелі түрде суару кезіндегі су тұтыну мен су бұрудың ірілендірілген нормалары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Ылғалдандыра суарулар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ЫК≤0,10-0,15, оңтүстік шөл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ЫК=0,20-0,30, тау бөктерлік шөлейт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 суарулары 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дәрежесі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Топырақтардың тұздану типі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сульфатты-хлоридті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сульфатты-натрийлі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құрамы бойынша жеңіл топырақтар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саздақтар немесе топырақтың тұз қайтарымы бойынша осыларға ұқсас, құрылысы біркелкі емес қабаты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топырақтар немесе тұз қайтарымы төмен саздақтар (сортаңдар, тақырлар)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(0,2-0,5)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(0,5-1)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шаю нормалары кәріз аясында белгіленген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56-кесте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көлдете суару жүйелеріндегі су тұтыну мен су бұрудың ірілендірілген нормалары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ЫК, табиғи аймақ-тың шифрі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түрлері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Көлтабандардағы өсімдіктер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тұтыну,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Көлтабандардың топыраағы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суының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&lt;0,10-0,20, Пю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шабын-дық 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топырағы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пайда болуы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 кесте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жайылымдарды суландыру барысында су тұтынудың ірілендірілген нормалары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түрлері мен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 бойынша тәуліктік су тұтыну, 1 мал басына литр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кезеңдегі жылдық су тұтыну, 1 мал басына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маусымдары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және күз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Суалған сиырлар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 қысырлар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Ұрғашы шошқалар төлімен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буаз мегежіндер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4 айға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жылқылары, еміздірмейтін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жылқылар, еміздіретін ұрғашылар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айға дейінгі құлындар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1 жылға дейінгі төлі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58-кесте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қорғалған грунтта (жылыжайларда) негізгі дақылдар - қияр мен қызанақтың су тұтынуының ірілендірілген нормалары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Қызанақ*,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айналым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маусымдық (өтпелі) айналым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*рет бойынша жаңбырлату барысындағы ірілендірілген нормалар, бөлім бойынша – тамшылатып суарудағы мәндер (су тұтынудың келтірілген нормаларының 8-12% көтерілу немесе төмендеу жағына ауытқуы мүмкін).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59-кесте</w:t>
      </w:r>
    </w:p>
    <w:bookmarkEnd w:id="131"/>
    <w:bookmarkStart w:name="z1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Шу-Талас су шаруашылығы бассейні бойынша қысқы жылыжайлардағы жаңбырлатып және тамшылатып суару барысындағы кесілетін гүлді дақылдардың (раушан) су тұтынуының ірілендірілген нормалары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тәсілдері, л/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60-кесте</w:t>
      </w:r>
    </w:p>
    <w:bookmarkEnd w:id="133"/>
    <w:bookmarkStart w:name="z13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Көмір өнеркәсібіндегі су тұтыну мен су бұрудың ірілендірілген нормалары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өнім немесе шикізат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бірлігіндегі су тұтыну,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бірлігіндегі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Қайтарым-сыз тұтыныла-тын су, өнім бірлігіндегі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айналымды кезекті және қайта қолданымды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жататын-дар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норма-тивтік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техни-калық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барлы-ғы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өндіріс мұқтаждықтары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шығару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байыту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брикеттері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газды өндіру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мың текше метр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</w:tbl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61-кесте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Қара металлургия саласындағы өндіру мен қайта өңдеу барысындағы су тұтыну мен су бұрудың ірілендірілген нормалары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өнім немесе шикізат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бірлігіндегі су тұтыну,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бірлігіндегі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Қайтарымсыз тұтынылатын су, өнім бірлігіндегі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айналымды кезекті және қайта қолданымды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көзінен таза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жататындар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норма-тивтік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өндіріс мұқтаж-дықтары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1,48/ 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1,28/ 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кенді концентрат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 кені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Флюстік әктас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құбырлар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Шойыннан жасалған құбырлар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құйындылары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 6% кокс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Оттөзімділер (отқа берік бұйымдар)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Сынықтың қайта өңделуі (қара металлургияның сынықтары мен қалдықтарының қайта өңделуі)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кенді агломерат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кенді жентектер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болаты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Конверторлы болат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Табақты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кені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62-кесте</w:t>
      </w:r>
    </w:p>
    <w:bookmarkEnd w:id="137"/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Түсті металлургия саласындағы өндіру мен қайта өңдеу барысындағы су тұтыну мен су бұрудың ірілендірілген нормалары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өнім немесе шикі-зат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бірлігіндегі су тұтыну,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бірлігіндегі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Қайтарым-сыз тұты-нылатын су, өнім бірлігіндегі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айналымды кезекті және қайта қолда-нымды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көзінен таза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жата- тындар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норма-тивтік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өндіріс мұқтаж-дықтары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Бокситтер (кені)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алюминий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мыс кені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Алюминийлік 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кені (өндіру)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прокаты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өңделген мыс кені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прокаты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титан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мен магний құйындылары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63-кесте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Мұнай газ саласындағы өндіру мен қайта өңдеу барысындағы су тұтыну мен су бұрудың ірілендірілген нормалары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өнім немесе шикізат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бірлігіндегі су тұтыну,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бірлігіндегі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Қайтарымсыз тұтынылатын су, өнім бірлігіндегі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айналымды кезекті және қайта қолданымды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көзінен таза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жататындар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норма-тивтік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өндіріс мұқтаждықтары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 қайта өңдеу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өндіру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текше метр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мұнай өндірудің газы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текше метр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Газдық конденсат (тұрақты)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64-кесте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6-бөлім. Өнеркәсіптің химия саласындағы су тұтыну мен су бұрудың ірілендірілген нормалары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өнім немесе шикізат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бірлігіндегі су тұтыну,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бірлігіндегі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Қайтарым-сыз тұты-нылатын су, өнім бірлігіндегі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айналым- ды кезекті және қайта қолда-нымды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көзінене таза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тазар-туға жата-тындар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 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өндіріс мұқ-таждары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 кені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аммиак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 (100% азотқа есептегенде)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тыңайтқыштары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 (күкіртте)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қосылған сода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хлор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Күйдіргіш сода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құралдары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(100% кальций тотығына есептегенде)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талшық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шайыр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Лактар (конденсациялық шайырларда)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бояғыштар (дисперсті)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каучук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(ректификат)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мен фенол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азот қышқылы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жуатын құралдар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көміртек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аяқ киім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техникалық бұйымдар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погонды метр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Нефелиндік концентрат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Фосфориттік концентрат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кені (өндіру)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күкіртін өндіру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мен ацетон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Олифа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Автобензин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Дизельдік отын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65-кесте</w:t>
      </w:r>
    </w:p>
    <w:bookmarkEnd w:id="143"/>
    <w:bookmarkStart w:name="z14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7-бөлім. Тоқыма саласындағы су тұтыну мен су бұрудың ірілендірілген нормалары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өнім немесе шикізат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бірлігіндегі су тұтыну,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бірлігіндегі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Қайтарымсыз тұтынылатын су, өнім бірлігіндегі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айналымды кезекті және қайта қолда-нымды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көзінен таза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жататындар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техни-калық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өндіріс мұқтаждық-тары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дайындау компрессорлық станциясы бар, қазандықсыз жұқа жолақты маталар комбинаттары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дайындау компрессорлық станциясы, қазандығы бар жұқа жолақты маталар комбинаттары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дайындау станциясы бар брезенттерді бояу-сіңдіру өндірісі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66-кесте</w:t>
      </w:r>
    </w:p>
    <w:bookmarkEnd w:id="145"/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8-бөлім. Тамақ өнеркәсібі салаларындағы су тұтыну мен су бұрудың ірілендірілген нормалары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саласы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немесе шикізаттың өлшем бірлігі,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бірлігіне су тұтыну өнім бірлігіне текше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өнім бірлігіне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Қайтарымсыз су тұтыну, өнім бірлігіне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рет-ретімен және қайта пайдалану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пайызы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жаңа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жататын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өндірістік қажеттіліктер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 (шикі қанттан)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қант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өнімдері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 (қызылшадан)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шараптары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шөлмек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консервілері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шартты банка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сүт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және нан-тоқаш өнімдері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пісіретін ашытқылар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жем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қайта өңдеу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су тұтыну мен су бұрудың ірілендірілген нормалары Қазақстан Республикасы Су кодексінің 42-бабының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жоспар мен бассейндік жоспарды әзірлеуге, салынып жатқан және реконструкцияланатын сумен жабдықтау, суару жүйелерін және өнеркәсіптік объектілерді жобалауға арналған.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