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cc5" w14:textId="dd7f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маусымдағы № 234-н/қ бұйрығы. Қазақстан Республикасының Әділет министрлігінде 2025 жылғы 11 маусымда № 36250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Мұнай өнімдерін өндіру және өткізу мониторингінің жүзеге асырылу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11 маусымдағы</w:t>
            </w:r>
            <w:r>
              <w:br/>
            </w:r>
            <w:r>
              <w:rPr>
                <w:rFonts w:ascii="Times New Roman"/>
                <w:b w:val="false"/>
                <w:i w:val="false"/>
                <w:color w:val="000000"/>
                <w:sz w:val="20"/>
              </w:rPr>
              <w:t>№ 234-н/қ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Мұнай өнімдерін өндіру және өткізу мониторингінің жүзеге асырылу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Мұнай өнімдерін өндіру және өткізу мониторингінің жүзеге асырылуы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Заңының (бұдан әрі – Заң) 7-бабы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мұнай өнімдерін өндіру және өткізу мониторингін жүзеге асыру тәртібін айқындайды.</w:t>
      </w:r>
    </w:p>
    <w:bookmarkEnd w:id="12"/>
    <w:bookmarkStart w:name="z17"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3"/>
    <w:bookmarkStart w:name="z18" w:id="14"/>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bookmarkEnd w:id="14"/>
    <w:bookmarkStart w:name="z19" w:id="15"/>
    <w:p>
      <w:pPr>
        <w:spacing w:after="0"/>
        <w:ind w:left="0"/>
        <w:jc w:val="both"/>
      </w:pPr>
      <w:r>
        <w:rPr>
          <w:rFonts w:ascii="Times New Roman"/>
          <w:b w:val="false"/>
          <w:i w:val="false"/>
          <w:color w:val="000000"/>
          <w:sz w:val="28"/>
        </w:rPr>
        <w:t>
      2) кеден ісі саласындағы уәкілетті орган – кеден ісі саласындағы мемлекеттік реттеуді жүзеге асыратын мемлекеттік орган;</w:t>
      </w:r>
    </w:p>
    <w:bookmarkEnd w:id="15"/>
    <w:bookmarkStart w:name="z20" w:id="16"/>
    <w:p>
      <w:pPr>
        <w:spacing w:after="0"/>
        <w:ind w:left="0"/>
        <w:jc w:val="both"/>
      </w:pPr>
      <w:r>
        <w:rPr>
          <w:rFonts w:ascii="Times New Roman"/>
          <w:b w:val="false"/>
          <w:i w:val="false"/>
          <w:color w:val="000000"/>
          <w:sz w:val="28"/>
        </w:rPr>
        <w:t xml:space="preserve">
      3) мұнай беруші –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шарттармен өткізуді жүзеге асыратын заңды тұлға, сондай-ақ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w:t>
      </w:r>
    </w:p>
    <w:bookmarkEnd w:id="16"/>
    <w:bookmarkStart w:name="z21" w:id="17"/>
    <w:p>
      <w:pPr>
        <w:spacing w:after="0"/>
        <w:ind w:left="0"/>
        <w:jc w:val="both"/>
      </w:pPr>
      <w:r>
        <w:rPr>
          <w:rFonts w:ascii="Times New Roman"/>
          <w:b w:val="false"/>
          <w:i w:val="false"/>
          <w:color w:val="000000"/>
          <w:sz w:val="28"/>
        </w:rPr>
        <w:t>
      4)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17"/>
    <w:bookmarkStart w:name="z22" w:id="18"/>
    <w:p>
      <w:pPr>
        <w:spacing w:after="0"/>
        <w:ind w:left="0"/>
        <w:jc w:val="both"/>
      </w:pPr>
      <w:r>
        <w:rPr>
          <w:rFonts w:ascii="Times New Roman"/>
          <w:b w:val="false"/>
          <w:i w:val="false"/>
          <w:color w:val="000000"/>
          <w:sz w:val="28"/>
        </w:rPr>
        <w:t>
      5) мұнай өнімдері – мұнай өнімдерінің жекелеген түрлері: бензин, авиациялық және дизель отыны, мазут, жол битумы;</w:t>
      </w:r>
    </w:p>
    <w:bookmarkEnd w:id="18"/>
    <w:bookmarkStart w:name="z23" w:id="19"/>
    <w:p>
      <w:pPr>
        <w:spacing w:after="0"/>
        <w:ind w:left="0"/>
        <w:jc w:val="both"/>
      </w:pPr>
      <w:r>
        <w:rPr>
          <w:rFonts w:ascii="Times New Roman"/>
          <w:b w:val="false"/>
          <w:i w:val="false"/>
          <w:color w:val="000000"/>
          <w:sz w:val="28"/>
        </w:rPr>
        <w:t>
      6)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p>
    <w:bookmarkEnd w:id="19"/>
    <w:bookmarkStart w:name="z24" w:id="20"/>
    <w:p>
      <w:pPr>
        <w:spacing w:after="0"/>
        <w:ind w:left="0"/>
        <w:jc w:val="both"/>
      </w:pPr>
      <w:r>
        <w:rPr>
          <w:rFonts w:ascii="Times New Roman"/>
          <w:b w:val="false"/>
          <w:i w:val="false"/>
          <w:color w:val="000000"/>
          <w:sz w:val="28"/>
        </w:rPr>
        <w:t>
      7) мұнай өнімдерін өндіру саласындағы уәкілетті орган – мұнай өнімдерін өндіруді мемлекеттік реттеу саласындағы басшылықты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8)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21"/>
    <w:bookmarkStart w:name="z26" w:id="22"/>
    <w:p>
      <w:pPr>
        <w:spacing w:after="0"/>
        <w:ind w:left="0"/>
        <w:jc w:val="both"/>
      </w:pPr>
      <w:r>
        <w:rPr>
          <w:rFonts w:ascii="Times New Roman"/>
          <w:b w:val="false"/>
          <w:i w:val="false"/>
          <w:color w:val="000000"/>
          <w:sz w:val="28"/>
        </w:rPr>
        <w:t>
      9)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bookmarkEnd w:id="22"/>
    <w:bookmarkStart w:name="z27" w:id="23"/>
    <w:p>
      <w:pPr>
        <w:spacing w:after="0"/>
        <w:ind w:left="0"/>
        <w:jc w:val="both"/>
      </w:pPr>
      <w:r>
        <w:rPr>
          <w:rFonts w:ascii="Times New Roman"/>
          <w:b w:val="false"/>
          <w:i w:val="false"/>
          <w:color w:val="000000"/>
          <w:sz w:val="28"/>
        </w:rPr>
        <w:t>
      10)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23"/>
    <w:bookmarkStart w:name="z28" w:id="24"/>
    <w:p>
      <w:pPr>
        <w:spacing w:after="0"/>
        <w:ind w:left="0"/>
        <w:jc w:val="both"/>
      </w:pPr>
      <w:r>
        <w:rPr>
          <w:rFonts w:ascii="Times New Roman"/>
          <w:b w:val="false"/>
          <w:i w:val="false"/>
          <w:color w:val="000000"/>
          <w:sz w:val="28"/>
        </w:rPr>
        <w:t>
      11)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құрылысжайлар кешені.</w:t>
      </w:r>
    </w:p>
    <w:bookmarkEnd w:id="24"/>
    <w:p>
      <w:pPr>
        <w:spacing w:after="0"/>
        <w:ind w:left="0"/>
        <w:jc w:val="both"/>
      </w:pPr>
      <w:r>
        <w:rPr>
          <w:rFonts w:ascii="Times New Roman"/>
          <w:b w:val="false"/>
          <w:i w:val="false"/>
          <w:color w:val="000000"/>
          <w:sz w:val="28"/>
        </w:rPr>
        <w:t xml:space="preserve">
      Осы Қағидалардың мақсаттары үшін Заңның </w:t>
      </w:r>
      <w:r>
        <w:rPr>
          <w:rFonts w:ascii="Times New Roman"/>
          <w:b w:val="false"/>
          <w:i w:val="false"/>
          <w:color w:val="000000"/>
          <w:sz w:val="28"/>
        </w:rPr>
        <w:t>11-1-бабына</w:t>
      </w:r>
      <w:r>
        <w:rPr>
          <w:rFonts w:ascii="Times New Roman"/>
          <w:b w:val="false"/>
          <w:i w:val="false"/>
          <w:color w:val="000000"/>
          <w:sz w:val="28"/>
        </w:rPr>
        <w:t xml:space="preserve"> сәйкес мынадай шарттардың кемінде біреуі сақталған кезде:</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29" w:id="25"/>
    <w:p>
      <w:pPr>
        <w:spacing w:after="0"/>
        <w:ind w:left="0"/>
        <w:jc w:val="both"/>
      </w:pPr>
      <w:r>
        <w:rPr>
          <w:rFonts w:ascii="Times New Roman"/>
          <w:b w:val="false"/>
          <w:i w:val="false"/>
          <w:color w:val="000000"/>
          <w:sz w:val="28"/>
        </w:rPr>
        <w:t>
      3. Мұнай өнімдерінің өндірісі мен айналымының мониторингін мұнай өнімдерін өндіру саласындағы уәкілетті орган жүзеге асырады және ол:</w:t>
      </w:r>
    </w:p>
    <w:bookmarkEnd w:id="25"/>
    <w:bookmarkStart w:name="z30" w:id="26"/>
    <w:p>
      <w:pPr>
        <w:spacing w:after="0"/>
        <w:ind w:left="0"/>
        <w:jc w:val="both"/>
      </w:pPr>
      <w:r>
        <w:rPr>
          <w:rFonts w:ascii="Times New Roman"/>
          <w:b w:val="false"/>
          <w:i w:val="false"/>
          <w:color w:val="000000"/>
          <w:sz w:val="28"/>
        </w:rPr>
        <w:t>
      1) Қазақстан Республикасында олардың өндірілетін мұнай өнімдері көлемінің түрлері бойынша мониторингін;</w:t>
      </w:r>
    </w:p>
    <w:bookmarkEnd w:id="26"/>
    <w:bookmarkStart w:name="z31" w:id="27"/>
    <w:p>
      <w:pPr>
        <w:spacing w:after="0"/>
        <w:ind w:left="0"/>
        <w:jc w:val="both"/>
      </w:pPr>
      <w:r>
        <w:rPr>
          <w:rFonts w:ascii="Times New Roman"/>
          <w:b w:val="false"/>
          <w:i w:val="false"/>
          <w:color w:val="000000"/>
          <w:sz w:val="28"/>
        </w:rPr>
        <w:t>
      2) Қазақстан Республикасында мұнай өнімдерін өткізу, оның ішінде мұнай өнімдерін экспорттау және импорттау мониторингін;</w:t>
      </w:r>
    </w:p>
    <w:bookmarkEnd w:id="27"/>
    <w:bookmarkStart w:name="z32" w:id="28"/>
    <w:p>
      <w:pPr>
        <w:spacing w:after="0"/>
        <w:ind w:left="0"/>
        <w:jc w:val="both"/>
      </w:pP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p>
    <w:bookmarkEnd w:id="28"/>
    <w:bookmarkStart w:name="z33" w:id="29"/>
    <w:p>
      <w:pPr>
        <w:spacing w:after="0"/>
        <w:ind w:left="0"/>
        <w:jc w:val="both"/>
      </w:pPr>
      <w:r>
        <w:rPr>
          <w:rFonts w:ascii="Times New Roman"/>
          <w:b w:val="false"/>
          <w:i w:val="false"/>
          <w:color w:val="000000"/>
          <w:sz w:val="28"/>
        </w:rPr>
        <w:t>
      4) мұнай өнімдерінің облыстарға, республикалық маңызы бар қала мен астанаға қажеттілігінің мониторингін;</w:t>
      </w:r>
    </w:p>
    <w:bookmarkEnd w:id="29"/>
    <w:bookmarkStart w:name="z34" w:id="30"/>
    <w:p>
      <w:pPr>
        <w:spacing w:after="0"/>
        <w:ind w:left="0"/>
        <w:jc w:val="both"/>
      </w:pPr>
      <w:r>
        <w:rPr>
          <w:rFonts w:ascii="Times New Roman"/>
          <w:b w:val="false"/>
          <w:i w:val="false"/>
          <w:color w:val="000000"/>
          <w:sz w:val="28"/>
        </w:rPr>
        <w:t>
      5) Қазақстан Республикасының аумағында орналасқан мұнай базаларындағы мұнай өнімдері көлемінің мониторингін қамтиды.</w:t>
      </w:r>
    </w:p>
    <w:bookmarkEnd w:id="30"/>
    <w:bookmarkStart w:name="z35" w:id="31"/>
    <w:p>
      <w:pPr>
        <w:spacing w:after="0"/>
        <w:ind w:left="0"/>
        <w:jc w:val="both"/>
      </w:pPr>
      <w:r>
        <w:rPr>
          <w:rFonts w:ascii="Times New Roman"/>
          <w:b w:val="false"/>
          <w:i w:val="false"/>
          <w:color w:val="000000"/>
          <w:sz w:val="28"/>
        </w:rPr>
        <w:t xml:space="preserve">
      4. Мұнай өнімдерін өндіру мен өткізу мониторингі жөніндегі ақпаратты мұнай өнімдерін өндірушілер, қуаты аз мұнай өнімдерін өндірушілер, мұнай өнімдерін көтерме сауда арқылы берушілер, мұнай берушілер, мұнай өнімдері базаларының иелері, жергілікті атқарушы органдар, кеден ісі саласындағы уәкілетті орган ұсынған мәліметтер, сондай-ақ </w:t>
      </w:r>
      <w:r>
        <w:rPr>
          <w:rFonts w:ascii="Times New Roman"/>
          <w:b w:val="false"/>
          <w:i w:val="false"/>
          <w:color w:val="000000"/>
          <w:sz w:val="28"/>
        </w:rPr>
        <w:t>Заңға</w:t>
      </w:r>
      <w:r>
        <w:rPr>
          <w:rFonts w:ascii="Times New Roman"/>
          <w:b w:val="false"/>
          <w:i w:val="false"/>
          <w:color w:val="000000"/>
          <w:sz w:val="28"/>
        </w:rPr>
        <w:t xml:space="preserve"> сәйкес айқындалған мұнай өнімдерін өндіру және олардың айналымы саласындағы есепке алатын бақылау аспаптары деректерінің операторы ұсынған мәліметтер негізінде мұнай өнімдерін өндіру саласындағы уәкілетті орган қалыптастырады.</w:t>
      </w:r>
    </w:p>
    <w:bookmarkEnd w:id="31"/>
    <w:bookmarkStart w:name="z36" w:id="32"/>
    <w:p>
      <w:pPr>
        <w:spacing w:after="0"/>
        <w:ind w:left="0"/>
        <w:jc w:val="left"/>
      </w:pPr>
      <w:r>
        <w:rPr>
          <w:rFonts w:ascii="Times New Roman"/>
          <w:b/>
          <w:i w:val="false"/>
          <w:color w:val="000000"/>
        </w:rPr>
        <w:t xml:space="preserve"> 2-тарау. Өндірілетін және өткізілген мұнай өнімдерін мониторингілеу тәртібі</w:t>
      </w:r>
    </w:p>
    <w:bookmarkEnd w:id="32"/>
    <w:bookmarkStart w:name="z37" w:id="33"/>
    <w:p>
      <w:pPr>
        <w:spacing w:after="0"/>
        <w:ind w:left="0"/>
        <w:jc w:val="both"/>
      </w:pPr>
      <w:r>
        <w:rPr>
          <w:rFonts w:ascii="Times New Roman"/>
          <w:b w:val="false"/>
          <w:i w:val="false"/>
          <w:color w:val="000000"/>
          <w:sz w:val="28"/>
        </w:rPr>
        <w:t>
      5. Мұнай өнімдерін өндірушілер мұнай өнімдерін өндіру саласындағы уәкілетті органға:</w:t>
      </w:r>
    </w:p>
    <w:bookmarkEnd w:id="33"/>
    <w:bookmarkStart w:name="z38" w:id="34"/>
    <w:p>
      <w:pPr>
        <w:spacing w:after="0"/>
        <w:ind w:left="0"/>
        <w:jc w:val="both"/>
      </w:pPr>
      <w:r>
        <w:rPr>
          <w:rFonts w:ascii="Times New Roman"/>
          <w:b w:val="false"/>
          <w:i w:val="false"/>
          <w:color w:val="000000"/>
          <w:sz w:val="28"/>
        </w:rPr>
        <w:t xml:space="preserve">
      1) күн сайын, есепті күннен кейінгі күні сағат 04:00-ге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мұнай және мұнай өнімдерінің қозғалысы жөніндегі ақпаратты;</w:t>
      </w:r>
    </w:p>
    <w:bookmarkEnd w:id="34"/>
    <w:bookmarkStart w:name="z39" w:id="35"/>
    <w:p>
      <w:pPr>
        <w:spacing w:after="0"/>
        <w:ind w:left="0"/>
        <w:jc w:val="both"/>
      </w:pPr>
      <w:r>
        <w:rPr>
          <w:rFonts w:ascii="Times New Roman"/>
          <w:b w:val="false"/>
          <w:i w:val="false"/>
          <w:color w:val="000000"/>
          <w:sz w:val="28"/>
        </w:rPr>
        <w:t xml:space="preserve">
      2) күн сайын, есепті күннен кейінгі күні сағат 11:00-ге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мұнай өнімдерінің негізгі түрлерін тиеп-жөнелту жөніндегі ақпаратты;</w:t>
      </w:r>
    </w:p>
    <w:bookmarkEnd w:id="35"/>
    <w:bookmarkStart w:name="z40" w:id="36"/>
    <w:p>
      <w:pPr>
        <w:spacing w:after="0"/>
        <w:ind w:left="0"/>
        <w:jc w:val="both"/>
      </w:pPr>
      <w:r>
        <w:rPr>
          <w:rFonts w:ascii="Times New Roman"/>
          <w:b w:val="false"/>
          <w:i w:val="false"/>
          <w:color w:val="000000"/>
          <w:sz w:val="28"/>
        </w:rPr>
        <w:t xml:space="preserve">
      3) ай сайын, есепті айдан кейінгі айдың 5-күніне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мұнай өнімдерін өндіру жөніндегі ақпаратты;</w:t>
      </w:r>
    </w:p>
    <w:bookmarkEnd w:id="36"/>
    <w:bookmarkStart w:name="z41" w:id="37"/>
    <w:p>
      <w:pPr>
        <w:spacing w:after="0"/>
        <w:ind w:left="0"/>
        <w:jc w:val="both"/>
      </w:pPr>
      <w:r>
        <w:rPr>
          <w:rFonts w:ascii="Times New Roman"/>
          <w:b w:val="false"/>
          <w:i w:val="false"/>
          <w:color w:val="000000"/>
          <w:sz w:val="28"/>
        </w:rPr>
        <w:t xml:space="preserve">
      4) ай сайын, есепті айдан кейінгі айдың 5-күніне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37"/>
    <w:bookmarkStart w:name="z42" w:id="38"/>
    <w:p>
      <w:pPr>
        <w:spacing w:after="0"/>
        <w:ind w:left="0"/>
        <w:jc w:val="both"/>
      </w:pPr>
      <w:r>
        <w:rPr>
          <w:rFonts w:ascii="Times New Roman"/>
          <w:b w:val="false"/>
          <w:i w:val="false"/>
          <w:color w:val="000000"/>
          <w:sz w:val="28"/>
        </w:rPr>
        <w:t xml:space="preserve">
      5)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38"/>
    <w:bookmarkStart w:name="z43" w:id="39"/>
    <w:p>
      <w:pPr>
        <w:spacing w:after="0"/>
        <w:ind w:left="0"/>
        <w:jc w:val="both"/>
      </w:pPr>
      <w:r>
        <w:rPr>
          <w:rFonts w:ascii="Times New Roman"/>
          <w:b w:val="false"/>
          <w:i w:val="false"/>
          <w:color w:val="000000"/>
          <w:sz w:val="28"/>
        </w:rPr>
        <w:t xml:space="preserve">
      6) ай сайын, есепті айдан кейінгі айдың 5-күніне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мұнай және мұнай өнімдерінің қозғалысы жөніндегі ақпаратты;</w:t>
      </w:r>
    </w:p>
    <w:bookmarkEnd w:id="39"/>
    <w:bookmarkStart w:name="z44" w:id="40"/>
    <w:p>
      <w:pPr>
        <w:spacing w:after="0"/>
        <w:ind w:left="0"/>
        <w:jc w:val="both"/>
      </w:pPr>
      <w:r>
        <w:rPr>
          <w:rFonts w:ascii="Times New Roman"/>
          <w:b w:val="false"/>
          <w:i w:val="false"/>
          <w:color w:val="000000"/>
          <w:sz w:val="28"/>
        </w:rPr>
        <w:t xml:space="preserve">
      7)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40"/>
    <w:bookmarkStart w:name="z45" w:id="41"/>
    <w:p>
      <w:pPr>
        <w:spacing w:after="0"/>
        <w:ind w:left="0"/>
        <w:jc w:val="both"/>
      </w:pPr>
      <w:r>
        <w:rPr>
          <w:rFonts w:ascii="Times New Roman"/>
          <w:b w:val="false"/>
          <w:i w:val="false"/>
          <w:color w:val="000000"/>
          <w:sz w:val="28"/>
        </w:rPr>
        <w:t xml:space="preserve">
      8)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 ұсынады.</w:t>
      </w:r>
    </w:p>
    <w:bookmarkEnd w:id="41"/>
    <w:bookmarkStart w:name="z46" w:id="42"/>
    <w:p>
      <w:pPr>
        <w:spacing w:after="0"/>
        <w:ind w:left="0"/>
        <w:jc w:val="both"/>
      </w:pPr>
      <w:r>
        <w:rPr>
          <w:rFonts w:ascii="Times New Roman"/>
          <w:b w:val="false"/>
          <w:i w:val="false"/>
          <w:color w:val="000000"/>
          <w:sz w:val="28"/>
        </w:rPr>
        <w:t>
      6. Қуаты аз мұнай өнімдерін өндірушілер мұнай өнімдерін өндіру саласындағы уәкілетті органға:</w:t>
      </w:r>
    </w:p>
    <w:bookmarkEnd w:id="42"/>
    <w:bookmarkStart w:name="z47" w:id="43"/>
    <w:p>
      <w:pPr>
        <w:spacing w:after="0"/>
        <w:ind w:left="0"/>
        <w:jc w:val="both"/>
      </w:pPr>
      <w:r>
        <w:rPr>
          <w:rFonts w:ascii="Times New Roman"/>
          <w:b w:val="false"/>
          <w:i w:val="false"/>
          <w:color w:val="000000"/>
          <w:sz w:val="28"/>
        </w:rPr>
        <w:t xml:space="preserve">
      1) ай сайын, есепті айдан кейінгі айдың 5-күніне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мұнай өнімдерін өндіру жөніндегі ақпаратты;</w:t>
      </w:r>
    </w:p>
    <w:bookmarkEnd w:id="43"/>
    <w:bookmarkStart w:name="z48" w:id="44"/>
    <w:p>
      <w:pPr>
        <w:spacing w:after="0"/>
        <w:ind w:left="0"/>
        <w:jc w:val="both"/>
      </w:pPr>
      <w:r>
        <w:rPr>
          <w:rFonts w:ascii="Times New Roman"/>
          <w:b w:val="false"/>
          <w:i w:val="false"/>
          <w:color w:val="000000"/>
          <w:sz w:val="28"/>
        </w:rPr>
        <w:t xml:space="preserve">
      2) ай сайын, есепті айдан кейінгі айдың 5-күніне дейін осы Қағидаларға </w:t>
      </w:r>
      <w:r>
        <w:rPr>
          <w:rFonts w:ascii="Times New Roman"/>
          <w:b w:val="false"/>
          <w:i w:val="false"/>
          <w:color w:val="000000"/>
          <w:sz w:val="28"/>
        </w:rPr>
        <w:t>4-қосымшағасына</w:t>
      </w:r>
      <w:r>
        <w:rPr>
          <w:rFonts w:ascii="Times New Roman"/>
          <w:b w:val="false"/>
          <w:i w:val="false"/>
          <w:color w:val="000000"/>
          <w:sz w:val="28"/>
        </w:rPr>
        <w:t xml:space="preserve"> сәйкес нысан бойынша мұнай өнімдерін жөнелту жөніндегі ақпаратты;</w:t>
      </w:r>
    </w:p>
    <w:bookmarkEnd w:id="44"/>
    <w:bookmarkStart w:name="z49" w:id="45"/>
    <w:p>
      <w:pPr>
        <w:spacing w:after="0"/>
        <w:ind w:left="0"/>
        <w:jc w:val="both"/>
      </w:pPr>
      <w:r>
        <w:rPr>
          <w:rFonts w:ascii="Times New Roman"/>
          <w:b w:val="false"/>
          <w:i w:val="false"/>
          <w:color w:val="000000"/>
          <w:sz w:val="28"/>
        </w:rPr>
        <w:t xml:space="preserve">
      3) ай сайын, есепті айдан кейінгі айдың 5-күніне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мұнай және мұнай өнімдерінің қозғалысы бойынша ақпаратты ұсынады.</w:t>
      </w:r>
    </w:p>
    <w:bookmarkEnd w:id="45"/>
    <w:bookmarkStart w:name="z50" w:id="46"/>
    <w:p>
      <w:pPr>
        <w:spacing w:after="0"/>
        <w:ind w:left="0"/>
        <w:jc w:val="both"/>
      </w:pPr>
      <w:r>
        <w:rPr>
          <w:rFonts w:ascii="Times New Roman"/>
          <w:b w:val="false"/>
          <w:i w:val="false"/>
          <w:color w:val="000000"/>
          <w:sz w:val="28"/>
        </w:rPr>
        <w:t>
      7. Мұнай өнімдерін көтерме сауда арқылы берушілер мұнай өнімдерін өндіру саласындағы уәкілетті органға:</w:t>
      </w:r>
    </w:p>
    <w:bookmarkEnd w:id="46"/>
    <w:bookmarkStart w:name="z51" w:id="47"/>
    <w:p>
      <w:pPr>
        <w:spacing w:after="0"/>
        <w:ind w:left="0"/>
        <w:jc w:val="both"/>
      </w:pPr>
      <w:r>
        <w:rPr>
          <w:rFonts w:ascii="Times New Roman"/>
          <w:b w:val="false"/>
          <w:i w:val="false"/>
          <w:color w:val="000000"/>
          <w:sz w:val="28"/>
        </w:rPr>
        <w:t xml:space="preserve">
      1)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47"/>
    <w:bookmarkStart w:name="z52" w:id="48"/>
    <w:p>
      <w:pPr>
        <w:spacing w:after="0"/>
        <w:ind w:left="0"/>
        <w:jc w:val="both"/>
      </w:pPr>
      <w:r>
        <w:rPr>
          <w:rFonts w:ascii="Times New Roman"/>
          <w:b w:val="false"/>
          <w:i w:val="false"/>
          <w:color w:val="000000"/>
          <w:sz w:val="28"/>
        </w:rPr>
        <w:t xml:space="preserve">
      2)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48"/>
    <w:bookmarkStart w:name="z53" w:id="49"/>
    <w:p>
      <w:pPr>
        <w:spacing w:after="0"/>
        <w:ind w:left="0"/>
        <w:jc w:val="both"/>
      </w:pPr>
      <w:r>
        <w:rPr>
          <w:rFonts w:ascii="Times New Roman"/>
          <w:b w:val="false"/>
          <w:i w:val="false"/>
          <w:color w:val="000000"/>
          <w:sz w:val="28"/>
        </w:rPr>
        <w:t xml:space="preserve">
      3)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w:t>
      </w:r>
    </w:p>
    <w:bookmarkEnd w:id="49"/>
    <w:bookmarkStart w:name="z54" w:id="50"/>
    <w:p>
      <w:pPr>
        <w:spacing w:after="0"/>
        <w:ind w:left="0"/>
        <w:jc w:val="both"/>
      </w:pPr>
      <w:r>
        <w:rPr>
          <w:rFonts w:ascii="Times New Roman"/>
          <w:b w:val="false"/>
          <w:i w:val="false"/>
          <w:color w:val="000000"/>
          <w:sz w:val="28"/>
        </w:rPr>
        <w:t xml:space="preserve">
      4) күн сайын, есепті күннен кейінгі күні сағат 13:00-ге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әуежайлар үшін авиациялық отынды тиеп-жөнелту жөніндегі ақпаратты;</w:t>
      </w:r>
    </w:p>
    <w:bookmarkEnd w:id="50"/>
    <w:bookmarkStart w:name="z55" w:id="51"/>
    <w:p>
      <w:pPr>
        <w:spacing w:after="0"/>
        <w:ind w:left="0"/>
        <w:jc w:val="both"/>
      </w:pPr>
      <w:r>
        <w:rPr>
          <w:rFonts w:ascii="Times New Roman"/>
          <w:b w:val="false"/>
          <w:i w:val="false"/>
          <w:color w:val="000000"/>
          <w:sz w:val="28"/>
        </w:rPr>
        <w:t xml:space="preserve">
      5) күн сайын, есепті күннен кейінгі күні сағат 13:00-ге дейін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мұнай өнімдеріне арналған көтерме сауда бағалары жөніндегі ақпаратты;</w:t>
      </w:r>
    </w:p>
    <w:bookmarkEnd w:id="51"/>
    <w:bookmarkStart w:name="z56" w:id="52"/>
    <w:p>
      <w:pPr>
        <w:spacing w:after="0"/>
        <w:ind w:left="0"/>
        <w:jc w:val="both"/>
      </w:pPr>
      <w:r>
        <w:rPr>
          <w:rFonts w:ascii="Times New Roman"/>
          <w:b w:val="false"/>
          <w:i w:val="false"/>
          <w:color w:val="000000"/>
          <w:sz w:val="28"/>
        </w:rPr>
        <w:t xml:space="preserve">
      6) күн сайын, есепті күннен кейінгі күні сағат 13:00 дейін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мұнай өнімдерін импорттау жөніндегі ақпаратты ұсынады.</w:t>
      </w:r>
    </w:p>
    <w:bookmarkEnd w:id="52"/>
    <w:bookmarkStart w:name="z57" w:id="53"/>
    <w:p>
      <w:pPr>
        <w:spacing w:after="0"/>
        <w:ind w:left="0"/>
        <w:jc w:val="both"/>
      </w:pPr>
      <w:r>
        <w:rPr>
          <w:rFonts w:ascii="Times New Roman"/>
          <w:b w:val="false"/>
          <w:i w:val="false"/>
          <w:color w:val="000000"/>
          <w:sz w:val="28"/>
        </w:rPr>
        <w:t>
      8. Мұнай берушілер мұнай өнімдерін өндіру саласындағы уәкілетті органға:</w:t>
      </w:r>
    </w:p>
    <w:bookmarkEnd w:id="53"/>
    <w:bookmarkStart w:name="z58" w:id="54"/>
    <w:p>
      <w:pPr>
        <w:spacing w:after="0"/>
        <w:ind w:left="0"/>
        <w:jc w:val="both"/>
      </w:pPr>
      <w:r>
        <w:rPr>
          <w:rFonts w:ascii="Times New Roman"/>
          <w:b w:val="false"/>
          <w:i w:val="false"/>
          <w:color w:val="000000"/>
          <w:sz w:val="28"/>
        </w:rPr>
        <w:t xml:space="preserve">
      1) күн сайын, есепті күннен кейінгі күні сағат 11:00-ге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мұнай өнімдерінің негізгі түрлерін тиеп-жөнелту бойынша ақпаратты;</w:t>
      </w:r>
    </w:p>
    <w:bookmarkEnd w:id="54"/>
    <w:bookmarkStart w:name="z59" w:id="55"/>
    <w:p>
      <w:pPr>
        <w:spacing w:after="0"/>
        <w:ind w:left="0"/>
        <w:jc w:val="both"/>
      </w:pPr>
      <w:r>
        <w:rPr>
          <w:rFonts w:ascii="Times New Roman"/>
          <w:b w:val="false"/>
          <w:i w:val="false"/>
          <w:color w:val="000000"/>
          <w:sz w:val="28"/>
        </w:rPr>
        <w:t xml:space="preserve">
      2)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55"/>
    <w:bookmarkStart w:name="z60" w:id="56"/>
    <w:p>
      <w:pPr>
        <w:spacing w:after="0"/>
        <w:ind w:left="0"/>
        <w:jc w:val="both"/>
      </w:pPr>
      <w:r>
        <w:rPr>
          <w:rFonts w:ascii="Times New Roman"/>
          <w:b w:val="false"/>
          <w:i w:val="false"/>
          <w:color w:val="000000"/>
          <w:sz w:val="28"/>
        </w:rPr>
        <w:t xml:space="preserve">
      3)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w:t>
      </w:r>
    </w:p>
    <w:bookmarkEnd w:id="56"/>
    <w:bookmarkStart w:name="z61" w:id="57"/>
    <w:p>
      <w:pPr>
        <w:spacing w:after="0"/>
        <w:ind w:left="0"/>
        <w:jc w:val="both"/>
      </w:pPr>
      <w:r>
        <w:rPr>
          <w:rFonts w:ascii="Times New Roman"/>
          <w:b w:val="false"/>
          <w:i w:val="false"/>
          <w:color w:val="000000"/>
          <w:sz w:val="28"/>
        </w:rPr>
        <w:t xml:space="preserve">
      4) күн сайын, есепті күннен кейінгі күні сағат 13:00-ге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әуежайлар үшін авиациялық отынды тиеп-жөнелту жөніндегі ақпаратты ұсынады.</w:t>
      </w:r>
    </w:p>
    <w:bookmarkEnd w:id="57"/>
    <w:bookmarkStart w:name="z62" w:id="58"/>
    <w:p>
      <w:pPr>
        <w:spacing w:after="0"/>
        <w:ind w:left="0"/>
        <w:jc w:val="both"/>
      </w:pPr>
      <w:r>
        <w:rPr>
          <w:rFonts w:ascii="Times New Roman"/>
          <w:b w:val="false"/>
          <w:i w:val="false"/>
          <w:color w:val="000000"/>
          <w:sz w:val="28"/>
        </w:rPr>
        <w:t xml:space="preserve">
      9. Өңірлердің мұнай өнімдеріне деген қажеттілігінің мониторингі жөніндегі ақпаратты </w:t>
      </w:r>
      <w:r>
        <w:rPr>
          <w:rFonts w:ascii="Times New Roman"/>
          <w:b w:val="false"/>
          <w:i w:val="false"/>
          <w:color w:val="000000"/>
          <w:sz w:val="28"/>
        </w:rPr>
        <w:t>Заңға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ұсынатын мәліметтер негізінде мұнай өнімдерін өндіру саласындағы уәкілетті орган қалыптастырады.</w:t>
      </w:r>
    </w:p>
    <w:bookmarkEnd w:id="58"/>
    <w:bookmarkStart w:name="z63" w:id="59"/>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 ағымдағы жылғы 15 желтоқсанға дейін мұнай өнімдерін өндіру саласындағы уәкілетті органға:</w:t>
      </w:r>
    </w:p>
    <w:bookmarkEnd w:id="59"/>
    <w:bookmarkStart w:name="z64" w:id="60"/>
    <w:p>
      <w:pPr>
        <w:spacing w:after="0"/>
        <w:ind w:left="0"/>
        <w:jc w:val="both"/>
      </w:pPr>
      <w:r>
        <w:rPr>
          <w:rFonts w:ascii="Times New Roman"/>
          <w:b w:val="false"/>
          <w:i w:val="false"/>
          <w:color w:val="000000"/>
          <w:sz w:val="28"/>
        </w:rPr>
        <w:t>
      1) бағаларына мемлекеттік реттеу белгіленген бөлшек сауда арқылы өткізуге;</w:t>
      </w:r>
    </w:p>
    <w:bookmarkEnd w:id="60"/>
    <w:bookmarkStart w:name="z65" w:id="61"/>
    <w:p>
      <w:pPr>
        <w:spacing w:after="0"/>
        <w:ind w:left="0"/>
        <w:jc w:val="both"/>
      </w:pPr>
      <w:r>
        <w:rPr>
          <w:rFonts w:ascii="Times New Roman"/>
          <w:b w:val="false"/>
          <w:i w:val="false"/>
          <w:color w:val="000000"/>
          <w:sz w:val="28"/>
        </w:rPr>
        <w:t>
      2) жылу беру кезеңінде жылумен қамтамасыз ететін ұйымдардың мұнай өнімдерін тұтыну жөніндегі болжамды ұсынады.</w:t>
      </w:r>
    </w:p>
    <w:bookmarkEnd w:id="61"/>
    <w:bookmarkStart w:name="z66" w:id="62"/>
    <w:p>
      <w:pPr>
        <w:spacing w:after="0"/>
        <w:ind w:left="0"/>
        <w:jc w:val="both"/>
      </w:pPr>
      <w:r>
        <w:rPr>
          <w:rFonts w:ascii="Times New Roman"/>
          <w:b w:val="false"/>
          <w:i w:val="false"/>
          <w:color w:val="000000"/>
          <w:sz w:val="28"/>
        </w:rPr>
        <w:t>
      11. Өңірлердегі бөлшек сауда бағаларының мониторингі жөніндегі ақпаратты жергілікті атқарушы органдар ұсынған деректер негізінде мұнай өнімдерін өндіру саласындағы уәкілетті орган қалыптастырады.</w:t>
      </w:r>
    </w:p>
    <w:bookmarkEnd w:id="62"/>
    <w:bookmarkStart w:name="z67" w:id="63"/>
    <w:p>
      <w:pPr>
        <w:spacing w:after="0"/>
        <w:ind w:left="0"/>
        <w:jc w:val="both"/>
      </w:pPr>
      <w:r>
        <w:rPr>
          <w:rFonts w:ascii="Times New Roman"/>
          <w:b w:val="false"/>
          <w:i w:val="false"/>
          <w:color w:val="000000"/>
          <w:sz w:val="28"/>
        </w:rPr>
        <w:t xml:space="preserve">
      12. Жергілікті атқарушы органдар күн сайын, сағат 13.00-ге дейін мұнай өнімдерін өндіру саласындағы уәкілетті органға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облыстар, республикалық маңызы бар қалалар, астана бөлінісінде автожанармай құю станцияларындағы бөлшек сауда бағалары жөніндегі ақпаратты ұсынады.</w:t>
      </w:r>
    </w:p>
    <w:bookmarkEnd w:id="63"/>
    <w:bookmarkStart w:name="z68" w:id="64"/>
    <w:p>
      <w:pPr>
        <w:spacing w:after="0"/>
        <w:ind w:left="0"/>
        <w:jc w:val="both"/>
      </w:pPr>
      <w:r>
        <w:rPr>
          <w:rFonts w:ascii="Times New Roman"/>
          <w:b w:val="false"/>
          <w:i w:val="false"/>
          <w:color w:val="000000"/>
          <w:sz w:val="28"/>
        </w:rPr>
        <w:t>
      13. Мұнай өнімдері базаларының иелері мұнай өнімдерін өндіру саласындағы уәкілетті органға:</w:t>
      </w:r>
    </w:p>
    <w:bookmarkEnd w:id="64"/>
    <w:bookmarkStart w:name="z69" w:id="65"/>
    <w:p>
      <w:pPr>
        <w:spacing w:after="0"/>
        <w:ind w:left="0"/>
        <w:jc w:val="both"/>
      </w:pPr>
      <w:r>
        <w:rPr>
          <w:rFonts w:ascii="Times New Roman"/>
          <w:b w:val="false"/>
          <w:i w:val="false"/>
          <w:color w:val="000000"/>
          <w:sz w:val="28"/>
        </w:rPr>
        <w:t xml:space="preserve">
      1)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65"/>
    <w:bookmarkStart w:name="z70" w:id="66"/>
    <w:p>
      <w:pPr>
        <w:spacing w:after="0"/>
        <w:ind w:left="0"/>
        <w:jc w:val="both"/>
      </w:pPr>
      <w:r>
        <w:rPr>
          <w:rFonts w:ascii="Times New Roman"/>
          <w:b w:val="false"/>
          <w:i w:val="false"/>
          <w:color w:val="000000"/>
          <w:sz w:val="28"/>
        </w:rPr>
        <w:t xml:space="preserve">
      2) ай сайын, есепті айдан кейінгі айдың 5-күніне дейін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мұнай өнімдерінің түсімі мен өткізілуі жөніндегі ақпаратты;</w:t>
      </w:r>
    </w:p>
    <w:bookmarkEnd w:id="66"/>
    <w:bookmarkStart w:name="z71" w:id="67"/>
    <w:p>
      <w:pPr>
        <w:spacing w:after="0"/>
        <w:ind w:left="0"/>
        <w:jc w:val="both"/>
      </w:pPr>
      <w:r>
        <w:rPr>
          <w:rFonts w:ascii="Times New Roman"/>
          <w:b w:val="false"/>
          <w:i w:val="false"/>
          <w:color w:val="000000"/>
          <w:sz w:val="28"/>
        </w:rPr>
        <w:t xml:space="preserve">
      3) күн сайын, есепті күннен кейінгі күні сағат 09:00-ге дейін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сақтаудағы мұнай өнімдерінің нақты бар болуы жөніндегі ақпаратты ұсынады.</w:t>
      </w:r>
    </w:p>
    <w:bookmarkEnd w:id="67"/>
    <w:bookmarkStart w:name="z72" w:id="68"/>
    <w:p>
      <w:pPr>
        <w:spacing w:after="0"/>
        <w:ind w:left="0"/>
        <w:jc w:val="both"/>
      </w:pPr>
      <w:r>
        <w:rPr>
          <w:rFonts w:ascii="Times New Roman"/>
          <w:b w:val="false"/>
          <w:i w:val="false"/>
          <w:color w:val="000000"/>
          <w:sz w:val="28"/>
        </w:rPr>
        <w:t xml:space="preserve">
      14. Стационарлық автожанармай құю станцияларының иелері </w:t>
      </w:r>
      <w:r>
        <w:rPr>
          <w:rFonts w:ascii="Times New Roman"/>
          <w:b w:val="false"/>
          <w:i w:val="false"/>
          <w:color w:val="000000"/>
          <w:sz w:val="28"/>
        </w:rPr>
        <w:t>Заңға</w:t>
      </w:r>
      <w:r>
        <w:rPr>
          <w:rFonts w:ascii="Times New Roman"/>
          <w:b w:val="false"/>
          <w:i w:val="false"/>
          <w:color w:val="000000"/>
          <w:sz w:val="28"/>
        </w:rPr>
        <w:t xml:space="preserve"> сәйкес айқындалған мұнай өнімдерін өндіру және олардың айналымы саласындағы есепке алатын бақылау аспаптары деректерінің операторы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нақты уақыт режимінде бағалар бойынша бағаларына мемлекеттік реттеу белгіленген мұнай өнімдерін бөлшек саудада өткізу туралы мәліметтер мәліметтерді ұсынады.</w:t>
      </w:r>
    </w:p>
    <w:bookmarkEnd w:id="68"/>
    <w:bookmarkStart w:name="z73" w:id="69"/>
    <w:p>
      <w:pPr>
        <w:spacing w:after="0"/>
        <w:ind w:left="0"/>
        <w:jc w:val="both"/>
      </w:pPr>
      <w:r>
        <w:rPr>
          <w:rFonts w:ascii="Times New Roman"/>
          <w:b w:val="false"/>
          <w:i w:val="false"/>
          <w:color w:val="000000"/>
          <w:sz w:val="28"/>
        </w:rPr>
        <w:t xml:space="preserve">
      15. Кеден ісі саласындағы уәкілетті органы мұнай өнімдерін өндіру саласындағы уәкілетті органға ай сайын 15-күнге дейін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экспортталған және импортталған мұнай өнімдері жөніндегі ақпаратты ұсынады.</w:t>
      </w:r>
    </w:p>
    <w:bookmarkEnd w:id="69"/>
    <w:bookmarkStart w:name="z74" w:id="70"/>
    <w:p>
      <w:pPr>
        <w:spacing w:after="0"/>
        <w:ind w:left="0"/>
        <w:jc w:val="both"/>
      </w:pPr>
      <w:r>
        <w:rPr>
          <w:rFonts w:ascii="Times New Roman"/>
          <w:b w:val="false"/>
          <w:i w:val="false"/>
          <w:color w:val="000000"/>
          <w:sz w:val="28"/>
        </w:rPr>
        <w:t>
      16. Мұнай өнімдерін өндіру саласындағы уәкілетті орган мұнай өнімдерін өндіру және оның айналымы бойынша ұсынылған ақпаратты талдайды.</w:t>
      </w:r>
    </w:p>
    <w:bookmarkEnd w:id="70"/>
    <w:bookmarkStart w:name="z75" w:id="71"/>
    <w:p>
      <w:pPr>
        <w:spacing w:after="0"/>
        <w:ind w:left="0"/>
        <w:jc w:val="both"/>
      </w:pPr>
      <w:r>
        <w:rPr>
          <w:rFonts w:ascii="Times New Roman"/>
          <w:b w:val="false"/>
          <w:i w:val="false"/>
          <w:color w:val="000000"/>
          <w:sz w:val="28"/>
        </w:rPr>
        <w:t>
      17. Талдаудың қорытындысы бойынша мұнай өнімдерін өндіру саласындағы уәкілетті орган ұсынылған ақпаратты жүйелейді және мыналарды:</w:t>
      </w:r>
    </w:p>
    <w:bookmarkEnd w:id="71"/>
    <w:bookmarkStart w:name="z76" w:id="72"/>
    <w:p>
      <w:pPr>
        <w:spacing w:after="0"/>
        <w:ind w:left="0"/>
        <w:jc w:val="both"/>
      </w:pPr>
      <w:r>
        <w:rPr>
          <w:rFonts w:ascii="Times New Roman"/>
          <w:b w:val="false"/>
          <w:i w:val="false"/>
          <w:color w:val="000000"/>
          <w:sz w:val="28"/>
        </w:rPr>
        <w:t>
      1) күн сайын, сағат 09:00-ге дейін мұнай өнімдерін өндірушілер бойынша мұнай және мұнай өнімдерінің қозғалысы жөніндегі тәулік сайынғы жиынтық ақпаратты;</w:t>
      </w:r>
    </w:p>
    <w:bookmarkEnd w:id="72"/>
    <w:bookmarkStart w:name="z77" w:id="73"/>
    <w:p>
      <w:pPr>
        <w:spacing w:after="0"/>
        <w:ind w:left="0"/>
        <w:jc w:val="both"/>
      </w:pPr>
      <w:r>
        <w:rPr>
          <w:rFonts w:ascii="Times New Roman"/>
          <w:b w:val="false"/>
          <w:i w:val="false"/>
          <w:color w:val="000000"/>
          <w:sz w:val="28"/>
        </w:rPr>
        <w:t>
      2) күн сайын, сағат 13:00-ге дейін мұнай өнімдерін өндірушілер бойынша мұнай өнімдерін тиеп-жөнелту жөніндегі жиынтық ақпаратты;</w:t>
      </w:r>
    </w:p>
    <w:bookmarkEnd w:id="73"/>
    <w:bookmarkStart w:name="z78" w:id="74"/>
    <w:p>
      <w:pPr>
        <w:spacing w:after="0"/>
        <w:ind w:left="0"/>
        <w:jc w:val="both"/>
      </w:pPr>
      <w:r>
        <w:rPr>
          <w:rFonts w:ascii="Times New Roman"/>
          <w:b w:val="false"/>
          <w:i w:val="false"/>
          <w:color w:val="000000"/>
          <w:sz w:val="28"/>
        </w:rPr>
        <w:t>
      3) күн сайын, сағат 13:00-ге дейін мұнай өнімдерін өндірушілер бойынша әлеуметтік маңызы бар мұнай өнімдерін тиеп-жөнелту жөніндегі жиынтық ақпаратты;</w:t>
      </w:r>
    </w:p>
    <w:bookmarkEnd w:id="74"/>
    <w:bookmarkStart w:name="z79" w:id="75"/>
    <w:p>
      <w:pPr>
        <w:spacing w:after="0"/>
        <w:ind w:left="0"/>
        <w:jc w:val="both"/>
      </w:pPr>
      <w:r>
        <w:rPr>
          <w:rFonts w:ascii="Times New Roman"/>
          <w:b w:val="false"/>
          <w:i w:val="false"/>
          <w:color w:val="000000"/>
          <w:sz w:val="28"/>
        </w:rPr>
        <w:t>
      4) ай сайын, есепті айдан кейінгі айдың 10-күніне дейін мұнай өнімдерін өндірушілер бойынша мұнай өнімдерін өндіру жөніндегі жиынтық ақпаратты;</w:t>
      </w:r>
    </w:p>
    <w:bookmarkEnd w:id="75"/>
    <w:bookmarkStart w:name="z80" w:id="76"/>
    <w:p>
      <w:pPr>
        <w:spacing w:after="0"/>
        <w:ind w:left="0"/>
        <w:jc w:val="both"/>
      </w:pPr>
      <w:r>
        <w:rPr>
          <w:rFonts w:ascii="Times New Roman"/>
          <w:b w:val="false"/>
          <w:i w:val="false"/>
          <w:color w:val="000000"/>
          <w:sz w:val="28"/>
        </w:rPr>
        <w:t>
      5) ай сайын, есепті айдан кейінгі айдың 10-күніне дейін мұнай өнімдерін өндірушілер бойынша мұнай өнімдерін тиеп-жөнелту жөніндегі жиынтық ақпаратты;</w:t>
      </w:r>
    </w:p>
    <w:bookmarkEnd w:id="76"/>
    <w:bookmarkStart w:name="z81" w:id="77"/>
    <w:p>
      <w:pPr>
        <w:spacing w:after="0"/>
        <w:ind w:left="0"/>
        <w:jc w:val="both"/>
      </w:pPr>
      <w:r>
        <w:rPr>
          <w:rFonts w:ascii="Times New Roman"/>
          <w:b w:val="false"/>
          <w:i w:val="false"/>
          <w:color w:val="000000"/>
          <w:sz w:val="28"/>
        </w:rPr>
        <w:t>
      6) ай сайын, есепті айдан кейінгі айдың 12-күніне дейін қуаты аз мұнай өнімдерін өндірушілер бойынша мұнай және мұнай өнімдерінің қозғалысы жөніндегі жиынтық ақпаратты;</w:t>
      </w:r>
    </w:p>
    <w:bookmarkEnd w:id="77"/>
    <w:bookmarkStart w:name="z82" w:id="78"/>
    <w:p>
      <w:pPr>
        <w:spacing w:after="0"/>
        <w:ind w:left="0"/>
        <w:jc w:val="both"/>
      </w:pPr>
      <w:r>
        <w:rPr>
          <w:rFonts w:ascii="Times New Roman"/>
          <w:b w:val="false"/>
          <w:i w:val="false"/>
          <w:color w:val="000000"/>
          <w:sz w:val="28"/>
        </w:rPr>
        <w:t>
      7) ай сайын, есепті айдан кейінгі айдың 12-күніне дейін қуаты аз мұнай өнімдерін өндірушілер бойынша мұнай өнімдерін тиеп-жөнелту жөніндегі жиынтық ақпаратты;</w:t>
      </w:r>
    </w:p>
    <w:bookmarkEnd w:id="78"/>
    <w:bookmarkStart w:name="z83" w:id="79"/>
    <w:p>
      <w:pPr>
        <w:spacing w:after="0"/>
        <w:ind w:left="0"/>
        <w:jc w:val="both"/>
      </w:pPr>
      <w:r>
        <w:rPr>
          <w:rFonts w:ascii="Times New Roman"/>
          <w:b w:val="false"/>
          <w:i w:val="false"/>
          <w:color w:val="000000"/>
          <w:sz w:val="28"/>
        </w:rPr>
        <w:t>
      8) күн сайын, сағат 16:00-ге дейін мұнай өнімдерін көтерме сауда арқылы берушілер бойынша мұнай өнімдерін тиеп-жөнелту жөніндегі жиынтық ақпаратты;</w:t>
      </w:r>
    </w:p>
    <w:bookmarkEnd w:id="79"/>
    <w:bookmarkStart w:name="z84" w:id="80"/>
    <w:p>
      <w:pPr>
        <w:spacing w:after="0"/>
        <w:ind w:left="0"/>
        <w:jc w:val="both"/>
      </w:pPr>
      <w:r>
        <w:rPr>
          <w:rFonts w:ascii="Times New Roman"/>
          <w:b w:val="false"/>
          <w:i w:val="false"/>
          <w:color w:val="000000"/>
          <w:sz w:val="28"/>
        </w:rPr>
        <w:t>
      9) күн сайын, сағат 16:00-ге дейін мұнай өнімдерін көтерме сауда арқылы берушілер бойынша агротехникалық жұмыстарды жүргізу кезінде ауыл шаруашылығы өнімдерін өндірушілер үшін дизель отынын тиеп-жөнелту жөніндегі жиынтық ақпаратты;</w:t>
      </w:r>
    </w:p>
    <w:bookmarkEnd w:id="80"/>
    <w:bookmarkStart w:name="z85" w:id="81"/>
    <w:p>
      <w:pPr>
        <w:spacing w:after="0"/>
        <w:ind w:left="0"/>
        <w:jc w:val="both"/>
      </w:pPr>
      <w:r>
        <w:rPr>
          <w:rFonts w:ascii="Times New Roman"/>
          <w:b w:val="false"/>
          <w:i w:val="false"/>
          <w:color w:val="000000"/>
          <w:sz w:val="28"/>
        </w:rPr>
        <w:t>
      10) күн сайын, сағат 16:00-ге дейін мұнай өнімдерін көтерме сауда арқылы берушілер бойынша жылыту маусымы кезінде әлеуметтік-өндірістік объектілер мен мекемелер үшін мазутты тиеп-жөнелту жөніндегі жиынтық ақпаратты;</w:t>
      </w:r>
    </w:p>
    <w:bookmarkEnd w:id="81"/>
    <w:bookmarkStart w:name="z86" w:id="82"/>
    <w:p>
      <w:pPr>
        <w:spacing w:after="0"/>
        <w:ind w:left="0"/>
        <w:jc w:val="both"/>
      </w:pPr>
      <w:r>
        <w:rPr>
          <w:rFonts w:ascii="Times New Roman"/>
          <w:b w:val="false"/>
          <w:i w:val="false"/>
          <w:color w:val="000000"/>
          <w:sz w:val="28"/>
        </w:rPr>
        <w:t>
      11) апта сайын, әр жұмада мұнай өнімдерін көтерме сауда арқылы берушілер бойынша әуежайлар үшін авиациялық отынды тиеп-жөнелту жөніндегі жиынтық ақпаратты;</w:t>
      </w:r>
    </w:p>
    <w:bookmarkEnd w:id="82"/>
    <w:bookmarkStart w:name="z87" w:id="83"/>
    <w:p>
      <w:pPr>
        <w:spacing w:after="0"/>
        <w:ind w:left="0"/>
        <w:jc w:val="both"/>
      </w:pPr>
      <w:r>
        <w:rPr>
          <w:rFonts w:ascii="Times New Roman"/>
          <w:b w:val="false"/>
          <w:i w:val="false"/>
          <w:color w:val="000000"/>
          <w:sz w:val="28"/>
        </w:rPr>
        <w:t>
      12) апта сайын, әр дүйсенбіде мұнай өнімдерін көтерме сауда арқылы берушілер бойынша көтерме сауда бағалары жөніндегі ақпаратты;</w:t>
      </w:r>
    </w:p>
    <w:bookmarkEnd w:id="83"/>
    <w:bookmarkStart w:name="z88" w:id="84"/>
    <w:p>
      <w:pPr>
        <w:spacing w:after="0"/>
        <w:ind w:left="0"/>
        <w:jc w:val="both"/>
      </w:pPr>
      <w:r>
        <w:rPr>
          <w:rFonts w:ascii="Times New Roman"/>
          <w:b w:val="false"/>
          <w:i w:val="false"/>
          <w:color w:val="000000"/>
          <w:sz w:val="28"/>
        </w:rPr>
        <w:t>
      13) ай сайын, есепті айдан кейінгі айдың 1-күніне дейін жергілікті атқарушы органдар бойынша өңірлердің қажеттілігі жөніндегі мәліметтерді;</w:t>
      </w:r>
    </w:p>
    <w:bookmarkEnd w:id="84"/>
    <w:bookmarkStart w:name="z89" w:id="85"/>
    <w:p>
      <w:pPr>
        <w:spacing w:after="0"/>
        <w:ind w:left="0"/>
        <w:jc w:val="both"/>
      </w:pPr>
      <w:r>
        <w:rPr>
          <w:rFonts w:ascii="Times New Roman"/>
          <w:b w:val="false"/>
          <w:i w:val="false"/>
          <w:color w:val="000000"/>
          <w:sz w:val="28"/>
        </w:rPr>
        <w:t>
      14) күн сайын, сағат 16:00-ге дейін Қазақстан Республикасындағы бөлшек сауда бағалары бойынша мәліметтерді;</w:t>
      </w:r>
    </w:p>
    <w:bookmarkEnd w:id="85"/>
    <w:bookmarkStart w:name="z90" w:id="86"/>
    <w:p>
      <w:pPr>
        <w:spacing w:after="0"/>
        <w:ind w:left="0"/>
        <w:jc w:val="both"/>
      </w:pPr>
      <w:r>
        <w:rPr>
          <w:rFonts w:ascii="Times New Roman"/>
          <w:b w:val="false"/>
          <w:i w:val="false"/>
          <w:color w:val="000000"/>
          <w:sz w:val="28"/>
        </w:rPr>
        <w:t>
      15) ай сайын, есепті айдан кейінгі айдың 15-күніне дейін мұнай өнімдерін экспорттау және импорттау жөніндегі мәліметтерді қалыптастырады.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bl>
    <w:bookmarkStart w:name="z92" w:id="87"/>
    <w:p>
      <w:pPr>
        <w:spacing w:after="0"/>
        <w:ind w:left="0"/>
        <w:jc w:val="left"/>
      </w:pPr>
      <w:r>
        <w:rPr>
          <w:rFonts w:ascii="Times New Roman"/>
          <w:b/>
          <w:i w:val="false"/>
          <w:color w:val="000000"/>
        </w:rPr>
        <w:t xml:space="preserve"> Мұнай және мұнай өнімдерінің қозғалысы жөніндегі тәуліктік ақпарат</w:t>
      </w:r>
    </w:p>
    <w:bookmarkEnd w:id="87"/>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және мұнай өнімдерінің қозғалысы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ММӨҚЖТА-1.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04:00-ге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93" w:id="88"/>
    <w:p>
      <w:pPr>
        <w:spacing w:after="0"/>
        <w:ind w:left="0"/>
        <w:jc w:val="both"/>
      </w:pPr>
      <w:r>
        <w:rPr>
          <w:rFonts w:ascii="Times New Roman"/>
          <w:b w:val="false"/>
          <w:i w:val="false"/>
          <w:color w:val="000000"/>
          <w:sz w:val="28"/>
        </w:rPr>
        <w:t>
      Мұнай және мұнай өнімдерінің қозғалысы жөніндегі тәуліктік ақпарат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 түсімі,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(немесе) газ конденсатын өңдеу,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өнімдері 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 (алынатын),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маркалар бойынша паспорттық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94" w:id="89"/>
    <w:p>
      <w:pPr>
        <w:spacing w:after="0"/>
        <w:ind w:left="0"/>
        <w:jc w:val="both"/>
      </w:pPr>
      <w:r>
        <w:rPr>
          <w:rFonts w:ascii="Times New Roman"/>
          <w:b w:val="false"/>
          <w:i w:val="false"/>
          <w:color w:val="000000"/>
          <w:sz w:val="28"/>
        </w:rPr>
        <w:t xml:space="preserve">
      Ескертпе: "Мұнай және мұнай өнімдерінің қозғалысы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мұнай өнімдерінің </w:t>
            </w:r>
            <w:r>
              <w:br/>
            </w:r>
            <w:r>
              <w:rPr>
                <w:rFonts w:ascii="Times New Roman"/>
                <w:b w:val="false"/>
                <w:i w:val="false"/>
                <w:color w:val="000000"/>
                <w:sz w:val="20"/>
              </w:rPr>
              <w:t xml:space="preserve">қозғалысы жөніндегі тәуліктік </w:t>
            </w:r>
            <w:r>
              <w:br/>
            </w:r>
            <w:r>
              <w:rPr>
                <w:rFonts w:ascii="Times New Roman"/>
                <w:b w:val="false"/>
                <w:i w:val="false"/>
                <w:color w:val="000000"/>
                <w:sz w:val="20"/>
              </w:rPr>
              <w:t xml:space="preserve">ақпарат" әкімшілік деректерінее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6" w:id="90"/>
    <w:p>
      <w:pPr>
        <w:spacing w:after="0"/>
        <w:ind w:left="0"/>
        <w:jc w:val="left"/>
      </w:pPr>
      <w:r>
        <w:rPr>
          <w:rFonts w:ascii="Times New Roman"/>
          <w:b/>
          <w:i w:val="false"/>
          <w:color w:val="000000"/>
        </w:rPr>
        <w:t xml:space="preserve"> "Мұнай және мұнай өнімдерінің қозғалысы жөніндегі тәуліктік ақпарат" нысанын толтыру бойынша түсіндірме </w:t>
      </w:r>
    </w:p>
    <w:bookmarkEnd w:id="90"/>
    <w:bookmarkStart w:name="z97" w:id="91"/>
    <w:p>
      <w:pPr>
        <w:spacing w:after="0"/>
        <w:ind w:left="0"/>
        <w:jc w:val="both"/>
      </w:pPr>
      <w:r>
        <w:rPr>
          <w:rFonts w:ascii="Times New Roman"/>
          <w:b w:val="false"/>
          <w:i w:val="false"/>
          <w:color w:val="000000"/>
          <w:sz w:val="28"/>
        </w:rPr>
        <w:t xml:space="preserve">
      1. "Мұнай және мұнай өнімдерінің қозғалысы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91"/>
    <w:bookmarkStart w:name="z98" w:id="92"/>
    <w:p>
      <w:pPr>
        <w:spacing w:after="0"/>
        <w:ind w:left="0"/>
        <w:jc w:val="both"/>
      </w:pPr>
      <w:r>
        <w:rPr>
          <w:rFonts w:ascii="Times New Roman"/>
          <w:b w:val="false"/>
          <w:i w:val="false"/>
          <w:color w:val="000000"/>
          <w:sz w:val="28"/>
        </w:rPr>
        <w:t>
      2. Кестеде нысан мынадай түрде толтырылады:</w:t>
      </w:r>
    </w:p>
    <w:bookmarkEnd w:id="92"/>
    <w:p>
      <w:pPr>
        <w:spacing w:after="0"/>
        <w:ind w:left="0"/>
        <w:jc w:val="both"/>
      </w:pPr>
      <w:r>
        <w:rPr>
          <w:rFonts w:ascii="Times New Roman"/>
          <w:b w:val="false"/>
          <w:i w:val="false"/>
          <w:color w:val="000000"/>
          <w:sz w:val="28"/>
        </w:rPr>
        <w:t>
      1-бағанда бір тәулікте шикі мұнайдың және (немесе) газ конденсатының түсімі көрсетіледі (тонна);</w:t>
      </w:r>
    </w:p>
    <w:p>
      <w:pPr>
        <w:spacing w:after="0"/>
        <w:ind w:left="0"/>
        <w:jc w:val="both"/>
      </w:pPr>
      <w:r>
        <w:rPr>
          <w:rFonts w:ascii="Times New Roman"/>
          <w:b w:val="false"/>
          <w:i w:val="false"/>
          <w:color w:val="000000"/>
          <w:sz w:val="28"/>
        </w:rPr>
        <w:t>
      2-бағанда айдың басынан бастап шикі мұнайдың және (немесе) газ конденсатының түсімі көрсетіледі (тонна);</w:t>
      </w:r>
    </w:p>
    <w:p>
      <w:pPr>
        <w:spacing w:after="0"/>
        <w:ind w:left="0"/>
        <w:jc w:val="both"/>
      </w:pPr>
      <w:r>
        <w:rPr>
          <w:rFonts w:ascii="Times New Roman"/>
          <w:b w:val="false"/>
          <w:i w:val="false"/>
          <w:color w:val="000000"/>
          <w:sz w:val="28"/>
        </w:rPr>
        <w:t>
      3-бағанда бір тәулікте шикі мұнайды және (немесе) газ конденсатын өңдеу көрсетіледі (тонна);</w:t>
      </w:r>
    </w:p>
    <w:p>
      <w:pPr>
        <w:spacing w:after="0"/>
        <w:ind w:left="0"/>
        <w:jc w:val="both"/>
      </w:pPr>
      <w:r>
        <w:rPr>
          <w:rFonts w:ascii="Times New Roman"/>
          <w:b w:val="false"/>
          <w:i w:val="false"/>
          <w:color w:val="000000"/>
          <w:sz w:val="28"/>
        </w:rPr>
        <w:t>
      4-бағанда айдың басынан бастап шикі мұнайды және (немесе) газ конденсатын өңдеу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bl>
    <w:bookmarkStart w:name="z100" w:id="93"/>
    <w:p>
      <w:pPr>
        <w:spacing w:after="0"/>
        <w:ind w:left="0"/>
        <w:jc w:val="left"/>
      </w:pPr>
      <w:r>
        <w:rPr>
          <w:rFonts w:ascii="Times New Roman"/>
          <w:b/>
          <w:i w:val="false"/>
          <w:color w:val="000000"/>
        </w:rPr>
        <w:t xml:space="preserve"> Мұнай өнімдерінің негізгі түрлерін тиеп-жөнелту жөніндегі тәуліктік ақпарат</w:t>
      </w:r>
    </w:p>
    <w:bookmarkEnd w:id="93"/>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өнімдерінің негізгі түрлерін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МӨНТТЖТА-1.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11:00-ге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01" w:id="94"/>
    <w:p>
      <w:pPr>
        <w:spacing w:after="0"/>
        <w:ind w:left="0"/>
        <w:jc w:val="both"/>
      </w:pPr>
      <w:r>
        <w:rPr>
          <w:rFonts w:ascii="Times New Roman"/>
          <w:b w:val="false"/>
          <w:i w:val="false"/>
          <w:color w:val="000000"/>
          <w:sz w:val="28"/>
        </w:rPr>
        <w:t>
      Мұнай өнімдерінің негізгі түрлерін тиеп-жөнелту жөніндегі тәуліктік ақпарат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Аи-92/93 бензині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бензині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көмірсутекті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битумы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02" w:id="95"/>
    <w:p>
      <w:pPr>
        <w:spacing w:after="0"/>
        <w:ind w:left="0"/>
        <w:jc w:val="both"/>
      </w:pPr>
      <w:r>
        <w:rPr>
          <w:rFonts w:ascii="Times New Roman"/>
          <w:b w:val="false"/>
          <w:i w:val="false"/>
          <w:color w:val="000000"/>
          <w:sz w:val="28"/>
        </w:rPr>
        <w:t xml:space="preserve">
      Ескертпе: "Мұнай өнімдерінің негізгі түрлерін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негізгі </w:t>
            </w:r>
            <w:r>
              <w:br/>
            </w:r>
            <w:r>
              <w:rPr>
                <w:rFonts w:ascii="Times New Roman"/>
                <w:b w:val="false"/>
                <w:i w:val="false"/>
                <w:color w:val="000000"/>
                <w:sz w:val="20"/>
              </w:rPr>
              <w:t xml:space="preserve">түрлерін тиеп-жөнелту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04" w:id="96"/>
    <w:p>
      <w:pPr>
        <w:spacing w:after="0"/>
        <w:ind w:left="0"/>
        <w:jc w:val="left"/>
      </w:pPr>
      <w:r>
        <w:rPr>
          <w:rFonts w:ascii="Times New Roman"/>
          <w:b/>
          <w:i w:val="false"/>
          <w:color w:val="000000"/>
        </w:rPr>
        <w:t xml:space="preserve"> "Мұнай өнімдерінің негізгі түрлерін тиеп-жөнелту жөніндегі тәуліктік ақпарат" нысанын толтыру бойынша түсіндірме </w:t>
      </w:r>
    </w:p>
    <w:bookmarkEnd w:id="96"/>
    <w:bookmarkStart w:name="z105" w:id="97"/>
    <w:p>
      <w:pPr>
        <w:spacing w:after="0"/>
        <w:ind w:left="0"/>
        <w:jc w:val="both"/>
      </w:pPr>
      <w:r>
        <w:rPr>
          <w:rFonts w:ascii="Times New Roman"/>
          <w:b w:val="false"/>
          <w:i w:val="false"/>
          <w:color w:val="000000"/>
          <w:sz w:val="28"/>
        </w:rPr>
        <w:t xml:space="preserve">
      1. "Мұнай өнімдерінің негізгі түрлерін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97"/>
    <w:bookmarkStart w:name="z106" w:id="98"/>
    <w:p>
      <w:pPr>
        <w:spacing w:after="0"/>
        <w:ind w:left="0"/>
        <w:jc w:val="both"/>
      </w:pPr>
      <w:r>
        <w:rPr>
          <w:rFonts w:ascii="Times New Roman"/>
          <w:b w:val="false"/>
          <w:i w:val="false"/>
          <w:color w:val="000000"/>
          <w:sz w:val="28"/>
        </w:rPr>
        <w:t>
      2. Кестедегі нысан мынадай түрде толтырылады:</w:t>
      </w:r>
    </w:p>
    <w:bookmarkEnd w:id="98"/>
    <w:p>
      <w:pPr>
        <w:spacing w:after="0"/>
        <w:ind w:left="0"/>
        <w:jc w:val="both"/>
      </w:pPr>
      <w:r>
        <w:rPr>
          <w:rFonts w:ascii="Times New Roman"/>
          <w:b w:val="false"/>
          <w:i w:val="false"/>
          <w:color w:val="000000"/>
          <w:sz w:val="28"/>
        </w:rPr>
        <w:t>
      1-бағанда облыс және Астана, Алматы, Шымкент қалалары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Аи-80 бензині бойынша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Аи-92/93 бензині бойынша ақпарат (тонна);</w:t>
      </w:r>
    </w:p>
    <w:p>
      <w:pPr>
        <w:spacing w:after="0"/>
        <w:ind w:left="0"/>
        <w:jc w:val="both"/>
      </w:pPr>
      <w:r>
        <w:rPr>
          <w:rFonts w:ascii="Times New Roman"/>
          <w:b w:val="false"/>
          <w:i w:val="false"/>
          <w:color w:val="000000"/>
          <w:sz w:val="28"/>
        </w:rPr>
        <w:t>
      4-бағанда бір тәуліктегі және айдың басынан бастап Аи-95 бензині бойынша ақпарат (тонна);</w:t>
      </w:r>
    </w:p>
    <w:p>
      <w:pPr>
        <w:spacing w:after="0"/>
        <w:ind w:left="0"/>
        <w:jc w:val="both"/>
      </w:pPr>
      <w:r>
        <w:rPr>
          <w:rFonts w:ascii="Times New Roman"/>
          <w:b w:val="false"/>
          <w:i w:val="false"/>
          <w:color w:val="000000"/>
          <w:sz w:val="28"/>
        </w:rPr>
        <w:t>
      5-бағанда бір тәуліктегі және айдың басынан бастап дизель отыны бойынша ақпарат (тонна);</w:t>
      </w:r>
    </w:p>
    <w:p>
      <w:pPr>
        <w:spacing w:after="0"/>
        <w:ind w:left="0"/>
        <w:jc w:val="both"/>
      </w:pPr>
      <w:r>
        <w:rPr>
          <w:rFonts w:ascii="Times New Roman"/>
          <w:b w:val="false"/>
          <w:i w:val="false"/>
          <w:color w:val="000000"/>
          <w:sz w:val="28"/>
        </w:rPr>
        <w:t>
      6-бағанда бір тәуліктегі және айдың басынан бастап авиакеросин бойынша ақпарат (тонна);</w:t>
      </w:r>
    </w:p>
    <w:p>
      <w:pPr>
        <w:spacing w:after="0"/>
        <w:ind w:left="0"/>
        <w:jc w:val="both"/>
      </w:pPr>
      <w:r>
        <w:rPr>
          <w:rFonts w:ascii="Times New Roman"/>
          <w:b w:val="false"/>
          <w:i w:val="false"/>
          <w:color w:val="000000"/>
          <w:sz w:val="28"/>
        </w:rPr>
        <w:t>
      7-бағанда бір тәуліктегі және айдың басынан бастап мазут бойынша ақпарат (тонна);</w:t>
      </w:r>
    </w:p>
    <w:p>
      <w:pPr>
        <w:spacing w:after="0"/>
        <w:ind w:left="0"/>
        <w:jc w:val="both"/>
      </w:pPr>
      <w:r>
        <w:rPr>
          <w:rFonts w:ascii="Times New Roman"/>
          <w:b w:val="false"/>
          <w:i w:val="false"/>
          <w:color w:val="000000"/>
          <w:sz w:val="28"/>
        </w:rPr>
        <w:t>
      8-бағанда бір тәуліктегі және айдың басынан бастап сұйытылған көмірсутекті газ бойынша ақпарат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bl>
    <w:bookmarkStart w:name="z108" w:id="99"/>
    <w:p>
      <w:pPr>
        <w:spacing w:after="0"/>
        <w:ind w:left="0"/>
        <w:jc w:val="left"/>
      </w:pPr>
      <w:r>
        <w:rPr>
          <w:rFonts w:ascii="Times New Roman"/>
          <w:b/>
          <w:i w:val="false"/>
          <w:color w:val="000000"/>
        </w:rPr>
        <w:t xml:space="preserve"> Мұнай өнімдерін өндіру жөніндегі ай сайынғы ақпарат</w:t>
      </w:r>
    </w:p>
    <w:bookmarkEnd w:id="99"/>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өндіру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10" w:id="100"/>
    <w:p>
      <w:pPr>
        <w:spacing w:after="0"/>
        <w:ind w:left="0"/>
        <w:jc w:val="both"/>
      </w:pPr>
      <w:r>
        <w:rPr>
          <w:rFonts w:ascii="Times New Roman"/>
          <w:b w:val="false"/>
          <w:i w:val="false"/>
          <w:color w:val="000000"/>
          <w:sz w:val="28"/>
        </w:rPr>
        <w:t>
      1-кесте</w:t>
      </w:r>
    </w:p>
    <w:bookmarkEnd w:id="100"/>
    <w:bookmarkStart w:name="z109" w:id="101"/>
    <w:p>
      <w:pPr>
        <w:spacing w:after="0"/>
        <w:ind w:left="0"/>
        <w:jc w:val="left"/>
      </w:pPr>
      <w:r>
        <w:rPr>
          <w:rFonts w:ascii="Times New Roman"/>
          <w:b/>
          <w:i w:val="false"/>
          <w:color w:val="000000"/>
        </w:rPr>
        <w:t xml:space="preserve"> Мұнай өнімдерін өндіру жөніндегі ай сайынғы ақпарат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 газ конденсаты немесе өңделген мұнай өнімдерінің қоспалары (ӨМҚ)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4,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bl>
    <w:bookmarkStart w:name="z111" w:id="102"/>
    <w:p>
      <w:pPr>
        <w:spacing w:after="0"/>
        <w:ind w:left="0"/>
        <w:jc w:val="both"/>
      </w:pPr>
      <w:r>
        <w:rPr>
          <w:rFonts w:ascii="Times New Roman"/>
          <w:b w:val="false"/>
          <w:i w:val="false"/>
          <w:color w:val="000000"/>
          <w:sz w:val="28"/>
        </w:rPr>
        <w:t>
      2-кесте</w:t>
      </w:r>
    </w:p>
    <w:bookmarkEnd w:id="102"/>
    <w:p>
      <w:pPr>
        <w:spacing w:after="0"/>
        <w:ind w:left="0"/>
        <w:jc w:val="left"/>
      </w:pPr>
      <w:r>
        <w:rPr>
          <w:rFonts w:ascii="Times New Roman"/>
          <w:b/>
          <w:i w:val="false"/>
          <w:color w:val="000000"/>
        </w:rPr>
        <w:t xml:space="preserve"> Мұнай өнімдерін өндіру жөніндегі ай сайынғы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112" w:id="103"/>
    <w:p>
      <w:pPr>
        <w:spacing w:after="0"/>
        <w:ind w:left="0"/>
        <w:jc w:val="both"/>
      </w:pPr>
      <w:r>
        <w:rPr>
          <w:rFonts w:ascii="Times New Roman"/>
          <w:b w:val="false"/>
          <w:i w:val="false"/>
          <w:color w:val="000000"/>
          <w:sz w:val="28"/>
        </w:rPr>
        <w:t xml:space="preserve">
      Ескертпе: "Мұнай өнімдерін өндіру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өндіру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4" w:id="104"/>
    <w:p>
      <w:pPr>
        <w:spacing w:after="0"/>
        <w:ind w:left="0"/>
        <w:jc w:val="left"/>
      </w:pPr>
      <w:r>
        <w:rPr>
          <w:rFonts w:ascii="Times New Roman"/>
          <w:b/>
          <w:i w:val="false"/>
          <w:color w:val="000000"/>
        </w:rPr>
        <w:t xml:space="preserve"> "Мұнай өнімдерін өндіру жөніндегі ай сайынғы ақпарат" нысанын толтыру бойынша түсіндірме </w:t>
      </w:r>
    </w:p>
    <w:bookmarkEnd w:id="104"/>
    <w:bookmarkStart w:name="z115" w:id="105"/>
    <w:p>
      <w:pPr>
        <w:spacing w:after="0"/>
        <w:ind w:left="0"/>
        <w:jc w:val="both"/>
      </w:pPr>
      <w:r>
        <w:rPr>
          <w:rFonts w:ascii="Times New Roman"/>
          <w:b w:val="false"/>
          <w:i w:val="false"/>
          <w:color w:val="000000"/>
          <w:sz w:val="28"/>
        </w:rPr>
        <w:t xml:space="preserve">
      1. "Мұнай өнімдерін өндіру жөніндегі бойынша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05"/>
    <w:bookmarkStart w:name="z116" w:id="106"/>
    <w:p>
      <w:pPr>
        <w:spacing w:after="0"/>
        <w:ind w:left="0"/>
        <w:jc w:val="both"/>
      </w:pPr>
      <w:r>
        <w:rPr>
          <w:rFonts w:ascii="Times New Roman"/>
          <w:b w:val="false"/>
          <w:i w:val="false"/>
          <w:color w:val="000000"/>
          <w:sz w:val="28"/>
        </w:rPr>
        <w:t xml:space="preserve">
      2. 1-кестедегі нысан мынадай түрде толтырылады: </w:t>
      </w:r>
    </w:p>
    <w:bookmarkEnd w:id="106"/>
    <w:p>
      <w:pPr>
        <w:spacing w:after="0"/>
        <w:ind w:left="0"/>
        <w:jc w:val="both"/>
      </w:pPr>
      <w:r>
        <w:rPr>
          <w:rFonts w:ascii="Times New Roman"/>
          <w:b w:val="false"/>
          <w:i w:val="false"/>
          <w:color w:val="000000"/>
          <w:sz w:val="28"/>
        </w:rPr>
        <w:t>
      1-бағанда шикізат түрі көрсетіледі;</w:t>
      </w:r>
    </w:p>
    <w:p>
      <w:pPr>
        <w:spacing w:after="0"/>
        <w:ind w:left="0"/>
        <w:jc w:val="both"/>
      </w:pPr>
      <w:r>
        <w:rPr>
          <w:rFonts w:ascii="Times New Roman"/>
          <w:b w:val="false"/>
          <w:i w:val="false"/>
          <w:color w:val="000000"/>
          <w:sz w:val="28"/>
        </w:rPr>
        <w:t>
      2-бағанда өлшем бірлігі көрсетіледі (тонна);</w:t>
      </w:r>
    </w:p>
    <w:p>
      <w:pPr>
        <w:spacing w:after="0"/>
        <w:ind w:left="0"/>
        <w:jc w:val="both"/>
      </w:pPr>
      <w:r>
        <w:rPr>
          <w:rFonts w:ascii="Times New Roman"/>
          <w:b w:val="false"/>
          <w:i w:val="false"/>
          <w:color w:val="000000"/>
          <w:sz w:val="28"/>
        </w:rPr>
        <w:t>
      3-бағанда – бір айда өңделген шикі мұнайдың, газ конденсатының және (немесе) өңделген мұнай өнімдері қоспаларының (ӨМҚ) көлемі (тонна);</w:t>
      </w:r>
    </w:p>
    <w:p>
      <w:pPr>
        <w:spacing w:after="0"/>
        <w:ind w:left="0"/>
        <w:jc w:val="both"/>
      </w:pPr>
      <w:r>
        <w:rPr>
          <w:rFonts w:ascii="Times New Roman"/>
          <w:b w:val="false"/>
          <w:i w:val="false"/>
          <w:color w:val="000000"/>
          <w:sz w:val="28"/>
        </w:rPr>
        <w:t>
      4-бағанда – жыл басынан бастап өңделген шикі мұнайдың, газ конденсатының және (немесе) өңделген мұнай өнімдері қоспаларының (ӨМҚ) көлемі (тонна);</w:t>
      </w:r>
    </w:p>
    <w:p>
      <w:pPr>
        <w:spacing w:after="0"/>
        <w:ind w:left="0"/>
        <w:jc w:val="both"/>
      </w:pPr>
      <w:r>
        <w:rPr>
          <w:rFonts w:ascii="Times New Roman"/>
          <w:b w:val="false"/>
          <w:i w:val="false"/>
          <w:color w:val="000000"/>
          <w:sz w:val="28"/>
        </w:rPr>
        <w:t>
      5-бағанда – маркалары және түрлері бойынша мұнай өнімдерінің өндірісі.</w:t>
      </w:r>
    </w:p>
    <w:bookmarkStart w:name="z117" w:id="107"/>
    <w:p>
      <w:pPr>
        <w:spacing w:after="0"/>
        <w:ind w:left="0"/>
        <w:jc w:val="both"/>
      </w:pPr>
      <w:r>
        <w:rPr>
          <w:rFonts w:ascii="Times New Roman"/>
          <w:b w:val="false"/>
          <w:i w:val="false"/>
          <w:color w:val="000000"/>
          <w:sz w:val="28"/>
        </w:rPr>
        <w:t>
      3. 2-кестедегі нысан мынадай түрде толтырылады:</w:t>
      </w:r>
    </w:p>
    <w:bookmarkEnd w:id="107"/>
    <w:p>
      <w:pPr>
        <w:spacing w:after="0"/>
        <w:ind w:left="0"/>
        <w:jc w:val="both"/>
      </w:pPr>
      <w:r>
        <w:rPr>
          <w:rFonts w:ascii="Times New Roman"/>
          <w:b w:val="false"/>
          <w:i w:val="false"/>
          <w:color w:val="000000"/>
          <w:sz w:val="28"/>
        </w:rPr>
        <w:t>
      1-бағанда – өлшем бірлігі (тонна) көрсетіледі;</w:t>
      </w:r>
    </w:p>
    <w:p>
      <w:pPr>
        <w:spacing w:after="0"/>
        <w:ind w:left="0"/>
        <w:jc w:val="both"/>
      </w:pPr>
      <w:r>
        <w:rPr>
          <w:rFonts w:ascii="Times New Roman"/>
          <w:b w:val="false"/>
          <w:i w:val="false"/>
          <w:color w:val="000000"/>
          <w:sz w:val="28"/>
        </w:rPr>
        <w:t>
      2-бағанда – бір айдағы жалпы өндіріс (тонна);</w:t>
      </w:r>
    </w:p>
    <w:p>
      <w:pPr>
        <w:spacing w:after="0"/>
        <w:ind w:left="0"/>
        <w:jc w:val="both"/>
      </w:pPr>
      <w:r>
        <w:rPr>
          <w:rFonts w:ascii="Times New Roman"/>
          <w:b w:val="false"/>
          <w:i w:val="false"/>
          <w:color w:val="000000"/>
          <w:sz w:val="28"/>
        </w:rPr>
        <w:t>
      3-бағанда – жыл басынан бастап жалпы өндіріс (тонна);</w:t>
      </w:r>
    </w:p>
    <w:p>
      <w:pPr>
        <w:spacing w:after="0"/>
        <w:ind w:left="0"/>
        <w:jc w:val="both"/>
      </w:pPr>
      <w:r>
        <w:rPr>
          <w:rFonts w:ascii="Times New Roman"/>
          <w:b w:val="false"/>
          <w:i w:val="false"/>
          <w:color w:val="000000"/>
          <w:sz w:val="28"/>
        </w:rPr>
        <w:t>
      4-бағанда – бір айдағы тауарлық өндіріс (тонна);</w:t>
      </w:r>
    </w:p>
    <w:p>
      <w:pPr>
        <w:spacing w:after="0"/>
        <w:ind w:left="0"/>
        <w:jc w:val="both"/>
      </w:pPr>
      <w:r>
        <w:rPr>
          <w:rFonts w:ascii="Times New Roman"/>
          <w:b w:val="false"/>
          <w:i w:val="false"/>
          <w:color w:val="000000"/>
          <w:sz w:val="28"/>
        </w:rPr>
        <w:t xml:space="preserve">
      5-бағанда – жыл басынан бастап тауарлық өндіріс (тонна).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bl>
    <w:bookmarkStart w:name="z119" w:id="108"/>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0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тиеп-жөнелту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20" w:id="109"/>
    <w:p>
      <w:pPr>
        <w:spacing w:after="0"/>
        <w:ind w:left="0"/>
        <w:jc w:val="both"/>
      </w:pPr>
      <w:r>
        <w:rPr>
          <w:rFonts w:ascii="Times New Roman"/>
          <w:b w:val="false"/>
          <w:i w:val="false"/>
          <w:color w:val="000000"/>
          <w:sz w:val="28"/>
        </w:rPr>
        <w:t>
      1-кесте</w:t>
      </w:r>
    </w:p>
    <w:bookmarkEnd w:id="109"/>
    <w:bookmarkStart w:name="z121" w:id="110"/>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1"/>
    <w:p>
      <w:pPr>
        <w:spacing w:after="0"/>
        <w:ind w:left="0"/>
        <w:jc w:val="both"/>
      </w:pPr>
      <w:r>
        <w:rPr>
          <w:rFonts w:ascii="Times New Roman"/>
          <w:b w:val="false"/>
          <w:i w:val="false"/>
          <w:color w:val="000000"/>
          <w:sz w:val="28"/>
        </w:rPr>
        <w:t>
      2-кесте</w:t>
      </w:r>
    </w:p>
    <w:bookmarkEnd w:id="111"/>
    <w:bookmarkStart w:name="z123" w:id="112"/>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24" w:id="113"/>
    <w:p>
      <w:pPr>
        <w:spacing w:after="0"/>
        <w:ind w:left="0"/>
        <w:jc w:val="both"/>
      </w:pPr>
      <w:r>
        <w:rPr>
          <w:rFonts w:ascii="Times New Roman"/>
          <w:b w:val="false"/>
          <w:i w:val="false"/>
          <w:color w:val="000000"/>
          <w:sz w:val="28"/>
        </w:rPr>
        <w:t xml:space="preserve">
      Ескертпе: "Мұнай өнімдерін тиеп-жөнелту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тиеп-жөнелту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26" w:id="114"/>
    <w:p>
      <w:pPr>
        <w:spacing w:after="0"/>
        <w:ind w:left="0"/>
        <w:jc w:val="left"/>
      </w:pPr>
      <w:r>
        <w:rPr>
          <w:rFonts w:ascii="Times New Roman"/>
          <w:b/>
          <w:i w:val="false"/>
          <w:color w:val="000000"/>
        </w:rPr>
        <w:t xml:space="preserve"> "Мұнай өнімдерін тиеп-жөнелту бойынша ай сайынғы ақпарат" нысанын толтыру бойынша түсіндірме </w:t>
      </w:r>
    </w:p>
    <w:bookmarkEnd w:id="114"/>
    <w:bookmarkStart w:name="z127" w:id="115"/>
    <w:p>
      <w:pPr>
        <w:spacing w:after="0"/>
        <w:ind w:left="0"/>
        <w:jc w:val="both"/>
      </w:pPr>
      <w:r>
        <w:rPr>
          <w:rFonts w:ascii="Times New Roman"/>
          <w:b w:val="false"/>
          <w:i w:val="false"/>
          <w:color w:val="000000"/>
          <w:sz w:val="28"/>
        </w:rPr>
        <w:t xml:space="preserve">
      1. "Мұнай өнімдерін тиеп-жөнелту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15"/>
    <w:bookmarkStart w:name="z128" w:id="116"/>
    <w:p>
      <w:pPr>
        <w:spacing w:after="0"/>
        <w:ind w:left="0"/>
        <w:jc w:val="both"/>
      </w:pPr>
      <w:r>
        <w:rPr>
          <w:rFonts w:ascii="Times New Roman"/>
          <w:b w:val="false"/>
          <w:i w:val="false"/>
          <w:color w:val="000000"/>
          <w:sz w:val="28"/>
        </w:rPr>
        <w:t>
      2. 1-кестедегі нысан мынадай түрде толтырылады:</w:t>
      </w:r>
    </w:p>
    <w:bookmarkEnd w:id="116"/>
    <w:p>
      <w:pPr>
        <w:spacing w:after="0"/>
        <w:ind w:left="0"/>
        <w:jc w:val="both"/>
      </w:pPr>
      <w:r>
        <w:rPr>
          <w:rFonts w:ascii="Times New Roman"/>
          <w:b w:val="false"/>
          <w:i w:val="false"/>
          <w:color w:val="000000"/>
          <w:sz w:val="28"/>
        </w:rPr>
        <w:t>
      1-бағанда өңір (облыс), экспортталатын және жалпы тиеп-жөнелтілген мұнай өнімдерінің көлемі көрсетіледі (тонна)*;</w:t>
      </w:r>
    </w:p>
    <w:p>
      <w:pPr>
        <w:spacing w:after="0"/>
        <w:ind w:left="0"/>
        <w:jc w:val="both"/>
      </w:pPr>
      <w:r>
        <w:rPr>
          <w:rFonts w:ascii="Times New Roman"/>
          <w:b w:val="false"/>
          <w:i w:val="false"/>
          <w:color w:val="000000"/>
          <w:sz w:val="28"/>
        </w:rPr>
        <w:t>
      2-бағанда – мұнай өнімдерінің бір айдағы жалпы көлемі (тонна);</w:t>
      </w:r>
    </w:p>
    <w:p>
      <w:pPr>
        <w:spacing w:after="0"/>
        <w:ind w:left="0"/>
        <w:jc w:val="both"/>
      </w:pPr>
      <w:r>
        <w:rPr>
          <w:rFonts w:ascii="Times New Roman"/>
          <w:b w:val="false"/>
          <w:i w:val="false"/>
          <w:color w:val="000000"/>
          <w:sz w:val="28"/>
        </w:rPr>
        <w:t>
      3-бағанда – мұнай өнімдерінің жыл басынан бастап жалпы көлемі (тонна);</w:t>
      </w:r>
    </w:p>
    <w:p>
      <w:pPr>
        <w:spacing w:after="0"/>
        <w:ind w:left="0"/>
        <w:jc w:val="both"/>
      </w:pPr>
      <w:r>
        <w:rPr>
          <w:rFonts w:ascii="Times New Roman"/>
          <w:b w:val="false"/>
          <w:i w:val="false"/>
          <w:color w:val="000000"/>
          <w:sz w:val="28"/>
        </w:rPr>
        <w:t>
      4-бағанда – маркалары бойынша бір айдағы мұнай өнімдерінің көлемі (тонна);</w:t>
      </w:r>
    </w:p>
    <w:p>
      <w:pPr>
        <w:spacing w:after="0"/>
        <w:ind w:left="0"/>
        <w:jc w:val="both"/>
      </w:pPr>
      <w:r>
        <w:rPr>
          <w:rFonts w:ascii="Times New Roman"/>
          <w:b w:val="false"/>
          <w:i w:val="false"/>
          <w:color w:val="000000"/>
          <w:sz w:val="28"/>
        </w:rPr>
        <w:t>
      5-бағанда – маркалары бойынша жыл басынан мұнай өнімдерінің көлемі (тонна);</w:t>
      </w:r>
    </w:p>
    <w:bookmarkStart w:name="z129" w:id="117"/>
    <w:p>
      <w:pPr>
        <w:spacing w:after="0"/>
        <w:ind w:left="0"/>
        <w:jc w:val="both"/>
      </w:pPr>
      <w:r>
        <w:rPr>
          <w:rFonts w:ascii="Times New Roman"/>
          <w:b w:val="false"/>
          <w:i w:val="false"/>
          <w:color w:val="000000"/>
          <w:sz w:val="28"/>
        </w:rPr>
        <w:t>
      3. 2-кестедегі нысан мынадай түрде толтырылады:</w:t>
      </w:r>
    </w:p>
    <w:bookmarkEnd w:id="117"/>
    <w:p>
      <w:pPr>
        <w:spacing w:after="0"/>
        <w:ind w:left="0"/>
        <w:jc w:val="both"/>
      </w:pPr>
      <w:r>
        <w:rPr>
          <w:rFonts w:ascii="Times New Roman"/>
          <w:b w:val="false"/>
          <w:i w:val="false"/>
          <w:color w:val="000000"/>
          <w:sz w:val="28"/>
        </w:rPr>
        <w:t>
      1-бағанда – мұнай өнімдерінің бір айдағы жалпы көлемі (тонна);</w:t>
      </w:r>
    </w:p>
    <w:p>
      <w:pPr>
        <w:spacing w:after="0"/>
        <w:ind w:left="0"/>
        <w:jc w:val="both"/>
      </w:pPr>
      <w:r>
        <w:rPr>
          <w:rFonts w:ascii="Times New Roman"/>
          <w:b w:val="false"/>
          <w:i w:val="false"/>
          <w:color w:val="000000"/>
          <w:sz w:val="28"/>
        </w:rPr>
        <w:t>
      2-бағанда – мұнай өнімдерінің жыл басынан бастап жалпы көлемі (тонна);</w:t>
      </w:r>
    </w:p>
    <w:p>
      <w:pPr>
        <w:spacing w:after="0"/>
        <w:ind w:left="0"/>
        <w:jc w:val="both"/>
      </w:pPr>
      <w:r>
        <w:rPr>
          <w:rFonts w:ascii="Times New Roman"/>
          <w:b w:val="false"/>
          <w:i w:val="false"/>
          <w:color w:val="000000"/>
          <w:sz w:val="28"/>
        </w:rPr>
        <w:t>
      3-бағанда – маркалары бойынша бір айдағы мұнай өнімдерінің көлемі (тонна);</w:t>
      </w:r>
    </w:p>
    <w:p>
      <w:pPr>
        <w:spacing w:after="0"/>
        <w:ind w:left="0"/>
        <w:jc w:val="both"/>
      </w:pPr>
      <w:r>
        <w:rPr>
          <w:rFonts w:ascii="Times New Roman"/>
          <w:b w:val="false"/>
          <w:i w:val="false"/>
          <w:color w:val="000000"/>
          <w:sz w:val="28"/>
        </w:rPr>
        <w:t>
      4-бағанда – маркалары бойынша жыл басынан мұнай өнімдерінің көлемі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5-қосымша</w:t>
            </w:r>
          </w:p>
        </w:tc>
      </w:tr>
    </w:tbl>
    <w:bookmarkStart w:name="z131" w:id="118"/>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1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Өндірушінің атауы бар ауыл шаруашылығы өнімдерін өндірушілер үшін дизель отынын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ӨАБАШӨӨДОТЖЖТА-1.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32" w:id="119"/>
    <w:p>
      <w:pPr>
        <w:spacing w:after="0"/>
        <w:ind w:left="0"/>
        <w:jc w:val="both"/>
      </w:pPr>
      <w:r>
        <w:rPr>
          <w:rFonts w:ascii="Times New Roman"/>
          <w:b w:val="false"/>
          <w:i w:val="false"/>
          <w:color w:val="000000"/>
          <w:sz w:val="28"/>
        </w:rPr>
        <w:t>
      1-кесте</w:t>
      </w:r>
    </w:p>
    <w:bookmarkEnd w:id="119"/>
    <w:bookmarkStart w:name="z133" w:id="120"/>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1"/>
    <w:p>
      <w:pPr>
        <w:spacing w:after="0"/>
        <w:ind w:left="0"/>
        <w:jc w:val="both"/>
      </w:pPr>
      <w:r>
        <w:rPr>
          <w:rFonts w:ascii="Times New Roman"/>
          <w:b w:val="false"/>
          <w:i w:val="false"/>
          <w:color w:val="000000"/>
          <w:sz w:val="28"/>
        </w:rPr>
        <w:t>
      2-кесте</w:t>
      </w:r>
    </w:p>
    <w:bookmarkEnd w:id="121"/>
    <w:bookmarkStart w:name="z135" w:id="122"/>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136" w:id="123"/>
    <w:p>
      <w:pPr>
        <w:spacing w:after="0"/>
        <w:ind w:left="0"/>
        <w:jc w:val="both"/>
      </w:pPr>
      <w:r>
        <w:rPr>
          <w:rFonts w:ascii="Times New Roman"/>
          <w:b w:val="false"/>
          <w:i w:val="false"/>
          <w:color w:val="000000"/>
          <w:sz w:val="28"/>
        </w:rPr>
        <w:t xml:space="preserve">
      Ескертпе: "Өндірушінің атауы бар ауыл шаруашылығы өнімдерін өндірушілер үшін дизель отынын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атауы бар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дизель </w:t>
            </w:r>
            <w:r>
              <w:br/>
            </w:r>
            <w:r>
              <w:rPr>
                <w:rFonts w:ascii="Times New Roman"/>
                <w:b w:val="false"/>
                <w:i w:val="false"/>
                <w:color w:val="000000"/>
                <w:sz w:val="20"/>
              </w:rPr>
              <w:t xml:space="preserve">отынын тиеп-жөнелту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138" w:id="124"/>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 нысанын толтыру бойынша түсіндірме</w:t>
      </w:r>
    </w:p>
    <w:bookmarkEnd w:id="124"/>
    <w:bookmarkStart w:name="z139" w:id="125"/>
    <w:p>
      <w:pPr>
        <w:spacing w:after="0"/>
        <w:ind w:left="0"/>
        <w:jc w:val="both"/>
      </w:pPr>
      <w:r>
        <w:rPr>
          <w:rFonts w:ascii="Times New Roman"/>
          <w:b w:val="false"/>
          <w:i w:val="false"/>
          <w:color w:val="000000"/>
          <w:sz w:val="28"/>
        </w:rPr>
        <w:t xml:space="preserve">
      1. "Өндірушінің атауы бар ауыл шаруашылығы өнімдерін өндірушілер үшін дизель отынын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25"/>
    <w:bookmarkStart w:name="z140" w:id="126"/>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26"/>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айға арналған график бойынша саны;</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өндірушінің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жасалған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жасалған шарттар;</w:t>
      </w:r>
    </w:p>
    <w:bookmarkStart w:name="z141" w:id="127"/>
    <w:p>
      <w:pPr>
        <w:spacing w:after="0"/>
        <w:ind w:left="0"/>
        <w:jc w:val="both"/>
      </w:pPr>
      <w:r>
        <w:rPr>
          <w:rFonts w:ascii="Times New Roman"/>
          <w:b w:val="false"/>
          <w:i w:val="false"/>
          <w:color w:val="000000"/>
          <w:sz w:val="28"/>
        </w:rPr>
        <w:t>
      3. 2-кестедегі нысанда әр баған мынадай түрде толтырылады:</w:t>
      </w:r>
    </w:p>
    <w:bookmarkEnd w:id="127"/>
    <w:p>
      <w:pPr>
        <w:spacing w:after="0"/>
        <w:ind w:left="0"/>
        <w:jc w:val="both"/>
      </w:pPr>
      <w:r>
        <w:rPr>
          <w:rFonts w:ascii="Times New Roman"/>
          <w:b w:val="false"/>
          <w:i w:val="false"/>
          <w:color w:val="000000"/>
          <w:sz w:val="28"/>
        </w:rPr>
        <w:t>
      1-бағанда – шығарылған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w:t>
      </w:r>
    </w:p>
    <w:p>
      <w:pPr>
        <w:spacing w:after="0"/>
        <w:ind w:left="0"/>
        <w:jc w:val="both"/>
      </w:pPr>
      <w:r>
        <w:rPr>
          <w:rFonts w:ascii="Times New Roman"/>
          <w:b w:val="false"/>
          <w:i w:val="false"/>
          <w:color w:val="000000"/>
          <w:sz w:val="28"/>
        </w:rPr>
        <w:t>
      3-бағанда – мұнай өңдеу зауытына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6-бағанда – төленбегендердің саны тоннамен.</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6-қосымша</w:t>
            </w:r>
          </w:p>
        </w:tc>
      </w:tr>
    </w:tbl>
    <w:bookmarkStart w:name="z143" w:id="128"/>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2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және мұнай өнімдерінің қозғалысы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ММӨҚЖАА-1.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44" w:id="129"/>
    <w:p>
      <w:pPr>
        <w:spacing w:after="0"/>
        <w:ind w:left="0"/>
        <w:jc w:val="both"/>
      </w:pPr>
      <w:r>
        <w:rPr>
          <w:rFonts w:ascii="Times New Roman"/>
          <w:b w:val="false"/>
          <w:i w:val="false"/>
          <w:color w:val="000000"/>
          <w:sz w:val="28"/>
        </w:rPr>
        <w:t>
      1-кесте</w:t>
      </w:r>
    </w:p>
    <w:bookmarkEnd w:id="129"/>
    <w:bookmarkStart w:name="z145" w:id="130"/>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мұнайдың, газ конденсатының және (немесе) өңделген мұнай өнімдері қоспаларының (ӨМҚ) түсімi,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мұнайдың, газ конденсатының және (немесе) өңделген мұнай өнімдерінің қоспалары (ӨМҚ),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1"/>
    <w:p>
      <w:pPr>
        <w:spacing w:after="0"/>
        <w:ind w:left="0"/>
        <w:jc w:val="both"/>
      </w:pPr>
      <w:r>
        <w:rPr>
          <w:rFonts w:ascii="Times New Roman"/>
          <w:b w:val="false"/>
          <w:i w:val="false"/>
          <w:color w:val="000000"/>
          <w:sz w:val="28"/>
        </w:rPr>
        <w:t>
      2-кесте</w:t>
      </w:r>
    </w:p>
    <w:bookmarkEnd w:id="131"/>
    <w:bookmarkStart w:name="z147" w:id="132"/>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(мұнай өнiмдерінің маркаларын көрсете отырып),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3"/>
    <w:p>
      <w:pPr>
        <w:spacing w:after="0"/>
        <w:ind w:left="0"/>
        <w:jc w:val="both"/>
      </w:pPr>
      <w:r>
        <w:rPr>
          <w:rFonts w:ascii="Times New Roman"/>
          <w:b w:val="false"/>
          <w:i w:val="false"/>
          <w:color w:val="000000"/>
          <w:sz w:val="28"/>
        </w:rPr>
        <w:t>
      3-кесте</w:t>
      </w:r>
    </w:p>
    <w:bookmarkEnd w:id="133"/>
    <w:bookmarkStart w:name="z149" w:id="134"/>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(мұнай өнiмдерінің маркаларын көрсете оырып),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5"/>
    <w:p>
      <w:pPr>
        <w:spacing w:after="0"/>
        <w:ind w:left="0"/>
        <w:jc w:val="both"/>
      </w:pPr>
      <w:r>
        <w:rPr>
          <w:rFonts w:ascii="Times New Roman"/>
          <w:b w:val="false"/>
          <w:i w:val="false"/>
          <w:color w:val="000000"/>
          <w:sz w:val="28"/>
        </w:rPr>
        <w:t>
      4-кесте</w:t>
      </w:r>
    </w:p>
    <w:bookmarkEnd w:id="135"/>
    <w:bookmarkStart w:name="z151" w:id="136"/>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(мұнай өнiмдерінің маркаларын көрсете отырып),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 және (немесе) өңделген мұнай өнімдерінің қоспалары (ӨМҚ),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52" w:id="137"/>
    <w:p>
      <w:pPr>
        <w:spacing w:after="0"/>
        <w:ind w:left="0"/>
        <w:jc w:val="both"/>
      </w:pPr>
      <w:r>
        <w:rPr>
          <w:rFonts w:ascii="Times New Roman"/>
          <w:b w:val="false"/>
          <w:i w:val="false"/>
          <w:color w:val="000000"/>
          <w:sz w:val="28"/>
        </w:rPr>
        <w:t xml:space="preserve">
      Ескертпе: "Мұнай және мұнай өнімдерінің қозғалысы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мұнай өнімдерінің </w:t>
            </w:r>
            <w:r>
              <w:br/>
            </w:r>
            <w:r>
              <w:rPr>
                <w:rFonts w:ascii="Times New Roman"/>
                <w:b w:val="false"/>
                <w:i w:val="false"/>
                <w:color w:val="000000"/>
                <w:sz w:val="20"/>
              </w:rPr>
              <w:t xml:space="preserve">қозғалысы жөніндегі ай сайынғы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4" w:id="138"/>
    <w:p>
      <w:pPr>
        <w:spacing w:after="0"/>
        <w:ind w:left="0"/>
        <w:jc w:val="left"/>
      </w:pPr>
      <w:r>
        <w:rPr>
          <w:rFonts w:ascii="Times New Roman"/>
          <w:b/>
          <w:i w:val="false"/>
          <w:color w:val="000000"/>
        </w:rPr>
        <w:t xml:space="preserve"> "Мұнай және мұнай өнімдерінің қозғалысы жөніндегі ай сайынғы ақпарат" нысанын толтыру бойынша түсіндірме</w:t>
      </w:r>
    </w:p>
    <w:bookmarkEnd w:id="138"/>
    <w:bookmarkStart w:name="z155" w:id="139"/>
    <w:p>
      <w:pPr>
        <w:spacing w:after="0"/>
        <w:ind w:left="0"/>
        <w:jc w:val="both"/>
      </w:pPr>
      <w:r>
        <w:rPr>
          <w:rFonts w:ascii="Times New Roman"/>
          <w:b w:val="false"/>
          <w:i w:val="false"/>
          <w:color w:val="000000"/>
          <w:sz w:val="28"/>
        </w:rPr>
        <w:t xml:space="preserve">
      1. "Мұнай және мұнай өнімдерінің қозғалысы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39"/>
    <w:bookmarkStart w:name="z156" w:id="140"/>
    <w:p>
      <w:pPr>
        <w:spacing w:after="0"/>
        <w:ind w:left="0"/>
        <w:jc w:val="both"/>
      </w:pPr>
      <w:r>
        <w:rPr>
          <w:rFonts w:ascii="Times New Roman"/>
          <w:b w:val="false"/>
          <w:i w:val="false"/>
          <w:color w:val="000000"/>
          <w:sz w:val="28"/>
        </w:rPr>
        <w:t>
      2. 1-кестедегі нысан мынадай түрде толтырылады:</w:t>
      </w:r>
    </w:p>
    <w:bookmarkEnd w:id="140"/>
    <w:p>
      <w:pPr>
        <w:spacing w:after="0"/>
        <w:ind w:left="0"/>
        <w:jc w:val="both"/>
      </w:pPr>
      <w:r>
        <w:rPr>
          <w:rFonts w:ascii="Times New Roman"/>
          <w:b w:val="false"/>
          <w:i w:val="false"/>
          <w:color w:val="000000"/>
          <w:sz w:val="28"/>
        </w:rPr>
        <w:t>
      1-бағанда мұнай, газ конденсаты және (немесе) өңделген мұнай өнімдерінің қоспаларын берушілерінің тізімі көрсетіледі;</w:t>
      </w:r>
    </w:p>
    <w:p>
      <w:pPr>
        <w:spacing w:after="0"/>
        <w:ind w:left="0"/>
        <w:jc w:val="both"/>
      </w:pPr>
      <w:r>
        <w:rPr>
          <w:rFonts w:ascii="Times New Roman"/>
          <w:b w:val="false"/>
          <w:i w:val="false"/>
          <w:color w:val="000000"/>
          <w:sz w:val="28"/>
        </w:rPr>
        <w:t>
      2-бағанда – өндіруші компаниялар;</w:t>
      </w:r>
    </w:p>
    <w:p>
      <w:pPr>
        <w:spacing w:after="0"/>
        <w:ind w:left="0"/>
        <w:jc w:val="both"/>
      </w:pPr>
      <w:r>
        <w:rPr>
          <w:rFonts w:ascii="Times New Roman"/>
          <w:b w:val="false"/>
          <w:i w:val="false"/>
          <w:color w:val="000000"/>
          <w:sz w:val="28"/>
        </w:rPr>
        <w:t>
      3-бағанда – мұнай кен орны;</w:t>
      </w:r>
    </w:p>
    <w:p>
      <w:pPr>
        <w:spacing w:after="0"/>
        <w:ind w:left="0"/>
        <w:jc w:val="both"/>
      </w:pPr>
      <w:r>
        <w:rPr>
          <w:rFonts w:ascii="Times New Roman"/>
          <w:b w:val="false"/>
          <w:i w:val="false"/>
          <w:color w:val="000000"/>
          <w:sz w:val="28"/>
        </w:rPr>
        <w:t>
      4-бағанда – бір айдағы түскен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5-бағанда – жыл басынан бастап түскен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6-бағанда – бір айдағы өңделген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7-бағанда жыл басынан бастап өңделген шикі мұнайдың, газ конденсатының және (немесе) өңделген мұнай өнімдері қоспаларының көлемі (тонна).</w:t>
      </w:r>
    </w:p>
    <w:bookmarkStart w:name="z157" w:id="141"/>
    <w:p>
      <w:pPr>
        <w:spacing w:after="0"/>
        <w:ind w:left="0"/>
        <w:jc w:val="both"/>
      </w:pPr>
      <w:r>
        <w:rPr>
          <w:rFonts w:ascii="Times New Roman"/>
          <w:b w:val="false"/>
          <w:i w:val="false"/>
          <w:color w:val="000000"/>
          <w:sz w:val="28"/>
        </w:rPr>
        <w:t>
      3. 2-кестедегі нысан әр өнім түрі бойынша жеке толтырылады және мынадай түрде бірінші екі баған көрсетіледі:</w:t>
      </w:r>
    </w:p>
    <w:bookmarkEnd w:id="141"/>
    <w:p>
      <w:pPr>
        <w:spacing w:after="0"/>
        <w:ind w:left="0"/>
        <w:jc w:val="both"/>
      </w:pPr>
      <w:r>
        <w:rPr>
          <w:rFonts w:ascii="Times New Roman"/>
          <w:b w:val="false"/>
          <w:i w:val="false"/>
          <w:color w:val="000000"/>
          <w:sz w:val="28"/>
        </w:rPr>
        <w:t>
      1-бағанда – бір айда өндірілген мұнай өнiмдерінің көлемі (маркаларын көрсете отырып) (тонна);</w:t>
      </w:r>
    </w:p>
    <w:p>
      <w:pPr>
        <w:spacing w:after="0"/>
        <w:ind w:left="0"/>
        <w:jc w:val="both"/>
      </w:pPr>
      <w:r>
        <w:rPr>
          <w:rFonts w:ascii="Times New Roman"/>
          <w:b w:val="false"/>
          <w:i w:val="false"/>
          <w:color w:val="000000"/>
          <w:sz w:val="28"/>
        </w:rPr>
        <w:t>
      2-бағанда – жыл басынан бастап өндірілген мұнай өнiмдерінің көлемі (маркаларын көрсете отырып) (тонна).</w:t>
      </w:r>
    </w:p>
    <w:bookmarkStart w:name="z158" w:id="142"/>
    <w:p>
      <w:pPr>
        <w:spacing w:after="0"/>
        <w:ind w:left="0"/>
        <w:jc w:val="both"/>
      </w:pPr>
      <w:r>
        <w:rPr>
          <w:rFonts w:ascii="Times New Roman"/>
          <w:b w:val="false"/>
          <w:i w:val="false"/>
          <w:color w:val="000000"/>
          <w:sz w:val="28"/>
        </w:rPr>
        <w:t>
      4. 3-кестедегі нысан әр өнім түрі бойынша жеке толтырылады және мынадай түрде бірінші екі баған көрсетіледі:</w:t>
      </w:r>
    </w:p>
    <w:bookmarkEnd w:id="142"/>
    <w:p>
      <w:pPr>
        <w:spacing w:after="0"/>
        <w:ind w:left="0"/>
        <w:jc w:val="both"/>
      </w:pPr>
      <w:r>
        <w:rPr>
          <w:rFonts w:ascii="Times New Roman"/>
          <w:b w:val="false"/>
          <w:i w:val="false"/>
          <w:color w:val="000000"/>
          <w:sz w:val="28"/>
        </w:rPr>
        <w:t>
      1-бағанда – бір айда тиеп-жөнелтілген мұнай өнiмдерінің көлемі (маркаларын көрсете отырып) (тонна);</w:t>
      </w:r>
    </w:p>
    <w:p>
      <w:pPr>
        <w:spacing w:after="0"/>
        <w:ind w:left="0"/>
        <w:jc w:val="both"/>
      </w:pPr>
      <w:r>
        <w:rPr>
          <w:rFonts w:ascii="Times New Roman"/>
          <w:b w:val="false"/>
          <w:i w:val="false"/>
          <w:color w:val="000000"/>
          <w:sz w:val="28"/>
        </w:rPr>
        <w:t>
      2-бағанда – жыл басынан бастап тиеп-жөнелтілген мұнай өнiмдерінің көлемі (маркаларын көрсете отырып) (тонна).</w:t>
      </w:r>
    </w:p>
    <w:bookmarkStart w:name="z159" w:id="143"/>
    <w:p>
      <w:pPr>
        <w:spacing w:after="0"/>
        <w:ind w:left="0"/>
        <w:jc w:val="both"/>
      </w:pPr>
      <w:r>
        <w:rPr>
          <w:rFonts w:ascii="Times New Roman"/>
          <w:b w:val="false"/>
          <w:i w:val="false"/>
          <w:color w:val="000000"/>
          <w:sz w:val="28"/>
        </w:rPr>
        <w:t>
      5. 4-кестедегі нысан мынадай түрде толтырылады:</w:t>
      </w:r>
    </w:p>
    <w:bookmarkEnd w:id="143"/>
    <w:p>
      <w:pPr>
        <w:spacing w:after="0"/>
        <w:ind w:left="0"/>
        <w:jc w:val="both"/>
      </w:pPr>
      <w:r>
        <w:rPr>
          <w:rFonts w:ascii="Times New Roman"/>
          <w:b w:val="false"/>
          <w:i w:val="false"/>
          <w:color w:val="000000"/>
          <w:sz w:val="28"/>
        </w:rPr>
        <w:t>
      1-бағанда шикі мұнайдың, газ конденсатының және (немесе) өңделген мұнай өнімдерінің (ӨМҚ) қоспаларының қалдықтары (маркаларын көрсете отырып) көрсетіледі;</w:t>
      </w:r>
    </w:p>
    <w:p>
      <w:pPr>
        <w:spacing w:after="0"/>
        <w:ind w:left="0"/>
        <w:jc w:val="both"/>
      </w:pPr>
      <w:r>
        <w:rPr>
          <w:rFonts w:ascii="Times New Roman"/>
          <w:b w:val="false"/>
          <w:i w:val="false"/>
          <w:color w:val="000000"/>
          <w:sz w:val="28"/>
        </w:rPr>
        <w:t>
      2-бағанда – 1-түрі бойынша мұнай өнімдерінің көлемі (тонна);</w:t>
      </w:r>
    </w:p>
    <w:p>
      <w:pPr>
        <w:spacing w:after="0"/>
        <w:ind w:left="0"/>
        <w:jc w:val="both"/>
      </w:pPr>
      <w:r>
        <w:rPr>
          <w:rFonts w:ascii="Times New Roman"/>
          <w:b w:val="false"/>
          <w:i w:val="false"/>
          <w:color w:val="000000"/>
          <w:sz w:val="28"/>
        </w:rPr>
        <w:t>
      3-бағанда – 2-түрі бойынша мұнай өнімдерінің көлемі (тонна);</w:t>
      </w:r>
    </w:p>
    <w:p>
      <w:pPr>
        <w:spacing w:after="0"/>
        <w:ind w:left="0"/>
        <w:jc w:val="both"/>
      </w:pPr>
      <w:r>
        <w:rPr>
          <w:rFonts w:ascii="Times New Roman"/>
          <w:b w:val="false"/>
          <w:i w:val="false"/>
          <w:color w:val="000000"/>
          <w:sz w:val="28"/>
        </w:rPr>
        <w:t>
      4-бағанда – 3-түрі бойынша мұнай өнімдерінің көлемі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7-қосымша</w:t>
            </w:r>
          </w:p>
        </w:tc>
      </w:tr>
    </w:tbl>
    <w:bookmarkStart w:name="z161" w:id="144"/>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4"/>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тиеп-жөнелту жөніндегітәуліктік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62" w:id="145"/>
    <w:p>
      <w:pPr>
        <w:spacing w:after="0"/>
        <w:ind w:left="0"/>
        <w:jc w:val="both"/>
      </w:pPr>
      <w:r>
        <w:rPr>
          <w:rFonts w:ascii="Times New Roman"/>
          <w:b w:val="false"/>
          <w:i w:val="false"/>
          <w:color w:val="000000"/>
          <w:sz w:val="28"/>
        </w:rPr>
        <w:t>
      1-кесте</w:t>
      </w:r>
    </w:p>
    <w:bookmarkEnd w:id="145"/>
    <w:bookmarkStart w:name="z163" w:id="146"/>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7"/>
    <w:p>
      <w:pPr>
        <w:spacing w:after="0"/>
        <w:ind w:left="0"/>
        <w:jc w:val="both"/>
      </w:pPr>
      <w:r>
        <w:rPr>
          <w:rFonts w:ascii="Times New Roman"/>
          <w:b w:val="false"/>
          <w:i w:val="false"/>
          <w:color w:val="000000"/>
          <w:sz w:val="28"/>
        </w:rPr>
        <w:t>
      2-кесте</w:t>
      </w:r>
    </w:p>
    <w:bookmarkEnd w:id="147"/>
    <w:bookmarkStart w:name="z165" w:id="148"/>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66" w:id="149"/>
    <w:p>
      <w:pPr>
        <w:spacing w:after="0"/>
        <w:ind w:left="0"/>
        <w:jc w:val="both"/>
      </w:pPr>
      <w:r>
        <w:rPr>
          <w:rFonts w:ascii="Times New Roman"/>
          <w:b w:val="false"/>
          <w:i w:val="false"/>
          <w:color w:val="000000"/>
          <w:sz w:val="28"/>
        </w:rPr>
        <w:t xml:space="preserve">
      Ескертпе: "Мұнай өнімдерін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тиеп-жөнелту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8" w:id="150"/>
    <w:p>
      <w:pPr>
        <w:spacing w:after="0"/>
        <w:ind w:left="0"/>
        <w:jc w:val="left"/>
      </w:pPr>
      <w:r>
        <w:rPr>
          <w:rFonts w:ascii="Times New Roman"/>
          <w:b/>
          <w:i w:val="false"/>
          <w:color w:val="000000"/>
        </w:rPr>
        <w:t xml:space="preserve"> "Мұнай өнімдерін тиеп-жөнелту жөніндегі тәуліктік ақпарат" нысанын толтыру бойынша түсіндірме </w:t>
      </w:r>
    </w:p>
    <w:bookmarkEnd w:id="150"/>
    <w:bookmarkStart w:name="z169" w:id="151"/>
    <w:p>
      <w:pPr>
        <w:spacing w:after="0"/>
        <w:ind w:left="0"/>
        <w:jc w:val="both"/>
      </w:pPr>
      <w:r>
        <w:rPr>
          <w:rFonts w:ascii="Times New Roman"/>
          <w:b w:val="false"/>
          <w:i w:val="false"/>
          <w:color w:val="000000"/>
          <w:sz w:val="28"/>
        </w:rPr>
        <w:t xml:space="preserve">
      1. "Мұнай өнімдерін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51"/>
    <w:bookmarkStart w:name="z170" w:id="152"/>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152"/>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______айына арналғанграфик бойынша саны (тонна);</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өндірушінің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шарттар;</w:t>
      </w:r>
    </w:p>
    <w:p>
      <w:pPr>
        <w:spacing w:after="0"/>
        <w:ind w:left="0"/>
        <w:jc w:val="both"/>
      </w:pPr>
      <w:r>
        <w:rPr>
          <w:rFonts w:ascii="Times New Roman"/>
          <w:b w:val="false"/>
          <w:i w:val="false"/>
          <w:color w:val="000000"/>
          <w:sz w:val="28"/>
        </w:rPr>
        <w:t>
      2-кестедегі нысанда әр баған мынадай түрде толтырылады:</w:t>
      </w:r>
    </w:p>
    <w:p>
      <w:pPr>
        <w:spacing w:after="0"/>
        <w:ind w:left="0"/>
        <w:jc w:val="both"/>
      </w:pPr>
      <w:r>
        <w:rPr>
          <w:rFonts w:ascii="Times New Roman"/>
          <w:b w:val="false"/>
          <w:i w:val="false"/>
          <w:color w:val="000000"/>
          <w:sz w:val="28"/>
        </w:rPr>
        <w:t>
      1-бағанда – қойылған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 (тонна);</w:t>
      </w:r>
    </w:p>
    <w:p>
      <w:pPr>
        <w:spacing w:after="0"/>
        <w:ind w:left="0"/>
        <w:jc w:val="both"/>
      </w:pPr>
      <w:r>
        <w:rPr>
          <w:rFonts w:ascii="Times New Roman"/>
          <w:b w:val="false"/>
          <w:i w:val="false"/>
          <w:color w:val="000000"/>
          <w:sz w:val="28"/>
        </w:rPr>
        <w:t>
      3-бағанда – мұнай өңдеу зауыттарына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xml:space="preserve">
      6-бағанда – төленбегендердің саны тоннамен. </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8-қосымша</w:t>
            </w:r>
          </w:p>
        </w:tc>
      </w:tr>
    </w:tbl>
    <w:bookmarkStart w:name="z172" w:id="153"/>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3"/>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ӨАЖМКӘӨОММТЖТА-1.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73" w:id="154"/>
    <w:p>
      <w:pPr>
        <w:spacing w:after="0"/>
        <w:ind w:left="0"/>
        <w:jc w:val="both"/>
      </w:pPr>
      <w:r>
        <w:rPr>
          <w:rFonts w:ascii="Times New Roman"/>
          <w:b w:val="false"/>
          <w:i w:val="false"/>
          <w:color w:val="000000"/>
          <w:sz w:val="28"/>
        </w:rPr>
        <w:t>
      1-кесте</w:t>
      </w:r>
    </w:p>
    <w:bookmarkEnd w:id="154"/>
    <w:bookmarkStart w:name="z174" w:id="155"/>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6"/>
    <w:p>
      <w:pPr>
        <w:spacing w:after="0"/>
        <w:ind w:left="0"/>
        <w:jc w:val="both"/>
      </w:pPr>
      <w:r>
        <w:rPr>
          <w:rFonts w:ascii="Times New Roman"/>
          <w:b w:val="false"/>
          <w:i w:val="false"/>
          <w:color w:val="000000"/>
          <w:sz w:val="28"/>
        </w:rPr>
        <w:t>
      2-кесте</w:t>
      </w:r>
    </w:p>
    <w:bookmarkEnd w:id="156"/>
    <w:bookmarkStart w:name="z176" w:id="157"/>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77" w:id="158"/>
    <w:p>
      <w:pPr>
        <w:spacing w:after="0"/>
        <w:ind w:left="0"/>
        <w:jc w:val="both"/>
      </w:pPr>
      <w:r>
        <w:rPr>
          <w:rFonts w:ascii="Times New Roman"/>
          <w:b w:val="false"/>
          <w:i w:val="false"/>
          <w:color w:val="000000"/>
          <w:sz w:val="28"/>
        </w:rPr>
        <w:t xml:space="preserve">
      Ескертпе: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атауы бар жылыту </w:t>
            </w:r>
            <w:r>
              <w:br/>
            </w:r>
            <w:r>
              <w:rPr>
                <w:rFonts w:ascii="Times New Roman"/>
                <w:b w:val="false"/>
                <w:i w:val="false"/>
                <w:color w:val="000000"/>
                <w:sz w:val="20"/>
              </w:rPr>
              <w:t>маусымы кезінде әлеуметтік-</w:t>
            </w:r>
            <w:r>
              <w:br/>
            </w:r>
            <w:r>
              <w:rPr>
                <w:rFonts w:ascii="Times New Roman"/>
                <w:b w:val="false"/>
                <w:i w:val="false"/>
                <w:color w:val="000000"/>
                <w:sz w:val="20"/>
              </w:rPr>
              <w:t xml:space="preserve">өндірістік объектілер мен </w:t>
            </w:r>
            <w:r>
              <w:br/>
            </w:r>
            <w:r>
              <w:rPr>
                <w:rFonts w:ascii="Times New Roman"/>
                <w:b w:val="false"/>
                <w:i w:val="false"/>
                <w:color w:val="000000"/>
                <w:sz w:val="20"/>
              </w:rPr>
              <w:t>мекемелер үшін мазутты тиеп-</w:t>
            </w:r>
            <w:r>
              <w:br/>
            </w:r>
            <w:r>
              <w:rPr>
                <w:rFonts w:ascii="Times New Roman"/>
                <w:b w:val="false"/>
                <w:i w:val="false"/>
                <w:color w:val="000000"/>
                <w:sz w:val="20"/>
              </w:rPr>
              <w:t xml:space="preserve">жөнелту жөніндегі тәуліктік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79" w:id="159"/>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нысанын толтыру бойынша түсіндірме </w:t>
      </w:r>
    </w:p>
    <w:bookmarkEnd w:id="159"/>
    <w:bookmarkStart w:name="z180" w:id="160"/>
    <w:p>
      <w:pPr>
        <w:spacing w:after="0"/>
        <w:ind w:left="0"/>
        <w:jc w:val="both"/>
      </w:pPr>
      <w:r>
        <w:rPr>
          <w:rFonts w:ascii="Times New Roman"/>
          <w:b w:val="false"/>
          <w:i w:val="false"/>
          <w:color w:val="000000"/>
          <w:sz w:val="28"/>
        </w:rPr>
        <w:t xml:space="preserve">
      1.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60"/>
    <w:bookmarkStart w:name="z181" w:id="161"/>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161"/>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______ айына арналған график бойынша саны (тонна);</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мұнай берушінің, мұнай өнімдерінің көтерме сауда арқылы берушінің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шарттар;</w:t>
      </w:r>
    </w:p>
    <w:bookmarkStart w:name="z182" w:id="162"/>
    <w:p>
      <w:pPr>
        <w:spacing w:after="0"/>
        <w:ind w:left="0"/>
        <w:jc w:val="both"/>
      </w:pPr>
      <w:r>
        <w:rPr>
          <w:rFonts w:ascii="Times New Roman"/>
          <w:b w:val="false"/>
          <w:i w:val="false"/>
          <w:color w:val="000000"/>
          <w:sz w:val="28"/>
        </w:rPr>
        <w:t>
      3. 2-кестедегі нысанда әр баған мынадай түрде толтырылады:</w:t>
      </w:r>
    </w:p>
    <w:bookmarkEnd w:id="162"/>
    <w:p>
      <w:pPr>
        <w:spacing w:after="0"/>
        <w:ind w:left="0"/>
        <w:jc w:val="both"/>
      </w:pPr>
      <w:r>
        <w:rPr>
          <w:rFonts w:ascii="Times New Roman"/>
          <w:b w:val="false"/>
          <w:i w:val="false"/>
          <w:color w:val="000000"/>
          <w:sz w:val="28"/>
        </w:rPr>
        <w:t>
      1-бағанда – қойылған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w:t>
      </w:r>
    </w:p>
    <w:p>
      <w:pPr>
        <w:spacing w:after="0"/>
        <w:ind w:left="0"/>
        <w:jc w:val="both"/>
      </w:pPr>
      <w:r>
        <w:rPr>
          <w:rFonts w:ascii="Times New Roman"/>
          <w:b w:val="false"/>
          <w:i w:val="false"/>
          <w:color w:val="000000"/>
          <w:sz w:val="28"/>
        </w:rPr>
        <w:t>
      3-бағанда – мұнай өңдеу зауыттарына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xml:space="preserve">
      6-бағанда – төленбегендердің саны тоннамен. </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9-қосымша </w:t>
            </w:r>
          </w:p>
        </w:tc>
      </w:tr>
    </w:tbl>
    <w:bookmarkStart w:name="z184" w:id="163"/>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w:t>
      </w:r>
    </w:p>
    <w:bookmarkEnd w:id="163"/>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Әуежайлар үшін авиациялық отынды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ӘАОТЖТА-1.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85" w:id="164"/>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атаулары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 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86" w:id="165"/>
    <w:p>
      <w:pPr>
        <w:spacing w:after="0"/>
        <w:ind w:left="0"/>
        <w:jc w:val="both"/>
      </w:pPr>
      <w:r>
        <w:rPr>
          <w:rFonts w:ascii="Times New Roman"/>
          <w:b w:val="false"/>
          <w:i w:val="false"/>
          <w:color w:val="000000"/>
          <w:sz w:val="28"/>
        </w:rPr>
        <w:t xml:space="preserve">
      Ескертпе: "Әуежайлар үшін авиациялық отынды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"Әуежайлар үшін авиациялық </w:t>
            </w:r>
            <w:r>
              <w:br/>
            </w:r>
            <w:r>
              <w:rPr>
                <w:rFonts w:ascii="Times New Roman"/>
                <w:b w:val="false"/>
                <w:i w:val="false"/>
                <w:color w:val="000000"/>
                <w:sz w:val="20"/>
              </w:rPr>
              <w:t xml:space="preserve">отынды тиеп-жөнелту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188" w:id="166"/>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 нысанын толтыру бойынша түсіндірме </w:t>
      </w:r>
    </w:p>
    <w:bookmarkEnd w:id="166"/>
    <w:bookmarkStart w:name="z189" w:id="167"/>
    <w:p>
      <w:pPr>
        <w:spacing w:after="0"/>
        <w:ind w:left="0"/>
        <w:jc w:val="both"/>
      </w:pPr>
      <w:r>
        <w:rPr>
          <w:rFonts w:ascii="Times New Roman"/>
          <w:b w:val="false"/>
          <w:i w:val="false"/>
          <w:color w:val="000000"/>
          <w:sz w:val="28"/>
        </w:rPr>
        <w:t xml:space="preserve">
      1. "Әуежайлар үшін авиациялық отынды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67"/>
    <w:bookmarkStart w:name="z190" w:id="168"/>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68"/>
    <w:p>
      <w:pPr>
        <w:spacing w:after="0"/>
        <w:ind w:left="0"/>
        <w:jc w:val="both"/>
      </w:pPr>
      <w:r>
        <w:rPr>
          <w:rFonts w:ascii="Times New Roman"/>
          <w:b w:val="false"/>
          <w:i w:val="false"/>
          <w:color w:val="000000"/>
          <w:sz w:val="28"/>
        </w:rPr>
        <w:t>
      1-бағанда – әуежайлардың атаулары;</w:t>
      </w:r>
    </w:p>
    <w:p>
      <w:pPr>
        <w:spacing w:after="0"/>
        <w:ind w:left="0"/>
        <w:jc w:val="both"/>
      </w:pPr>
      <w:r>
        <w:rPr>
          <w:rFonts w:ascii="Times New Roman"/>
          <w:b w:val="false"/>
          <w:i w:val="false"/>
          <w:color w:val="000000"/>
          <w:sz w:val="28"/>
        </w:rPr>
        <w:t>
      2-бағанда – 20__ жылға арналған график;</w:t>
      </w:r>
    </w:p>
    <w:p>
      <w:pPr>
        <w:spacing w:after="0"/>
        <w:ind w:left="0"/>
        <w:jc w:val="both"/>
      </w:pPr>
      <w:r>
        <w:rPr>
          <w:rFonts w:ascii="Times New Roman"/>
          <w:b w:val="false"/>
          <w:i w:val="false"/>
          <w:color w:val="000000"/>
          <w:sz w:val="28"/>
        </w:rPr>
        <w:t>
      3-бағанда – қаңтар жоспар/факт;</w:t>
      </w:r>
    </w:p>
    <w:p>
      <w:pPr>
        <w:spacing w:after="0"/>
        <w:ind w:left="0"/>
        <w:jc w:val="both"/>
      </w:pPr>
      <w:r>
        <w:rPr>
          <w:rFonts w:ascii="Times New Roman"/>
          <w:b w:val="false"/>
          <w:i w:val="false"/>
          <w:color w:val="000000"/>
          <w:sz w:val="28"/>
        </w:rPr>
        <w:t>
      4-бағанда – ақпан жоспар/ факт;</w:t>
      </w:r>
    </w:p>
    <w:p>
      <w:pPr>
        <w:spacing w:after="0"/>
        <w:ind w:left="0"/>
        <w:jc w:val="both"/>
      </w:pPr>
      <w:r>
        <w:rPr>
          <w:rFonts w:ascii="Times New Roman"/>
          <w:b w:val="false"/>
          <w:i w:val="false"/>
          <w:color w:val="000000"/>
          <w:sz w:val="28"/>
        </w:rPr>
        <w:t>
      5-бағанда – наурыз жоспар/ факт;</w:t>
      </w:r>
    </w:p>
    <w:p>
      <w:pPr>
        <w:spacing w:after="0"/>
        <w:ind w:left="0"/>
        <w:jc w:val="both"/>
      </w:pPr>
      <w:r>
        <w:rPr>
          <w:rFonts w:ascii="Times New Roman"/>
          <w:b w:val="false"/>
          <w:i w:val="false"/>
          <w:color w:val="000000"/>
          <w:sz w:val="28"/>
        </w:rPr>
        <w:t>
      6-бағанда – сәуір жоспар/факт;</w:t>
      </w:r>
    </w:p>
    <w:p>
      <w:pPr>
        <w:spacing w:after="0"/>
        <w:ind w:left="0"/>
        <w:jc w:val="both"/>
      </w:pPr>
      <w:r>
        <w:rPr>
          <w:rFonts w:ascii="Times New Roman"/>
          <w:b w:val="false"/>
          <w:i w:val="false"/>
          <w:color w:val="000000"/>
          <w:sz w:val="28"/>
        </w:rPr>
        <w:t>
      7-бағанда – мамыр жоспар/факт;</w:t>
      </w:r>
    </w:p>
    <w:p>
      <w:pPr>
        <w:spacing w:after="0"/>
        <w:ind w:left="0"/>
        <w:jc w:val="both"/>
      </w:pPr>
      <w:r>
        <w:rPr>
          <w:rFonts w:ascii="Times New Roman"/>
          <w:b w:val="false"/>
          <w:i w:val="false"/>
          <w:color w:val="000000"/>
          <w:sz w:val="28"/>
        </w:rPr>
        <w:t>
      8-бағанда – маусым жоспар/факт;</w:t>
      </w:r>
    </w:p>
    <w:p>
      <w:pPr>
        <w:spacing w:after="0"/>
        <w:ind w:left="0"/>
        <w:jc w:val="both"/>
      </w:pPr>
      <w:r>
        <w:rPr>
          <w:rFonts w:ascii="Times New Roman"/>
          <w:b w:val="false"/>
          <w:i w:val="false"/>
          <w:color w:val="000000"/>
          <w:sz w:val="28"/>
        </w:rPr>
        <w:t>
      9-бағанда – шілде жоспар/факт;</w:t>
      </w:r>
    </w:p>
    <w:p>
      <w:pPr>
        <w:spacing w:after="0"/>
        <w:ind w:left="0"/>
        <w:jc w:val="both"/>
      </w:pPr>
      <w:r>
        <w:rPr>
          <w:rFonts w:ascii="Times New Roman"/>
          <w:b w:val="false"/>
          <w:i w:val="false"/>
          <w:color w:val="000000"/>
          <w:sz w:val="28"/>
        </w:rPr>
        <w:t>
      10-бағанда – тамыз жоспар/факт;</w:t>
      </w:r>
    </w:p>
    <w:p>
      <w:pPr>
        <w:spacing w:after="0"/>
        <w:ind w:left="0"/>
        <w:jc w:val="both"/>
      </w:pPr>
      <w:r>
        <w:rPr>
          <w:rFonts w:ascii="Times New Roman"/>
          <w:b w:val="false"/>
          <w:i w:val="false"/>
          <w:color w:val="000000"/>
          <w:sz w:val="28"/>
        </w:rPr>
        <w:t>
      11-бағанда – қыркүйек жоспар/факт;</w:t>
      </w:r>
    </w:p>
    <w:p>
      <w:pPr>
        <w:spacing w:after="0"/>
        <w:ind w:left="0"/>
        <w:jc w:val="both"/>
      </w:pPr>
      <w:r>
        <w:rPr>
          <w:rFonts w:ascii="Times New Roman"/>
          <w:b w:val="false"/>
          <w:i w:val="false"/>
          <w:color w:val="000000"/>
          <w:sz w:val="28"/>
        </w:rPr>
        <w:t>
      12-бағанда – қазан жоспар/факт</w:t>
      </w:r>
    </w:p>
    <w:p>
      <w:pPr>
        <w:spacing w:after="0"/>
        <w:ind w:left="0"/>
        <w:jc w:val="both"/>
      </w:pPr>
      <w:r>
        <w:rPr>
          <w:rFonts w:ascii="Times New Roman"/>
          <w:b w:val="false"/>
          <w:i w:val="false"/>
          <w:color w:val="000000"/>
          <w:sz w:val="28"/>
        </w:rPr>
        <w:t>
      13-бағанда – қараша жоспар/факт;</w:t>
      </w:r>
    </w:p>
    <w:p>
      <w:pPr>
        <w:spacing w:after="0"/>
        <w:ind w:left="0"/>
        <w:jc w:val="both"/>
      </w:pPr>
      <w:r>
        <w:rPr>
          <w:rFonts w:ascii="Times New Roman"/>
          <w:b w:val="false"/>
          <w:i w:val="false"/>
          <w:color w:val="000000"/>
          <w:sz w:val="28"/>
        </w:rPr>
        <w:t>
      14-бағанда – желтоқсан жоспар/факт;</w:t>
      </w:r>
    </w:p>
    <w:p>
      <w:pPr>
        <w:spacing w:after="0"/>
        <w:ind w:left="0"/>
        <w:jc w:val="both"/>
      </w:pPr>
      <w:r>
        <w:rPr>
          <w:rFonts w:ascii="Times New Roman"/>
          <w:b w:val="false"/>
          <w:i w:val="false"/>
          <w:color w:val="000000"/>
          <w:sz w:val="28"/>
        </w:rPr>
        <w:t>
      15-бағанда – жыл басынан бастап жоспар/факт.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10-қосымша </w:t>
            </w:r>
          </w:p>
        </w:tc>
      </w:tr>
    </w:tbl>
    <w:bookmarkStart w:name="z192" w:id="169"/>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w:t>
      </w:r>
    </w:p>
    <w:bookmarkEnd w:id="169"/>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өнімдеріне арналған көтерме сауда бағалары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МӨКСБЖТА-1.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w:t>
      </w:r>
    </w:p>
    <w:p>
      <w:pPr>
        <w:spacing w:after="0"/>
        <w:ind w:left="0"/>
        <w:jc w:val="both"/>
      </w:pPr>
      <w:r>
        <w:rPr>
          <w:rFonts w:ascii="Times New Roman"/>
          <w:b w:val="false"/>
          <w:i w:val="false"/>
          <w:color w:val="000000"/>
          <w:sz w:val="28"/>
        </w:rPr>
        <w:t>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93" w:id="170"/>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94" w:id="171"/>
    <w:p>
      <w:pPr>
        <w:spacing w:after="0"/>
        <w:ind w:left="0"/>
        <w:jc w:val="both"/>
      </w:pPr>
      <w:r>
        <w:rPr>
          <w:rFonts w:ascii="Times New Roman"/>
          <w:b w:val="false"/>
          <w:i w:val="false"/>
          <w:color w:val="000000"/>
          <w:sz w:val="28"/>
        </w:rPr>
        <w:t xml:space="preserve">
      Ескертпе: "Мұнай өнімдеріне арналған көтерме сауда бағалары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өнімдеріне арналған </w:t>
            </w:r>
            <w:r>
              <w:br/>
            </w:r>
            <w:r>
              <w:rPr>
                <w:rFonts w:ascii="Times New Roman"/>
                <w:b w:val="false"/>
                <w:i w:val="false"/>
                <w:color w:val="000000"/>
                <w:sz w:val="20"/>
              </w:rPr>
              <w:t xml:space="preserve">көтерме сауда бағалары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96" w:id="172"/>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 нысанын толтыру бойынша түсіндірме </w:t>
      </w:r>
    </w:p>
    <w:bookmarkEnd w:id="172"/>
    <w:bookmarkStart w:name="z197" w:id="173"/>
    <w:p>
      <w:pPr>
        <w:spacing w:after="0"/>
        <w:ind w:left="0"/>
        <w:jc w:val="both"/>
      </w:pPr>
      <w:r>
        <w:rPr>
          <w:rFonts w:ascii="Times New Roman"/>
          <w:b w:val="false"/>
          <w:i w:val="false"/>
          <w:color w:val="000000"/>
          <w:sz w:val="28"/>
        </w:rPr>
        <w:t xml:space="preserve">
      1. "Мұнай өнімдеріне арналған көтерме сауда бағалары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73"/>
    <w:bookmarkStart w:name="z198" w:id="174"/>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74"/>
    <w:p>
      <w:pPr>
        <w:spacing w:after="0"/>
        <w:ind w:left="0"/>
        <w:jc w:val="both"/>
      </w:pPr>
      <w:r>
        <w:rPr>
          <w:rFonts w:ascii="Times New Roman"/>
          <w:b w:val="false"/>
          <w:i w:val="false"/>
          <w:color w:val="000000"/>
          <w:sz w:val="28"/>
        </w:rPr>
        <w:t>
      1-бағанда мұнай өнімдерінің маркалары бойынша бағасы теңге/тоннамен көрсетіледі;</w:t>
      </w:r>
    </w:p>
    <w:p>
      <w:pPr>
        <w:spacing w:after="0"/>
        <w:ind w:left="0"/>
        <w:jc w:val="both"/>
      </w:pPr>
      <w:r>
        <w:rPr>
          <w:rFonts w:ascii="Times New Roman"/>
          <w:b w:val="false"/>
          <w:i w:val="false"/>
          <w:color w:val="000000"/>
          <w:sz w:val="28"/>
        </w:rPr>
        <w:t>
      2-бағанда мұнай өнімдерінің маркалары бойынша бағасы доллар/тоннамен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11-қосымша </w:t>
            </w:r>
          </w:p>
        </w:tc>
      </w:tr>
    </w:tbl>
    <w:bookmarkStart w:name="z200" w:id="175"/>
    <w:p>
      <w:pPr>
        <w:spacing w:after="0"/>
        <w:ind w:left="0"/>
        <w:jc w:val="left"/>
      </w:pPr>
      <w:r>
        <w:rPr>
          <w:rFonts w:ascii="Times New Roman"/>
          <w:b/>
          <w:i w:val="false"/>
          <w:color w:val="000000"/>
        </w:rPr>
        <w:t xml:space="preserve"> Мұнай өнімдерін импорттау жөніндегі тәуліктік ақпарат</w:t>
      </w:r>
    </w:p>
    <w:bookmarkEnd w:id="175"/>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импорттау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МӨИЖТА-1.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көтерме сауда арқылы беруші,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01" w:id="176"/>
    <w:p>
      <w:pPr>
        <w:spacing w:after="0"/>
        <w:ind w:left="0"/>
        <w:jc w:val="left"/>
      </w:pPr>
      <w:r>
        <w:rPr>
          <w:rFonts w:ascii="Times New Roman"/>
          <w:b/>
          <w:i w:val="false"/>
          <w:color w:val="000000"/>
        </w:rPr>
        <w:t xml:space="preserve"> Мұнай өнімдерін импорттау жөніндегі тәуліктік ақпарат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202" w:id="177"/>
    <w:p>
      <w:pPr>
        <w:spacing w:after="0"/>
        <w:ind w:left="0"/>
        <w:jc w:val="both"/>
      </w:pPr>
      <w:r>
        <w:rPr>
          <w:rFonts w:ascii="Times New Roman"/>
          <w:b w:val="false"/>
          <w:i w:val="false"/>
          <w:color w:val="000000"/>
          <w:sz w:val="28"/>
        </w:rPr>
        <w:t xml:space="preserve">
      Ескертпе: "Мұнай өнімдерін импорттацу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импорттау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4" w:id="178"/>
    <w:p>
      <w:pPr>
        <w:spacing w:after="0"/>
        <w:ind w:left="0"/>
        <w:jc w:val="left"/>
      </w:pPr>
      <w:r>
        <w:rPr>
          <w:rFonts w:ascii="Times New Roman"/>
          <w:b/>
          <w:i w:val="false"/>
          <w:color w:val="000000"/>
        </w:rPr>
        <w:t xml:space="preserve"> "Мұнай өнімдерін импорттау жөніндегі тәуліктік ақпарат" нысанын толтыру бойынша түсіндірме </w:t>
      </w:r>
    </w:p>
    <w:bookmarkEnd w:id="178"/>
    <w:bookmarkStart w:name="z205" w:id="179"/>
    <w:p>
      <w:pPr>
        <w:spacing w:after="0"/>
        <w:ind w:left="0"/>
        <w:jc w:val="both"/>
      </w:pPr>
      <w:r>
        <w:rPr>
          <w:rFonts w:ascii="Times New Roman"/>
          <w:b w:val="false"/>
          <w:i w:val="false"/>
          <w:color w:val="000000"/>
          <w:sz w:val="28"/>
        </w:rPr>
        <w:t xml:space="preserve">
      1. "Мұнай өнімдерін импорттау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79"/>
    <w:bookmarkStart w:name="z206" w:id="180"/>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80"/>
    <w:p>
      <w:pPr>
        <w:spacing w:after="0"/>
        <w:ind w:left="0"/>
        <w:jc w:val="both"/>
      </w:pPr>
      <w:r>
        <w:rPr>
          <w:rFonts w:ascii="Times New Roman"/>
          <w:b w:val="false"/>
          <w:i w:val="false"/>
          <w:color w:val="000000"/>
          <w:sz w:val="28"/>
        </w:rPr>
        <w:t>
      1-бағанда – өңір (облыс)*;</w:t>
      </w:r>
    </w:p>
    <w:p>
      <w:pPr>
        <w:spacing w:after="0"/>
        <w:ind w:left="0"/>
        <w:jc w:val="both"/>
      </w:pPr>
      <w:r>
        <w:rPr>
          <w:rFonts w:ascii="Times New Roman"/>
          <w:b w:val="false"/>
          <w:i w:val="false"/>
          <w:color w:val="000000"/>
          <w:sz w:val="28"/>
        </w:rPr>
        <w:t>
      2-бағанда – бір тәулікте/айдың басынан бастап импортталған Аи-80 бензинінің жалпы көлемі (тонна);</w:t>
      </w:r>
    </w:p>
    <w:p>
      <w:pPr>
        <w:spacing w:after="0"/>
        <w:ind w:left="0"/>
        <w:jc w:val="both"/>
      </w:pPr>
      <w:r>
        <w:rPr>
          <w:rFonts w:ascii="Times New Roman"/>
          <w:b w:val="false"/>
          <w:i w:val="false"/>
          <w:color w:val="000000"/>
          <w:sz w:val="28"/>
        </w:rPr>
        <w:t>
      3-бағанда – бір тәулікте/айдың басынан бастап импортталған Аи-92/93 бензинінің жалпы көлемі (тонна);</w:t>
      </w:r>
    </w:p>
    <w:p>
      <w:pPr>
        <w:spacing w:after="0"/>
        <w:ind w:left="0"/>
        <w:jc w:val="both"/>
      </w:pPr>
      <w:r>
        <w:rPr>
          <w:rFonts w:ascii="Times New Roman"/>
          <w:b w:val="false"/>
          <w:i w:val="false"/>
          <w:color w:val="000000"/>
          <w:sz w:val="28"/>
        </w:rPr>
        <w:t>
      4-бағанда – бір тәулікте/айдың басынан бастап импортталған Аи-95/96 бензинінің жалпы көлемі (тонна);</w:t>
      </w:r>
    </w:p>
    <w:p>
      <w:pPr>
        <w:spacing w:after="0"/>
        <w:ind w:left="0"/>
        <w:jc w:val="both"/>
      </w:pPr>
      <w:r>
        <w:rPr>
          <w:rFonts w:ascii="Times New Roman"/>
          <w:b w:val="false"/>
          <w:i w:val="false"/>
          <w:color w:val="000000"/>
          <w:sz w:val="28"/>
        </w:rPr>
        <w:t>
      5-бағанда – бір тәулікте/айдың басынан бастап импортталған Аи-98 бензинінің жалпы көлемі (тонна);</w:t>
      </w:r>
    </w:p>
    <w:p>
      <w:pPr>
        <w:spacing w:after="0"/>
        <w:ind w:left="0"/>
        <w:jc w:val="both"/>
      </w:pPr>
      <w:r>
        <w:rPr>
          <w:rFonts w:ascii="Times New Roman"/>
          <w:b w:val="false"/>
          <w:i w:val="false"/>
          <w:color w:val="000000"/>
          <w:sz w:val="28"/>
        </w:rPr>
        <w:t>
      6-бағанда – бір тәулікте/айдың басынан бастап импортталған жазғы дизель отынының жалпы көлемі (тонна);</w:t>
      </w:r>
    </w:p>
    <w:p>
      <w:pPr>
        <w:spacing w:after="0"/>
        <w:ind w:left="0"/>
        <w:jc w:val="both"/>
      </w:pPr>
      <w:r>
        <w:rPr>
          <w:rFonts w:ascii="Times New Roman"/>
          <w:b w:val="false"/>
          <w:i w:val="false"/>
          <w:color w:val="000000"/>
          <w:sz w:val="28"/>
        </w:rPr>
        <w:t>
      7-бағанда – бір тәулікте/айдың басынан бастап импортталған қысқы дизель отынының жалпы көлемі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12-қосымша </w:t>
            </w:r>
          </w:p>
        </w:tc>
      </w:tr>
    </w:tbl>
    <w:bookmarkStart w:name="z208" w:id="181"/>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bookmarkEnd w:id="181"/>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ОРМҚАБАҚСБСБЖТМ-1.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көтерме сауда арқылы беруші,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09" w:id="182"/>
    <w:p>
      <w:pPr>
        <w:spacing w:after="0"/>
        <w:ind w:left="0"/>
        <w:jc w:val="both"/>
      </w:pPr>
      <w:r>
        <w:rPr>
          <w:rFonts w:ascii="Times New Roman"/>
          <w:b w:val="false"/>
          <w:i w:val="false"/>
          <w:color w:val="000000"/>
          <w:sz w:val="28"/>
        </w:rPr>
        <w:t>
      1-кесте</w:t>
      </w:r>
    </w:p>
    <w:bookmarkEnd w:id="182"/>
    <w:bookmarkStart w:name="z210" w:id="183"/>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аудандары мен қалаларының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(сатушының)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бағалар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4"/>
    <w:p>
      <w:pPr>
        <w:spacing w:after="0"/>
        <w:ind w:left="0"/>
        <w:jc w:val="both"/>
      </w:pPr>
      <w:r>
        <w:rPr>
          <w:rFonts w:ascii="Times New Roman"/>
          <w:b w:val="false"/>
          <w:i w:val="false"/>
          <w:color w:val="000000"/>
          <w:sz w:val="28"/>
        </w:rPr>
        <w:t>
      2-кестенің жалғасы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аудандары мен қалаларының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(сатушының)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бағалар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12" w:id="185"/>
    <w:p>
      <w:pPr>
        <w:spacing w:after="0"/>
        <w:ind w:left="0"/>
        <w:jc w:val="both"/>
      </w:pPr>
      <w:r>
        <w:rPr>
          <w:rFonts w:ascii="Times New Roman"/>
          <w:b w:val="false"/>
          <w:i w:val="false"/>
          <w:color w:val="000000"/>
          <w:sz w:val="28"/>
        </w:rPr>
        <w:t xml:space="preserve">
      Ескертпе: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 республикалық </w:t>
            </w:r>
            <w:r>
              <w:br/>
            </w:r>
            <w:r>
              <w:rPr>
                <w:rFonts w:ascii="Times New Roman"/>
                <w:b w:val="false"/>
                <w:i w:val="false"/>
                <w:color w:val="000000"/>
                <w:sz w:val="20"/>
              </w:rPr>
              <w:t xml:space="preserve">маңызы бар қалалар, астана </w:t>
            </w:r>
            <w:r>
              <w:br/>
            </w:r>
            <w:r>
              <w:rPr>
                <w:rFonts w:ascii="Times New Roman"/>
                <w:b w:val="false"/>
                <w:i w:val="false"/>
                <w:color w:val="000000"/>
                <w:sz w:val="20"/>
              </w:rPr>
              <w:t xml:space="preserve">бөлінісінде автожанармай құю </w:t>
            </w:r>
            <w:r>
              <w:br/>
            </w:r>
            <w:r>
              <w:rPr>
                <w:rFonts w:ascii="Times New Roman"/>
                <w:b w:val="false"/>
                <w:i w:val="false"/>
                <w:color w:val="000000"/>
                <w:sz w:val="20"/>
              </w:rPr>
              <w:t xml:space="preserve">станцияларындағы бөлшек сауда </w:t>
            </w:r>
            <w:r>
              <w:br/>
            </w:r>
            <w:r>
              <w:rPr>
                <w:rFonts w:ascii="Times New Roman"/>
                <w:b w:val="false"/>
                <w:i w:val="false"/>
                <w:color w:val="000000"/>
                <w:sz w:val="20"/>
              </w:rPr>
              <w:t xml:space="preserve">бағалары жөніндегі тәуліктік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14" w:id="186"/>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нысанын толтыру бойынша түсіндірме </w:t>
      </w:r>
    </w:p>
    <w:bookmarkEnd w:id="186"/>
    <w:bookmarkStart w:name="z215" w:id="187"/>
    <w:p>
      <w:pPr>
        <w:spacing w:after="0"/>
        <w:ind w:left="0"/>
        <w:jc w:val="both"/>
      </w:pPr>
      <w:r>
        <w:rPr>
          <w:rFonts w:ascii="Times New Roman"/>
          <w:b w:val="false"/>
          <w:i w:val="false"/>
          <w:color w:val="000000"/>
          <w:sz w:val="28"/>
        </w:rPr>
        <w:t xml:space="preserve">
      1.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87"/>
    <w:bookmarkStart w:name="z216" w:id="188"/>
    <w:p>
      <w:pPr>
        <w:spacing w:after="0"/>
        <w:ind w:left="0"/>
        <w:jc w:val="both"/>
      </w:pPr>
      <w:r>
        <w:rPr>
          <w:rFonts w:ascii="Times New Roman"/>
          <w:b w:val="false"/>
          <w:i w:val="false"/>
          <w:color w:val="000000"/>
          <w:sz w:val="28"/>
        </w:rPr>
        <w:t>
      2. Кестедегі нысан мынадай түрде толтырылады:</w:t>
      </w:r>
    </w:p>
    <w:bookmarkEnd w:id="188"/>
    <w:p>
      <w:pPr>
        <w:spacing w:after="0"/>
        <w:ind w:left="0"/>
        <w:jc w:val="both"/>
      </w:pPr>
      <w:r>
        <w:rPr>
          <w:rFonts w:ascii="Times New Roman"/>
          <w:b w:val="false"/>
          <w:i w:val="false"/>
          <w:color w:val="000000"/>
          <w:sz w:val="28"/>
        </w:rPr>
        <w:t>
      1-бағанда ҚР аудандары мен қалаларының атауы көрсетіледі*;</w:t>
      </w:r>
    </w:p>
    <w:p>
      <w:pPr>
        <w:spacing w:after="0"/>
        <w:ind w:left="0"/>
        <w:jc w:val="both"/>
      </w:pPr>
      <w:r>
        <w:rPr>
          <w:rFonts w:ascii="Times New Roman"/>
          <w:b w:val="false"/>
          <w:i w:val="false"/>
          <w:color w:val="000000"/>
          <w:sz w:val="28"/>
        </w:rPr>
        <w:t>
      2-бағанда – автожанармай құю станцияларының жалпы саны;</w:t>
      </w:r>
    </w:p>
    <w:p>
      <w:pPr>
        <w:spacing w:after="0"/>
        <w:ind w:left="0"/>
        <w:jc w:val="both"/>
      </w:pPr>
      <w:r>
        <w:rPr>
          <w:rFonts w:ascii="Times New Roman"/>
          <w:b w:val="false"/>
          <w:i w:val="false"/>
          <w:color w:val="000000"/>
          <w:sz w:val="28"/>
        </w:rPr>
        <w:t>
      3-бағанда – АИ-80 бензинінің бөлшек сауда бағасы, теңге/қалдығы (тонна);</w:t>
      </w:r>
    </w:p>
    <w:p>
      <w:pPr>
        <w:spacing w:after="0"/>
        <w:ind w:left="0"/>
        <w:jc w:val="both"/>
      </w:pPr>
      <w:r>
        <w:rPr>
          <w:rFonts w:ascii="Times New Roman"/>
          <w:b w:val="false"/>
          <w:i w:val="false"/>
          <w:color w:val="000000"/>
          <w:sz w:val="28"/>
        </w:rPr>
        <w:t>
      4-бағанда – АИ-92 бензинінің бөлшек сауда бағасы, теңге/қалдығы (тонна);</w:t>
      </w:r>
    </w:p>
    <w:p>
      <w:pPr>
        <w:spacing w:after="0"/>
        <w:ind w:left="0"/>
        <w:jc w:val="both"/>
      </w:pPr>
      <w:r>
        <w:rPr>
          <w:rFonts w:ascii="Times New Roman"/>
          <w:b w:val="false"/>
          <w:i w:val="false"/>
          <w:color w:val="000000"/>
          <w:sz w:val="28"/>
        </w:rPr>
        <w:t>
      5-бағанда – АИ-93 бензинінің бөлшек сауда бағасы, теңге/қалдығы (тонна);</w:t>
      </w:r>
    </w:p>
    <w:p>
      <w:pPr>
        <w:spacing w:after="0"/>
        <w:ind w:left="0"/>
        <w:jc w:val="both"/>
      </w:pPr>
      <w:r>
        <w:rPr>
          <w:rFonts w:ascii="Times New Roman"/>
          <w:b w:val="false"/>
          <w:i w:val="false"/>
          <w:color w:val="000000"/>
          <w:sz w:val="28"/>
        </w:rPr>
        <w:t>
      6-бағанда – АИ-95 бензинінің бөлшек сауда бағасы, теңге/қалдығы (тонна);</w:t>
      </w:r>
    </w:p>
    <w:p>
      <w:pPr>
        <w:spacing w:after="0"/>
        <w:ind w:left="0"/>
        <w:jc w:val="both"/>
      </w:pPr>
      <w:r>
        <w:rPr>
          <w:rFonts w:ascii="Times New Roman"/>
          <w:b w:val="false"/>
          <w:i w:val="false"/>
          <w:color w:val="000000"/>
          <w:sz w:val="28"/>
        </w:rPr>
        <w:t>
      7-бағанда – АИ-96 бензинінің бөлшек сауда бағасы, теңге/қалдығы (тонна);</w:t>
      </w:r>
    </w:p>
    <w:p>
      <w:pPr>
        <w:spacing w:after="0"/>
        <w:ind w:left="0"/>
        <w:jc w:val="both"/>
      </w:pPr>
      <w:r>
        <w:rPr>
          <w:rFonts w:ascii="Times New Roman"/>
          <w:b w:val="false"/>
          <w:i w:val="false"/>
          <w:color w:val="000000"/>
          <w:sz w:val="28"/>
        </w:rPr>
        <w:t>
      8-бағанда – АИ-98 бензинінің бөлшек сауда бағасы, теңге/қалдығы (тонна);</w:t>
      </w:r>
    </w:p>
    <w:p>
      <w:pPr>
        <w:spacing w:after="0"/>
        <w:ind w:left="0"/>
        <w:jc w:val="both"/>
      </w:pPr>
      <w:r>
        <w:rPr>
          <w:rFonts w:ascii="Times New Roman"/>
          <w:b w:val="false"/>
          <w:i w:val="false"/>
          <w:color w:val="000000"/>
          <w:sz w:val="28"/>
        </w:rPr>
        <w:t>
      9-бағанда – жазғы дизель отынының бөлшек сауда бағасы, теңге/қалдығы (тонна);</w:t>
      </w:r>
    </w:p>
    <w:p>
      <w:pPr>
        <w:spacing w:after="0"/>
        <w:ind w:left="0"/>
        <w:jc w:val="both"/>
      </w:pPr>
      <w:r>
        <w:rPr>
          <w:rFonts w:ascii="Times New Roman"/>
          <w:b w:val="false"/>
          <w:i w:val="false"/>
          <w:color w:val="000000"/>
          <w:sz w:val="28"/>
        </w:rPr>
        <w:t>
      10-бағанда – қысқы дизель отынының бөлшек сауда бағасы, теңге/қалдығы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13-қосымша </w:t>
            </w:r>
          </w:p>
        </w:tc>
      </w:tr>
    </w:tbl>
    <w:bookmarkStart w:name="z218" w:id="189"/>
    <w:p>
      <w:pPr>
        <w:spacing w:after="0"/>
        <w:ind w:left="0"/>
        <w:jc w:val="left"/>
      </w:pPr>
      <w:r>
        <w:rPr>
          <w:rFonts w:ascii="Times New Roman"/>
          <w:b/>
          <w:i w:val="false"/>
          <w:color w:val="000000"/>
        </w:rPr>
        <w:t xml:space="preserve"> Мұнай өнімдерінің түсімі мен өткізілуі жөніндегі ай сайынғы ақпарат</w:t>
      </w:r>
    </w:p>
    <w:bookmarkEnd w:id="189"/>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өнімдерінің түсімі мен өткізілуі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19" w:id="190"/>
    <w:p>
      <w:pPr>
        <w:spacing w:after="0"/>
        <w:ind w:left="0"/>
        <w:jc w:val="left"/>
      </w:pPr>
      <w:r>
        <w:rPr>
          <w:rFonts w:ascii="Times New Roman"/>
          <w:b/>
          <w:i w:val="false"/>
          <w:color w:val="000000"/>
        </w:rPr>
        <w:t xml:space="preserve"> Мұнай өнімдерінің түсімі мен өткізілуі жөніндегі ай сайынғы ақпарат</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атауы, БСН, Мұнай базасының нақты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20" w:id="191"/>
    <w:p>
      <w:pPr>
        <w:spacing w:after="0"/>
        <w:ind w:left="0"/>
        <w:jc w:val="both"/>
      </w:pPr>
      <w:r>
        <w:rPr>
          <w:rFonts w:ascii="Times New Roman"/>
          <w:b w:val="false"/>
          <w:i w:val="false"/>
          <w:color w:val="000000"/>
          <w:sz w:val="28"/>
        </w:rPr>
        <w:t xml:space="preserve">
      Ескертпе: "Мұнай өнімдерінің түсімі мен өткізілуі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түсімі мен </w:t>
            </w:r>
            <w:r>
              <w:br/>
            </w:r>
            <w:r>
              <w:rPr>
                <w:rFonts w:ascii="Times New Roman"/>
                <w:b w:val="false"/>
                <w:i w:val="false"/>
                <w:color w:val="000000"/>
                <w:sz w:val="20"/>
              </w:rPr>
              <w:t xml:space="preserve">өткізілуі жөніндегі ай сайынғы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22" w:id="192"/>
    <w:p>
      <w:pPr>
        <w:spacing w:after="0"/>
        <w:ind w:left="0"/>
        <w:jc w:val="left"/>
      </w:pPr>
      <w:r>
        <w:rPr>
          <w:rFonts w:ascii="Times New Roman"/>
          <w:b/>
          <w:i w:val="false"/>
          <w:color w:val="000000"/>
        </w:rPr>
        <w:t xml:space="preserve"> "Мұнай өнімдерінің түсімі мен өткізілуі жөніндегі ай сайынғы ақпарат" нысанын толтыру бойынша түсіндірме </w:t>
      </w:r>
    </w:p>
    <w:bookmarkEnd w:id="192"/>
    <w:bookmarkStart w:name="z223" w:id="193"/>
    <w:p>
      <w:pPr>
        <w:spacing w:after="0"/>
        <w:ind w:left="0"/>
        <w:jc w:val="both"/>
      </w:pPr>
      <w:r>
        <w:rPr>
          <w:rFonts w:ascii="Times New Roman"/>
          <w:b w:val="false"/>
          <w:i w:val="false"/>
          <w:color w:val="000000"/>
          <w:sz w:val="28"/>
        </w:rPr>
        <w:t xml:space="preserve">
      1. "Мұнай өнімдерінің түсімі мен өткізілуі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93"/>
    <w:bookmarkStart w:name="z224" w:id="194"/>
    <w:p>
      <w:pPr>
        <w:spacing w:after="0"/>
        <w:ind w:left="0"/>
        <w:jc w:val="both"/>
      </w:pPr>
      <w:r>
        <w:rPr>
          <w:rFonts w:ascii="Times New Roman"/>
          <w:b w:val="false"/>
          <w:i w:val="false"/>
          <w:color w:val="000000"/>
          <w:sz w:val="28"/>
        </w:rPr>
        <w:t>
      2. Кестедегі нысан мынадай түрде толтырылады:</w:t>
      </w:r>
    </w:p>
    <w:bookmarkEnd w:id="194"/>
    <w:p>
      <w:pPr>
        <w:spacing w:after="0"/>
        <w:ind w:left="0"/>
        <w:jc w:val="both"/>
      </w:pPr>
      <w:r>
        <w:rPr>
          <w:rFonts w:ascii="Times New Roman"/>
          <w:b w:val="false"/>
          <w:i w:val="false"/>
          <w:color w:val="000000"/>
          <w:sz w:val="28"/>
        </w:rPr>
        <w:t>
      1-бағанда мұнай базасының атауы, мұнай базасының БСН және нақты мекенжайы көрсетіледі;</w:t>
      </w:r>
    </w:p>
    <w:p>
      <w:pPr>
        <w:spacing w:after="0"/>
        <w:ind w:left="0"/>
        <w:jc w:val="both"/>
      </w:pPr>
      <w:r>
        <w:rPr>
          <w:rFonts w:ascii="Times New Roman"/>
          <w:b w:val="false"/>
          <w:i w:val="false"/>
          <w:color w:val="000000"/>
          <w:sz w:val="28"/>
        </w:rPr>
        <w:t>
      2-бағанда – басшының ТАӘ (бар болған жағдайда);</w:t>
      </w:r>
    </w:p>
    <w:p>
      <w:pPr>
        <w:spacing w:after="0"/>
        <w:ind w:left="0"/>
        <w:jc w:val="both"/>
      </w:pPr>
      <w:r>
        <w:rPr>
          <w:rFonts w:ascii="Times New Roman"/>
          <w:b w:val="false"/>
          <w:i w:val="false"/>
          <w:color w:val="000000"/>
          <w:sz w:val="28"/>
        </w:rPr>
        <w:t>
      3-бағанда – мұнай базасының заңды мекенжайы, телефоны және электрондық поштасының мекенжайы;</w:t>
      </w:r>
    </w:p>
    <w:p>
      <w:pPr>
        <w:spacing w:after="0"/>
        <w:ind w:left="0"/>
        <w:jc w:val="both"/>
      </w:pPr>
      <w:r>
        <w:rPr>
          <w:rFonts w:ascii="Times New Roman"/>
          <w:b w:val="false"/>
          <w:i w:val="false"/>
          <w:color w:val="000000"/>
          <w:sz w:val="28"/>
        </w:rPr>
        <w:t>
      4-бағанда – мазуттың түсімі (тонна);</w:t>
      </w:r>
    </w:p>
    <w:p>
      <w:pPr>
        <w:spacing w:after="0"/>
        <w:ind w:left="0"/>
        <w:jc w:val="both"/>
      </w:pPr>
      <w:r>
        <w:rPr>
          <w:rFonts w:ascii="Times New Roman"/>
          <w:b w:val="false"/>
          <w:i w:val="false"/>
          <w:color w:val="000000"/>
          <w:sz w:val="28"/>
        </w:rPr>
        <w:t>
      5-бағанда – маркалар бойынша бензиннің түсімі (тонна);</w:t>
      </w:r>
    </w:p>
    <w:p>
      <w:pPr>
        <w:spacing w:after="0"/>
        <w:ind w:left="0"/>
        <w:jc w:val="both"/>
      </w:pPr>
      <w:r>
        <w:rPr>
          <w:rFonts w:ascii="Times New Roman"/>
          <w:b w:val="false"/>
          <w:i w:val="false"/>
          <w:color w:val="000000"/>
          <w:sz w:val="28"/>
        </w:rPr>
        <w:t>
      6-бағанда – маркалар бойынша дизель отынының түсімі (тонна);</w:t>
      </w:r>
    </w:p>
    <w:p>
      <w:pPr>
        <w:spacing w:after="0"/>
        <w:ind w:left="0"/>
        <w:jc w:val="both"/>
      </w:pPr>
      <w:r>
        <w:rPr>
          <w:rFonts w:ascii="Times New Roman"/>
          <w:b w:val="false"/>
          <w:i w:val="false"/>
          <w:color w:val="000000"/>
          <w:sz w:val="28"/>
        </w:rPr>
        <w:t>
      7-бағанда – маркалар бойынша авиакеросиннің түсімі (тонна);</w:t>
      </w:r>
    </w:p>
    <w:p>
      <w:pPr>
        <w:spacing w:after="0"/>
        <w:ind w:left="0"/>
        <w:jc w:val="both"/>
      </w:pPr>
      <w:r>
        <w:rPr>
          <w:rFonts w:ascii="Times New Roman"/>
          <w:b w:val="false"/>
          <w:i w:val="false"/>
          <w:color w:val="000000"/>
          <w:sz w:val="28"/>
        </w:rPr>
        <w:t>
      8-бағанда – өткізілген мазут (тонна);</w:t>
      </w:r>
    </w:p>
    <w:p>
      <w:pPr>
        <w:spacing w:after="0"/>
        <w:ind w:left="0"/>
        <w:jc w:val="both"/>
      </w:pPr>
      <w:r>
        <w:rPr>
          <w:rFonts w:ascii="Times New Roman"/>
          <w:b w:val="false"/>
          <w:i w:val="false"/>
          <w:color w:val="000000"/>
          <w:sz w:val="28"/>
        </w:rPr>
        <w:t>
      9-бағанда – маркалар бойынша бензиннің өткізілуі (тонна);</w:t>
      </w:r>
    </w:p>
    <w:p>
      <w:pPr>
        <w:spacing w:after="0"/>
        <w:ind w:left="0"/>
        <w:jc w:val="both"/>
      </w:pPr>
      <w:r>
        <w:rPr>
          <w:rFonts w:ascii="Times New Roman"/>
          <w:b w:val="false"/>
          <w:i w:val="false"/>
          <w:color w:val="000000"/>
          <w:sz w:val="28"/>
        </w:rPr>
        <w:t>
      10-бағанда – маркалар бойынша дизель отынының өткізілуі (тонна);</w:t>
      </w:r>
    </w:p>
    <w:p>
      <w:pPr>
        <w:spacing w:after="0"/>
        <w:ind w:left="0"/>
        <w:jc w:val="both"/>
      </w:pPr>
      <w:r>
        <w:rPr>
          <w:rFonts w:ascii="Times New Roman"/>
          <w:b w:val="false"/>
          <w:i w:val="false"/>
          <w:color w:val="000000"/>
          <w:sz w:val="28"/>
        </w:rPr>
        <w:t>
      11-бағанда – маркалар бойынша авиакеросиннің өткізілуі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14-қосымша </w:t>
            </w:r>
          </w:p>
        </w:tc>
      </w:tr>
    </w:tbl>
    <w:bookmarkStart w:name="z226" w:id="195"/>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w:t>
      </w:r>
    </w:p>
    <w:bookmarkEnd w:id="195"/>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Сақтаудағы мұнай өнімдерінің нақты бар болуы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СМӨНБЖТА-1.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11:00-ге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27" w:id="196"/>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 меншік иесінің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нақты мекенжайы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заңды мекенжайы, телефоны,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нақты болуы,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тонна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- 95/96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(отын түрі бойынша резервуарлар қуатының жиынтығы),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бойынша алынбайтын (өлі) қалдықтың жиынтығы ,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(пайдалы)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28" w:id="197"/>
    <w:p>
      <w:pPr>
        <w:spacing w:after="0"/>
        <w:ind w:left="0"/>
        <w:jc w:val="both"/>
      </w:pPr>
      <w:r>
        <w:rPr>
          <w:rFonts w:ascii="Times New Roman"/>
          <w:b w:val="false"/>
          <w:i w:val="false"/>
          <w:color w:val="000000"/>
          <w:sz w:val="28"/>
        </w:rPr>
        <w:t xml:space="preserve">
      Ескертпе: "Сақтаудағы мұнай өнімдерінің нақты бар болуы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"Сақтаудағы мұнай өнімдерінің </w:t>
            </w:r>
            <w:r>
              <w:br/>
            </w:r>
            <w:r>
              <w:rPr>
                <w:rFonts w:ascii="Times New Roman"/>
                <w:b w:val="false"/>
                <w:i w:val="false"/>
                <w:color w:val="000000"/>
                <w:sz w:val="20"/>
              </w:rPr>
              <w:t xml:space="preserve">нақты бар болуы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30" w:id="198"/>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 нысанын толтыру бойынша түсіндірме</w:t>
      </w:r>
    </w:p>
    <w:bookmarkEnd w:id="198"/>
    <w:bookmarkStart w:name="z231" w:id="199"/>
    <w:p>
      <w:pPr>
        <w:spacing w:after="0"/>
        <w:ind w:left="0"/>
        <w:jc w:val="both"/>
      </w:pPr>
      <w:r>
        <w:rPr>
          <w:rFonts w:ascii="Times New Roman"/>
          <w:b w:val="false"/>
          <w:i w:val="false"/>
          <w:color w:val="000000"/>
          <w:sz w:val="28"/>
        </w:rPr>
        <w:t xml:space="preserve">
      1. "Сақтаудағы мұнай өнімдерінің нақты болуы бойынша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99"/>
    <w:bookmarkStart w:name="z232" w:id="200"/>
    <w:p>
      <w:pPr>
        <w:spacing w:after="0"/>
        <w:ind w:left="0"/>
        <w:jc w:val="both"/>
      </w:pPr>
      <w:r>
        <w:rPr>
          <w:rFonts w:ascii="Times New Roman"/>
          <w:b w:val="false"/>
          <w:i w:val="false"/>
          <w:color w:val="000000"/>
          <w:sz w:val="28"/>
        </w:rPr>
        <w:t>
      2. Кестедегі нысан мынадай түрде толтырылады:</w:t>
      </w:r>
    </w:p>
    <w:bookmarkEnd w:id="200"/>
    <w:p>
      <w:pPr>
        <w:spacing w:after="0"/>
        <w:ind w:left="0"/>
        <w:jc w:val="both"/>
      </w:pPr>
      <w:r>
        <w:rPr>
          <w:rFonts w:ascii="Times New Roman"/>
          <w:b w:val="false"/>
          <w:i w:val="false"/>
          <w:color w:val="000000"/>
          <w:sz w:val="28"/>
        </w:rPr>
        <w:t>
      1-бағанда мұнай базасы меншік иесінің атауы көрсетіледі;</w:t>
      </w:r>
    </w:p>
    <w:p>
      <w:pPr>
        <w:spacing w:after="0"/>
        <w:ind w:left="0"/>
        <w:jc w:val="both"/>
      </w:pPr>
      <w:r>
        <w:rPr>
          <w:rFonts w:ascii="Times New Roman"/>
          <w:b w:val="false"/>
          <w:i w:val="false"/>
          <w:color w:val="000000"/>
          <w:sz w:val="28"/>
        </w:rPr>
        <w:t>
      2-бағанда – мұнай базасының нақты мекенжайы;</w:t>
      </w:r>
    </w:p>
    <w:p>
      <w:pPr>
        <w:spacing w:after="0"/>
        <w:ind w:left="0"/>
        <w:jc w:val="both"/>
      </w:pPr>
      <w:r>
        <w:rPr>
          <w:rFonts w:ascii="Times New Roman"/>
          <w:b w:val="false"/>
          <w:i w:val="false"/>
          <w:color w:val="000000"/>
          <w:sz w:val="28"/>
        </w:rPr>
        <w:t>
      3-бағанда – басшының ТАӘ (бар болған жағдайда), заңды мекенжайы, телефоны, электрондық пошта мекенжайы;</w:t>
      </w:r>
    </w:p>
    <w:p>
      <w:pPr>
        <w:spacing w:after="0"/>
        <w:ind w:left="0"/>
        <w:jc w:val="both"/>
      </w:pPr>
      <w:r>
        <w:rPr>
          <w:rFonts w:ascii="Times New Roman"/>
          <w:b w:val="false"/>
          <w:i w:val="false"/>
          <w:color w:val="000000"/>
          <w:sz w:val="28"/>
        </w:rPr>
        <w:t>
      4-бағанда –мазуттың нақты сақталуы (тонна);</w:t>
      </w:r>
    </w:p>
    <w:p>
      <w:pPr>
        <w:spacing w:after="0"/>
        <w:ind w:left="0"/>
        <w:jc w:val="both"/>
      </w:pPr>
      <w:r>
        <w:rPr>
          <w:rFonts w:ascii="Times New Roman"/>
          <w:b w:val="false"/>
          <w:i w:val="false"/>
          <w:color w:val="000000"/>
          <w:sz w:val="28"/>
        </w:rPr>
        <w:t>
      5-бағанда – маркалар бойынша авиакеросиннің нақты сақталуы (тонна);</w:t>
      </w:r>
    </w:p>
    <w:p>
      <w:pPr>
        <w:spacing w:after="0"/>
        <w:ind w:left="0"/>
        <w:jc w:val="both"/>
      </w:pPr>
      <w:r>
        <w:rPr>
          <w:rFonts w:ascii="Times New Roman"/>
          <w:b w:val="false"/>
          <w:i w:val="false"/>
          <w:color w:val="000000"/>
          <w:sz w:val="28"/>
        </w:rPr>
        <w:t>
      6-бағанда – маркалар бойынша авиакеросиннің нақты сақталуы (тонна);</w:t>
      </w:r>
    </w:p>
    <w:p>
      <w:pPr>
        <w:spacing w:after="0"/>
        <w:ind w:left="0"/>
        <w:jc w:val="both"/>
      </w:pPr>
      <w:r>
        <w:rPr>
          <w:rFonts w:ascii="Times New Roman"/>
          <w:b w:val="false"/>
          <w:i w:val="false"/>
          <w:color w:val="000000"/>
          <w:sz w:val="28"/>
        </w:rPr>
        <w:t>
      7-бағанда – жазғы дизель отынының нақты сақталуы (тонна);</w:t>
      </w:r>
    </w:p>
    <w:p>
      <w:pPr>
        <w:spacing w:after="0"/>
        <w:ind w:left="0"/>
        <w:jc w:val="both"/>
      </w:pPr>
      <w:r>
        <w:rPr>
          <w:rFonts w:ascii="Times New Roman"/>
          <w:b w:val="false"/>
          <w:i w:val="false"/>
          <w:color w:val="000000"/>
          <w:sz w:val="28"/>
        </w:rPr>
        <w:t>
      8-бағанда – қысқы дизель отынының нақты сақталуы (тонна);</w:t>
      </w:r>
    </w:p>
    <w:p>
      <w:pPr>
        <w:spacing w:after="0"/>
        <w:ind w:left="0"/>
        <w:jc w:val="both"/>
      </w:pPr>
      <w:r>
        <w:rPr>
          <w:rFonts w:ascii="Times New Roman"/>
          <w:b w:val="false"/>
          <w:i w:val="false"/>
          <w:color w:val="000000"/>
          <w:sz w:val="28"/>
        </w:rPr>
        <w:t>
      9-бағанда – АШТӨ үшін дизель отынының нақты сақталуы (тонна);</w:t>
      </w:r>
    </w:p>
    <w:p>
      <w:pPr>
        <w:spacing w:after="0"/>
        <w:ind w:left="0"/>
        <w:jc w:val="both"/>
      </w:pPr>
      <w:r>
        <w:rPr>
          <w:rFonts w:ascii="Times New Roman"/>
          <w:b w:val="false"/>
          <w:i w:val="false"/>
          <w:color w:val="000000"/>
          <w:sz w:val="28"/>
        </w:rPr>
        <w:t>
      10-бағанда – маусымаралық дизель отынының нақты сақталуы (тонна);</w:t>
      </w:r>
    </w:p>
    <w:p>
      <w:pPr>
        <w:spacing w:after="0"/>
        <w:ind w:left="0"/>
        <w:jc w:val="both"/>
      </w:pPr>
      <w:r>
        <w:rPr>
          <w:rFonts w:ascii="Times New Roman"/>
          <w:b w:val="false"/>
          <w:i w:val="false"/>
          <w:color w:val="000000"/>
          <w:sz w:val="28"/>
        </w:rPr>
        <w:t>
      11-бағанда – Аи-92/93 бензинінің нақты сақталуы (тонна);</w:t>
      </w:r>
    </w:p>
    <w:p>
      <w:pPr>
        <w:spacing w:after="0"/>
        <w:ind w:left="0"/>
        <w:jc w:val="both"/>
      </w:pPr>
      <w:r>
        <w:rPr>
          <w:rFonts w:ascii="Times New Roman"/>
          <w:b w:val="false"/>
          <w:i w:val="false"/>
          <w:color w:val="000000"/>
          <w:sz w:val="28"/>
        </w:rPr>
        <w:t>
      12-бағанда – Аи-95/96 бензинінің нақты сақталуы (тонна);</w:t>
      </w:r>
    </w:p>
    <w:p>
      <w:pPr>
        <w:spacing w:after="0"/>
        <w:ind w:left="0"/>
        <w:jc w:val="both"/>
      </w:pPr>
      <w:r>
        <w:rPr>
          <w:rFonts w:ascii="Times New Roman"/>
          <w:b w:val="false"/>
          <w:i w:val="false"/>
          <w:color w:val="000000"/>
          <w:sz w:val="28"/>
        </w:rPr>
        <w:t>
      13-бағанда – Аи-98/100 бензинінің нақты сақталуы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15-қосымша</w:t>
            </w:r>
          </w:p>
        </w:tc>
      </w:tr>
    </w:tbl>
    <w:bookmarkStart w:name="z234" w:id="201"/>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w:t>
      </w:r>
    </w:p>
    <w:bookmarkEnd w:id="201"/>
    <w:p>
      <w:pPr>
        <w:spacing w:after="0"/>
        <w:ind w:left="0"/>
        <w:jc w:val="both"/>
      </w:pPr>
      <w:r>
        <w:rPr>
          <w:rFonts w:ascii="Times New Roman"/>
          <w:b w:val="false"/>
          <w:i w:val="false"/>
          <w:color w:val="000000"/>
          <w:sz w:val="28"/>
        </w:rPr>
        <w:t>
      Ұсынылады: мұнай өнімдерін өндіру және олардың айналымы саласындағы есепке алатын бақылау аспаптары деректерінің операторы.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Бағаларына мемлекеттік реттеу белгіленген мұнай өнімдерін бөлшек саудада өткізу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СБББМРБМӨБСӨТМ-1.</w:t>
      </w:r>
    </w:p>
    <w:p>
      <w:pPr>
        <w:spacing w:after="0"/>
        <w:ind w:left="0"/>
        <w:jc w:val="both"/>
      </w:pPr>
      <w:r>
        <w:rPr>
          <w:rFonts w:ascii="Times New Roman"/>
          <w:b w:val="false"/>
          <w:i w:val="false"/>
          <w:color w:val="000000"/>
          <w:sz w:val="28"/>
        </w:rPr>
        <w:t>
      Кезеңділік: нақты уақыт режимінде мұнай өнімдерін бөлшек саудада өткізу оқиғасы фактісі бойынша</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стационарлық жанармай құю станцияларының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нақты уақыт режимінде мұнай өнімдерін бөлшек саудада өткізу оқиғасы фактісі бойынша</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35" w:id="202"/>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босатудың уақытша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 (анықтама 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бойынша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бойынша 2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(анықтамаға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мұнай өнімдерін босатуға арналған уақытша код (мұнай өнімдерін жалпы тәртіппен өткізу кезінде толтырылмайды);</w:t>
      </w:r>
    </w:p>
    <w:p>
      <w:pPr>
        <w:spacing w:after="0"/>
        <w:ind w:left="0"/>
        <w:jc w:val="both"/>
      </w:pPr>
      <w:r>
        <w:rPr>
          <w:rFonts w:ascii="Times New Roman"/>
          <w:b w:val="false"/>
          <w:i w:val="false"/>
          <w:color w:val="000000"/>
          <w:sz w:val="28"/>
        </w:rPr>
        <w:t>
      ** - Қазақстан Республикасында берілген жүргізуші куәлігін көрсеткен кезде;</w:t>
      </w:r>
    </w:p>
    <w:p>
      <w:pPr>
        <w:spacing w:after="0"/>
        <w:ind w:left="0"/>
        <w:jc w:val="both"/>
      </w:pPr>
      <w:r>
        <w:rPr>
          <w:rFonts w:ascii="Times New Roman"/>
          <w:b w:val="false"/>
          <w:i w:val="false"/>
          <w:color w:val="000000"/>
          <w:sz w:val="28"/>
        </w:rPr>
        <w:t>
      *** - Қазақстан Республикасында берілген жүргізуші куәлігін және көлік құралын тіркеу туралы куәлікті көрсеткен кезде.</w:t>
      </w:r>
    </w:p>
    <w:p>
      <w:pPr>
        <w:spacing w:after="0"/>
        <w:ind w:left="0"/>
        <w:jc w:val="both"/>
      </w:pPr>
      <w:r>
        <w:rPr>
          <w:rFonts w:ascii="Times New Roman"/>
          <w:b w:val="false"/>
          <w:i w:val="false"/>
          <w:color w:val="000000"/>
          <w:sz w:val="28"/>
        </w:rPr>
        <w:t>
      Автожанармай құю станциясының электрондық цифрлық қолтаңбасымен қол қойылған: ЭЦҚ деректері: ЭЦҚ-ға қол қойылған күні мен уақыты:</w:t>
      </w:r>
    </w:p>
    <w:bookmarkStart w:name="z236" w:id="203"/>
    <w:p>
      <w:pPr>
        <w:spacing w:after="0"/>
        <w:ind w:left="0"/>
        <w:jc w:val="both"/>
      </w:pPr>
      <w:r>
        <w:rPr>
          <w:rFonts w:ascii="Times New Roman"/>
          <w:b w:val="false"/>
          <w:i w:val="false"/>
          <w:color w:val="000000"/>
          <w:sz w:val="28"/>
        </w:rPr>
        <w:t xml:space="preserve">
      Ескертпе: "Бағаларына мемлекеттік реттеу белгіленген мұнай өнімдерін бөлшек саудада өткізу туралы мәліметтер" нысанын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"Бағаларына мемлекеттік реттеу </w:t>
            </w:r>
            <w:r>
              <w:br/>
            </w:r>
            <w:r>
              <w:rPr>
                <w:rFonts w:ascii="Times New Roman"/>
                <w:b w:val="false"/>
                <w:i w:val="false"/>
                <w:color w:val="000000"/>
                <w:sz w:val="20"/>
              </w:rPr>
              <w:t xml:space="preserve">белгіленген мұнай өнімдерін </w:t>
            </w:r>
            <w:r>
              <w:br/>
            </w:r>
            <w:r>
              <w:rPr>
                <w:rFonts w:ascii="Times New Roman"/>
                <w:b w:val="false"/>
                <w:i w:val="false"/>
                <w:color w:val="000000"/>
                <w:sz w:val="20"/>
              </w:rPr>
              <w:t xml:space="preserve">бөлшек саудада өткізу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38" w:id="204"/>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 нысанын толтыру бойынша түсіндірме </w:t>
      </w:r>
    </w:p>
    <w:bookmarkEnd w:id="204"/>
    <w:bookmarkStart w:name="z239" w:id="205"/>
    <w:p>
      <w:pPr>
        <w:spacing w:after="0"/>
        <w:ind w:left="0"/>
        <w:jc w:val="both"/>
      </w:pPr>
      <w:r>
        <w:rPr>
          <w:rFonts w:ascii="Times New Roman"/>
          <w:b w:val="false"/>
          <w:i w:val="false"/>
          <w:color w:val="000000"/>
          <w:sz w:val="28"/>
        </w:rPr>
        <w:t xml:space="preserve">
      1. "Бағаларына мемлекеттік реттеу белгіленген мұнай өнімдерін бөлшек саудада өткізу туралы мәліметтер"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205"/>
    <w:bookmarkStart w:name="z240" w:id="206"/>
    <w:p>
      <w:pPr>
        <w:spacing w:after="0"/>
        <w:ind w:left="0"/>
        <w:jc w:val="both"/>
      </w:pPr>
      <w:r>
        <w:rPr>
          <w:rFonts w:ascii="Times New Roman"/>
          <w:b w:val="false"/>
          <w:i w:val="false"/>
          <w:color w:val="000000"/>
          <w:sz w:val="28"/>
        </w:rPr>
        <w:t>
      2. Кесте нысаны мынадай түрде толтырылады:</w:t>
      </w:r>
    </w:p>
    <w:bookmarkEnd w:id="206"/>
    <w:p>
      <w:pPr>
        <w:spacing w:after="0"/>
        <w:ind w:left="0"/>
        <w:jc w:val="both"/>
      </w:pPr>
      <w:r>
        <w:rPr>
          <w:rFonts w:ascii="Times New Roman"/>
          <w:b w:val="false"/>
          <w:i w:val="false"/>
          <w:color w:val="000000"/>
          <w:sz w:val="28"/>
        </w:rPr>
        <w:t>
      1-бағанда мұнай өнімдерін өткізу жөніндегі операцияның реттік нөмірі көрсетіледі;</w:t>
      </w:r>
    </w:p>
    <w:p>
      <w:pPr>
        <w:spacing w:after="0"/>
        <w:ind w:left="0"/>
        <w:jc w:val="both"/>
      </w:pPr>
      <w:r>
        <w:rPr>
          <w:rFonts w:ascii="Times New Roman"/>
          <w:b w:val="false"/>
          <w:i w:val="false"/>
          <w:color w:val="000000"/>
          <w:sz w:val="28"/>
        </w:rPr>
        <w:t>
      2-бағанда – есепке алатын бақылау аспаптарының операторы жүргізуді жүзеге асыратын тіркеуші ақпараттық жүйеде (бұдан әрі – ТАЖ) генерацияланатын мұнай өнімдерін босатуға арналған уақытша код. Бұл уақытша кодты есепке алатын бақылау аспаптарының операторы АҚС иесі пайдаланатын ақпараттандыру объектісі арқылы мұнай өнімдерін босатудың тәуліктік лимитіне сұрау салу кезінде жібереді;</w:t>
      </w:r>
    </w:p>
    <w:p>
      <w:pPr>
        <w:spacing w:after="0"/>
        <w:ind w:left="0"/>
        <w:jc w:val="both"/>
      </w:pPr>
      <w:r>
        <w:rPr>
          <w:rFonts w:ascii="Times New Roman"/>
          <w:b w:val="false"/>
          <w:i w:val="false"/>
          <w:color w:val="000000"/>
          <w:sz w:val="28"/>
        </w:rPr>
        <w:t>
      3-бағанда – мұнай өнімдерін өткізу күні мен уақыты;</w:t>
      </w:r>
    </w:p>
    <w:p>
      <w:pPr>
        <w:spacing w:after="0"/>
        <w:ind w:left="0"/>
        <w:jc w:val="both"/>
      </w:pPr>
      <w:r>
        <w:rPr>
          <w:rFonts w:ascii="Times New Roman"/>
          <w:b w:val="false"/>
          <w:i w:val="false"/>
          <w:color w:val="000000"/>
          <w:sz w:val="28"/>
        </w:rPr>
        <w:t>
      4-бағанда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бағаларына мемлекеттік реттеу белгіленген мұнай өнімінің түрі;</w:t>
      </w:r>
    </w:p>
    <w:p>
      <w:pPr>
        <w:spacing w:after="0"/>
        <w:ind w:left="0"/>
        <w:jc w:val="both"/>
      </w:pPr>
      <w:r>
        <w:rPr>
          <w:rFonts w:ascii="Times New Roman"/>
          <w:b w:val="false"/>
          <w:i w:val="false"/>
          <w:color w:val="000000"/>
          <w:sz w:val="28"/>
        </w:rPr>
        <w:t>
      5-бағанда –бағаларына мемлекеттік реттеу белгіленген жалпы тәртіппен өткізілген мұнай өнімінің көлемі (литр);</w:t>
      </w:r>
    </w:p>
    <w:p>
      <w:pPr>
        <w:spacing w:after="0"/>
        <w:ind w:left="0"/>
        <w:jc w:val="both"/>
      </w:pPr>
      <w:r>
        <w:rPr>
          <w:rFonts w:ascii="Times New Roman"/>
          <w:b w:val="false"/>
          <w:i w:val="false"/>
          <w:color w:val="000000"/>
          <w:sz w:val="28"/>
        </w:rPr>
        <w:t>
      6-бағанда – жалпы тәртіппен өткізілген мұнай өнімі бірлігінің бағасы (теңге/литр);</w:t>
      </w:r>
    </w:p>
    <w:p>
      <w:pPr>
        <w:spacing w:after="0"/>
        <w:ind w:left="0"/>
        <w:jc w:val="both"/>
      </w:pPr>
      <w:r>
        <w:rPr>
          <w:rFonts w:ascii="Times New Roman"/>
          <w:b w:val="false"/>
          <w:i w:val="false"/>
          <w:color w:val="000000"/>
          <w:sz w:val="28"/>
        </w:rPr>
        <w:t>
      7-бағанда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көрсеткен кезде лимит бойынша өткізілген мұнай өнімінің көлемі (литр);</w:t>
      </w:r>
    </w:p>
    <w:p>
      <w:pPr>
        <w:spacing w:after="0"/>
        <w:ind w:left="0"/>
        <w:jc w:val="both"/>
      </w:pPr>
      <w:r>
        <w:rPr>
          <w:rFonts w:ascii="Times New Roman"/>
          <w:b w:val="false"/>
          <w:i w:val="false"/>
          <w:color w:val="000000"/>
          <w:sz w:val="28"/>
        </w:rPr>
        <w:t>
      8-бағанда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көрсеткен кезде лимит бойынша өткізілген мұнай өнімі бірлігінің бағасы (теңге/литр);</w:t>
      </w:r>
    </w:p>
    <w:p>
      <w:pPr>
        <w:spacing w:after="0"/>
        <w:ind w:left="0"/>
        <w:jc w:val="both"/>
      </w:pPr>
      <w:r>
        <w:rPr>
          <w:rFonts w:ascii="Times New Roman"/>
          <w:b w:val="false"/>
          <w:i w:val="false"/>
          <w:color w:val="000000"/>
          <w:sz w:val="28"/>
        </w:rPr>
        <w:t>
      9-бағанда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және көлік құралын тіркеу туралы куәлікті көрсеткен кезде лимит бойынша өткізілген мұнай өнімінің көлемі (литр);</w:t>
      </w:r>
    </w:p>
    <w:p>
      <w:pPr>
        <w:spacing w:after="0"/>
        <w:ind w:left="0"/>
        <w:jc w:val="both"/>
      </w:pPr>
      <w:r>
        <w:rPr>
          <w:rFonts w:ascii="Times New Roman"/>
          <w:b w:val="false"/>
          <w:i w:val="false"/>
          <w:color w:val="000000"/>
          <w:sz w:val="28"/>
        </w:rPr>
        <w:t>
      10-бағанда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және көлік құралын тіркеу туралы куәлікті көрсеткен кезде лимит бойынша өткізілген мұнай өнімі бірлігінің бағасы (теңге/литр)*;</w:t>
      </w:r>
    </w:p>
    <w:p>
      <w:pPr>
        <w:spacing w:after="0"/>
        <w:ind w:left="0"/>
        <w:jc w:val="both"/>
      </w:pPr>
      <w:r>
        <w:rPr>
          <w:rFonts w:ascii="Times New Roman"/>
          <w:b w:val="false"/>
          <w:i w:val="false"/>
          <w:color w:val="000000"/>
          <w:sz w:val="28"/>
        </w:rPr>
        <w:t>
      11-бағанда – төлем типі: онлайн төлем, қолма-қол ақша, АЖҚС отын картасы, талон бойынша босату немесе басқалар.</w:t>
      </w:r>
    </w:p>
    <w:p>
      <w:pPr>
        <w:spacing w:after="0"/>
        <w:ind w:left="0"/>
        <w:jc w:val="both"/>
      </w:pPr>
      <w:r>
        <w:rPr>
          <w:rFonts w:ascii="Times New Roman"/>
          <w:b w:val="false"/>
          <w:i w:val="false"/>
          <w:color w:val="000000"/>
          <w:sz w:val="28"/>
        </w:rPr>
        <w:t>
      Қазақстан Республикасының автожанармай стационарлық құю станциялары қол жеткізу Qoldau.kz веб-порталы не ТАЖ API-интерфейсі арқылы берілетін ТАЖ пайдалана отырып, әкімшілік деректерді электрондық түрде ұсынады .</w:t>
      </w:r>
    </w:p>
    <w:p>
      <w:pPr>
        <w:spacing w:after="0"/>
        <w:ind w:left="0"/>
        <w:jc w:val="both"/>
      </w:pPr>
      <w:r>
        <w:rPr>
          <w:rFonts w:ascii="Times New Roman"/>
          <w:b w:val="false"/>
          <w:i w:val="false"/>
          <w:color w:val="000000"/>
          <w:sz w:val="28"/>
        </w:rPr>
        <w:t>
      Әкімшілік деректер нысанына автожанармай құю станциясы иесінің электрондық цифрлық қолтаңбасымен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16-қосымша </w:t>
            </w:r>
          </w:p>
        </w:tc>
      </w:tr>
    </w:tbl>
    <w:bookmarkStart w:name="z242" w:id="207"/>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07"/>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Экспортталған және импортталған мұнай өнімдері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ЭИМӨЖАА-1.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43" w:id="208"/>
    <w:p>
      <w:pPr>
        <w:spacing w:after="0"/>
        <w:ind w:left="0"/>
        <w:jc w:val="both"/>
      </w:pPr>
      <w:r>
        <w:rPr>
          <w:rFonts w:ascii="Times New Roman"/>
          <w:b w:val="false"/>
          <w:i w:val="false"/>
          <w:color w:val="000000"/>
          <w:sz w:val="28"/>
        </w:rPr>
        <w:t>
      1-кесте</w:t>
      </w:r>
    </w:p>
    <w:bookmarkEnd w:id="208"/>
    <w:bookmarkStart w:name="z244" w:id="209"/>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компания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объектісі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компания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(Аи-80, Аи-92, Аи-95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20__ жылғы___________ бойынша импортталған мұнай өнімдері жөніндегі мәліметтер </w:t>
      </w:r>
    </w:p>
    <w:bookmarkStart w:name="z245" w:id="210"/>
    <w:p>
      <w:pPr>
        <w:spacing w:after="0"/>
        <w:ind w:left="0"/>
        <w:jc w:val="both"/>
      </w:pPr>
      <w:r>
        <w:rPr>
          <w:rFonts w:ascii="Times New Roman"/>
          <w:b w:val="false"/>
          <w:i w:val="false"/>
          <w:color w:val="000000"/>
          <w:sz w:val="28"/>
        </w:rPr>
        <w:t>
      2-кесте</w:t>
      </w:r>
    </w:p>
    <w:bookmarkEnd w:id="210"/>
    <w:bookmarkStart w:name="z246" w:id="211"/>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келген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келген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компания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компания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(Аи-80, Аи-92, Аи-95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станция (ҚР өңірі)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47" w:id="212"/>
    <w:p>
      <w:pPr>
        <w:spacing w:after="0"/>
        <w:ind w:left="0"/>
        <w:jc w:val="both"/>
      </w:pPr>
      <w:r>
        <w:rPr>
          <w:rFonts w:ascii="Times New Roman"/>
          <w:b w:val="false"/>
          <w:i w:val="false"/>
          <w:color w:val="000000"/>
          <w:sz w:val="28"/>
        </w:rPr>
        <w:t xml:space="preserve">
      Ескертпе: "Экспортталған және импортталған мұнай өнімдері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"Экспортталған және </w:t>
            </w:r>
            <w:r>
              <w:br/>
            </w:r>
            <w:r>
              <w:rPr>
                <w:rFonts w:ascii="Times New Roman"/>
                <w:b w:val="false"/>
                <w:i w:val="false"/>
                <w:color w:val="000000"/>
                <w:sz w:val="20"/>
              </w:rPr>
              <w:t xml:space="preserve">импортталған мұнай өнімдері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49" w:id="213"/>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 нысанын толтыру бойынша түсіндірме</w:t>
      </w:r>
    </w:p>
    <w:bookmarkEnd w:id="213"/>
    <w:bookmarkStart w:name="z250" w:id="214"/>
    <w:p>
      <w:pPr>
        <w:spacing w:after="0"/>
        <w:ind w:left="0"/>
        <w:jc w:val="both"/>
      </w:pPr>
      <w:r>
        <w:rPr>
          <w:rFonts w:ascii="Times New Roman"/>
          <w:b w:val="false"/>
          <w:i w:val="false"/>
          <w:color w:val="000000"/>
          <w:sz w:val="28"/>
        </w:rPr>
        <w:t xml:space="preserve">
      1. "Экспортталған және импортталған мұнай өнімдері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214"/>
    <w:bookmarkStart w:name="z251" w:id="215"/>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215"/>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мұнай өнімі жөнелтілген жыл көрсетіледі;</w:t>
      </w:r>
    </w:p>
    <w:p>
      <w:pPr>
        <w:spacing w:after="0"/>
        <w:ind w:left="0"/>
        <w:jc w:val="both"/>
      </w:pPr>
      <w:r>
        <w:rPr>
          <w:rFonts w:ascii="Times New Roman"/>
          <w:b w:val="false"/>
          <w:i w:val="false"/>
          <w:color w:val="000000"/>
          <w:sz w:val="28"/>
        </w:rPr>
        <w:t>
      3-бағанда – жөнелтілген ай;</w:t>
      </w:r>
    </w:p>
    <w:p>
      <w:pPr>
        <w:spacing w:after="0"/>
        <w:ind w:left="0"/>
        <w:jc w:val="both"/>
      </w:pPr>
      <w:r>
        <w:rPr>
          <w:rFonts w:ascii="Times New Roman"/>
          <w:b w:val="false"/>
          <w:i w:val="false"/>
          <w:color w:val="000000"/>
          <w:sz w:val="28"/>
        </w:rPr>
        <w:t>
      4-бағанда – жөнелтуші ел*;</w:t>
      </w:r>
    </w:p>
    <w:p>
      <w:pPr>
        <w:spacing w:after="0"/>
        <w:ind w:left="0"/>
        <w:jc w:val="both"/>
      </w:pPr>
      <w:r>
        <w:rPr>
          <w:rFonts w:ascii="Times New Roman"/>
          <w:b w:val="false"/>
          <w:i w:val="false"/>
          <w:color w:val="000000"/>
          <w:sz w:val="28"/>
        </w:rPr>
        <w:t>
      5-бағанда – жөнелтуші компания;</w:t>
      </w:r>
    </w:p>
    <w:p>
      <w:pPr>
        <w:spacing w:after="0"/>
        <w:ind w:left="0"/>
        <w:jc w:val="both"/>
      </w:pPr>
      <w:r>
        <w:rPr>
          <w:rFonts w:ascii="Times New Roman"/>
          <w:b w:val="false"/>
          <w:i w:val="false"/>
          <w:color w:val="000000"/>
          <w:sz w:val="28"/>
        </w:rPr>
        <w:t>
      6-бағанда – жөнелтуші объект;</w:t>
      </w:r>
    </w:p>
    <w:p>
      <w:pPr>
        <w:spacing w:after="0"/>
        <w:ind w:left="0"/>
        <w:jc w:val="both"/>
      </w:pPr>
      <w:r>
        <w:rPr>
          <w:rFonts w:ascii="Times New Roman"/>
          <w:b w:val="false"/>
          <w:i w:val="false"/>
          <w:color w:val="000000"/>
          <w:sz w:val="28"/>
        </w:rPr>
        <w:t>
      7-бағанда – жеткізілетін ел**;</w:t>
      </w:r>
    </w:p>
    <w:p>
      <w:pPr>
        <w:spacing w:after="0"/>
        <w:ind w:left="0"/>
        <w:jc w:val="both"/>
      </w:pPr>
      <w:r>
        <w:rPr>
          <w:rFonts w:ascii="Times New Roman"/>
          <w:b w:val="false"/>
          <w:i w:val="false"/>
          <w:color w:val="000000"/>
          <w:sz w:val="28"/>
        </w:rPr>
        <w:t>
      8-бағанда – қабылдаушы компания;</w:t>
      </w:r>
    </w:p>
    <w:p>
      <w:pPr>
        <w:spacing w:after="0"/>
        <w:ind w:left="0"/>
        <w:jc w:val="both"/>
      </w:pPr>
      <w:r>
        <w:rPr>
          <w:rFonts w:ascii="Times New Roman"/>
          <w:b w:val="false"/>
          <w:i w:val="false"/>
          <w:color w:val="000000"/>
          <w:sz w:val="28"/>
        </w:rPr>
        <w:t>
      9-бағанда – тауар түрі;</w:t>
      </w:r>
    </w:p>
    <w:p>
      <w:pPr>
        <w:spacing w:after="0"/>
        <w:ind w:left="0"/>
        <w:jc w:val="both"/>
      </w:pPr>
      <w:r>
        <w:rPr>
          <w:rFonts w:ascii="Times New Roman"/>
          <w:b w:val="false"/>
          <w:i w:val="false"/>
          <w:color w:val="000000"/>
          <w:sz w:val="28"/>
        </w:rPr>
        <w:t>
      10-бағанда – маркалары бойынша бензиндер;</w:t>
      </w:r>
    </w:p>
    <w:p>
      <w:pPr>
        <w:spacing w:after="0"/>
        <w:ind w:left="0"/>
        <w:jc w:val="both"/>
      </w:pPr>
      <w:r>
        <w:rPr>
          <w:rFonts w:ascii="Times New Roman"/>
          <w:b w:val="false"/>
          <w:i w:val="false"/>
          <w:color w:val="000000"/>
          <w:sz w:val="28"/>
        </w:rPr>
        <w:t>
      11-бағанда – тауардың құны;</w:t>
      </w:r>
    </w:p>
    <w:p>
      <w:pPr>
        <w:spacing w:after="0"/>
        <w:ind w:left="0"/>
        <w:jc w:val="both"/>
      </w:pPr>
      <w:r>
        <w:rPr>
          <w:rFonts w:ascii="Times New Roman"/>
          <w:b w:val="false"/>
          <w:i w:val="false"/>
          <w:color w:val="000000"/>
          <w:sz w:val="28"/>
        </w:rPr>
        <w:t>
      12-бағанда – көлемдер тоннамен.</w:t>
      </w:r>
    </w:p>
    <w:bookmarkStart w:name="z252" w:id="216"/>
    <w:p>
      <w:pPr>
        <w:spacing w:after="0"/>
        <w:ind w:left="0"/>
        <w:jc w:val="both"/>
      </w:pPr>
      <w:r>
        <w:rPr>
          <w:rFonts w:ascii="Times New Roman"/>
          <w:b w:val="false"/>
          <w:i w:val="false"/>
          <w:color w:val="000000"/>
          <w:sz w:val="28"/>
        </w:rPr>
        <w:t>
      3. 2-кестедегі нысан өнімнің бір түріне мынадай түрде толтырылады:</w:t>
      </w:r>
    </w:p>
    <w:bookmarkEnd w:id="216"/>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 мұнай өнімі келген жыл;</w:t>
      </w:r>
    </w:p>
    <w:p>
      <w:pPr>
        <w:spacing w:after="0"/>
        <w:ind w:left="0"/>
        <w:jc w:val="both"/>
      </w:pPr>
      <w:r>
        <w:rPr>
          <w:rFonts w:ascii="Times New Roman"/>
          <w:b w:val="false"/>
          <w:i w:val="false"/>
          <w:color w:val="000000"/>
          <w:sz w:val="28"/>
        </w:rPr>
        <w:t>
      3-бағанда – келген ай;</w:t>
      </w:r>
    </w:p>
    <w:p>
      <w:pPr>
        <w:spacing w:after="0"/>
        <w:ind w:left="0"/>
        <w:jc w:val="both"/>
      </w:pPr>
      <w:r>
        <w:rPr>
          <w:rFonts w:ascii="Times New Roman"/>
          <w:b w:val="false"/>
          <w:i w:val="false"/>
          <w:color w:val="000000"/>
          <w:sz w:val="28"/>
        </w:rPr>
        <w:t>
      4-бағанда – жеткізілетін ел**;</w:t>
      </w:r>
    </w:p>
    <w:p>
      <w:pPr>
        <w:spacing w:after="0"/>
        <w:ind w:left="0"/>
        <w:jc w:val="both"/>
      </w:pPr>
      <w:r>
        <w:rPr>
          <w:rFonts w:ascii="Times New Roman"/>
          <w:b w:val="false"/>
          <w:i w:val="false"/>
          <w:color w:val="000000"/>
          <w:sz w:val="28"/>
        </w:rPr>
        <w:t>
      5-бағанда – жөнелтуші ел*;</w:t>
      </w:r>
    </w:p>
    <w:p>
      <w:pPr>
        <w:spacing w:after="0"/>
        <w:ind w:left="0"/>
        <w:jc w:val="both"/>
      </w:pPr>
      <w:r>
        <w:rPr>
          <w:rFonts w:ascii="Times New Roman"/>
          <w:b w:val="false"/>
          <w:i w:val="false"/>
          <w:color w:val="000000"/>
          <w:sz w:val="28"/>
        </w:rPr>
        <w:t>
      6-бағанда – жөнелтуші компания;</w:t>
      </w:r>
    </w:p>
    <w:p>
      <w:pPr>
        <w:spacing w:after="0"/>
        <w:ind w:left="0"/>
        <w:jc w:val="both"/>
      </w:pPr>
      <w:r>
        <w:rPr>
          <w:rFonts w:ascii="Times New Roman"/>
          <w:b w:val="false"/>
          <w:i w:val="false"/>
          <w:color w:val="000000"/>
          <w:sz w:val="28"/>
        </w:rPr>
        <w:t>
      7-бағанда – жөнелтушінің объектісі;</w:t>
      </w:r>
    </w:p>
    <w:p>
      <w:pPr>
        <w:spacing w:after="0"/>
        <w:ind w:left="0"/>
        <w:jc w:val="both"/>
      </w:pPr>
      <w:r>
        <w:rPr>
          <w:rFonts w:ascii="Times New Roman"/>
          <w:b w:val="false"/>
          <w:i w:val="false"/>
          <w:color w:val="000000"/>
          <w:sz w:val="28"/>
        </w:rPr>
        <w:t>
      8-бағанда – қабылдаушы компания;</w:t>
      </w:r>
    </w:p>
    <w:p>
      <w:pPr>
        <w:spacing w:after="0"/>
        <w:ind w:left="0"/>
        <w:jc w:val="both"/>
      </w:pPr>
      <w:r>
        <w:rPr>
          <w:rFonts w:ascii="Times New Roman"/>
          <w:b w:val="false"/>
          <w:i w:val="false"/>
          <w:color w:val="000000"/>
          <w:sz w:val="28"/>
        </w:rPr>
        <w:t>
      9-бағанда – тауар түрі;</w:t>
      </w:r>
    </w:p>
    <w:p>
      <w:pPr>
        <w:spacing w:after="0"/>
        <w:ind w:left="0"/>
        <w:jc w:val="both"/>
      </w:pPr>
      <w:r>
        <w:rPr>
          <w:rFonts w:ascii="Times New Roman"/>
          <w:b w:val="false"/>
          <w:i w:val="false"/>
          <w:color w:val="000000"/>
          <w:sz w:val="28"/>
        </w:rPr>
        <w:t>
      10-бағанда – маркалары бойынша бензиндер;</w:t>
      </w:r>
    </w:p>
    <w:p>
      <w:pPr>
        <w:spacing w:after="0"/>
        <w:ind w:left="0"/>
        <w:jc w:val="both"/>
      </w:pPr>
      <w:r>
        <w:rPr>
          <w:rFonts w:ascii="Times New Roman"/>
          <w:b w:val="false"/>
          <w:i w:val="false"/>
          <w:color w:val="000000"/>
          <w:sz w:val="28"/>
        </w:rPr>
        <w:t>
      11-бағанда – тауардың құны;</w:t>
      </w:r>
    </w:p>
    <w:p>
      <w:pPr>
        <w:spacing w:after="0"/>
        <w:ind w:left="0"/>
        <w:jc w:val="both"/>
      </w:pPr>
      <w:r>
        <w:rPr>
          <w:rFonts w:ascii="Times New Roman"/>
          <w:b w:val="false"/>
          <w:i w:val="false"/>
          <w:color w:val="000000"/>
          <w:sz w:val="28"/>
        </w:rPr>
        <w:t>
      12-бағанда – жеткізілетін станция (ҚР өңірі)***;</w:t>
      </w:r>
    </w:p>
    <w:p>
      <w:pPr>
        <w:spacing w:after="0"/>
        <w:ind w:left="0"/>
        <w:jc w:val="both"/>
      </w:pPr>
      <w:r>
        <w:rPr>
          <w:rFonts w:ascii="Times New Roman"/>
          <w:b w:val="false"/>
          <w:i w:val="false"/>
          <w:color w:val="000000"/>
          <w:sz w:val="28"/>
        </w:rPr>
        <w:t>
      13-бағанда – көлемдер тоннамен.</w:t>
      </w:r>
    </w:p>
    <w:p>
      <w:pPr>
        <w:spacing w:after="0"/>
        <w:ind w:left="0"/>
        <w:jc w:val="both"/>
      </w:pPr>
      <w:r>
        <w:rPr>
          <w:rFonts w:ascii="Times New Roman"/>
          <w:b w:val="false"/>
          <w:i w:val="false"/>
          <w:color w:val="000000"/>
          <w:sz w:val="28"/>
        </w:rPr>
        <w:t>
      * ҚР ҰК ISO 3166-1-2016 сәйкес "Елдердің атаулары мен олардың әкімшілік-аумақтық бөлімшелерінің бірліктерін ұсынуға арналған кодтар". 1-бөлім. Ел кодтары.</w:t>
      </w:r>
    </w:p>
    <w:p>
      <w:pPr>
        <w:spacing w:after="0"/>
        <w:ind w:left="0"/>
        <w:jc w:val="both"/>
      </w:pPr>
      <w:r>
        <w:rPr>
          <w:rFonts w:ascii="Times New Roman"/>
          <w:b w:val="false"/>
          <w:i w:val="false"/>
          <w:color w:val="000000"/>
          <w:sz w:val="28"/>
        </w:rPr>
        <w:t>
      ** ҚР ҰК ISO 3166-1-2016 сәйкес "Елдердің атаулары мен олардың әкімшілік-аумақтық бөлімшелерінің бірліктерін ұсынуға арналған кодтар". 1-бөлім. Ел кодтары.</w:t>
      </w:r>
    </w:p>
    <w:p>
      <w:pPr>
        <w:spacing w:after="0"/>
        <w:ind w:left="0"/>
        <w:jc w:val="both"/>
      </w:pPr>
      <w:r>
        <w:rPr>
          <w:rFonts w:ascii="Times New Roman"/>
          <w:b w:val="false"/>
          <w:i w:val="false"/>
          <w:color w:val="000000"/>
          <w:sz w:val="28"/>
        </w:rPr>
        <w:t>
      ***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