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fa0" w14:textId="bce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объектілерін оқшау немесе бірлесіп пайдалануға конкурстық негізде беру қағидаларын бекіту туралы" Қазақстан Республикасы Экология, геология және табиғи ресурстар министрінің 2020 жылғы 30 шiлдедегi № 178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128-НҚ бұйрығы. Қазақстан Республикасының Әділет министрлігінде 2025 жылғы 11 маусымда № 36249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объектілерін оқшау немесе бірлесіп пайдалануға конкурстық негізде беру қағидаларын бекіту туралы" Қазақстан Республикасы Экология, геология және табиғи ресурстар министрінің 2020 жылғы 30 шiлдедегi № 178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21055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