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d2a7e" w14:textId="c4d2a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2025 жылғы 9 маусымдағы № 230-н/қ бұйрығы. Қазақстан Республикасының Әділет министрлігінде 2025 жылғы 11 маусымда № 36247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"Электр энергиясының көтерме нарығын ұйымдастыру мен оның жұмыс iстеу қағидаларын бекіту туралы" Қазақстан Республикасы Энергетика министрінің 2015 жылғы 20 ақпандағы № 106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10531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Электр энергиясының көтерме нарығын ұйымдастыру мен оның жұмыс iстеу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21) тармақшасы</w:t>
      </w:r>
      <w:r>
        <w:rPr>
          <w:rFonts w:ascii="Times New Roman"/>
          <w:b w:val="false"/>
          <w:i w:val="false"/>
          <w:color w:val="000000"/>
          <w:sz w:val="28"/>
        </w:rPr>
        <w:t xml:space="preserve"> жаңа редакцияда жазылсын:</w:t>
      </w:r>
    </w:p>
    <w:bookmarkStart w:name="z5" w:id="1"/>
    <w:p>
      <w:pPr>
        <w:spacing w:after="0"/>
        <w:ind w:left="0"/>
        <w:jc w:val="both"/>
      </w:pPr>
      <w:r>
        <w:rPr>
          <w:rFonts w:ascii="Times New Roman"/>
          <w:b w:val="false"/>
          <w:i w:val="false"/>
          <w:color w:val="000000"/>
          <w:sz w:val="28"/>
        </w:rPr>
        <w:t>
      "21) электр энергиясын өндірудің-тұтынудың тәуліктік графигі - электр энергиясын орталықсыздандырылған сатып алу-сату және электр энергиясының орталықтандырылған сауда нарықтарындағы көтерме сауда нарығына қатысушылар жасасқан электр энергиясын сатып алу-сату жөніндегі шарттарға сәйкес күнтізбелік әрбір тәулікте электр энергиясын өндіру мен тұтынудың сағат сайынғы шамаларын регламенттейтін, жүйелік оператор бекіткен құжат;";</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Электр энергиясын бірыңғай сатып алушыға осы Заңның 13-бабы </w:t>
      </w:r>
      <w:r>
        <w:rPr>
          <w:rFonts w:ascii="Times New Roman"/>
          <w:b w:val="false"/>
          <w:i w:val="false"/>
          <w:color w:val="000000"/>
          <w:sz w:val="28"/>
        </w:rPr>
        <w:t>7-1-тармағының</w:t>
      </w:r>
      <w:r>
        <w:rPr>
          <w:rFonts w:ascii="Times New Roman"/>
          <w:b w:val="false"/>
          <w:i w:val="false"/>
          <w:color w:val="000000"/>
          <w:sz w:val="28"/>
        </w:rPr>
        <w:t xml:space="preserve"> 3) тармақшасында көзделген жағдайда ұлттық электр желісін пайдалану бойынша қызмет көрсетуге немесе ұлттық электр желісі арқылы электр энергиясын беру бойынша қызметтер көрсетуге арналған шарттары жоқ, электр энергиясының көтерме сауда нарығының субъектілері болып табылатын энергиямен жабдықтаушы, энергия беруші ұйымдарға, тұтынушыларға және цифрлық майнерлерге электр энергиясын өткізуге (сатуға) тыйым салынады.";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жаңа редакцияда жазылсын: </w:t>
      </w:r>
    </w:p>
    <w:bookmarkStart w:name="z9" w:id="2"/>
    <w:p>
      <w:pPr>
        <w:spacing w:after="0"/>
        <w:ind w:left="0"/>
        <w:jc w:val="both"/>
      </w:pPr>
      <w:r>
        <w:rPr>
          <w:rFonts w:ascii="Times New Roman"/>
          <w:b w:val="false"/>
          <w:i w:val="false"/>
          <w:color w:val="000000"/>
          <w:sz w:val="28"/>
        </w:rPr>
        <w:t>
      "Алдын ала төлеу шарты энергиямен жабдықтаушы ұйымдар болып табылатын электр энергиясының көтерме сауда нарығының субъектілеріне қолданылмайды, олар есеп айырысу кезеңінің (күнтізбелік айдың) қорытындылары бойынша, факті бойынша электр энергиясын бірыңғай сатып алушыдан сатып алынған электр энергиясына ақы төлеуді жүзеге асырады".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"58. Осы Қағидалардың </w:t>
      </w:r>
      <w:r>
        <w:rPr>
          <w:rFonts w:ascii="Times New Roman"/>
          <w:b w:val="false"/>
          <w:i w:val="false"/>
          <w:color w:val="000000"/>
          <w:sz w:val="28"/>
        </w:rPr>
        <w:t>57-тармағында</w:t>
      </w:r>
      <w:r>
        <w:rPr>
          <w:rFonts w:ascii="Times New Roman"/>
          <w:b w:val="false"/>
          <w:i w:val="false"/>
          <w:color w:val="000000"/>
          <w:sz w:val="28"/>
        </w:rPr>
        <w:t xml:space="preserve"> көрсетілген төлемнің жарты бөлігі мынадай құрауыштардың қосындысына тең:</w:t>
      </w:r>
    </w:p>
    <w:p>
      <w:pPr>
        <w:spacing w:after="0"/>
        <w:ind w:left="0"/>
        <w:jc w:val="both"/>
      </w:pPr>
      <w:r>
        <w:rPr>
          <w:rFonts w:ascii="Times New Roman"/>
          <w:b w:val="false"/>
          <w:i w:val="false"/>
          <w:color w:val="000000"/>
          <w:sz w:val="28"/>
        </w:rPr>
        <w:t>
      1) энергиямен жабдықтаушы ұйымдар болып табылатын тұтынушыларды, электр энергиясының көтерме сауда нарығы субъектілерін энергиямен жабдықтау мақсатында ғана электр энергиясын сатып алудың тәуліктік көлемінің құнын;</w:t>
      </w:r>
    </w:p>
    <w:p>
      <w:pPr>
        <w:spacing w:after="0"/>
        <w:ind w:left="0"/>
        <w:jc w:val="both"/>
      </w:pPr>
      <w:r>
        <w:rPr>
          <w:rFonts w:ascii="Times New Roman"/>
          <w:b w:val="false"/>
          <w:i w:val="false"/>
          <w:color w:val="000000"/>
          <w:sz w:val="28"/>
        </w:rPr>
        <w:t>
      2) тұтынушыларды энергиямен жабдықтау мақсатында сатып алынған энергиямен жабдықтаушы ұйымдардың көлемдерін және осы субъектілер үшін электр энергиясын сатып алуға электр энергиясын бірыңғай сатып алушының тәуліктік шығыстарын қоспағанда, электр энергиясының көтерме сауда нарығы субъектілерінің алдын ала төлеу көлемдерінің айырмашылығына байланысты бірыңғай сатып алушының кірістері мен шығыстарының тәуліктік көлемдерінің айырмасының модулін (егер көрсетілген айырма оң болса, бұл құраушы нөлге тең (нөлден жоғары), электр энергиясының көтерме сауда нарығының субъектілері, операциялық тәулікке электр энергиясын сатуды жүзеге асыратын электр энергиясын бірыңғай сатып алушыға тәулік сайын алынбайды, бұл ретте барлық осы субъектілерде алынбау үлесі бірдей.</w:t>
      </w:r>
    </w:p>
    <w:p>
      <w:pPr>
        <w:spacing w:after="0"/>
        <w:ind w:left="0"/>
        <w:jc w:val="both"/>
      </w:pPr>
      <w:r>
        <w:rPr>
          <w:rFonts w:ascii="Times New Roman"/>
          <w:b w:val="false"/>
          <w:i w:val="false"/>
          <w:color w:val="000000"/>
          <w:sz w:val="28"/>
        </w:rPr>
        <w:t>
      Осы тармақта көрсетілген төлемді электр энергиясын бірыңғай сатып алушы есептік кезеңнің (күнтізбелік айдың) қорытындылары бойынша есептік кезеңнен (күнтізбелік айдан) кейінгі айдың 45 (қырық бес) күнтізбелік күні ішінде жүйелік оператор бекіткен электр энергиясының тәуліктік өндіріс-тұтыну кестелерін, есептік кезеңге (күнтізбелік айға) жататын түзетулерін ескере отырып есептік кезеңнің (күнтізбелік айдың) барлық тәуліктері үшін жиынтық түрде жүзеге асырады.</w:t>
      </w:r>
    </w:p>
    <w:p>
      <w:pPr>
        <w:spacing w:after="0"/>
        <w:ind w:left="0"/>
        <w:jc w:val="both"/>
      </w:pPr>
      <w:r>
        <w:rPr>
          <w:rFonts w:ascii="Times New Roman"/>
          <w:b w:val="false"/>
          <w:i w:val="false"/>
          <w:color w:val="000000"/>
          <w:sz w:val="28"/>
        </w:rPr>
        <w:t>
      Электр энергиясын бірыңғай сатып алушыда импорттық электр энергиясын сатып алуға арналған шарттар болған кезде осы тармақтың ережелері электр энергиясын бірыңғай сатып алушының осы шарттарында көзделген төлем шарттарын ескере отырып, электр энергиясының көтерме сауда нарығының тиісті субъектілеріне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1-қосымшаның </w:t>
      </w:r>
      <w:r>
        <w:rPr>
          <w:rFonts w:ascii="Times New Roman"/>
          <w:b w:val="false"/>
          <w:i w:val="false"/>
          <w:color w:val="000000"/>
          <w:sz w:val="28"/>
        </w:rPr>
        <w:t>8-тармағы</w:t>
      </w:r>
      <w:r>
        <w:rPr>
          <w:rFonts w:ascii="Times New Roman"/>
          <w:b w:val="false"/>
          <w:i w:val="false"/>
          <w:color w:val="000000"/>
          <w:sz w:val="28"/>
        </w:rPr>
        <w:t xml:space="preserve"> жаңа редакцияда жазылсын: </w:t>
      </w:r>
    </w:p>
    <w:bookmarkStart w:name="z13" w:id="3"/>
    <w:p>
      <w:pPr>
        <w:spacing w:after="0"/>
        <w:ind w:left="0"/>
        <w:jc w:val="both"/>
      </w:pPr>
      <w:r>
        <w:rPr>
          <w:rFonts w:ascii="Times New Roman"/>
          <w:b w:val="false"/>
          <w:i w:val="false"/>
          <w:color w:val="000000"/>
          <w:sz w:val="28"/>
        </w:rPr>
        <w:t>
      "8. Сатып алушының Сатушының атына осы кезеңдегі сағаттарда сатып алынған электр энергиясы үшін есептік кезеңдегі нақты төлем көлемі Сатып алушының есептік кезеңдегі тиісті алдын ала төлемінің мәнінен асып кеткен жағдайда онда бұл айырманы Сатып алушы есеп айырысу кезеңінен кейінгі айдың соңына дейін ақша қаражаты түрінде Сатушының есеп айырысу банктік шотына енгізеді.</w:t>
      </w:r>
    </w:p>
    <w:bookmarkEnd w:id="3"/>
    <w:p>
      <w:pPr>
        <w:spacing w:after="0"/>
        <w:ind w:left="0"/>
        <w:jc w:val="both"/>
      </w:pPr>
      <w:r>
        <w:rPr>
          <w:rFonts w:ascii="Times New Roman"/>
          <w:b w:val="false"/>
          <w:i w:val="false"/>
          <w:color w:val="000000"/>
          <w:sz w:val="28"/>
        </w:rPr>
        <w:t>
      Осы тармақтың бірінші бөлігінде көрсетілген айырмаға ақы төленбеген жағдайда есепті айдан кейінгі айдың соңына дейін осы айырманың сомасы қолда бар алдын ала төлем есебінен өтеледі.</w:t>
      </w:r>
    </w:p>
    <w:p>
      <w:pPr>
        <w:spacing w:after="0"/>
        <w:ind w:left="0"/>
        <w:jc w:val="both"/>
      </w:pPr>
      <w:r>
        <w:rPr>
          <w:rFonts w:ascii="Times New Roman"/>
          <w:b w:val="false"/>
          <w:i w:val="false"/>
          <w:color w:val="000000"/>
          <w:sz w:val="28"/>
        </w:rPr>
        <w:t>
      Егер осы кезеңде Сатушының атына сатып алынған электр энергиясы үшін Сатып алушының есеп айырысу кезеңіндегі нақты төлем көлемі Сатып алушының есеп айырысу кезеңіндегі тиісті алдын ала төлемінің мәнінен аз болған жағдайда, онда бұл айырма сатып алушының қалауы бойынша оған қайтарылады немесе келесі тәуліктерге оның алдын ала төлемінің құрамдас бөлігі ретінде пайдаланылатын осы есептік кезең үшін Сатып алушының артық төлемі ретінде қабылданады.</w:t>
      </w:r>
    </w:p>
    <w:p>
      <w:pPr>
        <w:spacing w:after="0"/>
        <w:ind w:left="0"/>
        <w:jc w:val="both"/>
      </w:pPr>
      <w:r>
        <w:rPr>
          <w:rFonts w:ascii="Times New Roman"/>
          <w:b w:val="false"/>
          <w:i w:val="false"/>
          <w:color w:val="000000"/>
          <w:sz w:val="28"/>
        </w:rPr>
        <w:t>
      Осы тармақтың шарттары тұтынушыларды электрмен жабдықтау мақсатында электр энергиясын сатып алатын энергиямен жабдықтаушы ұйым болып табылатын Сатып алушыға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"Электр қуатының нарығын ұйымдастыру және оның жұмыс істеу қағидаларын бекіту туралы" Қазақстан Республикасы Энергетика министрінің 2015 жылғы 27 ақпандағы № 152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10612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Электр қуатының нарығын ұйымдастыру және оның жұмыс істеу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2-1) тармақшасы жаңа редакцияда жазылсын: </w:t>
      </w:r>
    </w:p>
    <w:bookmarkStart w:name="z17" w:id="4"/>
    <w:p>
      <w:pPr>
        <w:spacing w:after="0"/>
        <w:ind w:left="0"/>
        <w:jc w:val="both"/>
      </w:pPr>
      <w:r>
        <w:rPr>
          <w:rFonts w:ascii="Times New Roman"/>
          <w:b w:val="false"/>
          <w:i w:val="false"/>
          <w:color w:val="000000"/>
          <w:sz w:val="28"/>
        </w:rPr>
        <w:t>
      "2-1) қуаты 35 МВт-тан асатын, стратегиялық су шаруашылығы құрылысжайлары мен гидротехникалық құрылысжайлардың тізбесіне енгізілген, оның ішінде Қазақстан Республикасының Үкіметі айқындайтын тәртіппен жалға және сенімгерлік басқаруға берілуі мүмкін, судың гидродинамикалық энергиясын пайдаланатын жаңадан пайдалануға берілетін генерациялайтын қондырғылар салуды 2024 жылғы 1 қаңтардан кейін жүзеге асыруды жоспарлап отырған заңды тұлғалармен жүзеге асырады. Судың гидродинамикалық энергиясын пайдаланатын жаңадан пайдалануға берілетін энергия өндіруші ұйымның электр қуатының әзірлігін ұстап тұру бойынша көрсетілетін қызметке жеке тариф, осы ұйымның электр қуатының әзірлігін ұстап тұруы бойынша көрсетілетін қызметті сатып алу көлемі мен мерзімі мемлекеттік сараптаманың оң қорытындысын алған техникалық-экономикалық негіздемелер негізінде, кемінде жеті жыл өтеу мерзіміне Қазақстан Республикасы Үкіметінің қаулысымен қабылданады.</w:t>
      </w:r>
    </w:p>
    <w:bookmarkEnd w:id="4"/>
    <w:p>
      <w:pPr>
        <w:spacing w:after="0"/>
        <w:ind w:left="0"/>
        <w:jc w:val="both"/>
      </w:pPr>
      <w:r>
        <w:rPr>
          <w:rFonts w:ascii="Times New Roman"/>
          <w:b w:val="false"/>
          <w:i w:val="false"/>
          <w:color w:val="000000"/>
          <w:sz w:val="28"/>
        </w:rPr>
        <w:t>
      Электр қуатының әзірлігін ұстап тұру бойынша көрсетілетін қызметті сатуға арналған шарттың қолданылуы нақты өтеу мерзімі ерте болған кезде мерзімінен бұрын тоқтатылады.</w:t>
      </w:r>
    </w:p>
    <w:p>
      <w:pPr>
        <w:spacing w:after="0"/>
        <w:ind w:left="0"/>
        <w:jc w:val="both"/>
      </w:pPr>
      <w:r>
        <w:rPr>
          <w:rFonts w:ascii="Times New Roman"/>
          <w:b w:val="false"/>
          <w:i w:val="false"/>
          <w:color w:val="000000"/>
          <w:sz w:val="28"/>
        </w:rPr>
        <w:t>
      Осы энергия өндіруші ұйым бүкіл өндірілетін электр энергиясын уәкілетті орган мөлшерлемелерді ескере отырып белгілейтін шекті тариф бойынша электр энергиясын бірыңғай сатып алушыға ғана береді.</w:t>
      </w:r>
    </w:p>
    <w:p>
      <w:pPr>
        <w:spacing w:after="0"/>
        <w:ind w:left="0"/>
        <w:jc w:val="both"/>
      </w:pPr>
      <w:r>
        <w:rPr>
          <w:rFonts w:ascii="Times New Roman"/>
          <w:b w:val="false"/>
          <w:i w:val="false"/>
          <w:color w:val="000000"/>
          <w:sz w:val="28"/>
        </w:rPr>
        <w:t xml:space="preserve">
      Шекті тарифте осы тармақшаға сәйкес электр қуатының әзірлігін ұстап тұру бойынша көрсетілетін қызметті сатуға бірыңғай сатып алушымен жасалған шарттың қолданылу кезеңіндегі амортизация мен пайда есепке алынбайды;". </w:t>
      </w:r>
    </w:p>
    <w:bookmarkStart w:name="z18" w:id="5"/>
    <w:p>
      <w:pPr>
        <w:spacing w:after="0"/>
        <w:ind w:left="0"/>
        <w:jc w:val="both"/>
      </w:pPr>
      <w:r>
        <w:rPr>
          <w:rFonts w:ascii="Times New Roman"/>
          <w:b w:val="false"/>
          <w:i w:val="false"/>
          <w:color w:val="000000"/>
          <w:sz w:val="28"/>
        </w:rPr>
        <w:t>
      3.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5"/>
    <w:bookmarkStart w:name="z19"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20" w:id="7"/>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Энергетика министрлігінің ресми интернет-ресурсында орналастыруды;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Start w:name="z22"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жүктелсін.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бұйрық 2025 жылғы 10 маусымнан бастап қолданысқа енгізілетін </w:t>
      </w:r>
      <w:r>
        <w:rPr>
          <w:rFonts w:ascii="Times New Roman"/>
          <w:b w:val="false"/>
          <w:i w:val="false"/>
          <w:color w:val="000000"/>
          <w:sz w:val="28"/>
        </w:rPr>
        <w:t>2-тармақты</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Аккенженов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Бәскелестікті қорғау</w:t>
      </w:r>
    </w:p>
    <w:p>
      <w:pPr>
        <w:spacing w:after="0"/>
        <w:ind w:left="0"/>
        <w:jc w:val="both"/>
      </w:pPr>
      <w:r>
        <w:rPr>
          <w:rFonts w:ascii="Times New Roman"/>
          <w:b w:val="false"/>
          <w:i w:val="false"/>
          <w:color w:val="000000"/>
          <w:sz w:val="28"/>
        </w:rPr>
        <w:t xml:space="preserve">
      және дамыту агенттігі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