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cedb" w14:textId="72fc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"Тікелей су объектілерінде орналасқан су шаруашылығы құрылыстарын пайдалану қағидаларын бекіту туралы" Қазақстан Республикасы Ауыл шаруашылығы министрінің 2015 жылғы 31 наурыздағы № 19-4/294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2025 жылғы 9 маусымдағы № 117-НҚ бұйрығы. Қазақстан Республикасының Әділет министрлігінде 2025 жылғы 11 маусымда № 36241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10.06.2025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"Тікелей су объектілерінде орналасқан су шаруашылығы құрылыстарын пайдалану қағидаларын бекіту туралы" Қазақстан Республикасы Ауыл шаруашылығы министрінің 2015 жылғы 31 наурыздағы № 19-4/294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келісімдерді мемлекеттік тіркеу тізілімінде № 11775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Су ресурстары және ирригация министрлігінің Су шаруашылығы имараттарын дамыту департаментіне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Су ресурстары және ирригация министрлігінің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Су ресурстары және ирригация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жылдың 10 маусымынан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ирригация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