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d3e0" w14:textId="712d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2025 жылғы 10 маусымдағы № 293 бұйрығы. Қазақстан Республикасының Әділет министрлігінде 2025 жылғы 11 маусымда № 36237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Қаржы министрлiгiнiң кейбiр бұйрықтарының күшi жойылды деп танылсын.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Бюджет заңнамасы департаменті Қазақстан Республикасының заңнамасында белгіленген тәртіппен: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Қазақстан Республикасы Қаржы министрлігінің интернет-ресурсында оның орналастырылуын;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ұсынылуын қамтамасыз етсін.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Реcпубликасының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Қаржы министрлігінің күші жойылған кейбір бұйрықтарының тізбесі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"Шығыстардың экономикалық сыныптамасы ерекшеліктерінің, оның ішінде жасалған азаматтық-құқықтық мәмілелерді тіркеу міндетті болып табылатын шығыстар түрлерінің тізбесін бекіту туралы" Қазақстан Республикасы Қаржы министрінің 2016 жылғы 27 қаңтардағы № 30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13301 болып тіркелді).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"Шығыстардың экономикалық сыныптамасы ерекшеліктерінің, оның ішінде жасалған азаматтық-құқықтық мәмілелерді тіркеу міндетті болып табылатын шығыстар түрлерінің тізбесін бекіту туралы" Қазақстан Республикасы Қаржы министрінің 2016 жылғы 27 қаңтардағы № 30 бұйрығына өзгерістер енгізу туралы" Қазақстан Республикасы Қаржы министрінің 2016 жылғы 14 наурыздағы № 119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13514 болып тіркелді).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"Шығыстардың экономикалық сыныптамасы ерекшеліктерінің, оның ішінде жасалған азаматтық-құқықтық мәмілелерді тіркеу міндетті болып табылатын шығыстар түрлерінің тізбесін бекіту туралы" Қазақстан Республикасы Қаржы министрінің 2016 жылғы 27 қаңтардағы № 30 бұйрығына өзгеріс енгізу туралы" Қазақстан Республикасы Қаржы министрінің 2016 жылғы 2 маусымдағы № 278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13775 болып тіркелді).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"Шығыстардың экономикалық сыныптамасы ерекшеліктерінің, оның ішінде жасалған азаматтық-құқықтық мәмілелерді тіркеу міндетті болып табылатын шығыстар түрлерінің тізбесін бекіту туралы" Қазақстан Республикасы Қаржы министрінің 2016 жылғы 27 қаңтардағы № 30 бұйрығына өзгеріс енгізу туралы" Қазақстан Республикасы Қаржы министрінің 2016 жылғы 23 қарашадағы № 610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14566 болып тіркелді).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"Шығыстардың экономикалық сыныптамасы ерекшеліктерінің, оның ішінде жасалған азаматтық-құқықтық мәмілелерді тіркеу міндетті болып табылатын шығыстар түрлерінің тізбесін бекіту туралы" Қазақстан Республикасы Қаржы министрінің 2016 жылғы 27 қаңтардағы № 30 бұйрығына өзгеріс енгізу туралы" Қазақстан Республикасы Қаржы министрінің 2016 жылғы 26 желтоқсандағы № 688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14606 болып тіркелді).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"Шығыстардың экономикалық сыныптамасы ерекшеліктерінің, оның ішінде жасалған азаматтық-құқықтық мәмілелерді тіркеу міндетті болып табылатын шығыстар түрлерінің тізбесін бекіту туралы" Қазақстан Республикасы Қаржы министрінің 2016 жылғы 27 қаңтардағы № 30 бұйрығына өзгеріс енгізу туралы" Қазақстан Республикасы Қаржы министрінің 2017 жылғы 17 мамырдағы № 317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15230 болып тіркелді).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"Шығыстардың экономикалық сыныптамасы ерекшеліктерінің, оның ішінде жасалған азаматтық-құқықтық мәмілелерді тіркеу міндетті болып табылатын шығыстар түрлерінің тізбесін бекіту туралы" Қазақстан Республикасы Қаржы министрінің 2016 жылғы 27 қаңтардағы № 30 бұйрығына өзгеріс және толықтыру енгізу туралы" Қазақстан Республикасы Қаржы министрінің 2017 жылғы 12 шілдедегі № 430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15392 болып тіркелді).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"Шығыстардың экономикалық сыныптамасы ерекшеліктерінің, оның ішінде жасалған азаматтық-құқықтық мәмілелерді тіркеу міндетті болып табылатын шығыстар түрлерінің тізбесін бекіту туралы" Қазақстан Республикасы Қаржы министрінің 2016 жылғы 27 қаңтардағы № 30 бұйрығына өзгеріс енгізу туралы" Қазақстан Республикасы Қаржы министрінің 2017 жылғы 22 тамыздағы № 512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15683 болып тіркелді).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"Шығыстардың экономикалық сыныптамасы ерекшеліктерінің, оның ішінде жасалған азаматтық-құқықтық мәмілелерді тіркеу міндетті болып табылатын шығыстар түрлерінің тізбесін бекіту туралы" Қазақстан Республикасы Қаржы министрінің 2016 жылғы 27 қаңтардағы № 30 бұйрығына өзгеріс енгізу туралы" Қазақстан Республикасы Қаржы министрінің 2017 жылғы 26 қыркүйектегі № 574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15876 болып тіркелді).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"Шығыстардың экономикалық сыныптамасы ерекшеліктерінің, оның ішінде жасалған азаматтық-құқықтық мәмілелерді тіркеу міндетті болып табылатын шығыстар түрлерінің тізбесін бекіту туралы" Қазақстан Республикасы Қаржы министрінің 2016 жылғы 27 қаңтардағы № 30 бұйрығына өзгеріс енгізу туралы" Қазақстан Республикасы Қаржы министрінің 2017 жылғы 12 желтоқсандағы № 713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16108 болып тіркелді).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"Шығыстардың экономикалық сыныптамасы ерекшеліктерінің, оның ішінде жасалған азаматтық-құқықтық мәмілелерді тіркеу міндетті болып табылатын шығыстар түрлерінің тізбесін бекіту туралы" Қазақстан Республикасы Қаржы министрінің 2016 жылғы 27 қаңтардағы № 30 бұйрығына өзгерістер енгізу туралы" Қазақстан Республикасы Қаржы министрінің 2017 жылғы 26 желтоқсандағы № 746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16158 болып тіркелді).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"Шығыстардың экономикалық сыныптамасы ерекшеліктерінің, оның ішінде жасалған азаматтық-құқықтық мәмілелерді тіркеу міндетті болып табылатын шығыстар түрлерінің тізбесін бекіту туралы" Қазақстан Республикасы Қаржы министрінің 2016 жылғы 27 қаңтардағы № 30 бұйрығына өзгерістер енгізу туралы" Қазақстан Республикасы Қаржы министрінің 2018 жылғы 25 сәуірдегі № 484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16872 болып тіркелді).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"Шығыстардың экономикалық сыныптамасы ерекшеліктерінің, оның ішінде жасалған азаматтық-құқықтық мәмілелерді тіркеу міндетті болып табылатын шығыстар түрлерінің тізбесін бекіту туралы" Қазақстан Республикасы Қаржы министрінің 2016 жылғы 27 қаңтардағы № 30 бұйрығына өзгеріс енгізу туралы" Қазақстан Республикасы Қаржы министрінің 2018 жылғы 12 қарашадағы № 991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17733 болып тіркелді).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"Шығыстардың экономикалық сыныптамасы ерекшеліктерінің, оның ішінде жасалған азаматтық-құқықтық мәмілелерді тіркеу міндетті болып табылатын шығыстар түрлерінің тізбесін бекіту туралы" Қазақстан Республикасы Қаржы министрінің 2016 жылғы 27 қаңтардағы № 30 бұйрығына өзгерістер енгізу туралы" Қазақстан Республикасы Қаржы министрінің 2019 жылғы 12 ақпандағы № 93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18307 болып тіркелді).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"Шығыстардың экономикалық сыныптамасы ерекшеліктерінің, оның ішінде жасалған азаматтық-құқықтық мәмілелерді тіркеу міндетті болып табылатын шығыстар түрлерінің тізбесін бекіту туралы" Қазақстан Республикасы Қаржы министрінің 2016 жылғы 27 қаңтардағы № 30 бұйрығына өзгеріс енгізу туралы" Қазақстан Республикасы Премьер-Министрінің Бірінші орынбасары – Қазақстан Республикасы Қаржы министрінің 2019 жылғы 11 сәуірдегі № 324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18538 болып тіркелді).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"Шығыстардың экономикалық сыныптамасы ерекшеліктерінің, оның ішінде жасалған азаматтық-құқықтық мәмілелерді тіркеу міндетті болып табылатын шығыстар түрлерінің тізбесін бекіту туралы" Қазақстан Республикасы Қаржы министрінің 2016 жылғы 27 қаңтардағы № 30 бұйрығына өзгеріс енгізу туралы" Қазақстан Республикасы Премьер-Министрінің Бірінші орынбасары – Қазақстан Республикасы Қаржы министрінің 2019 жылғы 10 шілдедегі № 700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19011 болып тіркелді).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"Шығыстардың экономикалық сыныптамасы ерекшеліктерінің, оның ішінде жасалған азаматтық-құқықтық мәмілелерді тіркеу міндетті болып табылатын шығыстар түрлерінің тізбесін бекіту туралы" Қазақстан Республикасы Қаржы министрінің 2016 жылғы 27 қаңтардағы № 30 бұйрығына өзгеріс енгізу туралы" Қазақстан Республикасы Премьер-Министрінің Бірінші орынбасары – Қазақстан Республикасы Қаржы министрінің 2019 жылғы 7 тамыздағы № 833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19224 болып тіркелді).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"Шығыстардың экономикалық сыныптамасы ерекшеліктерінің, оның ішінде жасалған азаматтық-құқықтық мәмілелерді тіркеу міндетті болып табылатын шығыстар түрлерінің тізбесін бекіту туралы" Қазақстан Республикасы Қаржы министрінің 2016 жылғы 27 қаңтардағы № 30 бұйрығына өзгерістер енгізу туралы" Қазақстан Республикасы Премьер-Министрінің Бірінші орынбасары – Қазақстан Республикасы Қаржы министрінің 2019 жылғы 16 қазандағы № 1144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19501 болып тіркелді).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"Шығыстардың экономикалық сыныптамасы ерекшеліктерінің, оның ішінде жасалған азаматтық-құқықтық мәмілелерді тіркеу міндетті болып табылатын шығыстар түрлерінің тізбесін бекіту туралы" Қазақстан Республикасы Қаржы министрінің 2016 жылғы 27 қаңтардағы № 30 бұйрығына өзгеріс енгізу туралы" Қазақстан Республикасы Премьер-Министрінің Бірінші орынбасары – Қазақстан Республикасы Қаржы министрінің 2019 жылғы 23 желтоқсандағы № 1406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19757 болып тіркелді).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"Шығыстардың экономикалық сыныптамасы ерекшеліктерінің, оның ішінде жасалған азаматтық-құқықтық мәмілелерді тіркеу міндетті болып табылатын шығыстар түрлерінің тізбесін бекіту туралы" Қазақстан Республикасы Қаржы министрінің 2016 жылғы 27 қаңтардағы № 30 бұйрығына өзгерістер мен толықтырулар енгізу туралы" Қазақстан Республикасы Қаржы министрінің 2021 жылғы 15 наурыздағы № 217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22356 болып тіркелді).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"Шығыстардың экономикалық сыныптамасы ерекшеліктерінің, оның ішінде жасалған азаматтық-құқықтық мәмілелерді тіркеу міндетті болып табылатын шығыстар түрлерінің тізбесін бекіту туралы" Қазақстан Республикасы Қаржы министрінің 2016 жылғы 27 қаңтардағы № 30 бұйрығына өзгерістер енгізу туралы" Қазақстан Республикасы Қаржы министрінің 2021 жылғы 24 маусымдағы № 610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23207 болып тіркелді).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"Шығыстардың экономикалық сыныптамасы ерекшеліктерінің, оның ішінде жасалған азаматтық-құқықтық мәмілелерді тіркеу міндетті болып табылатын шығыстар түрлерінің тізбесін бекіту туралы" Қазақстан Республикасы Қаржы министрінің 2016 жылғы 27 қаңтардағы № 30 бұйрығына өзгеріс енгізу туралы" Қазақстан Республикасы Қаржы министрінің 2021 жылғы 15 қарашадағы № 1179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25178 болып тіркелді).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"Шығыстардың экономикалық сыныптамасы ерекшеліктерінің, оның ішінде жасалған азаматтық-құқықтық мәмілелерді тіркеу міндетті болып табылатын шығыстар түрлерінің тізбесін бекіту туралы" Қазақстан Республикасы Қаржы министрінің 2016 жылғы 27 қаңтардағы № 30 бұйрығына өзгерістер енгізу туралы" Қазақстан Республикасы Қаржы министрінің 2021 жылғы 19 қарашадағы № 1195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25287 болып тіркелді).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"Шығыстардың экономикалық сыныптамасы ерекшеліктерінің, оның ішінде жасалған азаматтық-құқықтық мәмілелерді тіркеу міндетті болып табылатын шығыстар түрлерінің тізбесін бекіту туралы" Қазақстан Республикасы Қаржы министрінің 2016 жылғы 27 қаңтардағы № 30 бұйрығына өзгерістер енгізу туралы" Қазақстан Республикасы Премьер-Министрінің орынбасары – Қаржы министрінің 2022 жылғы 13 қазандағы № 1060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30153 болып тіркелді).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"Шығыстардың экономикалық сыныптамасы ерекшеліктерінің, оның ішінде жасалған азаматтық-құқықтық мәмілелерді тіркеу міндетті болып табылатын шығыстар түрлерінің тізбесін бекіту туралы" Қазақстан Республикасы Қаржы министрінің 2016 жылғы 27 қаңтардағы № 30 бұйрығына өзгеріс енгізу туралы" Қазақстан Республикасы Премьер-Министрінің орынбасары – Қаржы министрінің 2023 жылғы 10 тамыздағы № 847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33284 болып тіркелді).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"Шығыстардың экономикалық сыныптамасы ерекшеліктерінің, оның ішінде жасалған азаматтық-құқықтық мәмілелерді тіркеу міндетті болып табылатын шығыстар түрлерінің тізбесін бекіту туралы" Қазақстан Республикасы Қаржы министрінің 2016 жылғы 27 қаңтардағы № 30 бұйрығына өзгеріс енгізу туралы" Қазақстан Республикасы Премьер-Министрінің орынбасары – Қаржы министрінің 2023 жылғы 4 қазандағы № 1055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33515 болып тіркелді).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"Шығыстардың экономикалық сыныптамасы ерекшеліктерінің, оның ішінде жасалған азаматтық-құқықтық мәмілелерді тіркеу міндетті болып табылатын шығыстар түрлерінің тізбесін бекіту туралы" Қазақстан Республикасы Қаржы министрінің 2016 жылғы 27 қаңтардағы № 30 бұйрығына өзгерістер енгізу туралы" Қазақстан Республикасы Премьер-Министрінің орынбасары – Қаржы министрінің 2023 жылғы 29 қарашадағы № 1235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33700 болып тіркелді).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"Шығыстардың экономикалық сыныптамасы ерекшеліктерінің, оның ішінде жасалған азаматтық-құқықтық мәмілелерді тіркеу міндетті болып табылатын шығыстар түрлерінің тізбесін бекіту туралы" Қазақстан Республикасы Қаржы министрінің 2016 жылғы 27 қаңтардағы № 30 бұйрығына өзгерістер енгізу туралы" Қазақстан Республикасы Қаржы министрінің 2024 жылғы 18 наурыздағы № 151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34164 болып тіркелді).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"Шығыстардың экономикалық сыныптамасы ерекшеліктерінің, оның ішінде жасалған азаматтық-құқықтық мәмілелерді тіркеу міндетті болып табылатын шығыстар түрлерінің тізбесін бекіту туралы" Қазақстан Республикасы Қаржы министрінің 2016 жылғы 27 қаңтардағы № 30 бұйрығына өзгерістер енгізу туралы" Қазақстан Республикасы Қаржы министрінің 2024 жылғы 2 сәуірдегі № 175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34210 болып тіркелді).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