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ed08" w14:textId="0e6e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2025 жылғы 9 маусымдағы № 290 бұйрығы. Қазақстан Республикасының Әділет министрлігінде 2025 жылғы 11 маусымда № 36236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Start w:name="z7"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0"/>
    <w:bookmarkStart w:name="z8" w:id="1"/>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орналастырылуын;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 xml:space="preserve">Қаржы министрі </w:t>
            </w:r>
            <w:r>
              <w:br/>
            </w:r>
            <w:r>
              <w:rPr>
                <w:rFonts w:ascii="Times New Roman"/>
                <w:b w:val="false"/>
                <w:i w:val="false"/>
                <w:color w:val="000000"/>
                <w:sz w:val="20"/>
              </w:rPr>
              <w:t xml:space="preserve">2025 жылғы 9 маусымдағы </w:t>
            </w:r>
            <w:r>
              <w:br/>
            </w:r>
            <w:r>
              <w:rPr>
                <w:rFonts w:ascii="Times New Roman"/>
                <w:b w:val="false"/>
                <w:i w:val="false"/>
                <w:color w:val="000000"/>
                <w:sz w:val="20"/>
              </w:rPr>
              <w:t xml:space="preserve">№ 290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Қаржы министрлігінің күштері жойылған кейбір бұйрықтарының тізбесі</w:t>
      </w:r>
    </w:p>
    <w:p>
      <w:pPr>
        <w:spacing w:after="0"/>
        <w:ind w:left="0"/>
        <w:jc w:val="left"/>
      </w:pPr>
    </w:p>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министрлігінің 2009 жылғы 16 қарашадағы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"Бюджеттік есепке алуды жүргізу ережесін бекіту туралы" Қазақстан Республикасы Қаржы министрінің 2009 жылғы 16 қарашадағы № 495 бұйрығына толықтырулар мен өзгерістер енгізу туралы" Қазақстан Республикасы Қаржы министрлігінің 2010 жылғы 20 қыркүйектегі № 472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тізіліміне № 6576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Қаржы министрлігінің 2011 жылғы 28 желтоқсандағы № 668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Қаржы министрлігінің 2012 жылғы 10 желтоқсандағы № 539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"Бюджеттік есепке алуды жүргізу ережесін бекіту туралы" Қазақстан Республикасы Қаржы министрінің 2009 жылғы 16 қарашадағы № 495 бұйрығына өзгерістер мен толықтырулар енгізу туралы" Қазақстан Республикасы Қаржы министрінің 2013 жылғы 8 қазандағы № 469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Қаржы министрінің 2009 жылғы 16 қарашадағы № 495 "Бюджеттік есепке алуды жүргізу ережесін бекіту туралы" бұйрығына өзгерістер енгізу туралы" Қазақстан Республикасы Қаржы министрлігінің 2015 жылғы 9 қазандағы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Қаржы министрлігінің 2015 жылғы 31 желтоқсандағы № 738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14623 болып тіркелген).</w:t>
      </w:r>
    </w:p>
    <w:bookmarkStart w:name="z22" w:id="2"/>
    <w:p>
      <w:pPr>
        <w:spacing w:after="0"/>
        <w:ind w:left="0"/>
        <w:jc w:val="both"/>
      </w:pPr>
      <w:r>
        <w:rPr>
          <w:rFonts w:ascii="Times New Roman"/>
          <w:b w:val="false"/>
          <w:i w:val="false"/>
          <w:color w:val="000000"/>
          <w:sz w:val="28"/>
        </w:rPr>
        <w:t xml:space="preserve">
      9.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министрлігінің 2016 жылғы 2 желтоқсандағы № 630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14613 болып тіркелген).</w:t>
      </w:r>
    </w:p>
    <w:bookmarkEnd w:id="2"/>
    <w:bookmarkStart w:name="z23" w:id="3"/>
    <w:p>
      <w:pPr>
        <w:spacing w:after="0"/>
        <w:ind w:left="0"/>
        <w:jc w:val="both"/>
      </w:pPr>
      <w:r>
        <w:rPr>
          <w:rFonts w:ascii="Times New Roman"/>
          <w:b w:val="false"/>
          <w:i w:val="false"/>
          <w:color w:val="000000"/>
          <w:sz w:val="28"/>
        </w:rPr>
        <w:t xml:space="preserve">
      10.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Қаржы министрлігінің 2017 жылғы 30 мамырдағы № 350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15284 болып тіркелген).</w:t>
      </w:r>
    </w:p>
    <w:bookmarkEnd w:id="3"/>
    <w:bookmarkStart w:name="z24" w:id="4"/>
    <w:p>
      <w:pPr>
        <w:spacing w:after="0"/>
        <w:ind w:left="0"/>
        <w:jc w:val="both"/>
      </w:pPr>
      <w:r>
        <w:rPr>
          <w:rFonts w:ascii="Times New Roman"/>
          <w:b w:val="false"/>
          <w:i w:val="false"/>
          <w:color w:val="000000"/>
          <w:sz w:val="28"/>
        </w:rPr>
        <w:t xml:space="preserve">
      11. "Бюджеттік мониторинг жүргізу нұсқаулығын бекіту туралы" Қазақстан Республикасы Қаржы министрінің 2016 жылғы 30 қарашадағы № 629 бұйрығына өзгерістер мен толықтырулар енгізу туралы" Қазақстан Республикасы Қаржы министрінің 2017 жылғы 22 тамыздағы № 511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15721 болып тіркелген).</w:t>
      </w:r>
    </w:p>
    <w:bookmarkEnd w:id="4"/>
    <w:bookmarkStart w:name="z25" w:id="5"/>
    <w:p>
      <w:pPr>
        <w:spacing w:after="0"/>
        <w:ind w:left="0"/>
        <w:jc w:val="both"/>
      </w:pPr>
      <w:r>
        <w:rPr>
          <w:rFonts w:ascii="Times New Roman"/>
          <w:b w:val="false"/>
          <w:i w:val="false"/>
          <w:color w:val="000000"/>
          <w:sz w:val="28"/>
        </w:rPr>
        <w:t xml:space="preserve">
      12.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2017 жылғы 29 тамыздағы № 526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15784 болып тіркелген).</w:t>
      </w:r>
    </w:p>
    <w:bookmarkEnd w:id="5"/>
    <w:bookmarkStart w:name="z26" w:id="6"/>
    <w:p>
      <w:pPr>
        <w:spacing w:after="0"/>
        <w:ind w:left="0"/>
        <w:jc w:val="both"/>
      </w:pPr>
      <w:r>
        <w:rPr>
          <w:rFonts w:ascii="Times New Roman"/>
          <w:b w:val="false"/>
          <w:i w:val="false"/>
          <w:color w:val="000000"/>
          <w:sz w:val="28"/>
        </w:rPr>
        <w:t xml:space="preserve">
      13. "Бюджеттік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 Қазақстан Республикасы Қаржы министрінің 2017 жылғы 29 желтоқсандағы № 763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16250 болып тіркелген).</w:t>
      </w:r>
    </w:p>
    <w:bookmarkEnd w:id="6"/>
    <w:bookmarkStart w:name="z27" w:id="7"/>
    <w:p>
      <w:pPr>
        <w:spacing w:after="0"/>
        <w:ind w:left="0"/>
        <w:jc w:val="both"/>
      </w:pPr>
      <w:r>
        <w:rPr>
          <w:rFonts w:ascii="Times New Roman"/>
          <w:b w:val="false"/>
          <w:i w:val="false"/>
          <w:color w:val="000000"/>
          <w:sz w:val="28"/>
        </w:rPr>
        <w:t xml:space="preserve">
      14.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Қаржы министрлігінің 2018 жылғы 23 ақпандағы № 277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16538 болып тіркелген).</w:t>
      </w:r>
    </w:p>
    <w:bookmarkEnd w:id="7"/>
    <w:bookmarkStart w:name="z28" w:id="8"/>
    <w:p>
      <w:pPr>
        <w:spacing w:after="0"/>
        <w:ind w:left="0"/>
        <w:jc w:val="both"/>
      </w:pPr>
      <w:r>
        <w:rPr>
          <w:rFonts w:ascii="Times New Roman"/>
          <w:b w:val="false"/>
          <w:i w:val="false"/>
          <w:color w:val="000000"/>
          <w:sz w:val="28"/>
        </w:rPr>
        <w:t xml:space="preserve">
      15.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2018 жылғы 6 сәуірдегі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16812 болып тіркелген).</w:t>
      </w:r>
    </w:p>
    <w:bookmarkEnd w:id="8"/>
    <w:bookmarkStart w:name="z29" w:id="9"/>
    <w:p>
      <w:pPr>
        <w:spacing w:after="0"/>
        <w:ind w:left="0"/>
        <w:jc w:val="both"/>
      </w:pPr>
      <w:r>
        <w:rPr>
          <w:rFonts w:ascii="Times New Roman"/>
          <w:b w:val="false"/>
          <w:i w:val="false"/>
          <w:color w:val="000000"/>
          <w:sz w:val="28"/>
        </w:rPr>
        <w:t xml:space="preserve">
      16.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Қаржы министрлігінің 2018 жылғы 13 сәуірдегі № 463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16819 болып тіркелген).</w:t>
      </w:r>
    </w:p>
    <w:bookmarkEnd w:id="9"/>
    <w:bookmarkStart w:name="z30" w:id="10"/>
    <w:p>
      <w:pPr>
        <w:spacing w:after="0"/>
        <w:ind w:left="0"/>
        <w:jc w:val="both"/>
      </w:pPr>
      <w:r>
        <w:rPr>
          <w:rFonts w:ascii="Times New Roman"/>
          <w:b w:val="false"/>
          <w:i w:val="false"/>
          <w:color w:val="000000"/>
          <w:sz w:val="28"/>
        </w:rPr>
        <w:t xml:space="preserve">
      17. "Қазақстан Республикасы Қаржы министрінің 2009 жылғы 16 қарашадағы № 495 "Бюджеттік есепке алуды жүргізу ережесін бекіту туралы" бұйрығына өзгерістер енгізу туралы" Қазақстан Республикасы Қаржы министрлігінің 2018 жылғы 25 қыркүйектегі № 848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17479 болып тіркелген).</w:t>
      </w:r>
    </w:p>
    <w:bookmarkEnd w:id="10"/>
    <w:bookmarkStart w:name="z31" w:id="11"/>
    <w:p>
      <w:pPr>
        <w:spacing w:after="0"/>
        <w:ind w:left="0"/>
        <w:jc w:val="both"/>
      </w:pPr>
      <w:r>
        <w:rPr>
          <w:rFonts w:ascii="Times New Roman"/>
          <w:b w:val="false"/>
          <w:i w:val="false"/>
          <w:color w:val="000000"/>
          <w:sz w:val="28"/>
        </w:rPr>
        <w:t xml:space="preserve">
      18. "Бюджеттік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 Қазақстан Республикасы Қаржы министрінің 2018 жылғы 28 қыркүйектегі № 865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17569 болып тіркелген).</w:t>
      </w:r>
    </w:p>
    <w:bookmarkEnd w:id="11"/>
    <w:bookmarkStart w:name="z32" w:id="12"/>
    <w:p>
      <w:pPr>
        <w:spacing w:after="0"/>
        <w:ind w:left="0"/>
        <w:jc w:val="both"/>
      </w:pPr>
      <w:r>
        <w:rPr>
          <w:rFonts w:ascii="Times New Roman"/>
          <w:b w:val="false"/>
          <w:i w:val="false"/>
          <w:color w:val="000000"/>
          <w:sz w:val="28"/>
        </w:rPr>
        <w:t xml:space="preserve">
      19. "Бюджеттік мониторинг жүргізу нұсқаулығын бекіту туралы" Қазақстан Республикасы Қаржы министрінің 2016 жылғы 30 қарашадағы № 629 бұйрығына өзгерістер мен толықтырулар енгізу туралы" Қазақстан Республикасы Қаржы министрінің 2018 жылғы 22 қарашадағы № 1020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17775 болып тіркелген).</w:t>
      </w:r>
    </w:p>
    <w:bookmarkEnd w:id="12"/>
    <w:bookmarkStart w:name="z33" w:id="13"/>
    <w:p>
      <w:pPr>
        <w:spacing w:after="0"/>
        <w:ind w:left="0"/>
        <w:jc w:val="both"/>
      </w:pPr>
      <w:r>
        <w:rPr>
          <w:rFonts w:ascii="Times New Roman"/>
          <w:b w:val="false"/>
          <w:i w:val="false"/>
          <w:color w:val="000000"/>
          <w:sz w:val="28"/>
        </w:rPr>
        <w:t xml:space="preserve">
      20.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2019 жылғы 6 қыркүйектегі № 972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19367 болып тіркелген).</w:t>
      </w:r>
    </w:p>
    <w:bookmarkEnd w:id="13"/>
    <w:bookmarkStart w:name="z34" w:id="14"/>
    <w:p>
      <w:pPr>
        <w:spacing w:after="0"/>
        <w:ind w:left="0"/>
        <w:jc w:val="both"/>
      </w:pPr>
      <w:r>
        <w:rPr>
          <w:rFonts w:ascii="Times New Roman"/>
          <w:b w:val="false"/>
          <w:i w:val="false"/>
          <w:color w:val="000000"/>
          <w:sz w:val="28"/>
        </w:rPr>
        <w:t xml:space="preserve">
      21. "Бюджеттік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 Қазақстан Республикасы Премьер-Министрінің Бірінші орынбасары – Қазақстан Республикасы Қаржы министрінің 2019 жылғы 30 қазандағы № 1193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19540 болып тіркелген).</w:t>
      </w:r>
    </w:p>
    <w:bookmarkEnd w:id="14"/>
    <w:bookmarkStart w:name="z35" w:id="15"/>
    <w:p>
      <w:pPr>
        <w:spacing w:after="0"/>
        <w:ind w:left="0"/>
        <w:jc w:val="both"/>
      </w:pPr>
      <w:r>
        <w:rPr>
          <w:rFonts w:ascii="Times New Roman"/>
          <w:b w:val="false"/>
          <w:i w:val="false"/>
          <w:color w:val="000000"/>
          <w:sz w:val="28"/>
        </w:rPr>
        <w:t xml:space="preserve">
      22. "Бюджеттік мониторинг жүргізу нұсқаулығын бекіту туралы" Қазақстан Республикасы Қаржы министрінің 2016 жылғы 30 қарашадағы № 629 бұйрығына өзгеріс пен толықтыру енгізу туралы" Қазақстан Республикасы Премьер-Министрінің Бірінші орынбасары – Қазақстан Республикасы Қаржы министрінің 2020 жылғы 20 ақпандағы № 176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20056 болып тіркелген).</w:t>
      </w:r>
    </w:p>
    <w:bookmarkEnd w:id="15"/>
    <w:bookmarkStart w:name="z36" w:id="16"/>
    <w:p>
      <w:pPr>
        <w:spacing w:after="0"/>
        <w:ind w:left="0"/>
        <w:jc w:val="both"/>
      </w:pPr>
      <w:r>
        <w:rPr>
          <w:rFonts w:ascii="Times New Roman"/>
          <w:b w:val="false"/>
          <w:i w:val="false"/>
          <w:color w:val="000000"/>
          <w:sz w:val="28"/>
        </w:rPr>
        <w:t xml:space="preserve">
      23.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2020 жылғы 11 наурыздағы № 243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20124 болып тіркелген).</w:t>
      </w:r>
    </w:p>
    <w:bookmarkEnd w:id="16"/>
    <w:bookmarkStart w:name="z37" w:id="17"/>
    <w:p>
      <w:pPr>
        <w:spacing w:after="0"/>
        <w:ind w:left="0"/>
        <w:jc w:val="both"/>
      </w:pPr>
      <w:r>
        <w:rPr>
          <w:rFonts w:ascii="Times New Roman"/>
          <w:b w:val="false"/>
          <w:i w:val="false"/>
          <w:color w:val="000000"/>
          <w:sz w:val="28"/>
        </w:rPr>
        <w:t xml:space="preserve">
      24.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2020 жылғы 27 қазандағы № 1048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21526 болып тіркелген).</w:t>
      </w:r>
    </w:p>
    <w:bookmarkEnd w:id="17"/>
    <w:bookmarkStart w:name="z38" w:id="18"/>
    <w:p>
      <w:pPr>
        <w:spacing w:after="0"/>
        <w:ind w:left="0"/>
        <w:jc w:val="both"/>
      </w:pPr>
      <w:r>
        <w:rPr>
          <w:rFonts w:ascii="Times New Roman"/>
          <w:b w:val="false"/>
          <w:i w:val="false"/>
          <w:color w:val="000000"/>
          <w:sz w:val="28"/>
        </w:rPr>
        <w:t xml:space="preserve">
      25.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2021 жылғы 18 наурыздағы № 233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22385 болып тіркелген).</w:t>
      </w:r>
    </w:p>
    <w:bookmarkEnd w:id="18"/>
    <w:bookmarkStart w:name="z39" w:id="19"/>
    <w:p>
      <w:pPr>
        <w:spacing w:after="0"/>
        <w:ind w:left="0"/>
        <w:jc w:val="both"/>
      </w:pPr>
      <w:r>
        <w:rPr>
          <w:rFonts w:ascii="Times New Roman"/>
          <w:b w:val="false"/>
          <w:i w:val="false"/>
          <w:color w:val="000000"/>
          <w:sz w:val="28"/>
        </w:rPr>
        <w:t xml:space="preserve">
      26. "Бюджеттік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 Қазақстан Республикасы Қаржы министрінің 2021 жылғы 26 наурыздағы № 252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22408 болып тіркелген).</w:t>
      </w:r>
    </w:p>
    <w:bookmarkEnd w:id="19"/>
    <w:bookmarkStart w:name="z40" w:id="20"/>
    <w:p>
      <w:pPr>
        <w:spacing w:after="0"/>
        <w:ind w:left="0"/>
        <w:jc w:val="both"/>
      </w:pPr>
      <w:r>
        <w:rPr>
          <w:rFonts w:ascii="Times New Roman"/>
          <w:b w:val="false"/>
          <w:i w:val="false"/>
          <w:color w:val="000000"/>
          <w:sz w:val="28"/>
        </w:rPr>
        <w:t xml:space="preserve">
      27. "Бюджеттік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 Қазақстан Республикасы Қаржы министрінің 2022 жылғы 14 ақпандағы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26862 болып тіркелген).</w:t>
      </w:r>
    </w:p>
    <w:bookmarkEnd w:id="20"/>
    <w:bookmarkStart w:name="z41" w:id="21"/>
    <w:p>
      <w:pPr>
        <w:spacing w:after="0"/>
        <w:ind w:left="0"/>
        <w:jc w:val="both"/>
      </w:pPr>
      <w:r>
        <w:rPr>
          <w:rFonts w:ascii="Times New Roman"/>
          <w:b w:val="false"/>
          <w:i w:val="false"/>
          <w:color w:val="000000"/>
          <w:sz w:val="28"/>
        </w:rPr>
        <w:t xml:space="preserve">
      28.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Қаржы министрінің 2022 жылғы 25 ақпандағы № 218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26968 болып тіркелген).</w:t>
      </w:r>
    </w:p>
    <w:bookmarkEnd w:id="21"/>
    <w:bookmarkStart w:name="z42" w:id="22"/>
    <w:p>
      <w:pPr>
        <w:spacing w:after="0"/>
        <w:ind w:left="0"/>
        <w:jc w:val="both"/>
      </w:pPr>
      <w:r>
        <w:rPr>
          <w:rFonts w:ascii="Times New Roman"/>
          <w:b w:val="false"/>
          <w:i w:val="false"/>
          <w:color w:val="000000"/>
          <w:sz w:val="28"/>
        </w:rPr>
        <w:t xml:space="preserve">
      29.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2022 жылғы 4 наурыздағы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27071 болып тіркелген).</w:t>
      </w:r>
    </w:p>
    <w:bookmarkEnd w:id="22"/>
    <w:bookmarkStart w:name="z43" w:id="23"/>
    <w:p>
      <w:pPr>
        <w:spacing w:after="0"/>
        <w:ind w:left="0"/>
        <w:jc w:val="both"/>
      </w:pPr>
      <w:r>
        <w:rPr>
          <w:rFonts w:ascii="Times New Roman"/>
          <w:b w:val="false"/>
          <w:i w:val="false"/>
          <w:color w:val="000000"/>
          <w:sz w:val="28"/>
        </w:rPr>
        <w:t xml:space="preserve">
      30. "Бюджеттік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 Қазақстан Республикасы Премьер-Министрінің орынбасары – Қаржы министрінің 2022 жылғы 23 тамыздағы № 874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29275 болып тіркелген).</w:t>
      </w:r>
    </w:p>
    <w:bookmarkEnd w:id="23"/>
    <w:bookmarkStart w:name="z44" w:id="24"/>
    <w:p>
      <w:pPr>
        <w:spacing w:after="0"/>
        <w:ind w:left="0"/>
        <w:jc w:val="both"/>
      </w:pPr>
      <w:r>
        <w:rPr>
          <w:rFonts w:ascii="Times New Roman"/>
          <w:b w:val="false"/>
          <w:i w:val="false"/>
          <w:color w:val="000000"/>
          <w:sz w:val="28"/>
        </w:rPr>
        <w:t xml:space="preserve">
      31.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2023 жылғы 15 ақпандағы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31908 болып тіркелген).</w:t>
      </w:r>
    </w:p>
    <w:bookmarkEnd w:id="24"/>
    <w:bookmarkStart w:name="z45" w:id="25"/>
    <w:p>
      <w:pPr>
        <w:spacing w:after="0"/>
        <w:ind w:left="0"/>
        <w:jc w:val="both"/>
      </w:pPr>
      <w:r>
        <w:rPr>
          <w:rFonts w:ascii="Times New Roman"/>
          <w:b w:val="false"/>
          <w:i w:val="false"/>
          <w:color w:val="000000"/>
          <w:sz w:val="28"/>
        </w:rPr>
        <w:t xml:space="preserve">
      32.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Премьер-Министрінің Бірінші орынбасары – Қазақстан Республикасы Қаржы министрінің 2023 жылғы 10 наурыздағы № 253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32053 болып тіркелген).</w:t>
      </w:r>
    </w:p>
    <w:bookmarkEnd w:id="25"/>
    <w:bookmarkStart w:name="z46" w:id="26"/>
    <w:p>
      <w:pPr>
        <w:spacing w:after="0"/>
        <w:ind w:left="0"/>
        <w:jc w:val="both"/>
      </w:pPr>
      <w:r>
        <w:rPr>
          <w:rFonts w:ascii="Times New Roman"/>
          <w:b w:val="false"/>
          <w:i w:val="false"/>
          <w:color w:val="000000"/>
          <w:sz w:val="28"/>
        </w:rPr>
        <w:t xml:space="preserve">
      33. "Бюджеттік мониторинг жүргізу нұсқаулығын бекіту туралы" Қазақстан Республикасы Қаржы министрінің 2016 жылғы 30 қарашадағы № 629 бұйрығына толықтырулар енгізу туралы" Қазақстан Республикасы Премьер-Министрінің орынбасары – Қаржы министрінің 2023 жылғы 28 наурыздағы № 297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32146 болып тіркелген).</w:t>
      </w:r>
    </w:p>
    <w:bookmarkEnd w:id="26"/>
    <w:bookmarkStart w:name="z47" w:id="27"/>
    <w:p>
      <w:pPr>
        <w:spacing w:after="0"/>
        <w:ind w:left="0"/>
        <w:jc w:val="both"/>
      </w:pPr>
      <w:r>
        <w:rPr>
          <w:rFonts w:ascii="Times New Roman"/>
          <w:b w:val="false"/>
          <w:i w:val="false"/>
          <w:color w:val="000000"/>
          <w:sz w:val="28"/>
        </w:rPr>
        <w:t xml:space="preserve">
      34.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2024 жылғы 9 ақпандағы № 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33989 болып тіркелген).</w:t>
      </w:r>
    </w:p>
    <w:bookmarkEnd w:id="27"/>
    <w:bookmarkStart w:name="z48" w:id="28"/>
    <w:p>
      <w:pPr>
        <w:spacing w:after="0"/>
        <w:ind w:left="0"/>
        <w:jc w:val="both"/>
      </w:pPr>
      <w:r>
        <w:rPr>
          <w:rFonts w:ascii="Times New Roman"/>
          <w:b w:val="false"/>
          <w:i w:val="false"/>
          <w:color w:val="000000"/>
          <w:sz w:val="28"/>
        </w:rPr>
        <w:t xml:space="preserve">
      35. "Қазақстан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 Қазақстан Республикасы Қаржы министрінің 2024 жылғы 13 мамырдағы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34365 болып тіркелген).</w:t>
      </w:r>
    </w:p>
    <w:bookmarkEnd w:id="28"/>
    <w:bookmarkStart w:name="z49" w:id="29"/>
    <w:p>
      <w:pPr>
        <w:spacing w:after="0"/>
        <w:ind w:left="0"/>
        <w:jc w:val="both"/>
      </w:pPr>
      <w:r>
        <w:rPr>
          <w:rFonts w:ascii="Times New Roman"/>
          <w:b w:val="false"/>
          <w:i w:val="false"/>
          <w:color w:val="000000"/>
          <w:sz w:val="28"/>
        </w:rPr>
        <w:t xml:space="preserve">
      36. "Қазақстан Республикасы Қаржы министрінің 2016 жылғы 2 желтоқсандағы № 630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бұйрығына өзгерістер мен толықтырулар енгізу туралы" Қазақстан Республикасы Қаржы министрлігінің 2024 жылғы 10 маусымдағы № 351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34484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