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8982" w14:textId="41c8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9 маусымдағы № 113-НҚ бұйрығы. Қазақстан Республикасының Әділет министрлігінде 2025 жылғы 10 маусымда № 36233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Мемлекеттік активтерді басқару және бюджет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министрлігінің жетекшілік ететін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xml:space="preserve">№ 113-НҚ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Зерттеулердің, консалтингтік көрсетілетін қызметтердің құнын белгілеу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зерттеулердің, консалтингтік қызметтердің құнын белгілеу тәртібін айқындайды.</w:t>
      </w:r>
    </w:p>
    <w:bookmarkEnd w:id="9"/>
    <w:bookmarkStart w:name="z12" w:id="10"/>
    <w:p>
      <w:pPr>
        <w:spacing w:after="0"/>
        <w:ind w:left="0"/>
        <w:jc w:val="left"/>
      </w:pPr>
      <w:r>
        <w:rPr>
          <w:rFonts w:ascii="Times New Roman"/>
          <w:b/>
          <w:i w:val="false"/>
          <w:color w:val="000000"/>
        </w:rPr>
        <w:t xml:space="preserve"> 2-тарау. Зерттеулердің, консалтингтік қызметтердің құнын белгілеу тәртібі</w:t>
      </w:r>
    </w:p>
    <w:bookmarkEnd w:id="10"/>
    <w:bookmarkStart w:name="z13" w:id="11"/>
    <w:p>
      <w:pPr>
        <w:spacing w:after="0"/>
        <w:ind w:left="0"/>
        <w:jc w:val="both"/>
      </w:pPr>
      <w:r>
        <w:rPr>
          <w:rFonts w:ascii="Times New Roman"/>
          <w:b w:val="false"/>
          <w:i w:val="false"/>
          <w:color w:val="000000"/>
          <w:sz w:val="28"/>
        </w:rPr>
        <w:t>
      3. Зерттеудің, консалтингтік қызметтің, зерттеу жүргізуге, консалтингтік қызмет көрсетуге тікелей қатысатын қызметкерлердің еңбегіне ақы төлеуге арналған шығыстарды, тікелей шығыстар мен жанама шығыстарды негізге ала отырып, мынадай формула бойынша белгіленеді:</w:t>
      </w:r>
    </w:p>
    <w:bookmarkEnd w:id="11"/>
    <w:p>
      <w:pPr>
        <w:spacing w:after="0"/>
        <w:ind w:left="0"/>
        <w:jc w:val="both"/>
      </w:pPr>
      <w:r>
        <w:rPr>
          <w:rFonts w:ascii="Times New Roman"/>
          <w:b w:val="false"/>
          <w:i w:val="false"/>
          <w:color w:val="000000"/>
          <w:sz w:val="28"/>
        </w:rPr>
        <w:t>
      Қ = ТШ + ЖШ, мұндағы</w:t>
      </w:r>
    </w:p>
    <w:p>
      <w:pPr>
        <w:spacing w:after="0"/>
        <w:ind w:left="0"/>
        <w:jc w:val="both"/>
      </w:pPr>
      <w:r>
        <w:rPr>
          <w:rFonts w:ascii="Times New Roman"/>
          <w:b w:val="false"/>
          <w:i w:val="false"/>
          <w:color w:val="000000"/>
          <w:sz w:val="28"/>
        </w:rPr>
        <w:t>
      Қ – зерттеудің, консалтингтік қызметтердің құны;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ЖШ – жанама шығындар.</w:t>
      </w:r>
    </w:p>
    <w:bookmarkStart w:name="z14" w:id="12"/>
    <w:p>
      <w:pPr>
        <w:spacing w:after="0"/>
        <w:ind w:left="0"/>
        <w:jc w:val="both"/>
      </w:pPr>
      <w:r>
        <w:rPr>
          <w:rFonts w:ascii="Times New Roman"/>
          <w:b w:val="false"/>
          <w:i w:val="false"/>
          <w:color w:val="000000"/>
          <w:sz w:val="28"/>
        </w:rPr>
        <w:t>
      4. Зерттеу, консалтингтік қызмет көрсету және мемлекеттік тапсырма құнына мынадай шығыстар енгізілмейді:</w:t>
      </w:r>
    </w:p>
    <w:bookmarkEnd w:id="12"/>
    <w:bookmarkStart w:name="z15" w:id="13"/>
    <w:p>
      <w:pPr>
        <w:spacing w:after="0"/>
        <w:ind w:left="0"/>
        <w:jc w:val="both"/>
      </w:pPr>
      <w:r>
        <w:rPr>
          <w:rFonts w:ascii="Times New Roman"/>
          <w:b w:val="false"/>
          <w:i w:val="false"/>
          <w:color w:val="000000"/>
          <w:sz w:val="28"/>
        </w:rPr>
        <w:t>
      1) ықтимал шығындарға резервтер қалыптастыру;</w:t>
      </w:r>
    </w:p>
    <w:bookmarkEnd w:id="13"/>
    <w:bookmarkStart w:name="z16" w:id="14"/>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4"/>
    <w:bookmarkStart w:name="z17" w:id="15"/>
    <w:p>
      <w:pPr>
        <w:spacing w:after="0"/>
        <w:ind w:left="0"/>
        <w:jc w:val="both"/>
      </w:pPr>
      <w:r>
        <w:rPr>
          <w:rFonts w:ascii="Times New Roman"/>
          <w:b w:val="false"/>
          <w:i w:val="false"/>
          <w:color w:val="000000"/>
          <w:sz w:val="28"/>
        </w:rPr>
        <w:t>
      3) демеушілік көмек;</w:t>
      </w:r>
    </w:p>
    <w:bookmarkEnd w:id="15"/>
    <w:bookmarkStart w:name="z18" w:id="16"/>
    <w:p>
      <w:pPr>
        <w:spacing w:after="0"/>
        <w:ind w:left="0"/>
        <w:jc w:val="both"/>
      </w:pPr>
      <w:r>
        <w:rPr>
          <w:rFonts w:ascii="Times New Roman"/>
          <w:b w:val="false"/>
          <w:i w:val="false"/>
          <w:color w:val="000000"/>
          <w:sz w:val="28"/>
        </w:rPr>
        <w:t>
      4) айыппұлдар, өсімпұлдар және тұрақсыздық айыптары.</w:t>
      </w:r>
    </w:p>
    <w:bookmarkEnd w:id="16"/>
    <w:bookmarkStart w:name="z19" w:id="17"/>
    <w:p>
      <w:pPr>
        <w:spacing w:after="0"/>
        <w:ind w:left="0"/>
        <w:jc w:val="both"/>
      </w:pPr>
      <w:r>
        <w:rPr>
          <w:rFonts w:ascii="Times New Roman"/>
          <w:b w:val="false"/>
          <w:i w:val="false"/>
          <w:color w:val="000000"/>
          <w:sz w:val="28"/>
        </w:rPr>
        <w:t>
      5. Тікелей шығындарға мыналар жатады:</w:t>
      </w:r>
    </w:p>
    <w:bookmarkEnd w:id="17"/>
    <w:bookmarkStart w:name="z20" w:id="18"/>
    <w:p>
      <w:pPr>
        <w:spacing w:after="0"/>
        <w:ind w:left="0"/>
        <w:jc w:val="both"/>
      </w:pPr>
      <w:r>
        <w:rPr>
          <w:rFonts w:ascii="Times New Roman"/>
          <w:b w:val="false"/>
          <w:i w:val="false"/>
          <w:color w:val="000000"/>
          <w:sz w:val="28"/>
        </w:rPr>
        <w:t>
      1) зерттеулер мен консалтингтік қызметтерді жүзеге асыратын (штаттағы және штаттан тыс) жұмыскерлердің жалақысы;</w:t>
      </w:r>
    </w:p>
    <w:bookmarkEnd w:id="18"/>
    <w:bookmarkStart w:name="z21" w:id="19"/>
    <w:p>
      <w:pPr>
        <w:spacing w:after="0"/>
        <w:ind w:left="0"/>
        <w:jc w:val="both"/>
      </w:pPr>
      <w:r>
        <w:rPr>
          <w:rFonts w:ascii="Times New Roman"/>
          <w:b w:val="false"/>
          <w:i w:val="false"/>
          <w:color w:val="000000"/>
          <w:sz w:val="28"/>
        </w:rPr>
        <w:t>
      2) сыртқы сарапшыларды тарту;</w:t>
      </w:r>
    </w:p>
    <w:bookmarkEnd w:id="19"/>
    <w:bookmarkStart w:name="z22" w:id="20"/>
    <w:p>
      <w:pPr>
        <w:spacing w:after="0"/>
        <w:ind w:left="0"/>
        <w:jc w:val="both"/>
      </w:pPr>
      <w:r>
        <w:rPr>
          <w:rFonts w:ascii="Times New Roman"/>
          <w:b w:val="false"/>
          <w:i w:val="false"/>
          <w:color w:val="000000"/>
          <w:sz w:val="28"/>
        </w:rPr>
        <w:t>
      3) зерттеу жүргізу, консалтингтік қызмет көрсету үшін тікелей пайдаланылатын материалдарды сатып алу, (қосалқы бөлшектер, жанар-жағармай материалдары, жиынтықтауыштар, кеңсе тауарлары және шығыс материалдары);</w:t>
      </w:r>
    </w:p>
    <w:bookmarkEnd w:id="20"/>
    <w:bookmarkStart w:name="z23" w:id="21"/>
    <w:p>
      <w:pPr>
        <w:spacing w:after="0"/>
        <w:ind w:left="0"/>
        <w:jc w:val="both"/>
      </w:pPr>
      <w:r>
        <w:rPr>
          <w:rFonts w:ascii="Times New Roman"/>
          <w:b w:val="false"/>
          <w:i w:val="false"/>
          <w:color w:val="000000"/>
          <w:sz w:val="28"/>
        </w:rPr>
        <w:t>
      4) жалға алынатын үй-жайларда тікелей зерттеу жүргізу, консалтингтік қызмет көрсету үшін конференциялар, семинарлар, дөңгелек үстелдер өткізу қажет болған жағдайларда жалдау ақысы;</w:t>
      </w:r>
    </w:p>
    <w:bookmarkEnd w:id="21"/>
    <w:bookmarkStart w:name="z24" w:id="22"/>
    <w:p>
      <w:pPr>
        <w:spacing w:after="0"/>
        <w:ind w:left="0"/>
        <w:jc w:val="both"/>
      </w:pPr>
      <w:r>
        <w:rPr>
          <w:rFonts w:ascii="Times New Roman"/>
          <w:b w:val="false"/>
          <w:i w:val="false"/>
          <w:color w:val="000000"/>
          <w:sz w:val="28"/>
        </w:rPr>
        <w:t>
      5) зерттеу жүргізетін, консалтингтік қызмет көрсететін орындайтын персоналдың іссапар шығыстары (ел ішіндегі және (немесе)елден тыс жерлердегі қызметтік сапарлар);</w:t>
      </w:r>
    </w:p>
    <w:bookmarkEnd w:id="22"/>
    <w:bookmarkStart w:name="z25" w:id="23"/>
    <w:p>
      <w:pPr>
        <w:spacing w:after="0"/>
        <w:ind w:left="0"/>
        <w:jc w:val="both"/>
      </w:pPr>
      <w:r>
        <w:rPr>
          <w:rFonts w:ascii="Times New Roman"/>
          <w:b w:val="false"/>
          <w:i w:val="false"/>
          <w:color w:val="000000"/>
          <w:sz w:val="28"/>
        </w:rPr>
        <w:t>
      6)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зерттеу жүргізетін, консалтингтік қызмет көрсететін жұмыс берушінің міндетті зейнетақы жарналары;</w:t>
      </w:r>
    </w:p>
    <w:bookmarkEnd w:id="23"/>
    <w:bookmarkStart w:name="z26" w:id="24"/>
    <w:p>
      <w:pPr>
        <w:spacing w:after="0"/>
        <w:ind w:left="0"/>
        <w:jc w:val="both"/>
      </w:pPr>
      <w:r>
        <w:rPr>
          <w:rFonts w:ascii="Times New Roman"/>
          <w:b w:val="false"/>
          <w:i w:val="false"/>
          <w:color w:val="000000"/>
          <w:sz w:val="28"/>
        </w:rPr>
        <w:t>
      7)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24"/>
    <w:bookmarkStart w:name="z27" w:id="25"/>
    <w:p>
      <w:pPr>
        <w:spacing w:after="0"/>
        <w:ind w:left="0"/>
        <w:jc w:val="both"/>
      </w:pPr>
      <w:r>
        <w:rPr>
          <w:rFonts w:ascii="Times New Roman"/>
          <w:b w:val="false"/>
          <w:i w:val="false"/>
          <w:color w:val="000000"/>
          <w:sz w:val="28"/>
        </w:rPr>
        <w:t>
      8) полиграфиялық шығындар (бланк өнімдерін тираждау: сауалнамалар, бағыт парақтары, карточкалар, есептер, тест тапсырмалары, түптеу, құжаттарды тігу және өңдеу);</w:t>
      </w:r>
    </w:p>
    <w:bookmarkEnd w:id="25"/>
    <w:bookmarkStart w:name="z28" w:id="26"/>
    <w:p>
      <w:pPr>
        <w:spacing w:after="0"/>
        <w:ind w:left="0"/>
        <w:jc w:val="both"/>
      </w:pPr>
      <w:r>
        <w:rPr>
          <w:rFonts w:ascii="Times New Roman"/>
          <w:b w:val="false"/>
          <w:i w:val="false"/>
          <w:color w:val="000000"/>
          <w:sz w:val="28"/>
        </w:rPr>
        <w:t>
      9) зерттеу жүргізу, консалтингтік қызмет көрсету орындау үшін тікелей пайдаланылатын көліктік көрсетілетін қызметтер;</w:t>
      </w:r>
    </w:p>
    <w:bookmarkEnd w:id="26"/>
    <w:bookmarkStart w:name="z29" w:id="27"/>
    <w:p>
      <w:pPr>
        <w:spacing w:after="0"/>
        <w:ind w:left="0"/>
        <w:jc w:val="both"/>
      </w:pPr>
      <w:r>
        <w:rPr>
          <w:rFonts w:ascii="Times New Roman"/>
          <w:b w:val="false"/>
          <w:i w:val="false"/>
          <w:color w:val="000000"/>
          <w:sz w:val="28"/>
        </w:rPr>
        <w:t>
      10) курьерлік қызметтер (материалдарды тарату);</w:t>
      </w:r>
    </w:p>
    <w:bookmarkEnd w:id="27"/>
    <w:bookmarkStart w:name="z30" w:id="28"/>
    <w:p>
      <w:pPr>
        <w:spacing w:after="0"/>
        <w:ind w:left="0"/>
        <w:jc w:val="both"/>
      </w:pPr>
      <w:r>
        <w:rPr>
          <w:rFonts w:ascii="Times New Roman"/>
          <w:b w:val="false"/>
          <w:i w:val="false"/>
          <w:color w:val="000000"/>
          <w:sz w:val="28"/>
        </w:rPr>
        <w:t>
      11) зерттеу жүргізу, консалтингтік қызмет көрсету үшін тікелей пайдаланылатын аударма қызметтері;</w:t>
      </w:r>
    </w:p>
    <w:bookmarkEnd w:id="28"/>
    <w:bookmarkStart w:name="z31" w:id="29"/>
    <w:p>
      <w:pPr>
        <w:spacing w:after="0"/>
        <w:ind w:left="0"/>
        <w:jc w:val="both"/>
      </w:pPr>
      <w:r>
        <w:rPr>
          <w:rFonts w:ascii="Times New Roman"/>
          <w:b w:val="false"/>
          <w:i w:val="false"/>
          <w:color w:val="000000"/>
          <w:sz w:val="28"/>
        </w:rPr>
        <w:t>
      12) анықтамалықтарды және /немесе анықтамалықтардың бөлімдерін әзірлеу жөніндегі қызметтер;</w:t>
      </w:r>
    </w:p>
    <w:bookmarkEnd w:id="29"/>
    <w:bookmarkStart w:name="z32" w:id="30"/>
    <w:p>
      <w:pPr>
        <w:spacing w:after="0"/>
        <w:ind w:left="0"/>
        <w:jc w:val="both"/>
      </w:pPr>
      <w:r>
        <w:rPr>
          <w:rFonts w:ascii="Times New Roman"/>
          <w:b w:val="false"/>
          <w:i w:val="false"/>
          <w:color w:val="000000"/>
          <w:sz w:val="28"/>
        </w:rPr>
        <w:t>
      13) сақтандыру жөніндегі шығыстар;</w:t>
      </w:r>
    </w:p>
    <w:bookmarkEnd w:id="30"/>
    <w:bookmarkStart w:name="z33" w:id="31"/>
    <w:p>
      <w:pPr>
        <w:spacing w:after="0"/>
        <w:ind w:left="0"/>
        <w:jc w:val="both"/>
      </w:pPr>
      <w:r>
        <w:rPr>
          <w:rFonts w:ascii="Times New Roman"/>
          <w:b w:val="false"/>
          <w:i w:val="false"/>
          <w:color w:val="000000"/>
          <w:sz w:val="28"/>
        </w:rPr>
        <w:t>
      14) банктік қызметтер;</w:t>
      </w:r>
    </w:p>
    <w:bookmarkEnd w:id="31"/>
    <w:bookmarkStart w:name="z34" w:id="32"/>
    <w:p>
      <w:pPr>
        <w:spacing w:after="0"/>
        <w:ind w:left="0"/>
        <w:jc w:val="both"/>
      </w:pPr>
      <w:r>
        <w:rPr>
          <w:rFonts w:ascii="Times New Roman"/>
          <w:b w:val="false"/>
          <w:i w:val="false"/>
          <w:color w:val="000000"/>
          <w:sz w:val="28"/>
        </w:rPr>
        <w:t>
      15) қосылған құн салығы.</w:t>
      </w:r>
    </w:p>
    <w:bookmarkEnd w:id="32"/>
    <w:bookmarkStart w:name="z35" w:id="33"/>
    <w:p>
      <w:pPr>
        <w:spacing w:after="0"/>
        <w:ind w:left="0"/>
        <w:jc w:val="both"/>
      </w:pPr>
      <w:r>
        <w:rPr>
          <w:rFonts w:ascii="Times New Roman"/>
          <w:b w:val="false"/>
          <w:i w:val="false"/>
          <w:color w:val="000000"/>
          <w:sz w:val="28"/>
        </w:rPr>
        <w:t>
      6. Жанама шығыстар көрсетілетін қызметтердің (жұмыстардың) өзіндік құнына тікелей жатпайды және мынадай шығыстарды қамтиды:</w:t>
      </w:r>
    </w:p>
    <w:bookmarkEnd w:id="33"/>
    <w:bookmarkStart w:name="z36" w:id="34"/>
    <w:p>
      <w:pPr>
        <w:spacing w:after="0"/>
        <w:ind w:left="0"/>
        <w:jc w:val="both"/>
      </w:pPr>
      <w:r>
        <w:rPr>
          <w:rFonts w:ascii="Times New Roman"/>
          <w:b w:val="false"/>
          <w:i w:val="false"/>
          <w:color w:val="000000"/>
          <w:sz w:val="28"/>
        </w:rPr>
        <w:t>
      1) әкімшілік персоналдың жалақысы;</w:t>
      </w:r>
    </w:p>
    <w:bookmarkEnd w:id="34"/>
    <w:bookmarkStart w:name="z37" w:id="35"/>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w:t>
      </w:r>
    </w:p>
    <w:bookmarkEnd w:id="35"/>
    <w:bookmarkStart w:name="z38" w:id="36"/>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36"/>
    <w:bookmarkStart w:name="z39" w:id="37"/>
    <w:p>
      <w:pPr>
        <w:spacing w:after="0"/>
        <w:ind w:left="0"/>
        <w:jc w:val="both"/>
      </w:pPr>
      <w:r>
        <w:rPr>
          <w:rFonts w:ascii="Times New Roman"/>
          <w:b w:val="false"/>
          <w:i w:val="false"/>
          <w:color w:val="000000"/>
          <w:sz w:val="28"/>
        </w:rPr>
        <w:t>
      4) әкімшілік персоналдың іссапар шығыстары (Ел ішіндегі және (немесе) елден тыс жерлердегі қызметтік сапарлар);</w:t>
      </w:r>
    </w:p>
    <w:bookmarkEnd w:id="37"/>
    <w:bookmarkStart w:name="z40" w:id="38"/>
    <w:p>
      <w:pPr>
        <w:spacing w:after="0"/>
        <w:ind w:left="0"/>
        <w:jc w:val="both"/>
      </w:pPr>
      <w:r>
        <w:rPr>
          <w:rFonts w:ascii="Times New Roman"/>
          <w:b w:val="false"/>
          <w:i w:val="false"/>
          <w:color w:val="000000"/>
          <w:sz w:val="28"/>
        </w:rPr>
        <w:t>
      5) негізгі құралдар мен материалдық емес активтердің амортизациясы;</w:t>
      </w:r>
    </w:p>
    <w:bookmarkEnd w:id="38"/>
    <w:bookmarkStart w:name="z41" w:id="39"/>
    <w:p>
      <w:pPr>
        <w:spacing w:after="0"/>
        <w:ind w:left="0"/>
        <w:jc w:val="both"/>
      </w:pPr>
      <w:r>
        <w:rPr>
          <w:rFonts w:ascii="Times New Roman"/>
          <w:b w:val="false"/>
          <w:i w:val="false"/>
          <w:color w:val="000000"/>
          <w:sz w:val="28"/>
        </w:rPr>
        <w:t>
      6) негізгі құралдар мен материалдық емес активтерге қызмет көрсету және жөндеу;</w:t>
      </w:r>
    </w:p>
    <w:bookmarkEnd w:id="39"/>
    <w:bookmarkStart w:name="z42" w:id="40"/>
    <w:p>
      <w:pPr>
        <w:spacing w:after="0"/>
        <w:ind w:left="0"/>
        <w:jc w:val="both"/>
      </w:pPr>
      <w:r>
        <w:rPr>
          <w:rFonts w:ascii="Times New Roman"/>
          <w:b w:val="false"/>
          <w:i w:val="false"/>
          <w:color w:val="000000"/>
          <w:sz w:val="28"/>
        </w:rPr>
        <w:t>
      7) өзге де шығыстар (коммуналдық қызметтер, ақпараттық қызметтер (жарнаманы қоспағанда), өрт қауіпсіздігі және арнайы талаптардың сақталуы, күзет жөніндегі қызметтер, аудиторлық қызметтер, Банк қызметтері, нотариаттық қызметтер, типографиялық шығыстар).</w:t>
      </w:r>
    </w:p>
    <w:bookmarkEnd w:id="40"/>
    <w:bookmarkStart w:name="z43" w:id="41"/>
    <w:p>
      <w:pPr>
        <w:spacing w:after="0"/>
        <w:ind w:left="0"/>
        <w:jc w:val="both"/>
      </w:pPr>
      <w:r>
        <w:rPr>
          <w:rFonts w:ascii="Times New Roman"/>
          <w:b w:val="false"/>
          <w:i w:val="false"/>
          <w:color w:val="000000"/>
          <w:sz w:val="28"/>
        </w:rPr>
        <w:t>
      7. Зерттеу жүргізу, консалтингтік қызмет көрсету кезіндегі шығыстардың әрбір бабын Тапсырыс беруші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қалыптастырады. Бұл ретте, баға дерекқорында көзделген тауардың, жұмыстың, көрсетілетін қызметтің бірлігі үшін нақты орташа бағадан аспайтын бағаға бағдарланады. Деректер базасында бағалар болмаған кезде жоспарланған шығыстарды негіздейтін құжаттар (шарттардың көшірмелері, прайс-парақтар) пайдаланылады.</w:t>
      </w:r>
    </w:p>
    <w:bookmarkEnd w:id="41"/>
    <w:bookmarkStart w:name="z44" w:id="42"/>
    <w:p>
      <w:pPr>
        <w:spacing w:after="0"/>
        <w:ind w:left="0"/>
        <w:jc w:val="both"/>
      </w:pPr>
      <w:r>
        <w:rPr>
          <w:rFonts w:ascii="Times New Roman"/>
          <w:b w:val="false"/>
          <w:i w:val="false"/>
          <w:color w:val="000000"/>
          <w:sz w:val="28"/>
        </w:rPr>
        <w:t xml:space="preserve">
      8. Іссапар шығыстарының құны (қонақ үйде тұру, тәулікақы) Бюджет қаражаты есебінен қызметтік іссапарларға, оның ішінде шет мемлекеттерге қызметтік іссапарларға арналған шығыстарды өтеу қағидаларына сәйкес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анықталады.</w:t>
      </w:r>
    </w:p>
    <w:bookmarkEnd w:id="42"/>
    <w:bookmarkStart w:name="z45" w:id="43"/>
    <w:p>
      <w:pPr>
        <w:spacing w:after="0"/>
        <w:ind w:left="0"/>
        <w:jc w:val="both"/>
      </w:pPr>
      <w:r>
        <w:rPr>
          <w:rFonts w:ascii="Times New Roman"/>
          <w:b w:val="false"/>
          <w:i w:val="false"/>
          <w:color w:val="000000"/>
          <w:sz w:val="28"/>
        </w:rPr>
        <w:t>
      9. Зерттеулердің, консалтингтік қызметтердің құнын есептеу нысанында зерттеу жұмысын орындауға тікелей қатысатын барлық қызметкерлердің штаттық кестеге сәйкес лауазымдары бойынша жалақысы әрбір жұмыскер бойынша жеке көрсетіледі.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