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b73b" w14:textId="89db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қорын қорғау және пайдалану саласындағы тексеру нәтижелері туралы актінің және анықталған бұзушылықтарды жою туралы нұсқаманың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9 маусымдағы № 114-НҚ бұйрығы. Қазақстан Республикасының Әділет министрлігінде 2025 жылғы 10 маусымда № 36232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52-бабының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қорын қорғау және пайдалану саласындағы тексеру нәтижелері туралы актінің нысаны;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қорын қорғау және пайдалану саласындағы бұзушылықтарды жою туралы нұсқаманың нысаны.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 Су ресурстарын реттеу, қорғау және пайдалану комитеті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Су ресурстары және ирригация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маусымнан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114-НҚ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№_____Тексеру нәтижелері туралы акті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                        20__жылғы "__"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толтыру орны                               уақыты___________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және қадағалау органының атауы________________________________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Тексеру жүргізуге негіз болған тексеру тағайындау туралы актінің номері мен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күні_________________________________________________________________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Тексеру жүргізген лауазымды адамның (адамдардың) тегі, аты, әкесінің аты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(егер ол жеке басын куәландыратын құжатта көрсетілсе) ____________________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тексеру субъектісінің атауы, және тексеру жүргізу кезінде қатысқан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өкілінің лауазымы ____________________________________________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Тексеру нәтижелері туралы, оның ішінде анықталған бұзушылықтар, олардың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сипаты туралы мәліметтер _____________________________________________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Тексерілетін субъект өкілінің, сондай-ақ тексеру жүргізу кезінде қатысқан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адамдардың актімен танысуы немесе танысудан бас тартуы туралы мәліметтер,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олардың қолдары немесе қол қоюдан бас тартуы ___________________________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Тексеру нәтижесі бойынша ескертулер және (немесе) қарсылықтар__________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"___" парақта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Тексеру жүргізген лауазымды адамның (адамдардың) қолы________________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Тексеру нәтижелері туралы актіні тапсыру туралы мәліметтер _______________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№______Анықталған бұзушылықты жою туралы нұсқама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                              20___жылғы "____" ________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толтыру орны                                     уақыты________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Бақылау және қадағалау органының атауы ______________________________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Тексеру жүргізуге негіз болған профилактикалық бақылауды тексеруді тағайындау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актінің күні мен нөмірі ________________________________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Тексеру жүргізген лауазымды адамның (адамдардың) тегі, аты, әкесінің аты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(бар болған кезде) __________________________________________________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тексеру субъектісінің атауы немесе тегі, аты, әкесінің аты (егер ол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басын куәландыратын құжатта көрсетілсе), тексеру жүргізу кезінде қатысқан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өкілінің лауазымы ____________________________________________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Анықталған бұзушылықтарды жою мерзімдерін көрсете отырып, оларды жою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ұсынымдар__________________________________________________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Бақылау субъектісінің өкілдерінің, сондай-ақ тексеру кезінде қатысқан адамдардың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бұзушылықтарын жою туралы нұсқамамен танысуы немесе танысудан бас тартуы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мәліметтер, олардың қолдары немесе қол қоюдан бас тартуы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Нұсқаманы енгізді (тексерісті жүргізген лауазымды адамның (адамдардың) тегі, аты,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әкесінің аты (бар болған кезде), қолы) ________________________________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Нұсқаманы алдым (заңды тұлғаның басшысы, немесе уәкілетті адамының, жеке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тұлғаның) тегі, аты, әкесінің аты (бар болған кезде)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 жылғы "____"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