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a33c" w14:textId="431a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қызметтердің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30 мамырдағы № 50 бұйрығы. Қазақстан Республикасының Әділет министрлігінде 2025 жылы 5 маусымда № 36219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14-бабы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2021 жылғы 31 желтоқсандағы № ҚР ДСМ-140 "Зерттеулердің, консалтингтік қызметтердің және мемлекеттік тасырманың құнын айқындау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26376 болып тіркелген) күші жойылды деп танылсын.</w:t>
      </w:r>
    </w:p>
    <w:bookmarkStart w:name="z7" w:id="0"/>
    <w:p>
      <w:pPr>
        <w:spacing w:after="0"/>
        <w:ind w:left="0"/>
        <w:jc w:val="both"/>
      </w:pPr>
      <w:r>
        <w:rPr>
          <w:rFonts w:ascii="Times New Roman"/>
          <w:b w:val="false"/>
          <w:i w:val="false"/>
          <w:color w:val="000000"/>
          <w:sz w:val="28"/>
        </w:rPr>
        <w:t>
      3. Қазақстан Республикасы Денсаулық сақтау министрлігінің Экономика, қаржы және корпоративтік басқару департаменті Қазақстан Республикасынының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9"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11"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12"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Амангельдиев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30 мамырдағы</w:t>
            </w:r>
            <w:r>
              <w:br/>
            </w:r>
            <w:r>
              <w:rPr>
                <w:rFonts w:ascii="Times New Roman"/>
                <w:b w:val="false"/>
                <w:i w:val="false"/>
                <w:color w:val="000000"/>
                <w:sz w:val="20"/>
              </w:rPr>
              <w:t xml:space="preserve">№ 50 бұйрығымен </w:t>
            </w:r>
            <w:r>
              <w:br/>
            </w:r>
            <w:r>
              <w:rPr>
                <w:rFonts w:ascii="Times New Roman"/>
                <w:b w:val="false"/>
                <w:i w:val="false"/>
                <w:color w:val="000000"/>
                <w:sz w:val="20"/>
              </w:rPr>
              <w:t>бекітілген</w:t>
            </w:r>
          </w:p>
        </w:tc>
      </w:tr>
    </w:tbl>
    <w:bookmarkStart w:name="z18" w:id="5"/>
    <w:p>
      <w:pPr>
        <w:spacing w:after="0"/>
        <w:ind w:left="0"/>
        <w:jc w:val="left"/>
      </w:pPr>
      <w:r>
        <w:rPr>
          <w:rFonts w:ascii="Times New Roman"/>
          <w:b/>
          <w:i w:val="false"/>
          <w:color w:val="000000"/>
        </w:rPr>
        <w:t xml:space="preserve"> Зерттеулердің, консалтингтік көрсетілетін қызметтердің құнын белгілеу қағидалары</w:t>
      </w:r>
    </w:p>
    <w:bookmarkEnd w:id="5"/>
    <w:bookmarkStart w:name="z1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қызметтердің құнын белгілеу қағидалары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қызметтердің құнын белгілеу тәртібін айқындайды.</w:t>
      </w:r>
    </w:p>
    <w:bookmarkStart w:name="z21" w:id="7"/>
    <w:p>
      <w:pPr>
        <w:spacing w:after="0"/>
        <w:ind w:left="0"/>
        <w:jc w:val="left"/>
      </w:pPr>
      <w:r>
        <w:rPr>
          <w:rFonts w:ascii="Times New Roman"/>
          <w:b/>
          <w:i w:val="false"/>
          <w:color w:val="000000"/>
        </w:rPr>
        <w:t xml:space="preserve"> 2-тарау. Зерттеулердің, консалтингтік қызметтердің құнын белгілеу тәртібі</w:t>
      </w:r>
    </w:p>
    <w:bookmarkEnd w:id="7"/>
    <w:bookmarkStart w:name="z22" w:id="8"/>
    <w:p>
      <w:pPr>
        <w:spacing w:after="0"/>
        <w:ind w:left="0"/>
        <w:jc w:val="both"/>
      </w:pPr>
      <w:r>
        <w:rPr>
          <w:rFonts w:ascii="Times New Roman"/>
          <w:b w:val="false"/>
          <w:i w:val="false"/>
          <w:color w:val="000000"/>
          <w:sz w:val="28"/>
        </w:rPr>
        <w:t>
      2. Зерттеулердің, консалтингтік қызметтердің құны оның қызметінің негізгі түріне жататын әлеуетті өнім беруші жүзеге асыратын тікелей және жанама, үстеме шығыстардың сомасы негізге алына отырып белгіленеді.</w:t>
      </w:r>
    </w:p>
    <w:bookmarkEnd w:id="8"/>
    <w:bookmarkStart w:name="z23" w:id="9"/>
    <w:p>
      <w:pPr>
        <w:spacing w:after="0"/>
        <w:ind w:left="0"/>
        <w:jc w:val="both"/>
      </w:pPr>
      <w:r>
        <w:rPr>
          <w:rFonts w:ascii="Times New Roman"/>
          <w:b w:val="false"/>
          <w:i w:val="false"/>
          <w:color w:val="000000"/>
          <w:sz w:val="28"/>
        </w:rPr>
        <w:t>
      3. Тікелей шығындарға:</w:t>
      </w:r>
    </w:p>
    <w:bookmarkEnd w:id="9"/>
    <w:bookmarkStart w:name="z24" w:id="10"/>
    <w:p>
      <w:pPr>
        <w:spacing w:after="0"/>
        <w:ind w:left="0"/>
        <w:jc w:val="both"/>
      </w:pPr>
      <w:r>
        <w:rPr>
          <w:rFonts w:ascii="Times New Roman"/>
          <w:b w:val="false"/>
          <w:i w:val="false"/>
          <w:color w:val="000000"/>
          <w:sz w:val="28"/>
        </w:rPr>
        <w:t>
      1) зерттеулерді, консалтингтік қызметтерді жүзеге асыратын қызметкерлердің жалақысы;</w:t>
      </w:r>
    </w:p>
    <w:bookmarkEnd w:id="10"/>
    <w:bookmarkStart w:name="z25" w:id="11"/>
    <w:p>
      <w:pPr>
        <w:spacing w:after="0"/>
        <w:ind w:left="0"/>
        <w:jc w:val="both"/>
      </w:pPr>
      <w:r>
        <w:rPr>
          <w:rFonts w:ascii="Times New Roman"/>
          <w:b w:val="false"/>
          <w:i w:val="false"/>
          <w:color w:val="000000"/>
          <w:sz w:val="28"/>
        </w:rPr>
        <w:t xml:space="preserve">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w:t>
      </w:r>
    </w:p>
    <w:bookmarkEnd w:id="11"/>
    <w:bookmarkStart w:name="z26" w:id="12"/>
    <w:p>
      <w:pPr>
        <w:spacing w:after="0"/>
        <w:ind w:left="0"/>
        <w:jc w:val="both"/>
      </w:pPr>
      <w:r>
        <w:rPr>
          <w:rFonts w:ascii="Times New Roman"/>
          <w:b w:val="false"/>
          <w:i w:val="false"/>
          <w:color w:val="000000"/>
          <w:sz w:val="28"/>
        </w:rPr>
        <w:t xml:space="preserve">
      3) қосылған құн салығы; </w:t>
      </w:r>
    </w:p>
    <w:bookmarkEnd w:id="12"/>
    <w:bookmarkStart w:name="z27" w:id="13"/>
    <w:p>
      <w:pPr>
        <w:spacing w:after="0"/>
        <w:ind w:left="0"/>
        <w:jc w:val="both"/>
      </w:pPr>
      <w:r>
        <w:rPr>
          <w:rFonts w:ascii="Times New Roman"/>
          <w:b w:val="false"/>
          <w:i w:val="false"/>
          <w:color w:val="000000"/>
          <w:sz w:val="28"/>
        </w:rPr>
        <w:t xml:space="preserve">
      4) зерттеулерді жүргізетін, консалтингтік қызмет көрсететін персоналдың іссапар шығыстары (ел ішінде және (немесе) елден тыс жерлерге қызметтік сапарлар); </w:t>
      </w:r>
    </w:p>
    <w:bookmarkEnd w:id="13"/>
    <w:bookmarkStart w:name="z28" w:id="14"/>
    <w:p>
      <w:pPr>
        <w:spacing w:after="0"/>
        <w:ind w:left="0"/>
        <w:jc w:val="both"/>
      </w:pPr>
      <w:r>
        <w:rPr>
          <w:rFonts w:ascii="Times New Roman"/>
          <w:b w:val="false"/>
          <w:i w:val="false"/>
          <w:color w:val="000000"/>
          <w:sz w:val="28"/>
        </w:rPr>
        <w:t>
      5) сыртқы сарапшыларды тарту жөніндегі шығыстар;</w:t>
      </w:r>
    </w:p>
    <w:bookmarkEnd w:id="14"/>
    <w:bookmarkStart w:name="z29" w:id="15"/>
    <w:p>
      <w:pPr>
        <w:spacing w:after="0"/>
        <w:ind w:left="0"/>
        <w:jc w:val="both"/>
      </w:pPr>
      <w:r>
        <w:rPr>
          <w:rFonts w:ascii="Times New Roman"/>
          <w:b w:val="false"/>
          <w:i w:val="false"/>
          <w:color w:val="000000"/>
          <w:sz w:val="28"/>
        </w:rPr>
        <w:t xml:space="preserve">
      6) материалдарды сатып алу (егер зерттеу жүргізу үшін тікелей пайдаланылса (шығыс материалдары, кеңсе тауарлары, материалдық қор) және зерттеу мақсаттарына сәйкес келсе); </w:t>
      </w:r>
    </w:p>
    <w:bookmarkEnd w:id="15"/>
    <w:bookmarkStart w:name="z30" w:id="16"/>
    <w:p>
      <w:pPr>
        <w:spacing w:after="0"/>
        <w:ind w:left="0"/>
        <w:jc w:val="both"/>
      </w:pPr>
      <w:r>
        <w:rPr>
          <w:rFonts w:ascii="Times New Roman"/>
          <w:b w:val="false"/>
          <w:i w:val="false"/>
          <w:color w:val="000000"/>
          <w:sz w:val="28"/>
        </w:rPr>
        <w:t xml:space="preserve">
      7) байланыс қызметтері (пошта, курьерлік қызметтер, интернет, телефон байланысы қызметтері, оның ішінде халықаралық және қалааралық байланыс); </w:t>
      </w:r>
    </w:p>
    <w:bookmarkEnd w:id="16"/>
    <w:bookmarkStart w:name="z31" w:id="17"/>
    <w:p>
      <w:pPr>
        <w:spacing w:after="0"/>
        <w:ind w:left="0"/>
        <w:jc w:val="both"/>
      </w:pPr>
      <w:r>
        <w:rPr>
          <w:rFonts w:ascii="Times New Roman"/>
          <w:b w:val="false"/>
          <w:i w:val="false"/>
          <w:color w:val="000000"/>
          <w:sz w:val="28"/>
        </w:rPr>
        <w:t xml:space="preserve">
      8) полиграфиялық шығыстар (бланкілік өнімдерді: сауалнамаларды, маршруттық парақтарды, карточкаларды, зерттеу есептерін, тест тапсырмаларын тираждау, құжаттарды түптеу, тігу және өңдеу); </w:t>
      </w:r>
    </w:p>
    <w:bookmarkEnd w:id="17"/>
    <w:bookmarkStart w:name="z32" w:id="18"/>
    <w:p>
      <w:pPr>
        <w:spacing w:after="0"/>
        <w:ind w:left="0"/>
        <w:jc w:val="both"/>
      </w:pPr>
      <w:r>
        <w:rPr>
          <w:rFonts w:ascii="Times New Roman"/>
          <w:b w:val="false"/>
          <w:i w:val="false"/>
          <w:color w:val="000000"/>
          <w:sz w:val="28"/>
        </w:rPr>
        <w:t>
      9) курьерлік қызметтер (материалдарды тарату);</w:t>
      </w:r>
    </w:p>
    <w:bookmarkEnd w:id="18"/>
    <w:bookmarkStart w:name="z33" w:id="19"/>
    <w:p>
      <w:pPr>
        <w:spacing w:after="0"/>
        <w:ind w:left="0"/>
        <w:jc w:val="both"/>
      </w:pPr>
      <w:r>
        <w:rPr>
          <w:rFonts w:ascii="Times New Roman"/>
          <w:b w:val="false"/>
          <w:i w:val="false"/>
          <w:color w:val="000000"/>
          <w:sz w:val="28"/>
        </w:rPr>
        <w:t>
      10) конференциялар, семинарлар, дөңгелек үстелдер өткізу үшін жалдау ақысы;</w:t>
      </w:r>
    </w:p>
    <w:bookmarkEnd w:id="19"/>
    <w:bookmarkStart w:name="z34" w:id="20"/>
    <w:p>
      <w:pPr>
        <w:spacing w:after="0"/>
        <w:ind w:left="0"/>
        <w:jc w:val="both"/>
      </w:pPr>
      <w:r>
        <w:rPr>
          <w:rFonts w:ascii="Times New Roman"/>
          <w:b w:val="false"/>
          <w:i w:val="false"/>
          <w:color w:val="000000"/>
          <w:sz w:val="28"/>
        </w:rPr>
        <w:t xml:space="preserve">
      11) банктік қызметтер; </w:t>
      </w:r>
    </w:p>
    <w:bookmarkEnd w:id="20"/>
    <w:bookmarkStart w:name="z35" w:id="21"/>
    <w:p>
      <w:pPr>
        <w:spacing w:after="0"/>
        <w:ind w:left="0"/>
        <w:jc w:val="both"/>
      </w:pPr>
      <w:r>
        <w:rPr>
          <w:rFonts w:ascii="Times New Roman"/>
          <w:b w:val="false"/>
          <w:i w:val="false"/>
          <w:color w:val="000000"/>
          <w:sz w:val="28"/>
        </w:rPr>
        <w:t>
      12) зерттеу жүргізу және консалтингтік қызмет көрсету үшін тікелей пайдаланылатын аударма қызметтері жатады.</w:t>
      </w:r>
    </w:p>
    <w:bookmarkEnd w:id="21"/>
    <w:bookmarkStart w:name="z36" w:id="22"/>
    <w:p>
      <w:pPr>
        <w:spacing w:after="0"/>
        <w:ind w:left="0"/>
        <w:jc w:val="both"/>
      </w:pPr>
      <w:r>
        <w:rPr>
          <w:rFonts w:ascii="Times New Roman"/>
          <w:b w:val="false"/>
          <w:i w:val="false"/>
          <w:color w:val="000000"/>
          <w:sz w:val="28"/>
        </w:rPr>
        <w:t xml:space="preserve">
      4. Жанама шығыстарға (үстеме шығыстарға): </w:t>
      </w:r>
    </w:p>
    <w:bookmarkEnd w:id="22"/>
    <w:bookmarkStart w:name="z37" w:id="23"/>
    <w:p>
      <w:pPr>
        <w:spacing w:after="0"/>
        <w:ind w:left="0"/>
        <w:jc w:val="both"/>
      </w:pPr>
      <w:r>
        <w:rPr>
          <w:rFonts w:ascii="Times New Roman"/>
          <w:b w:val="false"/>
          <w:i w:val="false"/>
          <w:color w:val="000000"/>
          <w:sz w:val="28"/>
        </w:rPr>
        <w:t>
      1) әкімшілік персоналдың жалақысы;</w:t>
      </w:r>
    </w:p>
    <w:bookmarkEnd w:id="23"/>
    <w:bookmarkStart w:name="z38" w:id="24"/>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bookmarkEnd w:id="24"/>
    <w:bookmarkStart w:name="z39" w:id="25"/>
    <w:p>
      <w:pPr>
        <w:spacing w:after="0"/>
        <w:ind w:left="0"/>
        <w:jc w:val="both"/>
      </w:pPr>
      <w:r>
        <w:rPr>
          <w:rFonts w:ascii="Times New Roman"/>
          <w:b w:val="false"/>
          <w:i w:val="false"/>
          <w:color w:val="000000"/>
          <w:sz w:val="28"/>
        </w:rPr>
        <w:t>
      3) салықтар және бюджетке төленетін басқа да міндетті төлемдер;</w:t>
      </w:r>
    </w:p>
    <w:bookmarkEnd w:id="25"/>
    <w:bookmarkStart w:name="z40" w:id="26"/>
    <w:p>
      <w:pPr>
        <w:spacing w:after="0"/>
        <w:ind w:left="0"/>
        <w:jc w:val="both"/>
      </w:pPr>
      <w:r>
        <w:rPr>
          <w:rFonts w:ascii="Times New Roman"/>
          <w:b w:val="false"/>
          <w:i w:val="false"/>
          <w:color w:val="000000"/>
          <w:sz w:val="28"/>
        </w:rPr>
        <w:t>
      4) әкімшілік персоналдың іссапар шығыстары (ел ішінде және (немесе) елден тыс жерлерге қызметтік сапарлар);</w:t>
      </w:r>
    </w:p>
    <w:bookmarkEnd w:id="26"/>
    <w:bookmarkStart w:name="z41" w:id="27"/>
    <w:p>
      <w:pPr>
        <w:spacing w:after="0"/>
        <w:ind w:left="0"/>
        <w:jc w:val="both"/>
      </w:pPr>
      <w:r>
        <w:rPr>
          <w:rFonts w:ascii="Times New Roman"/>
          <w:b w:val="false"/>
          <w:i w:val="false"/>
          <w:color w:val="000000"/>
          <w:sz w:val="28"/>
        </w:rPr>
        <w:t>
      5) әкімшілік персоналды сақтандыру (көлік құралдарын, қызметкерді еңбек (қызметтік) міндеттерін атқару кезінде жазатайым оқиғалардан міндетті сақтандыру);</w:t>
      </w:r>
    </w:p>
    <w:bookmarkEnd w:id="27"/>
    <w:bookmarkStart w:name="z42" w:id="28"/>
    <w:p>
      <w:pPr>
        <w:spacing w:after="0"/>
        <w:ind w:left="0"/>
        <w:jc w:val="both"/>
      </w:pPr>
      <w:r>
        <w:rPr>
          <w:rFonts w:ascii="Times New Roman"/>
          <w:b w:val="false"/>
          <w:i w:val="false"/>
          <w:color w:val="000000"/>
          <w:sz w:val="28"/>
        </w:rPr>
        <w:t>
      6) негізгі құралдар мен материалдық емес активтердің амортизациясы, негізгі құралдар мен материалдық емес активтерге қызмет көрсету және жөндеу ;</w:t>
      </w:r>
    </w:p>
    <w:bookmarkEnd w:id="28"/>
    <w:bookmarkStart w:name="z43" w:id="29"/>
    <w:p>
      <w:pPr>
        <w:spacing w:after="0"/>
        <w:ind w:left="0"/>
        <w:jc w:val="both"/>
      </w:pPr>
      <w:r>
        <w:rPr>
          <w:rFonts w:ascii="Times New Roman"/>
          <w:b w:val="false"/>
          <w:i w:val="false"/>
          <w:color w:val="000000"/>
          <w:sz w:val="28"/>
        </w:rPr>
        <w:t xml:space="preserve">
      7) өзге де шығыстар (коммуналдық қызметтер: жылыту, электр энергиясы, сумен жабдықтау және кәріз, қатты тұрмыстық қалдықтарды шығару, ғимараттар мен үй-жайларды жалға алу, пошта, курьерлік қызметтер, интернет, телефон байланысы қызметтері, оның ішінде халықаралық және қалааралық байланыс, жарнаманы қоспағанда, ақпараттық қызметтер, өрт қауіпсіздігі, күзет қызметтері, өкілдік қызметтер шығыстар, аудиторлық қызметтер, банктік қызметтер, нотариаттық қызметтер, типографиялық шығыстар) жатады. </w:t>
      </w:r>
    </w:p>
    <w:bookmarkEnd w:id="29"/>
    <w:bookmarkStart w:name="z44" w:id="30"/>
    <w:p>
      <w:pPr>
        <w:spacing w:after="0"/>
        <w:ind w:left="0"/>
        <w:jc w:val="both"/>
      </w:pPr>
      <w:r>
        <w:rPr>
          <w:rFonts w:ascii="Times New Roman"/>
          <w:b w:val="false"/>
          <w:i w:val="false"/>
          <w:color w:val="000000"/>
          <w:sz w:val="28"/>
        </w:rPr>
        <w:t xml:space="preserve">
      5. Зерттеу, консалтингтік қызмет көрсету кезінде шығыстардың әрбір бабы (жалақыны, әлеуметтік салықты, қосылған құн салығын қоспағанда) баға ұсыныстарының (кемінде үш) негізінде қалыптасады.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