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e34e" w14:textId="670e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4 маусымдағы № 190 бұйрығы. Қазақстан Республикасының Әділет министрлігінде 2025 жылғы 5 маусымда № 36217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мынадай мазмұндағы 1-1-тармақпен толықтырылсын: </w:t>
      </w:r>
    </w:p>
    <w:bookmarkEnd w:id="1"/>
    <w:bookmarkStart w:name="z5" w:id="2"/>
    <w:p>
      <w:pPr>
        <w:spacing w:after="0"/>
        <w:ind w:left="0"/>
        <w:jc w:val="both"/>
      </w:pPr>
      <w:r>
        <w:rPr>
          <w:rFonts w:ascii="Times New Roman"/>
          <w:b w:val="false"/>
          <w:i w:val="false"/>
          <w:color w:val="000000"/>
          <w:sz w:val="28"/>
        </w:rPr>
        <w:t>
      "1-1. Өсімдік шаруашылығы өнімінің шығымдылығы мен сапасын арттыруды субсидиялаудың негізгі мақсаты басым дақылдарды, оның ішінде көпжылдық екпелерді өндіру шығындарын ішінара өтеу, сондай-ақ ауыл шаруашылығы дақылдарының өндірілген немесе сатып алынған тұқымдарының, тыңайтқыштардың (органикалық дақылдарды қоспағанда), пестицидтердің, биоагенттердің (энтомофагтардың) шығындарын ішінара өтеу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Экономикалық қызмет түрлерінің жалпы жіктеуішінің кодтарына сәйкес субсидиялар "Дәнді дақылдарды (күріштен басқа), бұршақ және майлы дақылдарды өсіру", "Күріш өсіру", "Көкөністер, бақша дақылдарын, тамыр жемістілер мен түйнек жемістілерді өсіру", "Талшықты дақылдарды өсіру", "Өзге де бір немесе екіжылдық дақылдарды өсіру", "Жүзім өсіру", "Дәнді және сүйекті жемістерді өсіру", "Өзге де жемістер, жидектер және жаңғақтарды өсіру" негізгі немесе қайталама қызмет түрі болып табылатын оригинаторларға, элиттұқымшарларға, тұқымшарларға, өткізушілерге, ауылшартауарөндірушілерге немесе ауылшаркооперативтеріне беріледі.</w:t>
      </w:r>
    </w:p>
    <w:bookmarkEnd w:id="3"/>
    <w:p>
      <w:pPr>
        <w:spacing w:after="0"/>
        <w:ind w:left="0"/>
        <w:jc w:val="both"/>
      </w:pPr>
      <w:r>
        <w:rPr>
          <w:rFonts w:ascii="Times New Roman"/>
          <w:b w:val="false"/>
          <w:i w:val="false"/>
          <w:color w:val="000000"/>
          <w:sz w:val="28"/>
        </w:rPr>
        <w:t>
      Субсидиялар жыл сайын осы Қағидаларда белгiленген тәртiпке сәйкес мынадай бағыттар бойынша беріледі:</w:t>
      </w:r>
    </w:p>
    <w:p>
      <w:pPr>
        <w:spacing w:after="0"/>
        <w:ind w:left="0"/>
        <w:jc w:val="both"/>
      </w:pPr>
      <w:r>
        <w:rPr>
          <w:rFonts w:ascii="Times New Roman"/>
          <w:b w:val="false"/>
          <w:i w:val="false"/>
          <w:color w:val="000000"/>
          <w:sz w:val="28"/>
        </w:rPr>
        <w:t>
      1) басым дақылдар, оның ішінде көпжылдық көшеттер өндiруді дамыту;</w:t>
      </w:r>
    </w:p>
    <w:p>
      <w:pPr>
        <w:spacing w:after="0"/>
        <w:ind w:left="0"/>
        <w:jc w:val="both"/>
      </w:pPr>
      <w:r>
        <w:rPr>
          <w:rFonts w:ascii="Times New Roman"/>
          <w:b w:val="false"/>
          <w:i w:val="false"/>
          <w:color w:val="000000"/>
          <w:sz w:val="28"/>
        </w:rPr>
        <w:t>
      2) тұқым шаруашылығын дамыту;</w:t>
      </w:r>
    </w:p>
    <w:p>
      <w:pPr>
        <w:spacing w:after="0"/>
        <w:ind w:left="0"/>
        <w:jc w:val="both"/>
      </w:pPr>
      <w:r>
        <w:rPr>
          <w:rFonts w:ascii="Times New Roman"/>
          <w:b w:val="false"/>
          <w:i w:val="false"/>
          <w:color w:val="000000"/>
          <w:sz w:val="28"/>
        </w:rPr>
        <w:t>
      3) тыңайтқыштардың құнын (органикалық тыңайтқыштарды қоспағанда) арзандату;</w:t>
      </w:r>
    </w:p>
    <w:p>
      <w:pPr>
        <w:spacing w:after="0"/>
        <w:ind w:left="0"/>
        <w:jc w:val="both"/>
      </w:pPr>
      <w:r>
        <w:rPr>
          <w:rFonts w:ascii="Times New Roman"/>
          <w:b w:val="false"/>
          <w:i w:val="false"/>
          <w:color w:val="000000"/>
          <w:sz w:val="28"/>
        </w:rPr>
        <w:t>
      4)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биоагенттердiң (энтомофагтардың) құнын арзандату.";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10-1-тармақтар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ЖАО субсидиялауды мониторингтеу үшін тиiстi жылдың 30 желтоқсанына дейiнгi мерзiмде Министрлікке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қалыптастырылған және СМАЖ-дан жүктеп алынған субсидияны пайдалану туралы жиынтық ақпарат ұсынады.</w:t>
      </w:r>
    </w:p>
    <w:bookmarkStart w:name="z10" w:id="4"/>
    <w:p>
      <w:pPr>
        <w:spacing w:after="0"/>
        <w:ind w:left="0"/>
        <w:jc w:val="both"/>
      </w:pPr>
      <w:r>
        <w:rPr>
          <w:rFonts w:ascii="Times New Roman"/>
          <w:b w:val="false"/>
          <w:i w:val="false"/>
          <w:color w:val="000000"/>
          <w:sz w:val="28"/>
        </w:rPr>
        <w:t>
      10-1. Өсімдік шаруашылығында субсидия алатын ауылшартауарөндірушілер (ауылшаркооперативтері) агроөнеркәсіптік кешеннің жалпы өнімінің (тауарлардың немесе көрсетілетін қызметтердің) көлемін ақшалай мәнде (мың теңге) өсуін/өткен жылғы деңгейде сақталуын қамтамасыз ету бойынша қарсы міндеттемелерді сақтауы қажет.</w:t>
      </w:r>
    </w:p>
    <w:bookmarkEnd w:id="4"/>
    <w:p>
      <w:pPr>
        <w:spacing w:after="0"/>
        <w:ind w:left="0"/>
        <w:jc w:val="both"/>
      </w:pPr>
      <w:r>
        <w:rPr>
          <w:rFonts w:ascii="Times New Roman"/>
          <w:b w:val="false"/>
          <w:i w:val="false"/>
          <w:color w:val="000000"/>
          <w:sz w:val="28"/>
        </w:rPr>
        <w:t>
      Агроөнеркәсіптік кешеннің жалпы өнімінің (тауарлардың немесе көрсетілетін қызметтердің) көлемі мынадай формула бойынша анықталады: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 өткен жылғы заттай мәндегі өндірілген өнімінің (тауарлардың немесе көрсетілетін қызметтердің)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ахуалдың нашарлауы) салдарынан міндеттемелер орындалмаған жағдайда, ауылшартауарөндіруші (ауылшаркооперативі)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өсімдіктердің ауруларымен және арамшөптермен зақымдануы туралы актіні) орналастырады.</w:t>
      </w:r>
    </w:p>
    <w:p>
      <w:pPr>
        <w:spacing w:after="0"/>
        <w:ind w:left="0"/>
        <w:jc w:val="both"/>
      </w:pPr>
      <w:r>
        <w:rPr>
          <w:rFonts w:ascii="Times New Roman"/>
          <w:b w:val="false"/>
          <w:i w:val="false"/>
          <w:color w:val="000000"/>
          <w:sz w:val="28"/>
        </w:rPr>
        <w:t xml:space="preserve">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1-нысанының 8-бағаны) қарсы міндеттеме орындалмаған болып есептеледі. Қарсы міндеттемелерді алғашқы қабылдау кезінде ауытқу нөлге тең болады.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(өтпелі өтінім) беру мүмкіндігі тоқтатылады. Алдыңғы 2 (екі) жыл қатарынан екінші және кейінгі рет міндеттемелер орындалмаған және еңсерілмейтін күш мән-жайларының басталғанын растайтын құжаттар болмаған жағдайда, ағымдағы күнтізбелік жылда 2 (екі) жылға субсидиялар алуға өтінім (өтпелі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 (тауарларға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жылға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субъектісінің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ауылшартауарөндіруші (ауылшаркооперативі)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(бұдан әрі – 1-нысан) субсидиялауға өтінім (өтпелі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Қарсы міндеттемелер туралы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2-нысан бойынша СМАЖ-да қалыптастыратын және пайдаланушылар үшін жалпыға қолжетімді болып табылатын қарсы міндеттемелер тізілімінде көрсетіледі.</w:t>
      </w:r>
    </w:p>
    <w:p>
      <w:pPr>
        <w:spacing w:after="0"/>
        <w:ind w:left="0"/>
        <w:jc w:val="both"/>
      </w:pPr>
      <w:r>
        <w:rPr>
          <w:rFonts w:ascii="Times New Roman"/>
          <w:b w:val="false"/>
          <w:i w:val="false"/>
          <w:color w:val="000000"/>
          <w:sz w:val="28"/>
        </w:rPr>
        <w:t>
      Бұл ретте ағымдағы жылы мемлекеттік тіркеуден өткен ауылшартауарөндірушілер (ауылшаркооперативтері) өткен жылғы жалпы өнімнің көлемін "0" мәнінде көрсетеді.</w:t>
      </w:r>
    </w:p>
    <w:p>
      <w:pPr>
        <w:spacing w:after="0"/>
        <w:ind w:left="0"/>
        <w:jc w:val="both"/>
      </w:pPr>
      <w:r>
        <w:rPr>
          <w:rFonts w:ascii="Times New Roman"/>
          <w:b w:val="false"/>
          <w:i w:val="false"/>
          <w:color w:val="000000"/>
          <w:sz w:val="28"/>
        </w:rPr>
        <w:t xml:space="preserve">
      1-нысанды толтыру кезінде ауылшартауарөндіруші (ауылшаркооперативі) қателіктер жіберген жағдайларда, субсидиялар алуға өтінім берілгенге дейін бір рет агроөнеркәсіптік кешеннің жалпы өнімінің (тауарларының немесе көрсетілетін қызметтерінің) көлемі бойынша деректерді түзетуге жол беріледі.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 </w:t>
      </w:r>
    </w:p>
    <w:bookmarkStart w:name="z12" w:id="5"/>
    <w:p>
      <w:pPr>
        <w:spacing w:after="0"/>
        <w:ind w:left="0"/>
        <w:jc w:val="both"/>
      </w:pPr>
      <w:r>
        <w:rPr>
          <w:rFonts w:ascii="Times New Roman"/>
          <w:b w:val="false"/>
          <w:i w:val="false"/>
          <w:color w:val="000000"/>
          <w:sz w:val="28"/>
        </w:rPr>
        <w:t xml:space="preserve">
      64. Тыңайтқыштар өндірудің толық циклі бар тыңайтқыштар өндірушілерді қоспағанда тыңайтқыштарды сатушылар, келесі жылға ағымдағы жылдың 1 қарашасынан кешіктірмей және тиісті жылдың 1 маусымынан кешіктірмей тыңайтқыштардың тиісті түрлеріне арналған баға ұсыныстарын (прайс-парақтарды) ЖАО-ға ұсынады. </w:t>
      </w:r>
    </w:p>
    <w:bookmarkEnd w:id="5"/>
    <w:p>
      <w:pPr>
        <w:spacing w:after="0"/>
        <w:ind w:left="0"/>
        <w:jc w:val="both"/>
      </w:pPr>
      <w:r>
        <w:rPr>
          <w:rFonts w:ascii="Times New Roman"/>
          <w:b w:val="false"/>
          <w:i w:val="false"/>
          <w:color w:val="000000"/>
          <w:sz w:val="28"/>
        </w:rPr>
        <w:t xml:space="preserve">
      Басқарма ағымдағы жылдың 1 желтоқсанына дейін кейінгі жылдарға және тиісті жылдың 1 шілдесіне дейін республика бойынша тыңайтқыштың ең төменгі құнын айқындау үшін тиісті өңірдегі жеткізушілер тізбесінде бар тыңайтқыштардың түрлеріне (әсер етуші заттардың құрамын көрсете отырып) арналған бағаларды СМАЖ-ға енгізеді. Бұл ретте тыңайтқыштар өндірудің толық циклі бар тыңайтқыштар өндірушілердің баға ұсыныстары (прайс-парақтары) республика бойынша тыңайтқыштардың ең төменгі құнын айқындау кезінде де ескеріледі. </w:t>
      </w:r>
    </w:p>
    <w:p>
      <w:pPr>
        <w:spacing w:after="0"/>
        <w:ind w:left="0"/>
        <w:jc w:val="both"/>
      </w:pPr>
      <w:r>
        <w:rPr>
          <w:rFonts w:ascii="Times New Roman"/>
          <w:b w:val="false"/>
          <w:i w:val="false"/>
          <w:color w:val="000000"/>
          <w:sz w:val="28"/>
        </w:rPr>
        <w:t xml:space="preserve">
      Тыңайтқыштарға арналған субсидиялардың тізбесі мен нормалары жыл сайын тиісті жылдың 1 ақпанынан кешіктірілмей ЖАО қаулысымен бекітіледі және үш жұмыс күні ішінде СМАЖ-да және ЖАО-ның ресми интернет-ресурсында орналастырылады. </w:t>
      </w:r>
    </w:p>
    <w:p>
      <w:pPr>
        <w:spacing w:after="0"/>
        <w:ind w:left="0"/>
        <w:jc w:val="both"/>
      </w:pPr>
      <w:r>
        <w:rPr>
          <w:rFonts w:ascii="Times New Roman"/>
          <w:b w:val="false"/>
          <w:i w:val="false"/>
          <w:color w:val="000000"/>
          <w:sz w:val="28"/>
        </w:rPr>
        <w:t xml:space="preserve">
      Тыңайтқыштарға арналған субсидиялардың тізбесі мен нормаларына өзгерістер және (немесе) толықтырулар енгізуді көздейтін қаулы тиісті жылдың 1 тамызынан кешіктірілмей бекітіледі. </w:t>
      </w:r>
    </w:p>
    <w:p>
      <w:pPr>
        <w:spacing w:after="0"/>
        <w:ind w:left="0"/>
        <w:jc w:val="both"/>
      </w:pPr>
      <w:r>
        <w:rPr>
          <w:rFonts w:ascii="Times New Roman"/>
          <w:b w:val="false"/>
          <w:i w:val="false"/>
          <w:color w:val="000000"/>
          <w:sz w:val="28"/>
        </w:rPr>
        <w:t xml:space="preserve">
      Бұл ретте тыңайтқыштарға арналған субсидиялардың тізбесі мен нормалары: </w:t>
      </w:r>
    </w:p>
    <w:p>
      <w:pPr>
        <w:spacing w:after="0"/>
        <w:ind w:left="0"/>
        <w:jc w:val="both"/>
      </w:pPr>
      <w:r>
        <w:rPr>
          <w:rFonts w:ascii="Times New Roman"/>
          <w:b w:val="false"/>
          <w:i w:val="false"/>
          <w:color w:val="000000"/>
          <w:sz w:val="28"/>
        </w:rPr>
        <w:t xml:space="preserve">
      тыңайтқыштарды жеткізушілер тізбесінде сатушылардың және олар өндіретін (өткізетін) тыңайтқыштардың болуы; </w:t>
      </w:r>
    </w:p>
    <w:p>
      <w:pPr>
        <w:spacing w:after="0"/>
        <w:ind w:left="0"/>
        <w:jc w:val="both"/>
      </w:pPr>
      <w:r>
        <w:rPr>
          <w:rFonts w:ascii="Times New Roman"/>
          <w:b w:val="false"/>
          <w:i w:val="false"/>
          <w:color w:val="000000"/>
          <w:sz w:val="28"/>
        </w:rPr>
        <w:t xml:space="preserve">
      субсидиялар нормаларын белгілеу үшін СМАЖ функционалын қолдана отырып, тыңайтқыштардың қалыптасқан бағаларын талдау негізінде қалыптастырылады. </w:t>
      </w:r>
    </w:p>
    <w:p>
      <w:pPr>
        <w:spacing w:after="0"/>
        <w:ind w:left="0"/>
        <w:jc w:val="both"/>
      </w:pPr>
      <w:r>
        <w:rPr>
          <w:rFonts w:ascii="Times New Roman"/>
          <w:b w:val="false"/>
          <w:i w:val="false"/>
          <w:color w:val="000000"/>
          <w:sz w:val="28"/>
        </w:rPr>
        <w:t xml:space="preserve">
      Осы тармақтың нормалары тыңайтқыштар өндірудің толық циклі бар тыңайтқыштар өндірушілерден тыңайтқыштар сатып алу кезінде, оның ішінде аванстық төлеммен субсидиялау тетігі шеңберінде осы Қағидалардың 4-тарауының </w:t>
      </w:r>
      <w:r>
        <w:rPr>
          <w:rFonts w:ascii="Times New Roman"/>
          <w:b w:val="false"/>
          <w:i w:val="false"/>
          <w:color w:val="000000"/>
          <w:sz w:val="28"/>
        </w:rPr>
        <w:t>3-1-параграфында</w:t>
      </w:r>
      <w:r>
        <w:rPr>
          <w:rFonts w:ascii="Times New Roman"/>
          <w:b w:val="false"/>
          <w:i w:val="false"/>
          <w:color w:val="000000"/>
          <w:sz w:val="28"/>
        </w:rPr>
        <w:t xml:space="preserve"> белгіленген субсидиялар алу шарттарына қолданылмайды.";</w:t>
      </w:r>
    </w:p>
    <w:bookmarkStart w:name="z13" w:id="6"/>
    <w:p>
      <w:pPr>
        <w:spacing w:after="0"/>
        <w:ind w:left="0"/>
        <w:jc w:val="both"/>
      </w:pPr>
      <w:r>
        <w:rPr>
          <w:rFonts w:ascii="Times New Roman"/>
          <w:b w:val="false"/>
          <w:i w:val="false"/>
          <w:color w:val="000000"/>
          <w:sz w:val="28"/>
        </w:rPr>
        <w:t>
      мынадай мазмұндағы 64-1-тармақпен толықтырылсын:</w:t>
      </w:r>
    </w:p>
    <w:bookmarkEnd w:id="6"/>
    <w:bookmarkStart w:name="z14" w:id="7"/>
    <w:p>
      <w:pPr>
        <w:spacing w:after="0"/>
        <w:ind w:left="0"/>
        <w:jc w:val="both"/>
      </w:pPr>
      <w:r>
        <w:rPr>
          <w:rFonts w:ascii="Times New Roman"/>
          <w:b w:val="false"/>
          <w:i w:val="false"/>
          <w:color w:val="000000"/>
          <w:sz w:val="28"/>
        </w:rPr>
        <w:t xml:space="preserve">
      "64-1. Тыңайтқыштар өндірудің толық циклі бар тыңайтқыштар өндірушілер, оның ішінде аванстық төлеммен субсидиялау тетігі шеңберінде ағымдағы жылдың 1 қарашасынан кешіктірмей ЖАО-ға тыңайтқыштардың тиісті түрлеріне келесі жылға арналған баға ұсыныстарын (прайс-парақтарды) ұсынады. </w:t>
      </w:r>
    </w:p>
    <w:bookmarkEnd w:id="7"/>
    <w:p>
      <w:pPr>
        <w:spacing w:after="0"/>
        <w:ind w:left="0"/>
        <w:jc w:val="both"/>
      </w:pPr>
      <w:r>
        <w:rPr>
          <w:rFonts w:ascii="Times New Roman"/>
          <w:b w:val="false"/>
          <w:i w:val="false"/>
          <w:color w:val="000000"/>
          <w:sz w:val="28"/>
        </w:rPr>
        <w:t xml:space="preserve">
      Басқарма келесі жылға ағымдағы жылдың 1 желтоқсанынан кешіктірмей СМАЖ-ға тізбені, сондай-ақ тыңайтқыштардың тиісті түрлеріне ұсынылған келесі жылға арналған баға ұсыныстары (прайс-парақтар) негізінде осы Қағидалардың </w:t>
      </w:r>
      <w:r>
        <w:rPr>
          <w:rFonts w:ascii="Times New Roman"/>
          <w:b w:val="false"/>
          <w:i w:val="false"/>
          <w:color w:val="000000"/>
          <w:sz w:val="28"/>
        </w:rPr>
        <w:t>68-тармағының</w:t>
      </w:r>
      <w:r>
        <w:rPr>
          <w:rFonts w:ascii="Times New Roman"/>
          <w:b w:val="false"/>
          <w:i w:val="false"/>
          <w:color w:val="000000"/>
          <w:sz w:val="28"/>
        </w:rPr>
        <w:t xml:space="preserve"> екінші бөлігіне сәйкес тыңайтқыштарға арналған субсидиялардың нормаларын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"66-3.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19-1-қосымшаға</w:t>
      </w:r>
      <w:r>
        <w:rPr>
          <w:rFonts w:ascii="Times New Roman"/>
          <w:b w:val="false"/>
          <w:i w:val="false"/>
          <w:color w:val="000000"/>
          <w:sz w:val="28"/>
        </w:rPr>
        <w:t xml:space="preserve"> сәйкес нысан бойынша тыңайтқыштарды отандық тыңайтқыш өндірушіден арзандатылған құны бойынша сатып алу кезінде тиесілі субсидияларға ақы төлеу туралы өтпелі өтінімді электрондық түрде береді.</w:t>
      </w:r>
    </w:p>
    <w:p>
      <w:pPr>
        <w:spacing w:after="0"/>
        <w:ind w:left="0"/>
        <w:jc w:val="both"/>
      </w:pPr>
      <w:r>
        <w:rPr>
          <w:rFonts w:ascii="Times New Roman"/>
          <w:b w:val="false"/>
          <w:i w:val="false"/>
          <w:color w:val="000000"/>
          <w:sz w:val="28"/>
        </w:rPr>
        <w:t>
      Өтпелі өтінімдерді қабылдау ағымдағы жылы сатып алынған тыңайтқыштар үшін тиісті жылдың 1 ақпанынан 1 қазанына дейін жер учаскесінің орналасқан жері бойынша жүзеге асырылады.</w:t>
      </w:r>
    </w:p>
    <w:p>
      <w:pPr>
        <w:spacing w:after="0"/>
        <w:ind w:left="0"/>
        <w:jc w:val="both"/>
      </w:pPr>
      <w:r>
        <w:rPr>
          <w:rFonts w:ascii="Times New Roman"/>
          <w:b w:val="false"/>
          <w:i w:val="false"/>
          <w:color w:val="000000"/>
          <w:sz w:val="28"/>
        </w:rPr>
        <w:t xml:space="preserve">
      Өтпелі өтінімдер бойынша субсидияларды есептеу және төлеу осы Қағидалардың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"89. Басқарма өтінімді немесе өтпелі өтінімді тіркеген сәттен бастап бір жұмыс күнi iшiнде ЭЦҚ-ны пайдалана отырып, тиісті хабарламаға қол қою жолымен оның қабылданғанын растайды не уәжді бас тарту шығарады. Бұл ретте, өтінімді (өтпелі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8"/>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пестицидтерді, биоагенттерді (энтомофагтарды) өндірушінің Жеке кабинетінде қолжетімді болады. Пестицидтерді, биоагенттерді (энтомофагтарды) өндіруші осы Қағидалардың 82-тармағының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талаптарын орындау үшін нақты өткізілген пестицидтер, биоагенттер (энтомофагтар) жөніндегі мәліметтерді тізілімге енгізеді.</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 өтпелі өтінімге нақты өткізілген пестицидтер, биоагенттер (энтомофагтар) жөніндегі мәліметтерді осы Қағидалардың 82-тармағының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уақтылы енгізбеген жағдайда, өтпелі өтінім жойылады. Бұл ретте, ауылшартауарөндірушінің (ауылшаркооперативінің) Жеке кабинетінде өтпелі өтінімнің жойылғаны туралы хабарлама қолжетімді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жаңа редакцияда жазылсын.</w:t>
      </w:r>
    </w:p>
    <w:bookmarkStart w:name="z25" w:id="9"/>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9"/>
    <w:bookmarkStart w:name="z26"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27" w:id="1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1"/>
    <w:bookmarkStart w:name="z28"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29" w:id="1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3" w:id="14"/>
    <w:p>
      <w:pPr>
        <w:spacing w:after="0"/>
        <w:ind w:left="0"/>
        <w:jc w:val="both"/>
      </w:pPr>
      <w:r>
        <w:rPr>
          <w:rFonts w:ascii="Times New Roman"/>
          <w:b w:val="false"/>
          <w:i w:val="false"/>
          <w:color w:val="000000"/>
          <w:sz w:val="28"/>
        </w:rPr>
        <w:t>
      1-нысан</w:t>
      </w:r>
    </w:p>
    <w:bookmarkEnd w:id="14"/>
    <w:bookmarkStart w:name="z32" w:id="15"/>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Ауылшартауарөндірушінің (ауылшаркооперативінің)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Ауылшартауарөндірушінің (ауылшаркооперативінің) бизнес-сәйкестендіру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көрсетілетін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көрсетілетін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аты және әкесінің аты (бар болса), тегі электрондық цифрлық қолтаңбасы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10-1-тармағына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(өтпелі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бастапқы статистикалық деректерді ұсыну қағидаларына сәйкес Қазақстан Республикасы Стратегиялық жоспарлау және реформалар агенттігінің Ұлттық статистика бюросына ауыл шаруашылығы дақылдарының өнімін жинау туралы алғашқы статистикалық деректерді беруге келісемін. Бұл талап экономикалық қызмет түрлерінің жалпы жіктеуішінің 01.1, 01.2, 01.3, 01.5 кодтары бойынша экономикалық қызметтің негізгі немесе қайталама түрлері бар заңды тұлғаларға және (немесе) олардың құрылымдық және оқшауланған бөлімшелеріне, сондай-ақ экономикалық қызмет түрлерінің жалпы жіктеуішінің 01.1, 01.2, 01.3, 01.5 кодтары бойынша экономикалық қызметтің негізгі немесе қайталама түрлері бар шаруа немесе фермер қожалықтарын қоса алғанда, дара кәсіпкерлердің іріктемесіне түскен адамдарға қолданылады.</w:t>
      </w:r>
    </w:p>
    <w:bookmarkStart w:name="z34" w:id="16"/>
    <w:p>
      <w:pPr>
        <w:spacing w:after="0"/>
        <w:ind w:left="0"/>
        <w:jc w:val="both"/>
      </w:pPr>
      <w:r>
        <w:rPr>
          <w:rFonts w:ascii="Times New Roman"/>
          <w:b w:val="false"/>
          <w:i w:val="false"/>
          <w:color w:val="000000"/>
          <w:sz w:val="28"/>
        </w:rPr>
        <w:t>
      2-нысан</w:t>
      </w:r>
    </w:p>
    <w:bookmarkEnd w:id="16"/>
    <w:bookmarkStart w:name="z35" w:id="17"/>
    <w:p>
      <w:pPr>
        <w:spacing w:after="0"/>
        <w:ind w:left="0"/>
        <w:jc w:val="left"/>
      </w:pPr>
      <w:r>
        <w:rPr>
          <w:rFonts w:ascii="Times New Roman"/>
          <w:b/>
          <w:i w:val="false"/>
          <w:color w:val="000000"/>
        </w:rPr>
        <w:t xml:space="preserve"> Қарсы міндеттемелер тізілімі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p>
            <w:pPr>
              <w:spacing w:after="20"/>
              <w:ind w:left="20"/>
              <w:jc w:val="both"/>
            </w:pPr>
            <w:r>
              <w:rPr>
                <w:rFonts w:ascii="Times New Roman"/>
                <w:b w:val="false"/>
                <w:i w:val="false"/>
                <w:color w:val="000000"/>
                <w:sz w:val="20"/>
              </w:rPr>
              <w:t>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p>
            <w:pPr>
              <w:spacing w:after="20"/>
              <w:ind w:left="20"/>
              <w:jc w:val="both"/>
            </w:pPr>
            <w:r>
              <w:rPr>
                <w:rFonts w:ascii="Times New Roman"/>
                <w:b w:val="false"/>
                <w:i w:val="false"/>
                <w:color w:val="000000"/>
                <w:sz w:val="20"/>
              </w:rPr>
              <w:t>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w:t>
            </w:r>
          </w:p>
          <w:p>
            <w:pPr>
              <w:spacing w:after="20"/>
              <w:ind w:left="20"/>
              <w:jc w:val="both"/>
            </w:pPr>
            <w:r>
              <w:rPr>
                <w:rFonts w:ascii="Times New Roman"/>
                <w:b w:val="false"/>
                <w:i w:val="false"/>
                <w:color w:val="000000"/>
                <w:sz w:val="20"/>
              </w:rPr>
              <w:t>
(иә /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Нысан</w:t>
      </w:r>
    </w:p>
    <w:bookmarkStart w:name="z38" w:id="18"/>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алдын ала өтінім</w:t>
      </w:r>
    </w:p>
    <w:bookmarkEnd w:id="18"/>
    <w:bookmarkStart w:name="z39" w:id="19"/>
    <w:p>
      <w:pPr>
        <w:spacing w:after="0"/>
        <w:ind w:left="0"/>
        <w:jc w:val="both"/>
      </w:pPr>
      <w:r>
        <w:rPr>
          <w:rFonts w:ascii="Times New Roman"/>
          <w:b w:val="false"/>
          <w:i w:val="false"/>
          <w:color w:val="000000"/>
          <w:sz w:val="28"/>
        </w:rPr>
        <w:t xml:space="preserve">
      1. Кімге: __________________________________________________________________ </w:t>
      </w:r>
    </w:p>
    <w:bookmarkEnd w:id="19"/>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Start w:name="z40" w:id="20"/>
    <w:p>
      <w:pPr>
        <w:spacing w:after="0"/>
        <w:ind w:left="0"/>
        <w:jc w:val="both"/>
      </w:pPr>
      <w:r>
        <w:rPr>
          <w:rFonts w:ascii="Times New Roman"/>
          <w:b w:val="false"/>
          <w:i w:val="false"/>
          <w:color w:val="000000"/>
          <w:sz w:val="28"/>
        </w:rPr>
        <w:t xml:space="preserve">
      2. Өтінім беруші туралы мәліметтер: </w:t>
      </w:r>
    </w:p>
    <w:bookmarkEnd w:id="20"/>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(бұданәрі – БСН) __________________________________ </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 </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________________________________________________________</w:t>
      </w:r>
    </w:p>
    <w:bookmarkStart w:name="z41" w:id="21"/>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22"/>
    <w:p>
      <w:pPr>
        <w:spacing w:after="0"/>
        <w:ind w:left="0"/>
        <w:jc w:val="both"/>
      </w:pPr>
      <w:r>
        <w:rPr>
          <w:rFonts w:ascii="Times New Roman"/>
          <w:b w:val="false"/>
          <w:i w:val="false"/>
          <w:color w:val="000000"/>
          <w:sz w:val="28"/>
        </w:rPr>
        <w:t>
      4. Жер учаскесі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23"/>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23"/>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bookmarkStart w:name="z44" w:id="24"/>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bookmarkEnd w:id="24"/>
    <w:p>
      <w:pPr>
        <w:spacing w:after="0"/>
        <w:ind w:left="0"/>
        <w:jc w:val="both"/>
      </w:pPr>
      <w:r>
        <w:rPr>
          <w:rFonts w:ascii="Times New Roman"/>
          <w:b w:val="false"/>
          <w:i w:val="false"/>
          <w:color w:val="000000"/>
          <w:sz w:val="28"/>
        </w:rPr>
        <w:t>
      Жылыжайдың жұмыс алаңының өлшемі:_______________________________________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w:t>
      </w:r>
    </w:p>
    <w:bookmarkStart w:name="z45" w:id="25"/>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25"/>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8" w:id="26"/>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26"/>
    <w:bookmarkStart w:name="z49" w:id="27"/>
    <w:p>
      <w:pPr>
        <w:spacing w:after="0"/>
        <w:ind w:left="0"/>
        <w:jc w:val="both"/>
      </w:pPr>
      <w:r>
        <w:rPr>
          <w:rFonts w:ascii="Times New Roman"/>
          <w:b w:val="false"/>
          <w:i w:val="false"/>
          <w:color w:val="000000"/>
          <w:sz w:val="28"/>
        </w:rPr>
        <w:t xml:space="preserve">
      1. Кімге: __________________________________________________________________ </w:t>
      </w:r>
    </w:p>
    <w:bookmarkEnd w:id="2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 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bookmarkStart w:name="z50" w:id="28"/>
    <w:p>
      <w:pPr>
        <w:spacing w:after="0"/>
        <w:ind w:left="0"/>
        <w:jc w:val="both"/>
      </w:pPr>
      <w:r>
        <w:rPr>
          <w:rFonts w:ascii="Times New Roman"/>
          <w:b w:val="false"/>
          <w:i w:val="false"/>
          <w:color w:val="000000"/>
          <w:sz w:val="28"/>
        </w:rPr>
        <w:t>
      2. Өтінім беруші туралы мәліметтер:</w:t>
      </w:r>
    </w:p>
    <w:bookmarkEnd w:id="2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басшыныңаты, әкесініңаты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(бұданәрі – ЖСН)_________________________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w:t>
      </w:r>
    </w:p>
    <w:bookmarkStart w:name="z51" w:id="29"/>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0"/>
    <w:p>
      <w:pPr>
        <w:spacing w:after="0"/>
        <w:ind w:left="0"/>
        <w:jc w:val="both"/>
      </w:pPr>
      <w:r>
        <w:rPr>
          <w:rFonts w:ascii="Times New Roman"/>
          <w:b w:val="false"/>
          <w:i w:val="false"/>
          <w:color w:val="000000"/>
          <w:sz w:val="28"/>
        </w:rPr>
        <w:t>
      4. Жер учаскесі туралы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1"/>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31"/>
    <w:p>
      <w:pPr>
        <w:spacing w:after="0"/>
        <w:ind w:left="0"/>
        <w:jc w:val="both"/>
      </w:pPr>
      <w:r>
        <w:rPr>
          <w:rFonts w:ascii="Times New Roman"/>
          <w:b w:val="false"/>
          <w:i w:val="false"/>
          <w:color w:val="000000"/>
          <w:sz w:val="28"/>
        </w:rPr>
        <w:t>
      ЖСН/БСН_________________________________________________________________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bookmarkStart w:name="z54" w:id="32"/>
    <w:p>
      <w:pPr>
        <w:spacing w:after="0"/>
        <w:ind w:left="0"/>
        <w:jc w:val="both"/>
      </w:pPr>
      <w:r>
        <w:rPr>
          <w:rFonts w:ascii="Times New Roman"/>
          <w:b w:val="false"/>
          <w:i w:val="false"/>
          <w:color w:val="000000"/>
          <w:sz w:val="28"/>
        </w:rPr>
        <w:t>
      6. Өңдеуші кәсіпорынмен жасалған ауыл шаруашылығы өнімін тапсыру туралы шарт:</w:t>
      </w:r>
    </w:p>
    <w:bookmarkEnd w:id="32"/>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w:t>
      </w:r>
    </w:p>
    <w:bookmarkStart w:name="z55" w:id="33"/>
    <w:p>
      <w:pPr>
        <w:spacing w:after="0"/>
        <w:ind w:left="0"/>
        <w:jc w:val="both"/>
      </w:pPr>
      <w:r>
        <w:rPr>
          <w:rFonts w:ascii="Times New Roman"/>
          <w:b w:val="false"/>
          <w:i w:val="false"/>
          <w:color w:val="000000"/>
          <w:sz w:val="28"/>
        </w:rPr>
        <w:t>
      7. Ауыл шаруашылығы тауарын өндіруші (ауыл шаруашылығы кооперативі) мен өңдеуші кәсіпорын арасындағы ауыл шаруашылығы өнімінің берілгенін растайтын құжат:</w:t>
      </w:r>
    </w:p>
    <w:bookmarkEnd w:id="33"/>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w:t>
      </w:r>
    </w:p>
    <w:bookmarkStart w:name="z56" w:id="34"/>
    <w:p>
      <w:pPr>
        <w:spacing w:after="0"/>
        <w:ind w:left="0"/>
        <w:jc w:val="both"/>
      </w:pPr>
      <w:r>
        <w:rPr>
          <w:rFonts w:ascii="Times New Roman"/>
          <w:b w:val="false"/>
          <w:i w:val="false"/>
          <w:color w:val="000000"/>
          <w:sz w:val="28"/>
        </w:rPr>
        <w:t>
      8. Өңдеуші кәсіпорын шеккен шығындарды (өтінім беру сәтіне) растайтын төлем құжаттары:</w:t>
      </w:r>
    </w:p>
    <w:bookmarkEnd w:id="34"/>
    <w:p>
      <w:pPr>
        <w:spacing w:after="0"/>
        <w:ind w:left="0"/>
        <w:jc w:val="both"/>
      </w:pPr>
      <w:r>
        <w:rPr>
          <w:rFonts w:ascii="Times New Roman"/>
          <w:b w:val="false"/>
          <w:i w:val="false"/>
          <w:color w:val="000000"/>
          <w:sz w:val="28"/>
        </w:rPr>
        <w:t>
      нөмірі және берілген күні __________________________________________________</w:t>
      </w:r>
    </w:p>
    <w:p>
      <w:pPr>
        <w:spacing w:after="0"/>
        <w:ind w:left="0"/>
        <w:jc w:val="both"/>
      </w:pPr>
      <w:r>
        <w:rPr>
          <w:rFonts w:ascii="Times New Roman"/>
          <w:b w:val="false"/>
          <w:i w:val="false"/>
          <w:color w:val="000000"/>
          <w:sz w:val="28"/>
        </w:rPr>
        <w:t>
      өңдеуші кәсіпорын атауы ___________________________________________</w:t>
      </w:r>
    </w:p>
    <w:p>
      <w:pPr>
        <w:spacing w:after="0"/>
        <w:ind w:left="0"/>
        <w:jc w:val="both"/>
      </w:pPr>
      <w:r>
        <w:rPr>
          <w:rFonts w:ascii="Times New Roman"/>
          <w:b w:val="false"/>
          <w:i w:val="false"/>
          <w:color w:val="000000"/>
          <w:sz w:val="28"/>
        </w:rPr>
        <w:t>
      өңдеуші кәсіпорын орналасқан жердің мекенжайы _______________________</w:t>
      </w:r>
    </w:p>
    <w:bookmarkStart w:name="z57" w:id="35"/>
    <w:p>
      <w:pPr>
        <w:spacing w:after="0"/>
        <w:ind w:left="0"/>
        <w:jc w:val="both"/>
      </w:pPr>
      <w:r>
        <w:rPr>
          <w:rFonts w:ascii="Times New Roman"/>
          <w:b w:val="false"/>
          <w:i w:val="false"/>
          <w:color w:val="000000"/>
          <w:sz w:val="28"/>
        </w:rPr>
        <w:t>
      9. Ауыл шаруашылығы тауарын өндірушінің немесе ауыл шаруашылығы кооперативінің құрылымдық бөлімшелері арасында ауыл шаруашылығы өнімінің берілгенін растайтын құжат:</w:t>
      </w:r>
    </w:p>
    <w:bookmarkEnd w:id="35"/>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5-1-қосымша</w:t>
            </w:r>
          </w:p>
        </w:tc>
      </w:tr>
    </w:tbl>
    <w:p>
      <w:pPr>
        <w:spacing w:after="0"/>
        <w:ind w:left="0"/>
        <w:jc w:val="both"/>
      </w:pPr>
      <w:r>
        <w:rPr>
          <w:rFonts w:ascii="Times New Roman"/>
          <w:b w:val="false"/>
          <w:i w:val="false"/>
          <w:color w:val="000000"/>
          <w:sz w:val="28"/>
        </w:rPr>
        <w:t>
      Нысан</w:t>
      </w:r>
    </w:p>
    <w:bookmarkStart w:name="z60" w:id="36"/>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өтінім</w:t>
      </w:r>
    </w:p>
    <w:bookmarkEnd w:id="36"/>
    <w:bookmarkStart w:name="z61" w:id="37"/>
    <w:p>
      <w:pPr>
        <w:spacing w:after="0"/>
        <w:ind w:left="0"/>
        <w:jc w:val="both"/>
      </w:pPr>
      <w:r>
        <w:rPr>
          <w:rFonts w:ascii="Times New Roman"/>
          <w:b w:val="false"/>
          <w:i w:val="false"/>
          <w:color w:val="000000"/>
          <w:sz w:val="28"/>
        </w:rPr>
        <w:t xml:space="preserve">
      1. Кімге: __________________________________________________________________ </w:t>
      </w:r>
    </w:p>
    <w:bookmarkEnd w:id="3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Бұлретте, танаптыңалаңы осы ауылшаруашылығытауарынөндірушіге (ауылшаруашылығыкооперативіне) жерпайдаланужәне (немесе) жекеменшік құқығында тиесілі ауылшаруашылығы мақсатындағы жер учаскелерінің алаңынан аспайды.</w:t>
      </w:r>
    </w:p>
    <w:bookmarkStart w:name="z62" w:id="38"/>
    <w:p>
      <w:pPr>
        <w:spacing w:after="0"/>
        <w:ind w:left="0"/>
        <w:jc w:val="both"/>
      </w:pPr>
      <w:r>
        <w:rPr>
          <w:rFonts w:ascii="Times New Roman"/>
          <w:b w:val="false"/>
          <w:i w:val="false"/>
          <w:color w:val="000000"/>
          <w:sz w:val="28"/>
        </w:rPr>
        <w:t>
      2. Өтінім беруші туралы мәліметтер:</w:t>
      </w:r>
    </w:p>
    <w:bookmarkEnd w:id="3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бизнес-сәйкестендірунөмірі (бұданәрі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жекетұлға (дара кәсіпкер) үшін:</w:t>
      </w:r>
    </w:p>
    <w:p>
      <w:pPr>
        <w:spacing w:after="0"/>
        <w:ind w:left="0"/>
        <w:jc w:val="both"/>
      </w:pPr>
      <w:r>
        <w:rPr>
          <w:rFonts w:ascii="Times New Roman"/>
          <w:b w:val="false"/>
          <w:i w:val="false"/>
          <w:color w:val="000000"/>
          <w:sz w:val="28"/>
        </w:rPr>
        <w:t>
      аты, әкесініңаты (бар болса), тегі_________________________________________</w:t>
      </w:r>
    </w:p>
    <w:p>
      <w:pPr>
        <w:spacing w:after="0"/>
        <w:ind w:left="0"/>
        <w:jc w:val="both"/>
      </w:pPr>
      <w:r>
        <w:rPr>
          <w:rFonts w:ascii="Times New Roman"/>
          <w:b w:val="false"/>
          <w:i w:val="false"/>
          <w:color w:val="000000"/>
          <w:sz w:val="28"/>
        </w:rPr>
        <w:t>
      жекесәйкестендірунөмірі (бұдан әрі – ЖСН)_________________________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жекебасынкуәландыратынқұжат: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жекетұлғаүшін: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________________________________________________________</w:t>
      </w:r>
    </w:p>
    <w:bookmarkStart w:name="z63" w:id="39"/>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0"/>
    <w:p>
      <w:pPr>
        <w:spacing w:after="0"/>
        <w:ind w:left="0"/>
        <w:jc w:val="both"/>
      </w:pPr>
      <w:r>
        <w:rPr>
          <w:rFonts w:ascii="Times New Roman"/>
          <w:b w:val="false"/>
          <w:i w:val="false"/>
          <w:color w:val="000000"/>
          <w:sz w:val="28"/>
        </w:rPr>
        <w:t>
      4. Жер учаскесі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5" w:id="41"/>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41"/>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bookmarkStart w:name="z66" w:id="42"/>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bookmarkEnd w:id="42"/>
    <w:p>
      <w:pPr>
        <w:spacing w:after="0"/>
        <w:ind w:left="0"/>
        <w:jc w:val="both"/>
      </w:pPr>
      <w:r>
        <w:rPr>
          <w:rFonts w:ascii="Times New Roman"/>
          <w:b w:val="false"/>
          <w:i w:val="false"/>
          <w:color w:val="000000"/>
          <w:sz w:val="28"/>
        </w:rPr>
        <w:t>
      жылыжайлардың жұмыс алаңының өлшемі:_____________________________________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нөмірі_________________________________________________________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мақсаты_________________________________________________________</w:t>
      </w:r>
    </w:p>
    <w:bookmarkStart w:name="z67" w:id="43"/>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43"/>
    <w:p>
      <w:pPr>
        <w:spacing w:after="0"/>
        <w:ind w:left="0"/>
        <w:jc w:val="both"/>
      </w:pPr>
      <w:r>
        <w:rPr>
          <w:rFonts w:ascii="Times New Roman"/>
          <w:b w:val="false"/>
          <w:i w:val="false"/>
          <w:color w:val="000000"/>
          <w:sz w:val="28"/>
        </w:rPr>
        <w:t>
      берілген күні______________________________________________________________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0" w:id="44"/>
    <w:p>
      <w:pPr>
        <w:spacing w:after="0"/>
        <w:ind w:left="0"/>
        <w:jc w:val="left"/>
      </w:pPr>
      <w:r>
        <w:rPr>
          <w:rFonts w:ascii="Times New Roman"/>
          <w:b/>
          <w:i w:val="false"/>
          <w:color w:val="000000"/>
        </w:rPr>
        <w:t xml:space="preserve"> Жеміс-жидек дақылдары мен жүзімнің отырғызу материалын өндіруге жұмсалған шығындарды ішінара өтеуге субсидиялар алуға арналған өтінім</w:t>
      </w:r>
    </w:p>
    <w:bookmarkEnd w:id="44"/>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__________ дана көлеміндегі ______________________________________________ </w:t>
      </w:r>
    </w:p>
    <w:p>
      <w:pPr>
        <w:spacing w:after="0"/>
        <w:ind w:left="0"/>
        <w:jc w:val="both"/>
      </w:pPr>
      <w:r>
        <w:rPr>
          <w:rFonts w:ascii="Times New Roman"/>
          <w:b w:val="false"/>
          <w:i w:val="false"/>
          <w:color w:val="000000"/>
          <w:sz w:val="28"/>
        </w:rPr>
        <w:t xml:space="preserve">
      (ауыл шаруашылығы дақылдары, сорт) жеміс-жидек дақылдары мен жүзімнің </w:t>
      </w:r>
    </w:p>
    <w:p>
      <w:pPr>
        <w:spacing w:after="0"/>
        <w:ind w:left="0"/>
        <w:jc w:val="both"/>
      </w:pPr>
      <w:r>
        <w:rPr>
          <w:rFonts w:ascii="Times New Roman"/>
          <w:b w:val="false"/>
          <w:i w:val="false"/>
          <w:color w:val="000000"/>
          <w:sz w:val="28"/>
        </w:rPr>
        <w:t xml:space="preserve">
      отырғызу материалын өндіруге жұмсалған шығындарды ішінара өтеуге _________ </w:t>
      </w:r>
    </w:p>
    <w:p>
      <w:pPr>
        <w:spacing w:after="0"/>
        <w:ind w:left="0"/>
        <w:jc w:val="both"/>
      </w:pPr>
      <w:r>
        <w:rPr>
          <w:rFonts w:ascii="Times New Roman"/>
          <w:b w:val="false"/>
          <w:i w:val="false"/>
          <w:color w:val="000000"/>
          <w:sz w:val="28"/>
        </w:rPr>
        <w:t>
      теңге мөлшерінде субсидиялар төлеуді сұраймын.</w:t>
      </w:r>
    </w:p>
    <w:bookmarkStart w:name="z71" w:id="45"/>
    <w:p>
      <w:pPr>
        <w:spacing w:after="0"/>
        <w:ind w:left="0"/>
        <w:jc w:val="both"/>
      </w:pPr>
      <w:r>
        <w:rPr>
          <w:rFonts w:ascii="Times New Roman"/>
          <w:b w:val="false"/>
          <w:i w:val="false"/>
          <w:color w:val="000000"/>
          <w:sz w:val="28"/>
        </w:rPr>
        <w:t>
      1. Өтінім беруші туралы мәліметтер:</w:t>
      </w:r>
    </w:p>
    <w:bookmarkEnd w:id="45"/>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w:t>
      </w:r>
    </w:p>
    <w:bookmarkStart w:name="z72" w:id="46"/>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7"/>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47"/>
    <w:p>
      <w:pPr>
        <w:spacing w:after="0"/>
        <w:ind w:left="0"/>
        <w:jc w:val="both"/>
      </w:pPr>
      <w:r>
        <w:rPr>
          <w:rFonts w:ascii="Times New Roman"/>
          <w:b w:val="false"/>
          <w:i w:val="false"/>
          <w:color w:val="000000"/>
          <w:sz w:val="28"/>
        </w:rPr>
        <w:t>
      жекесәйкестендірунөмірі (бұдан әрі – ЖСН) /бизнес-сәйкестендірунөмірі (бұдан әрі – БСН)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бенефициар коды (бұданәрі – Кбе) _________________________________</w:t>
      </w:r>
    </w:p>
    <w:p>
      <w:pPr>
        <w:spacing w:after="0"/>
        <w:ind w:left="0"/>
        <w:jc w:val="both"/>
      </w:pPr>
      <w:r>
        <w:rPr>
          <w:rFonts w:ascii="Times New Roman"/>
          <w:b w:val="false"/>
          <w:i w:val="false"/>
          <w:color w:val="000000"/>
          <w:sz w:val="28"/>
        </w:rPr>
        <w:t>
      банктіңнемесе почта операторының деректемелері ___________________</w:t>
      </w:r>
    </w:p>
    <w:p>
      <w:pPr>
        <w:spacing w:after="0"/>
        <w:ind w:left="0"/>
        <w:jc w:val="both"/>
      </w:pPr>
      <w:r>
        <w:rPr>
          <w:rFonts w:ascii="Times New Roman"/>
          <w:b w:val="false"/>
          <w:i w:val="false"/>
          <w:color w:val="000000"/>
          <w:sz w:val="28"/>
        </w:rPr>
        <w:t>
      банктіңнемесе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және (немесе) элиталық тұқым өсіру шаруашылығы, ауыл шаруашылығы тауарын өндіруші ауылшаруашылығы кооперативі арасындағы сатып алу-сату шартының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сапаларды растайтын құжат (байқаудан өткізу актісі, сорттық 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растайтын төлем құжаттары, шот-фактуралар, жеміс-жидек дақылдары мен жүзімнің отырғызу материалын жеткізу туралы жүкқұжаттың (актінің) мәліметтері (өтінім берілген сәтке)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көлімі,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бағасы,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арналған субсидиялар нормативі,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отырғызу материалының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17-баған х 18-баған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17-баған х 19-баған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6" w:id="48"/>
    <w:p>
      <w:pPr>
        <w:spacing w:after="0"/>
        <w:ind w:left="0"/>
        <w:jc w:val="left"/>
      </w:pPr>
      <w:r>
        <w:rPr>
          <w:rFonts w:ascii="Times New Roman"/>
          <w:b/>
          <w:i w:val="false"/>
          <w:color w:val="000000"/>
        </w:rPr>
        <w:t xml:space="preserve"> Жеміс-жидек дақылдары мен жүзімнің көпжылдық екпелерін отырғызуға арналған жеміс-жидек дақылдары мен жүзімнің нақты сатып алынған және пайдаланылған элиталық көшеттері үшін субсидиялар алуға арналған алдын ала өтінім</w:t>
      </w:r>
    </w:p>
    <w:bookmarkEnd w:id="48"/>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Егіс жұмыстарын жүргізуге (бақ (жүзім) отырғызуға) пайдаланылған, жеміс-жидек дақылдары мен жүзімнің көпжылдық екпелерін отырғызу үшін __________дана көлеміндегі ___________________________________________жеміс-жидек (ауыл шаруашылығы дақылдары, сорт) дақылдары мен жүзімнің нақты сатып алынған және пайдаланылған элиталық көшеттеріне (бұдан әрі – элиталық көшеттер) _______________________________ (сомасы цифрлармен және жазбаша)</w:t>
      </w:r>
    </w:p>
    <w:p>
      <w:pPr>
        <w:spacing w:after="0"/>
        <w:ind w:left="0"/>
        <w:jc w:val="both"/>
      </w:pPr>
      <w:r>
        <w:rPr>
          <w:rFonts w:ascii="Times New Roman"/>
          <w:b w:val="false"/>
          <w:i w:val="false"/>
          <w:color w:val="000000"/>
          <w:sz w:val="28"/>
        </w:rPr>
        <w:t>
      теңге мөлшерінде субсидиялар төлеу үшін жеміс-жидек дақылдары мен жүзімнің көпжылдық екпелерін отырғызуға арналған жеміс-жидек дақылдары мен жүзімнің элиталық көшеттерін (керегінің астын сызу керек) пайдалануға зерттеп-қарау жүргізуді сұраймын.</w:t>
      </w:r>
    </w:p>
    <w:bookmarkStart w:name="z77" w:id="49"/>
    <w:p>
      <w:pPr>
        <w:spacing w:after="0"/>
        <w:ind w:left="0"/>
        <w:jc w:val="both"/>
      </w:pPr>
      <w:r>
        <w:rPr>
          <w:rFonts w:ascii="Times New Roman"/>
          <w:b w:val="false"/>
          <w:i w:val="false"/>
          <w:color w:val="000000"/>
          <w:sz w:val="28"/>
        </w:rPr>
        <w:t>
      1. Өтінім беруші туралы мәліметтер:</w:t>
      </w:r>
    </w:p>
    <w:bookmarkEnd w:id="49"/>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w:t>
      </w:r>
    </w:p>
    <w:p>
      <w:pPr>
        <w:spacing w:after="0"/>
        <w:ind w:left="0"/>
        <w:jc w:val="both"/>
      </w:pPr>
      <w:r>
        <w:rPr>
          <w:rFonts w:ascii="Times New Roman"/>
          <w:b w:val="false"/>
          <w:i w:val="false"/>
          <w:color w:val="000000"/>
          <w:sz w:val="28"/>
        </w:rPr>
        <w:t>
      жеке сәйкестендіру нөмірі (бұдан әрі – ЖСН)________________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w:t>
      </w:r>
    </w:p>
    <w:bookmarkStart w:name="z78" w:id="5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51"/>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51"/>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бенефициар коды (бұданәрі – Кбе) 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w:t>
      </w:r>
    </w:p>
    <w:p>
      <w:pPr>
        <w:spacing w:after="0"/>
        <w:ind w:left="0"/>
        <w:jc w:val="both"/>
      </w:pPr>
      <w:r>
        <w:rPr>
          <w:rFonts w:ascii="Times New Roman"/>
          <w:b w:val="false"/>
          <w:i w:val="false"/>
          <w:color w:val="000000"/>
          <w:sz w:val="28"/>
        </w:rPr>
        <w:t>
      банктің немесе почта операторының атауы</w:t>
      </w:r>
    </w:p>
    <w:p>
      <w:pPr>
        <w:spacing w:after="0"/>
        <w:ind w:left="0"/>
        <w:jc w:val="both"/>
      </w:pPr>
      <w:r>
        <w:rPr>
          <w:rFonts w:ascii="Times New Roman"/>
          <w:b w:val="false"/>
          <w:i w:val="false"/>
          <w:color w:val="000000"/>
          <w:sz w:val="28"/>
        </w:rPr>
        <w:t>
      банктік сәйкестендіру коды 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w:t>
      </w:r>
    </w:p>
    <w:bookmarkStart w:name="z80" w:id="52"/>
    <w:p>
      <w:pPr>
        <w:spacing w:after="0"/>
        <w:ind w:left="0"/>
        <w:jc w:val="both"/>
      </w:pPr>
      <w:r>
        <w:rPr>
          <w:rFonts w:ascii="Times New Roman"/>
          <w:b w:val="false"/>
          <w:i w:val="false"/>
          <w:color w:val="000000"/>
          <w:sz w:val="28"/>
        </w:rPr>
        <w:t>
      4. Элиталық тұқым өсіру шаруашылығы (тұқым өткізуші, шетелдік элиталық көшеттер өндіруші) мен ауыл шаруашылығы тауарын өндіруші (ауыл шаруашылығы кооперативі) арасындағы сатып алу-сату шарты бойынша мәліметтер:</w:t>
      </w:r>
    </w:p>
    <w:bookmarkEnd w:id="52"/>
    <w:p>
      <w:pPr>
        <w:spacing w:after="0"/>
        <w:ind w:left="0"/>
        <w:jc w:val="both"/>
      </w:pPr>
      <w:r>
        <w:rPr>
          <w:rFonts w:ascii="Times New Roman"/>
          <w:b w:val="false"/>
          <w:i w:val="false"/>
          <w:color w:val="000000"/>
          <w:sz w:val="28"/>
        </w:rPr>
        <w:t>
      ЖСН/БСН ______________________________________</w:t>
      </w:r>
    </w:p>
    <w:p>
      <w:pPr>
        <w:spacing w:after="0"/>
        <w:ind w:left="0"/>
        <w:jc w:val="both"/>
      </w:pPr>
      <w:r>
        <w:rPr>
          <w:rFonts w:ascii="Times New Roman"/>
          <w:b w:val="false"/>
          <w:i w:val="false"/>
          <w:color w:val="000000"/>
          <w:sz w:val="28"/>
        </w:rPr>
        <w:t>
      шарт нөмірі _____________________________________</w:t>
      </w:r>
    </w:p>
    <w:p>
      <w:pPr>
        <w:spacing w:after="0"/>
        <w:ind w:left="0"/>
        <w:jc w:val="both"/>
      </w:pPr>
      <w:r>
        <w:rPr>
          <w:rFonts w:ascii="Times New Roman"/>
          <w:b w:val="false"/>
          <w:i w:val="false"/>
          <w:color w:val="000000"/>
          <w:sz w:val="28"/>
        </w:rPr>
        <w:t>
      шарттың жасалған күні 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көшеттердің жалпы құны, теңге (егер шартта көшеттердің құны ҚҚС есебімен көрсетілген жағдайда, көшеттердің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 өндірушінің) атауы және БСН-сы 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 өндірушінің) орналасқан жерінің мекенжайы _______________________________</w:t>
      </w:r>
    </w:p>
    <w:p>
      <w:pPr>
        <w:spacing w:after="0"/>
        <w:ind w:left="0"/>
        <w:jc w:val="both"/>
      </w:pPr>
      <w:r>
        <w:rPr>
          <w:rFonts w:ascii="Times New Roman"/>
          <w:b w:val="false"/>
          <w:i w:val="false"/>
          <w:color w:val="000000"/>
          <w:sz w:val="28"/>
        </w:rPr>
        <w:t>
      дақылдың, сорттың атауы _________________________</w:t>
      </w:r>
    </w:p>
    <w:p>
      <w:pPr>
        <w:spacing w:after="0"/>
        <w:ind w:left="0"/>
        <w:jc w:val="both"/>
      </w:pPr>
      <w:r>
        <w:rPr>
          <w:rFonts w:ascii="Times New Roman"/>
          <w:b w:val="false"/>
          <w:i w:val="false"/>
          <w:color w:val="000000"/>
          <w:sz w:val="28"/>
        </w:rPr>
        <w:t>
      элиталық көшеттер көлемі, дана _________________________________</w:t>
      </w:r>
    </w:p>
    <w:p>
      <w:pPr>
        <w:spacing w:after="0"/>
        <w:ind w:left="0"/>
        <w:jc w:val="both"/>
      </w:pPr>
      <w:r>
        <w:rPr>
          <w:rFonts w:ascii="Times New Roman"/>
          <w:b w:val="false"/>
          <w:i w:val="false"/>
          <w:color w:val="000000"/>
          <w:sz w:val="28"/>
        </w:rPr>
        <w:t>
      төлеу мерзімі____________________________________</w:t>
      </w:r>
    </w:p>
    <w:p>
      <w:pPr>
        <w:spacing w:after="0"/>
        <w:ind w:left="0"/>
        <w:jc w:val="both"/>
      </w:pPr>
      <w:r>
        <w:rPr>
          <w:rFonts w:ascii="Times New Roman"/>
          <w:b w:val="false"/>
          <w:i w:val="false"/>
          <w:color w:val="000000"/>
          <w:sz w:val="28"/>
        </w:rPr>
        <w:t>
      межелі (босату) пункті _______________________________</w:t>
      </w:r>
    </w:p>
    <w:bookmarkStart w:name="z81" w:id="53"/>
    <w:p>
      <w:pPr>
        <w:spacing w:after="0"/>
        <w:ind w:left="0"/>
        <w:jc w:val="both"/>
      </w:pPr>
      <w:r>
        <w:rPr>
          <w:rFonts w:ascii="Times New Roman"/>
          <w:b w:val="false"/>
          <w:i w:val="false"/>
          <w:color w:val="000000"/>
          <w:sz w:val="28"/>
        </w:rPr>
        <w:t>
      5. Элиталық көшеттер сатып алуға жұмсалған шығындарды (өтінім берген сәтте) растайтын төлем құжаттарының, шот-фактуралардың және элиталық көшеттерді жеткізу туралы жүкқұжаттың (актінің) мәліметтері:</w:t>
      </w:r>
    </w:p>
    <w:bookmarkEnd w:id="53"/>
    <w:p>
      <w:pPr>
        <w:spacing w:after="0"/>
        <w:ind w:left="0"/>
        <w:jc w:val="both"/>
      </w:pPr>
      <w:r>
        <w:rPr>
          <w:rFonts w:ascii="Times New Roman"/>
          <w:b w:val="false"/>
          <w:i w:val="false"/>
          <w:color w:val="000000"/>
          <w:sz w:val="28"/>
        </w:rPr>
        <w:t>
      төлем құжатының нөмірі 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w:t>
      </w:r>
    </w:p>
    <w:p>
      <w:pPr>
        <w:spacing w:after="0"/>
        <w:ind w:left="0"/>
        <w:jc w:val="both"/>
      </w:pPr>
      <w:r>
        <w:rPr>
          <w:rFonts w:ascii="Times New Roman"/>
          <w:b w:val="false"/>
          <w:i w:val="false"/>
          <w:color w:val="000000"/>
          <w:sz w:val="28"/>
        </w:rPr>
        <w:t>
      шот-фактура нөмірі _________________________________________</w:t>
      </w:r>
    </w:p>
    <w:p>
      <w:pPr>
        <w:spacing w:after="0"/>
        <w:ind w:left="0"/>
        <w:jc w:val="both"/>
      </w:pPr>
      <w:r>
        <w:rPr>
          <w:rFonts w:ascii="Times New Roman"/>
          <w:b w:val="false"/>
          <w:i w:val="false"/>
          <w:color w:val="000000"/>
          <w:sz w:val="28"/>
        </w:rPr>
        <w:t>
      берілген күні _______________________________________________</w:t>
      </w:r>
    </w:p>
    <w:p>
      <w:pPr>
        <w:spacing w:after="0"/>
        <w:ind w:left="0"/>
        <w:jc w:val="both"/>
      </w:pPr>
      <w:r>
        <w:rPr>
          <w:rFonts w:ascii="Times New Roman"/>
          <w:b w:val="false"/>
          <w:i w:val="false"/>
          <w:color w:val="000000"/>
          <w:sz w:val="28"/>
        </w:rPr>
        <w:t>
      тасумалдауға арналған жүкқұжаттың нөмірі 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w:t>
      </w:r>
    </w:p>
    <w:bookmarkStart w:name="z82" w:id="54"/>
    <w:p>
      <w:pPr>
        <w:spacing w:after="0"/>
        <w:ind w:left="0"/>
        <w:jc w:val="both"/>
      </w:pPr>
      <w:r>
        <w:rPr>
          <w:rFonts w:ascii="Times New Roman"/>
          <w:b w:val="false"/>
          <w:i w:val="false"/>
          <w:color w:val="000000"/>
          <w:sz w:val="28"/>
        </w:rPr>
        <w:t>
      6. Тауарларға арналған кедендік декларацияның (элиталық көшеттерді Еуразиялық экономикалық одаққа кірмейтін елдерден сатып алған кезде) мәліметтері:</w:t>
      </w:r>
    </w:p>
    <w:bookmarkEnd w:id="54"/>
    <w:p>
      <w:pPr>
        <w:spacing w:after="0"/>
        <w:ind w:left="0"/>
        <w:jc w:val="both"/>
      </w:pPr>
      <w:r>
        <w:rPr>
          <w:rFonts w:ascii="Times New Roman"/>
          <w:b w:val="false"/>
          <w:i w:val="false"/>
          <w:color w:val="000000"/>
          <w:sz w:val="28"/>
        </w:rPr>
        <w:t>
      декларацияның нөмірі _______________________________________</w:t>
      </w:r>
    </w:p>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w:t>
      </w:r>
    </w:p>
    <w:p>
      <w:pPr>
        <w:spacing w:after="0"/>
        <w:ind w:left="0"/>
        <w:jc w:val="both"/>
      </w:pPr>
      <w:r>
        <w:rPr>
          <w:rFonts w:ascii="Times New Roman"/>
          <w:b w:val="false"/>
          <w:i w:val="false"/>
          <w:color w:val="000000"/>
          <w:sz w:val="28"/>
        </w:rPr>
        <w:t>
      элиталық көшеттер көлемі, дана ___________________________________</w:t>
      </w:r>
    </w:p>
    <w:p>
      <w:pPr>
        <w:spacing w:after="0"/>
        <w:ind w:left="0"/>
        <w:jc w:val="both"/>
      </w:pPr>
      <w:r>
        <w:rPr>
          <w:rFonts w:ascii="Times New Roman"/>
          <w:b w:val="false"/>
          <w:i w:val="false"/>
          <w:color w:val="000000"/>
          <w:sz w:val="28"/>
        </w:rPr>
        <w:t>
      бағасы, теңге 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w:t>
      </w:r>
    </w:p>
    <w:p>
      <w:pPr>
        <w:spacing w:after="0"/>
        <w:ind w:left="0"/>
        <w:jc w:val="both"/>
      </w:pPr>
      <w:r>
        <w:rPr>
          <w:rFonts w:ascii="Times New Roman"/>
          <w:b w:val="false"/>
          <w:i w:val="false"/>
          <w:color w:val="000000"/>
          <w:sz w:val="28"/>
        </w:rPr>
        <w:t>
      шетелдік элиталық көшеттер өндірушінің атауы ____________________________</w:t>
      </w:r>
    </w:p>
    <w:p>
      <w:pPr>
        <w:spacing w:after="0"/>
        <w:ind w:left="0"/>
        <w:jc w:val="both"/>
      </w:pPr>
      <w:r>
        <w:rPr>
          <w:rFonts w:ascii="Times New Roman"/>
          <w:b w:val="false"/>
          <w:i w:val="false"/>
          <w:color w:val="000000"/>
          <w:sz w:val="28"/>
        </w:rPr>
        <w:t>
      шетелдік элиталық көшеттер өндірушінің орналасқан жерінің мекенжайы _________________________________________________________</w:t>
      </w:r>
    </w:p>
    <w:bookmarkStart w:name="z83" w:id="55"/>
    <w:p>
      <w:pPr>
        <w:spacing w:after="0"/>
        <w:ind w:left="0"/>
        <w:jc w:val="both"/>
      </w:pPr>
      <w:r>
        <w:rPr>
          <w:rFonts w:ascii="Times New Roman"/>
          <w:b w:val="false"/>
          <w:i w:val="false"/>
          <w:color w:val="000000"/>
          <w:sz w:val="28"/>
        </w:rPr>
        <w:t>
      7. Элиталық көшеттердің Еуразиялық экономикалық одақ елдерінен әкелінгенін растайтын, мемлекеттік кірістер органы берген құжаттың мәліметтері:</w:t>
      </w:r>
    </w:p>
    <w:bookmarkEnd w:id="55"/>
    <w:p>
      <w:pPr>
        <w:spacing w:after="0"/>
        <w:ind w:left="0"/>
        <w:jc w:val="both"/>
      </w:pPr>
      <w:r>
        <w:rPr>
          <w:rFonts w:ascii="Times New Roman"/>
          <w:b w:val="false"/>
          <w:i w:val="false"/>
          <w:color w:val="000000"/>
          <w:sz w:val="28"/>
        </w:rPr>
        <w:t>
      құжаттың нөмірі 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w:t>
      </w:r>
    </w:p>
    <w:p>
      <w:pPr>
        <w:spacing w:after="0"/>
        <w:ind w:left="0"/>
        <w:jc w:val="both"/>
      </w:pPr>
      <w:r>
        <w:rPr>
          <w:rFonts w:ascii="Times New Roman"/>
          <w:b w:val="false"/>
          <w:i w:val="false"/>
          <w:color w:val="000000"/>
          <w:sz w:val="28"/>
        </w:rPr>
        <w:t>
      элиталық көшеттер көлемі, дана ____________________________________</w:t>
      </w:r>
    </w:p>
    <w:p>
      <w:pPr>
        <w:spacing w:after="0"/>
        <w:ind w:left="0"/>
        <w:jc w:val="both"/>
      </w:pPr>
      <w:r>
        <w:rPr>
          <w:rFonts w:ascii="Times New Roman"/>
          <w:b w:val="false"/>
          <w:i w:val="false"/>
          <w:color w:val="000000"/>
          <w:sz w:val="28"/>
        </w:rPr>
        <w:t>
      бағасы, теңге 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w:t>
      </w:r>
    </w:p>
    <w:p>
      <w:pPr>
        <w:spacing w:after="0"/>
        <w:ind w:left="0"/>
        <w:jc w:val="both"/>
      </w:pPr>
      <w:r>
        <w:rPr>
          <w:rFonts w:ascii="Times New Roman"/>
          <w:b w:val="false"/>
          <w:i w:val="false"/>
          <w:color w:val="000000"/>
          <w:sz w:val="28"/>
        </w:rPr>
        <w:t>
      шетелдік элиталық көшеттер өндірушінің атауы ____________________________</w:t>
      </w:r>
    </w:p>
    <w:p>
      <w:pPr>
        <w:spacing w:after="0"/>
        <w:ind w:left="0"/>
        <w:jc w:val="both"/>
      </w:pPr>
      <w:r>
        <w:rPr>
          <w:rFonts w:ascii="Times New Roman"/>
          <w:b w:val="false"/>
          <w:i w:val="false"/>
          <w:color w:val="000000"/>
          <w:sz w:val="28"/>
        </w:rPr>
        <w:t>
      шетелдік элиталық көшеттер өндірушінің орналасқан жерінің мекенжайы _________________________________________________________________</w:t>
      </w:r>
    </w:p>
    <w:bookmarkStart w:name="z84" w:id="56"/>
    <w:p>
      <w:pPr>
        <w:spacing w:after="0"/>
        <w:ind w:left="0"/>
        <w:jc w:val="both"/>
      </w:pPr>
      <w:r>
        <w:rPr>
          <w:rFonts w:ascii="Times New Roman"/>
          <w:b w:val="false"/>
          <w:i w:val="false"/>
          <w:color w:val="000000"/>
          <w:sz w:val="28"/>
        </w:rPr>
        <w:t>
      8. Құжаттар туралы мәліметтер:</w:t>
      </w:r>
    </w:p>
    <w:bookmarkEnd w:id="56"/>
    <w:p>
      <w:pPr>
        <w:spacing w:after="0"/>
        <w:ind w:left="0"/>
        <w:jc w:val="both"/>
      </w:pPr>
      <w:r>
        <w:rPr>
          <w:rFonts w:ascii="Times New Roman"/>
          <w:b w:val="false"/>
          <w:i w:val="false"/>
          <w:color w:val="000000"/>
          <w:sz w:val="28"/>
        </w:rPr>
        <w:t>
      Элиталық көшеттердің сорттық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кім берді __________________________________________________</w:t>
      </w:r>
    </w:p>
    <w:p>
      <w:pPr>
        <w:spacing w:after="0"/>
        <w:ind w:left="0"/>
        <w:jc w:val="both"/>
      </w:pPr>
      <w:r>
        <w:rPr>
          <w:rFonts w:ascii="Times New Roman"/>
          <w:b w:val="false"/>
          <w:i w:val="false"/>
          <w:color w:val="000000"/>
          <w:sz w:val="28"/>
        </w:rPr>
        <w:t>
      апробация актісі:</w:t>
      </w:r>
    </w:p>
    <w:p>
      <w:pPr>
        <w:spacing w:after="0"/>
        <w:ind w:left="0"/>
        <w:jc w:val="both"/>
      </w:pPr>
      <w:r>
        <w:rPr>
          <w:rFonts w:ascii="Times New Roman"/>
          <w:b w:val="false"/>
          <w:i w:val="false"/>
          <w:color w:val="000000"/>
          <w:sz w:val="28"/>
        </w:rPr>
        <w:t>
      құжаттың нөмірі___________________________________________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кім берді __________________________________________________</w:t>
      </w:r>
    </w:p>
    <w:bookmarkStart w:name="z85" w:id="57"/>
    <w:p>
      <w:pPr>
        <w:spacing w:after="0"/>
        <w:ind w:left="0"/>
        <w:jc w:val="both"/>
      </w:pPr>
      <w:r>
        <w:rPr>
          <w:rFonts w:ascii="Times New Roman"/>
          <w:b w:val="false"/>
          <w:i w:val="false"/>
          <w:color w:val="000000"/>
          <w:sz w:val="28"/>
        </w:rPr>
        <w:t>
      9. Тауардың (элиталық көшеттерді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57"/>
    <w:p>
      <w:pPr>
        <w:spacing w:after="0"/>
        <w:ind w:left="0"/>
        <w:jc w:val="both"/>
      </w:pPr>
      <w:r>
        <w:rPr>
          <w:rFonts w:ascii="Times New Roman"/>
          <w:b w:val="false"/>
          <w:i w:val="false"/>
          <w:color w:val="000000"/>
          <w:sz w:val="28"/>
        </w:rPr>
        <w:t>
      нөмірі мен берілген күні _____________________________________</w:t>
      </w:r>
    </w:p>
    <w:p>
      <w:pPr>
        <w:spacing w:after="0"/>
        <w:ind w:left="0"/>
        <w:jc w:val="both"/>
      </w:pPr>
      <w:r>
        <w:rPr>
          <w:rFonts w:ascii="Times New Roman"/>
          <w:b w:val="false"/>
          <w:i w:val="false"/>
          <w:color w:val="000000"/>
          <w:sz w:val="28"/>
        </w:rPr>
        <w:t>
      тауардың атауы 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w:t>
      </w:r>
    </w:p>
    <w:p>
      <w:pPr>
        <w:spacing w:after="0"/>
        <w:ind w:left="0"/>
        <w:jc w:val="both"/>
      </w:pPr>
      <w:r>
        <w:rPr>
          <w:rFonts w:ascii="Times New Roman"/>
          <w:b w:val="false"/>
          <w:i w:val="false"/>
          <w:color w:val="000000"/>
          <w:sz w:val="28"/>
        </w:rPr>
        <w:t>
      импорттаушы/жүк алушы__________________________________</w:t>
      </w:r>
    </w:p>
    <w:p>
      <w:pPr>
        <w:spacing w:after="0"/>
        <w:ind w:left="0"/>
        <w:jc w:val="both"/>
      </w:pPr>
      <w:r>
        <w:rPr>
          <w:rFonts w:ascii="Times New Roman"/>
          <w:b w:val="false"/>
          <w:i w:val="false"/>
          <w:color w:val="000000"/>
          <w:sz w:val="28"/>
        </w:rPr>
        <w:t>
      Элиталық тұқым өсіру шаруашылығы өткізген элиталық көшеттер бойынша сорттық куәлік және апробация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сорттық және егістік сапаларын растайтын құжат туралы мәліметтер көрсетіледі.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88" w:id="58"/>
    <w:p>
      <w:pPr>
        <w:spacing w:after="0"/>
        <w:ind w:left="0"/>
        <w:jc w:val="left"/>
      </w:pPr>
      <w:r>
        <w:rPr>
          <w:rFonts w:ascii="Times New Roman"/>
          <w:b/>
          <w:i w:val="false"/>
          <w:color w:val="000000"/>
        </w:rPr>
        <w:t xml:space="preserve"> Нақты өндірілген және арзандатылған құны бойынша өткізілген бірегей тұқымдарға субсидиялар алуға арналған өтiнiм</w:t>
      </w:r>
    </w:p>
    <w:bookmarkEnd w:id="58"/>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____ тонна (егіс бірліктері) көлемінде арзандатылған құны бойынша өндірілген және өткізілген __________________бірегей тұқымдарға ______________________________ теңге (дақыл, сұрып) (сомасы цифрлармен және жазбаша)</w:t>
      </w:r>
    </w:p>
    <w:p>
      <w:pPr>
        <w:spacing w:after="0"/>
        <w:ind w:left="0"/>
        <w:jc w:val="both"/>
      </w:pPr>
      <w:r>
        <w:rPr>
          <w:rFonts w:ascii="Times New Roman"/>
          <w:b w:val="false"/>
          <w:i w:val="false"/>
          <w:color w:val="000000"/>
          <w:sz w:val="28"/>
        </w:rPr>
        <w:t xml:space="preserve">
      мөлшерінде субсидия төлеуді сұраймын. </w:t>
      </w:r>
    </w:p>
    <w:bookmarkStart w:name="z89" w:id="59"/>
    <w:p>
      <w:pPr>
        <w:spacing w:after="0"/>
        <w:ind w:left="0"/>
        <w:jc w:val="both"/>
      </w:pPr>
      <w:r>
        <w:rPr>
          <w:rFonts w:ascii="Times New Roman"/>
          <w:b w:val="false"/>
          <w:i w:val="false"/>
          <w:color w:val="000000"/>
          <w:sz w:val="28"/>
        </w:rPr>
        <w:t>
      1. Өтінім беруші туралы мәліметтер:</w:t>
      </w:r>
    </w:p>
    <w:bookmarkEnd w:id="59"/>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90" w:id="6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61"/>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61"/>
    <w:p>
      <w:pPr>
        <w:spacing w:after="0"/>
        <w:ind w:left="0"/>
        <w:jc w:val="both"/>
      </w:pPr>
      <w:r>
        <w:rPr>
          <w:rFonts w:ascii="Times New Roman"/>
          <w:b w:val="false"/>
          <w:i w:val="false"/>
          <w:color w:val="000000"/>
          <w:sz w:val="28"/>
        </w:rPr>
        <w:t>
      ЖСН/БСН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bookmarkStart w:name="z92" w:id="62"/>
    <w:p>
      <w:pPr>
        <w:spacing w:after="0"/>
        <w:ind w:left="0"/>
        <w:jc w:val="both"/>
      </w:pPr>
      <w:r>
        <w:rPr>
          <w:rFonts w:ascii="Times New Roman"/>
          <w:b w:val="false"/>
          <w:i w:val="false"/>
          <w:color w:val="000000"/>
          <w:sz w:val="28"/>
        </w:rPr>
        <w:t>
      4. Элиталық тұқым өсіру шаруашылығы мен оригинатор (тұқым өткізуші, шетелдік тұқым өндіруші) арасындағы сатып алу-сату шартының мәліметтері:</w:t>
      </w:r>
    </w:p>
    <w:bookmarkEnd w:id="62"/>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шартың нөмірі ________________________________________</w:t>
      </w:r>
    </w:p>
    <w:p>
      <w:pPr>
        <w:spacing w:after="0"/>
        <w:ind w:left="0"/>
        <w:jc w:val="both"/>
      </w:pPr>
      <w:r>
        <w:rPr>
          <w:rFonts w:ascii="Times New Roman"/>
          <w:b w:val="false"/>
          <w:i w:val="false"/>
          <w:color w:val="000000"/>
          <w:sz w:val="28"/>
        </w:rPr>
        <w:t>
      шарттың жасалған күні 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оригинатордың (тұқым өткізушінің, шетелдік тұқым өндірушінің) атауы және БСН-сы ______________________________</w:t>
      </w:r>
    </w:p>
    <w:p>
      <w:pPr>
        <w:spacing w:after="0"/>
        <w:ind w:left="0"/>
        <w:jc w:val="both"/>
      </w:pPr>
      <w:r>
        <w:rPr>
          <w:rFonts w:ascii="Times New Roman"/>
          <w:b w:val="false"/>
          <w:i w:val="false"/>
          <w:color w:val="000000"/>
          <w:sz w:val="28"/>
        </w:rPr>
        <w:t>
      оригинатордың (тұқым өткізушінің, шетелдік тұқым өндірушінің) орналасқан жерінің мекенжайы ______________________</w:t>
      </w:r>
    </w:p>
    <w:p>
      <w:pPr>
        <w:spacing w:after="0"/>
        <w:ind w:left="0"/>
        <w:jc w:val="both"/>
      </w:pPr>
      <w:r>
        <w:rPr>
          <w:rFonts w:ascii="Times New Roman"/>
          <w:b w:val="false"/>
          <w:i w:val="false"/>
          <w:color w:val="000000"/>
          <w:sz w:val="28"/>
        </w:rPr>
        <w:t>
      дақылдың, сұрыптың атауы ____________________________</w:t>
      </w:r>
    </w:p>
    <w:p>
      <w:pPr>
        <w:spacing w:after="0"/>
        <w:ind w:left="0"/>
        <w:jc w:val="both"/>
      </w:pPr>
      <w:r>
        <w:rPr>
          <w:rFonts w:ascii="Times New Roman"/>
          <w:b w:val="false"/>
          <w:i w:val="false"/>
          <w:color w:val="000000"/>
          <w:sz w:val="28"/>
        </w:rPr>
        <w:t>
      тұқым көлемі, тонна (егіс бірліктері) _____________________</w:t>
      </w:r>
    </w:p>
    <w:p>
      <w:pPr>
        <w:spacing w:after="0"/>
        <w:ind w:left="0"/>
        <w:jc w:val="both"/>
      </w:pPr>
      <w:r>
        <w:rPr>
          <w:rFonts w:ascii="Times New Roman"/>
          <w:b w:val="false"/>
          <w:i w:val="false"/>
          <w:color w:val="000000"/>
          <w:sz w:val="28"/>
        </w:rPr>
        <w:t>
      өткізу құны, барлығы _______________________</w:t>
      </w:r>
    </w:p>
    <w:p>
      <w:pPr>
        <w:spacing w:after="0"/>
        <w:ind w:left="0"/>
        <w:jc w:val="both"/>
      </w:pPr>
      <w:r>
        <w:rPr>
          <w:rFonts w:ascii="Times New Roman"/>
          <w:b w:val="false"/>
          <w:i w:val="false"/>
          <w:color w:val="000000"/>
          <w:sz w:val="28"/>
        </w:rPr>
        <w:t>
      төлеу мерзімі__________________________________________</w:t>
      </w:r>
    </w:p>
    <w:p>
      <w:pPr>
        <w:spacing w:after="0"/>
        <w:ind w:left="0"/>
        <w:jc w:val="both"/>
      </w:pPr>
      <w:r>
        <w:rPr>
          <w:rFonts w:ascii="Times New Roman"/>
          <w:b w:val="false"/>
          <w:i w:val="false"/>
          <w:color w:val="000000"/>
          <w:sz w:val="28"/>
        </w:rPr>
        <w:t>
      межелі (босату) пункті _________________________________</w:t>
      </w:r>
    </w:p>
    <w:bookmarkStart w:name="z93" w:id="63"/>
    <w:p>
      <w:pPr>
        <w:spacing w:after="0"/>
        <w:ind w:left="0"/>
        <w:jc w:val="both"/>
      </w:pPr>
      <w:r>
        <w:rPr>
          <w:rFonts w:ascii="Times New Roman"/>
          <w:b w:val="false"/>
          <w:i w:val="false"/>
          <w:color w:val="000000"/>
          <w:sz w:val="28"/>
        </w:rPr>
        <w:t>
      5. Бірегей тұқым сатып алуға жұмсалған шығындарды (өтінім берген сәтте) растайтын төлем құжаттарының, шот-фактуралардың және бірегей тұқымдарды жеткізу туралы жүкқұжаттың (актінің) мәліметтері:</w:t>
      </w:r>
    </w:p>
    <w:bookmarkEnd w:id="63"/>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w:t>
      </w:r>
    </w:p>
    <w:bookmarkStart w:name="z94" w:id="64"/>
    <w:p>
      <w:pPr>
        <w:spacing w:after="0"/>
        <w:ind w:left="0"/>
        <w:jc w:val="both"/>
      </w:pPr>
      <w:r>
        <w:rPr>
          <w:rFonts w:ascii="Times New Roman"/>
          <w:b w:val="false"/>
          <w:i w:val="false"/>
          <w:color w:val="000000"/>
          <w:sz w:val="28"/>
        </w:rPr>
        <w:t>
      6. Тауарларға арналған кедендік декларацияның (бірегей тұқымдарды Еуразиялық экономикалық одаққа кірмейтін елдерден сатып алған кезде) мәліметтері:</w:t>
      </w:r>
    </w:p>
    <w:bookmarkEnd w:id="64"/>
    <w:p>
      <w:pPr>
        <w:spacing w:after="0"/>
        <w:ind w:left="0"/>
        <w:jc w:val="both"/>
      </w:pPr>
      <w:r>
        <w:rPr>
          <w:rFonts w:ascii="Times New Roman"/>
          <w:b w:val="false"/>
          <w:i w:val="false"/>
          <w:color w:val="000000"/>
          <w:sz w:val="28"/>
        </w:rPr>
        <w:t>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_______________________________________</w:t>
      </w:r>
    </w:p>
    <w:p>
      <w:pPr>
        <w:spacing w:after="0"/>
        <w:ind w:left="0"/>
        <w:jc w:val="both"/>
      </w:pPr>
      <w:r>
        <w:rPr>
          <w:rFonts w:ascii="Times New Roman"/>
          <w:b w:val="false"/>
          <w:i w:val="false"/>
          <w:color w:val="000000"/>
          <w:sz w:val="28"/>
        </w:rPr>
        <w:t>
      дақылдың, сұрыптың атауы ______________________________</w:t>
      </w:r>
    </w:p>
    <w:p>
      <w:pPr>
        <w:spacing w:after="0"/>
        <w:ind w:left="0"/>
        <w:jc w:val="both"/>
      </w:pPr>
      <w:r>
        <w:rPr>
          <w:rFonts w:ascii="Times New Roman"/>
          <w:b w:val="false"/>
          <w:i w:val="false"/>
          <w:color w:val="000000"/>
          <w:sz w:val="28"/>
        </w:rPr>
        <w:t>
      тұқым көлемі, тонна (егіс бірліктері) ___________________</w:t>
      </w:r>
    </w:p>
    <w:p>
      <w:pPr>
        <w:spacing w:after="0"/>
        <w:ind w:left="0"/>
        <w:jc w:val="both"/>
      </w:pPr>
      <w:r>
        <w:rPr>
          <w:rFonts w:ascii="Times New Roman"/>
          <w:b w:val="false"/>
          <w:i w:val="false"/>
          <w:color w:val="000000"/>
          <w:sz w:val="28"/>
        </w:rPr>
        <w:t>
      бағасы, теңге ________________________________________</w:t>
      </w:r>
    </w:p>
    <w:p>
      <w:pPr>
        <w:spacing w:after="0"/>
        <w:ind w:left="0"/>
        <w:jc w:val="both"/>
      </w:pPr>
      <w:r>
        <w:rPr>
          <w:rFonts w:ascii="Times New Roman"/>
          <w:b w:val="false"/>
          <w:i w:val="false"/>
          <w:color w:val="000000"/>
          <w:sz w:val="28"/>
        </w:rPr>
        <w:t>
      өткізу құны, барлығы 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w:t>
      </w:r>
    </w:p>
    <w:bookmarkStart w:name="z95" w:id="65"/>
    <w:p>
      <w:pPr>
        <w:spacing w:after="0"/>
        <w:ind w:left="0"/>
        <w:jc w:val="both"/>
      </w:pPr>
      <w:r>
        <w:rPr>
          <w:rFonts w:ascii="Times New Roman"/>
          <w:b w:val="false"/>
          <w:i w:val="false"/>
          <w:color w:val="000000"/>
          <w:sz w:val="28"/>
        </w:rPr>
        <w:t>
      7. Бірегей тұқымдардың Еуразиялық экономикалық одақ елдерінен әкелінгенін растайтын, мемлекеттік кірістер органы берген құжаттың мәліметтері:</w:t>
      </w:r>
    </w:p>
    <w:bookmarkEnd w:id="65"/>
    <w:p>
      <w:pPr>
        <w:spacing w:after="0"/>
        <w:ind w:left="0"/>
        <w:jc w:val="both"/>
      </w:pPr>
      <w:r>
        <w:rPr>
          <w:rFonts w:ascii="Times New Roman"/>
          <w:b w:val="false"/>
          <w:i w:val="false"/>
          <w:color w:val="000000"/>
          <w:sz w:val="28"/>
        </w:rPr>
        <w:t>
      құжаттың нөмірі _____________________________________</w:t>
      </w:r>
    </w:p>
    <w:p>
      <w:pPr>
        <w:spacing w:after="0"/>
        <w:ind w:left="0"/>
        <w:jc w:val="both"/>
      </w:pPr>
      <w:r>
        <w:rPr>
          <w:rFonts w:ascii="Times New Roman"/>
          <w:b w:val="false"/>
          <w:i w:val="false"/>
          <w:color w:val="000000"/>
          <w:sz w:val="28"/>
        </w:rPr>
        <w:t>
      берілген күні _________________________________________</w:t>
      </w:r>
    </w:p>
    <w:p>
      <w:pPr>
        <w:spacing w:after="0"/>
        <w:ind w:left="0"/>
        <w:jc w:val="both"/>
      </w:pPr>
      <w:r>
        <w:rPr>
          <w:rFonts w:ascii="Times New Roman"/>
          <w:b w:val="false"/>
          <w:i w:val="false"/>
          <w:color w:val="000000"/>
          <w:sz w:val="28"/>
        </w:rPr>
        <w:t>
      дақылдың, сұрыптың атауы ______________________________</w:t>
      </w:r>
    </w:p>
    <w:p>
      <w:pPr>
        <w:spacing w:after="0"/>
        <w:ind w:left="0"/>
        <w:jc w:val="both"/>
      </w:pPr>
      <w:r>
        <w:rPr>
          <w:rFonts w:ascii="Times New Roman"/>
          <w:b w:val="false"/>
          <w:i w:val="false"/>
          <w:color w:val="000000"/>
          <w:sz w:val="28"/>
        </w:rPr>
        <w:t>
      тұқым көлемі, тонна (егіс бірліктері) ____________________</w:t>
      </w:r>
    </w:p>
    <w:p>
      <w:pPr>
        <w:spacing w:after="0"/>
        <w:ind w:left="0"/>
        <w:jc w:val="both"/>
      </w:pPr>
      <w:r>
        <w:rPr>
          <w:rFonts w:ascii="Times New Roman"/>
          <w:b w:val="false"/>
          <w:i w:val="false"/>
          <w:color w:val="000000"/>
          <w:sz w:val="28"/>
        </w:rPr>
        <w:t>
      бағасы, теңге ______________________________________</w:t>
      </w:r>
    </w:p>
    <w:p>
      <w:pPr>
        <w:spacing w:after="0"/>
        <w:ind w:left="0"/>
        <w:jc w:val="both"/>
      </w:pPr>
      <w:r>
        <w:rPr>
          <w:rFonts w:ascii="Times New Roman"/>
          <w:b w:val="false"/>
          <w:i w:val="false"/>
          <w:color w:val="000000"/>
          <w:sz w:val="28"/>
        </w:rPr>
        <w:t>
      өткізу құны, барлығы _______________________________</w:t>
      </w:r>
    </w:p>
    <w:p>
      <w:pPr>
        <w:spacing w:after="0"/>
        <w:ind w:left="0"/>
        <w:jc w:val="both"/>
      </w:pPr>
      <w:r>
        <w:rPr>
          <w:rFonts w:ascii="Times New Roman"/>
          <w:b w:val="false"/>
          <w:i w:val="false"/>
          <w:color w:val="000000"/>
          <w:sz w:val="28"/>
        </w:rPr>
        <w:t>
      шетелдік тұқым өндірушінің атауы 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w:t>
      </w:r>
    </w:p>
    <w:bookmarkStart w:name="z96" w:id="66"/>
    <w:p>
      <w:pPr>
        <w:spacing w:after="0"/>
        <w:ind w:left="0"/>
        <w:jc w:val="both"/>
      </w:pPr>
      <w:r>
        <w:rPr>
          <w:rFonts w:ascii="Times New Roman"/>
          <w:b w:val="false"/>
          <w:i w:val="false"/>
          <w:color w:val="000000"/>
          <w:sz w:val="28"/>
        </w:rPr>
        <w:t>
      8. Құжаттар туралы мәліметтер:</w:t>
      </w:r>
    </w:p>
    <w:bookmarkEnd w:id="66"/>
    <w:p>
      <w:pPr>
        <w:spacing w:after="0"/>
        <w:ind w:left="0"/>
        <w:jc w:val="both"/>
      </w:pPr>
      <w:r>
        <w:rPr>
          <w:rFonts w:ascii="Times New Roman"/>
          <w:b w:val="false"/>
          <w:i w:val="false"/>
          <w:color w:val="000000"/>
          <w:sz w:val="28"/>
        </w:rPr>
        <w:t>
      бірегей тұқымдардың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тұқымның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жарамдылық мерзімі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оригинаторлар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bookmarkStart w:name="z97" w:id="67"/>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(тұқымдарды Еуразиялық экономикалық одаққа кірмейтін елдерден сатып алған кезде) мәліметтері:</w:t>
      </w:r>
    </w:p>
    <w:bookmarkEnd w:id="67"/>
    <w:p>
      <w:pPr>
        <w:spacing w:after="0"/>
        <w:ind w:left="0"/>
        <w:jc w:val="both"/>
      </w:pPr>
      <w:r>
        <w:rPr>
          <w:rFonts w:ascii="Times New Roman"/>
          <w:b w:val="false"/>
          <w:i w:val="false"/>
          <w:color w:val="000000"/>
          <w:sz w:val="28"/>
        </w:rPr>
        <w:t>
      нөмірі мен берілген күні _______________________________</w:t>
      </w:r>
    </w:p>
    <w:p>
      <w:pPr>
        <w:spacing w:after="0"/>
        <w:ind w:left="0"/>
        <w:jc w:val="both"/>
      </w:pPr>
      <w:r>
        <w:rPr>
          <w:rFonts w:ascii="Times New Roman"/>
          <w:b w:val="false"/>
          <w:i w:val="false"/>
          <w:color w:val="000000"/>
          <w:sz w:val="28"/>
        </w:rPr>
        <w:t>
      тауардың атауы ______________________________________</w:t>
      </w:r>
    </w:p>
    <w:p>
      <w:pPr>
        <w:spacing w:after="0"/>
        <w:ind w:left="0"/>
        <w:jc w:val="both"/>
      </w:pPr>
      <w:r>
        <w:rPr>
          <w:rFonts w:ascii="Times New Roman"/>
          <w:b w:val="false"/>
          <w:i w:val="false"/>
          <w:color w:val="000000"/>
          <w:sz w:val="28"/>
        </w:rPr>
        <w:t>
      экспорттаушы/жүк жөнелтуші _________________________</w:t>
      </w:r>
    </w:p>
    <w:p>
      <w:pPr>
        <w:spacing w:after="0"/>
        <w:ind w:left="0"/>
        <w:jc w:val="both"/>
      </w:pPr>
      <w:r>
        <w:rPr>
          <w:rFonts w:ascii="Times New Roman"/>
          <w:b w:val="false"/>
          <w:i w:val="false"/>
          <w:color w:val="000000"/>
          <w:sz w:val="28"/>
        </w:rPr>
        <w:t>
      импорттаушы/жүк алушы_____________________________</w:t>
      </w:r>
    </w:p>
    <w:bookmarkStart w:name="z98" w:id="68"/>
    <w:p>
      <w:pPr>
        <w:spacing w:after="0"/>
        <w:ind w:left="0"/>
        <w:jc w:val="both"/>
      </w:pPr>
      <w:r>
        <w:rPr>
          <w:rFonts w:ascii="Times New Roman"/>
          <w:b w:val="false"/>
          <w:i w:val="false"/>
          <w:color w:val="000000"/>
          <w:sz w:val="28"/>
        </w:rPr>
        <w:t>
      10. Тиесілі субсидиялар есептемесі: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(егіс бірліктері)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(егіс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(егіс бірліктері) тұқымның нақты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(егіс бірліктеріне) субсидиялар нормативі,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оригинатор дербес көрсетеді. Бұл ретте, танаптың алаңы осы оригинаторға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 х 8-баған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 х 8-баған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бірегей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01" w:id="69"/>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69"/>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xml:space="preserve">
      алынады)) ____ тонна (егіс бірліктері) көлемінде сатып алынған ________________ </w:t>
      </w:r>
    </w:p>
    <w:p>
      <w:pPr>
        <w:spacing w:after="0"/>
        <w:ind w:left="0"/>
        <w:jc w:val="both"/>
      </w:pPr>
      <w:r>
        <w:rPr>
          <w:rFonts w:ascii="Times New Roman"/>
          <w:b w:val="false"/>
          <w:i w:val="false"/>
          <w:color w:val="000000"/>
          <w:sz w:val="28"/>
        </w:rPr>
        <w:t xml:space="preserve">
      элиталық тұқымдарға (дақыл, сұрып) </w:t>
      </w:r>
    </w:p>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bookmarkStart w:name="z102" w:id="70"/>
    <w:p>
      <w:pPr>
        <w:spacing w:after="0"/>
        <w:ind w:left="0"/>
        <w:jc w:val="both"/>
      </w:pPr>
      <w:r>
        <w:rPr>
          <w:rFonts w:ascii="Times New Roman"/>
          <w:b w:val="false"/>
          <w:i w:val="false"/>
          <w:color w:val="000000"/>
          <w:sz w:val="28"/>
        </w:rPr>
        <w:t>
      1. Өтінім беруші туралы мәліметтер:</w:t>
      </w:r>
    </w:p>
    <w:bookmarkEnd w:id="70"/>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03" w:id="71"/>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72"/>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72"/>
    <w:p>
      <w:pPr>
        <w:spacing w:after="0"/>
        <w:ind w:left="0"/>
        <w:jc w:val="both"/>
      </w:pPr>
      <w:r>
        <w:rPr>
          <w:rFonts w:ascii="Times New Roman"/>
          <w:b w:val="false"/>
          <w:i w:val="false"/>
          <w:color w:val="000000"/>
          <w:sz w:val="28"/>
        </w:rPr>
        <w:t>
      ЖСН/БСН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bookmarkStart w:name="z105" w:id="73"/>
    <w:p>
      <w:pPr>
        <w:spacing w:after="0"/>
        <w:ind w:left="0"/>
        <w:jc w:val="both"/>
      </w:pPr>
      <w:r>
        <w:rPr>
          <w:rFonts w:ascii="Times New Roman"/>
          <w:b w:val="false"/>
          <w:i w:val="false"/>
          <w:color w:val="000000"/>
          <w:sz w:val="28"/>
        </w:rPr>
        <w:t>
      4. Элиталық тұқым өсіру шаруашылығы (тұқым өткізуші, шетелдік тұқымдарды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w:t>
      </w:r>
    </w:p>
    <w:bookmarkEnd w:id="73"/>
    <w:p>
      <w:pPr>
        <w:spacing w:after="0"/>
        <w:ind w:left="0"/>
        <w:jc w:val="both"/>
      </w:pPr>
      <w:r>
        <w:rPr>
          <w:rFonts w:ascii="Times New Roman"/>
          <w:b w:val="false"/>
          <w:i w:val="false"/>
          <w:color w:val="000000"/>
          <w:sz w:val="28"/>
        </w:rPr>
        <w:t>
      сатып алушының ЖСН/БСН ____________________</w:t>
      </w:r>
    </w:p>
    <w:p>
      <w:pPr>
        <w:spacing w:after="0"/>
        <w:ind w:left="0"/>
        <w:jc w:val="both"/>
      </w:pPr>
      <w:r>
        <w:rPr>
          <w:rFonts w:ascii="Times New Roman"/>
          <w:b w:val="false"/>
          <w:i w:val="false"/>
          <w:color w:val="000000"/>
          <w:sz w:val="28"/>
        </w:rPr>
        <w:t>
      шарт нөмірі ____________________________________</w:t>
      </w:r>
    </w:p>
    <w:p>
      <w:pPr>
        <w:spacing w:after="0"/>
        <w:ind w:left="0"/>
        <w:jc w:val="both"/>
      </w:pPr>
      <w:r>
        <w:rPr>
          <w:rFonts w:ascii="Times New Roman"/>
          <w:b w:val="false"/>
          <w:i w:val="false"/>
          <w:color w:val="000000"/>
          <w:sz w:val="28"/>
        </w:rPr>
        <w:t>
      шарттың жасалған күні 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 тұқымдарды өткізушінің) атауы және БСН-сы ____________________</w:t>
      </w:r>
    </w:p>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 тұқымдарды өндірушінің) орналасқан жерінің мекенжайы ________________________</w:t>
      </w:r>
    </w:p>
    <w:p>
      <w:pPr>
        <w:spacing w:after="0"/>
        <w:ind w:left="0"/>
        <w:jc w:val="both"/>
      </w:pPr>
      <w:r>
        <w:rPr>
          <w:rFonts w:ascii="Times New Roman"/>
          <w:b w:val="false"/>
          <w:i w:val="false"/>
          <w:color w:val="000000"/>
          <w:sz w:val="28"/>
        </w:rPr>
        <w:t>
      дақылдың, сорттың атауы _______________________</w:t>
      </w:r>
    </w:p>
    <w:p>
      <w:pPr>
        <w:spacing w:after="0"/>
        <w:ind w:left="0"/>
        <w:jc w:val="both"/>
      </w:pPr>
      <w:r>
        <w:rPr>
          <w:rFonts w:ascii="Times New Roman"/>
          <w:b w:val="false"/>
          <w:i w:val="false"/>
          <w:color w:val="000000"/>
          <w:sz w:val="28"/>
        </w:rPr>
        <w:t>
      тұқым көлемі, тонна (дана, егіс бірліктері) ___________</w:t>
      </w:r>
    </w:p>
    <w:p>
      <w:pPr>
        <w:spacing w:after="0"/>
        <w:ind w:left="0"/>
        <w:jc w:val="both"/>
      </w:pPr>
      <w:r>
        <w:rPr>
          <w:rFonts w:ascii="Times New Roman"/>
          <w:b w:val="false"/>
          <w:i w:val="false"/>
          <w:color w:val="000000"/>
          <w:sz w:val="28"/>
        </w:rPr>
        <w:t>
      өткізу құны, барлығы ________________________</w:t>
      </w:r>
    </w:p>
    <w:p>
      <w:pPr>
        <w:spacing w:after="0"/>
        <w:ind w:left="0"/>
        <w:jc w:val="both"/>
      </w:pPr>
      <w:r>
        <w:rPr>
          <w:rFonts w:ascii="Times New Roman"/>
          <w:b w:val="false"/>
          <w:i w:val="false"/>
          <w:color w:val="000000"/>
          <w:sz w:val="28"/>
        </w:rPr>
        <w:t>
      төлеу мерзімі________________________________</w:t>
      </w:r>
    </w:p>
    <w:p>
      <w:pPr>
        <w:spacing w:after="0"/>
        <w:ind w:left="0"/>
        <w:jc w:val="both"/>
      </w:pPr>
      <w:r>
        <w:rPr>
          <w:rFonts w:ascii="Times New Roman"/>
          <w:b w:val="false"/>
          <w:i w:val="false"/>
          <w:color w:val="000000"/>
          <w:sz w:val="28"/>
        </w:rPr>
        <w:t>
      межелі (босату) пункті ___________________________</w:t>
      </w:r>
    </w:p>
    <w:bookmarkStart w:name="z106" w:id="74"/>
    <w:p>
      <w:pPr>
        <w:spacing w:after="0"/>
        <w:ind w:left="0"/>
        <w:jc w:val="both"/>
      </w:pPr>
      <w:r>
        <w:rPr>
          <w:rFonts w:ascii="Times New Roman"/>
          <w:b w:val="false"/>
          <w:i w:val="false"/>
          <w:color w:val="000000"/>
          <w:sz w:val="28"/>
        </w:rPr>
        <w:t>
      5.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74"/>
    <w:p>
      <w:pPr>
        <w:spacing w:after="0"/>
        <w:ind w:left="0"/>
        <w:jc w:val="both"/>
      </w:pPr>
      <w:r>
        <w:rPr>
          <w:rFonts w:ascii="Times New Roman"/>
          <w:b w:val="false"/>
          <w:i w:val="false"/>
          <w:color w:val="000000"/>
          <w:sz w:val="28"/>
        </w:rPr>
        <w:t>
      төлем құжатының нөмірі 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w:t>
      </w:r>
    </w:p>
    <w:p>
      <w:pPr>
        <w:spacing w:after="0"/>
        <w:ind w:left="0"/>
        <w:jc w:val="both"/>
      </w:pPr>
      <w:r>
        <w:rPr>
          <w:rFonts w:ascii="Times New Roman"/>
          <w:b w:val="false"/>
          <w:i w:val="false"/>
          <w:color w:val="000000"/>
          <w:sz w:val="28"/>
        </w:rPr>
        <w:t>
      босатуға арналған жүкқұжаттың нөмірі_____________</w:t>
      </w:r>
    </w:p>
    <w:bookmarkStart w:name="z107" w:id="75"/>
    <w:p>
      <w:pPr>
        <w:spacing w:after="0"/>
        <w:ind w:left="0"/>
        <w:jc w:val="both"/>
      </w:pPr>
      <w:r>
        <w:rPr>
          <w:rFonts w:ascii="Times New Roman"/>
          <w:b w:val="false"/>
          <w:i w:val="false"/>
          <w:color w:val="000000"/>
          <w:sz w:val="28"/>
        </w:rPr>
        <w:t>
      6. Тауарларға арналған декларацияның (элиталық тұқымдарды Еуразиялық экономикалық одаққа кірмейтін елдерден сатып алған жағдайда) мәліметтері:</w:t>
      </w:r>
    </w:p>
    <w:bookmarkEnd w:id="75"/>
    <w:p>
      <w:pPr>
        <w:spacing w:after="0"/>
        <w:ind w:left="0"/>
        <w:jc w:val="both"/>
      </w:pPr>
      <w:r>
        <w:rPr>
          <w:rFonts w:ascii="Times New Roman"/>
          <w:b w:val="false"/>
          <w:i w:val="false"/>
          <w:color w:val="000000"/>
          <w:sz w:val="28"/>
        </w:rPr>
        <w:t>
      декларацияның нөмірі ________________________</w:t>
      </w:r>
    </w:p>
    <w:p>
      <w:pPr>
        <w:spacing w:after="0"/>
        <w:ind w:left="0"/>
        <w:jc w:val="both"/>
      </w:pPr>
      <w:r>
        <w:rPr>
          <w:rFonts w:ascii="Times New Roman"/>
          <w:b w:val="false"/>
          <w:i w:val="false"/>
          <w:color w:val="000000"/>
          <w:sz w:val="28"/>
        </w:rPr>
        <w:t>
      берілген күні ________________________________</w:t>
      </w:r>
    </w:p>
    <w:p>
      <w:pPr>
        <w:spacing w:after="0"/>
        <w:ind w:left="0"/>
        <w:jc w:val="both"/>
      </w:pPr>
      <w:r>
        <w:rPr>
          <w:rFonts w:ascii="Times New Roman"/>
          <w:b w:val="false"/>
          <w:i w:val="false"/>
          <w:color w:val="000000"/>
          <w:sz w:val="28"/>
        </w:rPr>
        <w:t>
      дақылдың, сорттың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__________________</w:t>
      </w:r>
    </w:p>
    <w:bookmarkStart w:name="z108" w:id="76"/>
    <w:p>
      <w:pPr>
        <w:spacing w:after="0"/>
        <w:ind w:left="0"/>
        <w:jc w:val="both"/>
      </w:pPr>
      <w:r>
        <w:rPr>
          <w:rFonts w:ascii="Times New Roman"/>
          <w:b w:val="false"/>
          <w:i w:val="false"/>
          <w:color w:val="000000"/>
          <w:sz w:val="28"/>
        </w:rPr>
        <w:t>
      7.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76"/>
    <w:p>
      <w:pPr>
        <w:spacing w:after="0"/>
        <w:ind w:left="0"/>
        <w:jc w:val="both"/>
      </w:pPr>
      <w:r>
        <w:rPr>
          <w:rFonts w:ascii="Times New Roman"/>
          <w:b w:val="false"/>
          <w:i w:val="false"/>
          <w:color w:val="000000"/>
          <w:sz w:val="28"/>
        </w:rPr>
        <w:t>
      құжаттың нөмірі ___________________________</w:t>
      </w:r>
    </w:p>
    <w:p>
      <w:pPr>
        <w:spacing w:after="0"/>
        <w:ind w:left="0"/>
        <w:jc w:val="both"/>
      </w:pPr>
      <w:r>
        <w:rPr>
          <w:rFonts w:ascii="Times New Roman"/>
          <w:b w:val="false"/>
          <w:i w:val="false"/>
          <w:color w:val="000000"/>
          <w:sz w:val="28"/>
        </w:rPr>
        <w:t>
      берілген күні ______________________________</w:t>
      </w:r>
    </w:p>
    <w:p>
      <w:pPr>
        <w:spacing w:after="0"/>
        <w:ind w:left="0"/>
        <w:jc w:val="both"/>
      </w:pPr>
      <w:r>
        <w:rPr>
          <w:rFonts w:ascii="Times New Roman"/>
          <w:b w:val="false"/>
          <w:i w:val="false"/>
          <w:color w:val="000000"/>
          <w:sz w:val="28"/>
        </w:rPr>
        <w:t>
      дақылдың, сорттың атауы ______________________</w:t>
      </w:r>
    </w:p>
    <w:p>
      <w:pPr>
        <w:spacing w:after="0"/>
        <w:ind w:left="0"/>
        <w:jc w:val="both"/>
      </w:pPr>
      <w:r>
        <w:rPr>
          <w:rFonts w:ascii="Times New Roman"/>
          <w:b w:val="false"/>
          <w:i w:val="false"/>
          <w:color w:val="000000"/>
          <w:sz w:val="28"/>
        </w:rPr>
        <w:t>
      тұқым көлемі, тонна (дана, егіс бірлігі) _____________________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w:t>
      </w:r>
    </w:p>
    <w:bookmarkStart w:name="z109" w:id="77"/>
    <w:p>
      <w:pPr>
        <w:spacing w:after="0"/>
        <w:ind w:left="0"/>
        <w:jc w:val="both"/>
      </w:pPr>
      <w:r>
        <w:rPr>
          <w:rFonts w:ascii="Times New Roman"/>
          <w:b w:val="false"/>
          <w:i w:val="false"/>
          <w:color w:val="000000"/>
          <w:sz w:val="28"/>
        </w:rPr>
        <w:t>
      8. Жылыжай кешенінің (өнеркәсіптік/фермерлік) бар-жоғы туралы мәліметтер:</w:t>
      </w:r>
    </w:p>
    <w:bookmarkEnd w:id="77"/>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110" w:id="78"/>
    <w:p>
      <w:pPr>
        <w:spacing w:after="0"/>
        <w:ind w:left="0"/>
        <w:jc w:val="both"/>
      </w:pPr>
      <w:r>
        <w:rPr>
          <w:rFonts w:ascii="Times New Roman"/>
          <w:b w:val="false"/>
          <w:i w:val="false"/>
          <w:color w:val="000000"/>
          <w:sz w:val="28"/>
        </w:rPr>
        <w:t>
      9.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78"/>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111" w:id="79"/>
    <w:p>
      <w:pPr>
        <w:spacing w:after="0"/>
        <w:ind w:left="0"/>
        <w:jc w:val="both"/>
      </w:pPr>
      <w:r>
        <w:rPr>
          <w:rFonts w:ascii="Times New Roman"/>
          <w:b w:val="false"/>
          <w:i w:val="false"/>
          <w:color w:val="000000"/>
          <w:sz w:val="28"/>
        </w:rPr>
        <w:t>
      10. Құжаттар туралы мәліметтер:</w:t>
      </w:r>
    </w:p>
    <w:bookmarkEnd w:id="79"/>
    <w:p>
      <w:pPr>
        <w:spacing w:after="0"/>
        <w:ind w:left="0"/>
        <w:jc w:val="both"/>
      </w:pPr>
      <w:r>
        <w:rPr>
          <w:rFonts w:ascii="Times New Roman"/>
          <w:b w:val="false"/>
          <w:i w:val="false"/>
          <w:color w:val="000000"/>
          <w:sz w:val="28"/>
        </w:rPr>
        <w:t>
      элиталық тұқымдардың сорттық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жарамдылық мерзімі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bookmarkStart w:name="z112" w:id="80"/>
    <w:p>
      <w:pPr>
        <w:spacing w:after="0"/>
        <w:ind w:left="0"/>
        <w:jc w:val="both"/>
      </w:pPr>
      <w:r>
        <w:rPr>
          <w:rFonts w:ascii="Times New Roman"/>
          <w:b w:val="false"/>
          <w:i w:val="false"/>
          <w:color w:val="000000"/>
          <w:sz w:val="28"/>
        </w:rPr>
        <w:t>
      11. Тауардың шығу тегі туралы сертификаттың немесе тауардың шығу тегі туралы декларацияның мәліметтері (элиталық тұқымдарды Еуразиялық экономикалық одаққа кірмейтін елдерден сатып алған жағдайда):</w:t>
      </w:r>
    </w:p>
    <w:bookmarkEnd w:id="80"/>
    <w:p>
      <w:pPr>
        <w:spacing w:after="0"/>
        <w:ind w:left="0"/>
        <w:jc w:val="both"/>
      </w:pPr>
      <w:r>
        <w:rPr>
          <w:rFonts w:ascii="Times New Roman"/>
          <w:b w:val="false"/>
          <w:i w:val="false"/>
          <w:color w:val="000000"/>
          <w:sz w:val="28"/>
        </w:rPr>
        <w:t>
      нөмірі мен берілген күні ________________________</w:t>
      </w:r>
    </w:p>
    <w:p>
      <w:pPr>
        <w:spacing w:after="0"/>
        <w:ind w:left="0"/>
        <w:jc w:val="both"/>
      </w:pPr>
      <w:r>
        <w:rPr>
          <w:rFonts w:ascii="Times New Roman"/>
          <w:b w:val="false"/>
          <w:i w:val="false"/>
          <w:color w:val="000000"/>
          <w:sz w:val="28"/>
        </w:rPr>
        <w:t>
      тауардың атауы ________________________________</w:t>
      </w:r>
    </w:p>
    <w:p>
      <w:pPr>
        <w:spacing w:after="0"/>
        <w:ind w:left="0"/>
        <w:jc w:val="both"/>
      </w:pPr>
      <w:r>
        <w:rPr>
          <w:rFonts w:ascii="Times New Roman"/>
          <w:b w:val="false"/>
          <w:i w:val="false"/>
          <w:color w:val="000000"/>
          <w:sz w:val="28"/>
        </w:rPr>
        <w:t>
      экспорттаушы/жүк жөнелтуші __________________</w:t>
      </w:r>
    </w:p>
    <w:p>
      <w:pPr>
        <w:spacing w:after="0"/>
        <w:ind w:left="0"/>
        <w:jc w:val="both"/>
      </w:pPr>
      <w:r>
        <w:rPr>
          <w:rFonts w:ascii="Times New Roman"/>
          <w:b w:val="false"/>
          <w:i w:val="false"/>
          <w:color w:val="000000"/>
          <w:sz w:val="28"/>
        </w:rPr>
        <w:t>
      импорттаушы/жүк алушы _____________________</w:t>
      </w:r>
    </w:p>
    <w:bookmarkStart w:name="z113" w:id="81"/>
    <w:p>
      <w:pPr>
        <w:spacing w:after="0"/>
        <w:ind w:left="0"/>
        <w:jc w:val="both"/>
      </w:pPr>
      <w:r>
        <w:rPr>
          <w:rFonts w:ascii="Times New Roman"/>
          <w:b w:val="false"/>
          <w:i w:val="false"/>
          <w:color w:val="000000"/>
          <w:sz w:val="28"/>
        </w:rPr>
        <w:t>
      12. Тиесілі субсидиялар есептемесі: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((6-баған х 7-баған)/100 %) х 8-баған х 10-баған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16" w:id="82"/>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82"/>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 тонна (дана, егіс бірлігі) көлемінде сатып алынған бірінші </w:t>
      </w:r>
    </w:p>
    <w:p>
      <w:pPr>
        <w:spacing w:after="0"/>
        <w:ind w:left="0"/>
        <w:jc w:val="both"/>
      </w:pPr>
      <w:r>
        <w:rPr>
          <w:rFonts w:ascii="Times New Roman"/>
          <w:b w:val="false"/>
          <w:i w:val="false"/>
          <w:color w:val="000000"/>
          <w:sz w:val="28"/>
        </w:rPr>
        <w:t>
      (дақыл, сұрып)</w:t>
      </w:r>
    </w:p>
    <w:p>
      <w:pPr>
        <w:spacing w:after="0"/>
        <w:ind w:left="0"/>
        <w:jc w:val="both"/>
      </w:pPr>
      <w:r>
        <w:rPr>
          <w:rFonts w:ascii="Times New Roman"/>
          <w:b w:val="false"/>
          <w:i w:val="false"/>
          <w:color w:val="000000"/>
          <w:sz w:val="28"/>
        </w:rPr>
        <w:t xml:space="preserve">
      репродукция тұқымдары және (немесе) мақтаның екінші репродукция тұқымдары үшін </w:t>
      </w:r>
    </w:p>
    <w:p>
      <w:pPr>
        <w:spacing w:after="0"/>
        <w:ind w:left="0"/>
        <w:jc w:val="both"/>
      </w:pPr>
      <w:r>
        <w:rPr>
          <w:rFonts w:ascii="Times New Roman"/>
          <w:b w:val="false"/>
          <w:i w:val="false"/>
          <w:color w:val="000000"/>
          <w:sz w:val="28"/>
        </w:rPr>
        <w:t xml:space="preserve">
      .________________________________ теңге мөлшерінде субсидия төлеуді сұраймын. </w:t>
      </w:r>
    </w:p>
    <w:p>
      <w:pPr>
        <w:spacing w:after="0"/>
        <w:ind w:left="0"/>
        <w:jc w:val="both"/>
      </w:pPr>
      <w:r>
        <w:rPr>
          <w:rFonts w:ascii="Times New Roman"/>
          <w:b w:val="false"/>
          <w:i w:val="false"/>
          <w:color w:val="000000"/>
          <w:sz w:val="28"/>
        </w:rPr>
        <w:t xml:space="preserve">
      (сомасы цифрлармен және жазбаша) </w:t>
      </w:r>
    </w:p>
    <w:bookmarkStart w:name="z117" w:id="83"/>
    <w:p>
      <w:pPr>
        <w:spacing w:after="0"/>
        <w:ind w:left="0"/>
        <w:jc w:val="both"/>
      </w:pPr>
      <w:r>
        <w:rPr>
          <w:rFonts w:ascii="Times New Roman"/>
          <w:b w:val="false"/>
          <w:i w:val="false"/>
          <w:color w:val="000000"/>
          <w:sz w:val="28"/>
        </w:rPr>
        <w:t>
      1. Өтінім беруші туралы мәліметтер:</w:t>
      </w:r>
    </w:p>
    <w:bookmarkEnd w:id="83"/>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18" w:id="84"/>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5"/>
    <w:p>
      <w:pPr>
        <w:spacing w:after="0"/>
        <w:ind w:left="0"/>
        <w:jc w:val="both"/>
      </w:pPr>
      <w:r>
        <w:rPr>
          <w:rFonts w:ascii="Times New Roman"/>
          <w:b w:val="false"/>
          <w:i w:val="false"/>
          <w:color w:val="000000"/>
          <w:sz w:val="28"/>
        </w:rPr>
        <w:t>
      3. Екінші деңгейдегі банктегі немесе ұлттық почта операторындағы ағымдағы шот мәліметтері:</w:t>
      </w:r>
    </w:p>
    <w:bookmarkEnd w:id="85"/>
    <w:p>
      <w:pPr>
        <w:spacing w:after="0"/>
        <w:ind w:left="0"/>
        <w:jc w:val="both"/>
      </w:pPr>
      <w:r>
        <w:rPr>
          <w:rFonts w:ascii="Times New Roman"/>
          <w:b w:val="false"/>
          <w:i w:val="false"/>
          <w:color w:val="000000"/>
          <w:sz w:val="28"/>
        </w:rPr>
        <w:t>
      ЖСН/БСН _______________</w:t>
      </w:r>
    </w:p>
    <w:p>
      <w:pPr>
        <w:spacing w:after="0"/>
        <w:ind w:left="0"/>
        <w:jc w:val="both"/>
      </w:pPr>
      <w:r>
        <w:rPr>
          <w:rFonts w:ascii="Times New Roman"/>
          <w:b w:val="false"/>
          <w:i w:val="false"/>
          <w:color w:val="000000"/>
          <w:sz w:val="28"/>
        </w:rPr>
        <w:t>
      Бенефициар коды (бұдан әрі – Кбе) 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w:t>
      </w:r>
    </w:p>
    <w:p>
      <w:pPr>
        <w:spacing w:after="0"/>
        <w:ind w:left="0"/>
        <w:jc w:val="both"/>
      </w:pPr>
      <w:r>
        <w:rPr>
          <w:rFonts w:ascii="Times New Roman"/>
          <w:b w:val="false"/>
          <w:i w:val="false"/>
          <w:color w:val="000000"/>
          <w:sz w:val="28"/>
        </w:rPr>
        <w:t>
      Банктік сәйкестендiру коды ______________________</w:t>
      </w:r>
    </w:p>
    <w:p>
      <w:pPr>
        <w:spacing w:after="0"/>
        <w:ind w:left="0"/>
        <w:jc w:val="both"/>
      </w:pPr>
      <w:r>
        <w:rPr>
          <w:rFonts w:ascii="Times New Roman"/>
          <w:b w:val="false"/>
          <w:i w:val="false"/>
          <w:color w:val="000000"/>
          <w:sz w:val="28"/>
        </w:rPr>
        <w:t>
      Жеке сәйкестендiру коды ________________________</w:t>
      </w:r>
    </w:p>
    <w:p>
      <w:pPr>
        <w:spacing w:after="0"/>
        <w:ind w:left="0"/>
        <w:jc w:val="both"/>
      </w:pPr>
      <w:r>
        <w:rPr>
          <w:rFonts w:ascii="Times New Roman"/>
          <w:b w:val="false"/>
          <w:i w:val="false"/>
          <w:color w:val="000000"/>
          <w:sz w:val="28"/>
        </w:rPr>
        <w:t>
      БСН ________________________________________</w:t>
      </w:r>
    </w:p>
    <w:p>
      <w:pPr>
        <w:spacing w:after="0"/>
        <w:ind w:left="0"/>
        <w:jc w:val="both"/>
      </w:pPr>
      <w:r>
        <w:rPr>
          <w:rFonts w:ascii="Times New Roman"/>
          <w:b w:val="false"/>
          <w:i w:val="false"/>
          <w:color w:val="000000"/>
          <w:sz w:val="28"/>
        </w:rPr>
        <w:t>
      Кбе _________________________________________</w:t>
      </w:r>
    </w:p>
    <w:bookmarkStart w:name="z120" w:id="86"/>
    <w:p>
      <w:pPr>
        <w:spacing w:after="0"/>
        <w:ind w:left="0"/>
        <w:jc w:val="both"/>
      </w:pPr>
      <w:r>
        <w:rPr>
          <w:rFonts w:ascii="Times New Roman"/>
          <w:b w:val="false"/>
          <w:i w:val="false"/>
          <w:color w:val="000000"/>
          <w:sz w:val="28"/>
        </w:rPr>
        <w:t>
      4. Тұқым өсіру шаруашылығы (тұқым өткізуші, шетелдік тұқымдарды өндіруші) мен ауыл шаруашылығы тауарын өндіруші (ауыл шаруашылығы кооперативі) арасындағы сатып алу-сату шартының мәліметтері:</w:t>
      </w:r>
    </w:p>
    <w:bookmarkEnd w:id="86"/>
    <w:p>
      <w:pPr>
        <w:spacing w:after="0"/>
        <w:ind w:left="0"/>
        <w:jc w:val="both"/>
      </w:pPr>
      <w:r>
        <w:rPr>
          <w:rFonts w:ascii="Times New Roman"/>
          <w:b w:val="false"/>
          <w:i w:val="false"/>
          <w:color w:val="000000"/>
          <w:sz w:val="28"/>
        </w:rPr>
        <w:t>
      сатып алушының ЖСН/БСН ____________________</w:t>
      </w:r>
    </w:p>
    <w:p>
      <w:pPr>
        <w:spacing w:after="0"/>
        <w:ind w:left="0"/>
        <w:jc w:val="both"/>
      </w:pPr>
      <w:r>
        <w:rPr>
          <w:rFonts w:ascii="Times New Roman"/>
          <w:b w:val="false"/>
          <w:i w:val="false"/>
          <w:color w:val="000000"/>
          <w:sz w:val="28"/>
        </w:rPr>
        <w:t>
      шарт нөмірі ____________________________________</w:t>
      </w:r>
    </w:p>
    <w:p>
      <w:pPr>
        <w:spacing w:after="0"/>
        <w:ind w:left="0"/>
        <w:jc w:val="both"/>
      </w:pPr>
      <w:r>
        <w:rPr>
          <w:rFonts w:ascii="Times New Roman"/>
          <w:b w:val="false"/>
          <w:i w:val="false"/>
          <w:color w:val="000000"/>
          <w:sz w:val="28"/>
        </w:rPr>
        <w:t>
      шарттың жасалған күні 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тұқымдарды өндірушінің) атауы және БСН-сы 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тұқымдарды өндірушінің) орналасқан жердің мекенжайы ___________________________</w:t>
      </w:r>
    </w:p>
    <w:p>
      <w:pPr>
        <w:spacing w:after="0"/>
        <w:ind w:left="0"/>
        <w:jc w:val="both"/>
      </w:pPr>
      <w:r>
        <w:rPr>
          <w:rFonts w:ascii="Times New Roman"/>
          <w:b w:val="false"/>
          <w:i w:val="false"/>
          <w:color w:val="000000"/>
          <w:sz w:val="28"/>
        </w:rPr>
        <w:t>
      дақылдың, сорттың атауы _______________________</w:t>
      </w:r>
    </w:p>
    <w:p>
      <w:pPr>
        <w:spacing w:after="0"/>
        <w:ind w:left="0"/>
        <w:jc w:val="both"/>
      </w:pPr>
      <w:r>
        <w:rPr>
          <w:rFonts w:ascii="Times New Roman"/>
          <w:b w:val="false"/>
          <w:i w:val="false"/>
          <w:color w:val="000000"/>
          <w:sz w:val="28"/>
        </w:rPr>
        <w:t>
      тұқым көлемі, тонна (дана, егіс бірлігі) ___________</w:t>
      </w:r>
    </w:p>
    <w:p>
      <w:pPr>
        <w:spacing w:after="0"/>
        <w:ind w:left="0"/>
        <w:jc w:val="both"/>
      </w:pPr>
      <w:r>
        <w:rPr>
          <w:rFonts w:ascii="Times New Roman"/>
          <w:b w:val="false"/>
          <w:i w:val="false"/>
          <w:color w:val="000000"/>
          <w:sz w:val="28"/>
        </w:rPr>
        <w:t>
      өткізу құны, барлығы ________________________</w:t>
      </w:r>
    </w:p>
    <w:p>
      <w:pPr>
        <w:spacing w:after="0"/>
        <w:ind w:left="0"/>
        <w:jc w:val="both"/>
      </w:pPr>
      <w:r>
        <w:rPr>
          <w:rFonts w:ascii="Times New Roman"/>
          <w:b w:val="false"/>
          <w:i w:val="false"/>
          <w:color w:val="000000"/>
          <w:sz w:val="28"/>
        </w:rPr>
        <w:t>
      төлеу мерзімі___________________________________</w:t>
      </w:r>
    </w:p>
    <w:p>
      <w:pPr>
        <w:spacing w:after="0"/>
        <w:ind w:left="0"/>
        <w:jc w:val="both"/>
      </w:pPr>
      <w:r>
        <w:rPr>
          <w:rFonts w:ascii="Times New Roman"/>
          <w:b w:val="false"/>
          <w:i w:val="false"/>
          <w:color w:val="000000"/>
          <w:sz w:val="28"/>
        </w:rPr>
        <w:t>
      межелі (босату) пункті __________________________</w:t>
      </w:r>
    </w:p>
    <w:bookmarkStart w:name="z121" w:id="87"/>
    <w:p>
      <w:pPr>
        <w:spacing w:after="0"/>
        <w:ind w:left="0"/>
        <w:jc w:val="both"/>
      </w:pPr>
      <w:r>
        <w:rPr>
          <w:rFonts w:ascii="Times New Roman"/>
          <w:b w:val="false"/>
          <w:i w:val="false"/>
          <w:color w:val="000000"/>
          <w:sz w:val="28"/>
        </w:rPr>
        <w:t>
      5.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bookmarkEnd w:id="87"/>
    <w:p>
      <w:pPr>
        <w:spacing w:after="0"/>
        <w:ind w:left="0"/>
        <w:jc w:val="both"/>
      </w:pPr>
      <w:r>
        <w:rPr>
          <w:rFonts w:ascii="Times New Roman"/>
          <w:b w:val="false"/>
          <w:i w:val="false"/>
          <w:color w:val="000000"/>
          <w:sz w:val="28"/>
        </w:rPr>
        <w:t>
      төлем құжатының нөмірі 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_____________________________</w:t>
      </w:r>
    </w:p>
    <w:p>
      <w:pPr>
        <w:spacing w:after="0"/>
        <w:ind w:left="0"/>
        <w:jc w:val="both"/>
      </w:pPr>
      <w:r>
        <w:rPr>
          <w:rFonts w:ascii="Times New Roman"/>
          <w:b w:val="false"/>
          <w:i w:val="false"/>
          <w:color w:val="000000"/>
          <w:sz w:val="28"/>
        </w:rPr>
        <w:t>
      берілген күні 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w:t>
      </w:r>
    </w:p>
    <w:p>
      <w:pPr>
        <w:spacing w:after="0"/>
        <w:ind w:left="0"/>
        <w:jc w:val="both"/>
      </w:pPr>
      <w:r>
        <w:rPr>
          <w:rFonts w:ascii="Times New Roman"/>
          <w:b w:val="false"/>
          <w:i w:val="false"/>
          <w:color w:val="000000"/>
          <w:sz w:val="28"/>
        </w:rPr>
        <w:t>
      босатуға арналған жүкқұжаттың нөмірі__________</w:t>
      </w:r>
    </w:p>
    <w:bookmarkStart w:name="z122" w:id="88"/>
    <w:p>
      <w:pPr>
        <w:spacing w:after="0"/>
        <w:ind w:left="0"/>
        <w:jc w:val="both"/>
      </w:pPr>
      <w:r>
        <w:rPr>
          <w:rFonts w:ascii="Times New Roman"/>
          <w:b w:val="false"/>
          <w:i w:val="false"/>
          <w:color w:val="000000"/>
          <w:sz w:val="28"/>
        </w:rPr>
        <w:t>
      6.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 мәліметтері:</w:t>
      </w:r>
    </w:p>
    <w:bookmarkEnd w:id="88"/>
    <w:p>
      <w:pPr>
        <w:spacing w:after="0"/>
        <w:ind w:left="0"/>
        <w:jc w:val="both"/>
      </w:pPr>
      <w:r>
        <w:rPr>
          <w:rFonts w:ascii="Times New Roman"/>
          <w:b w:val="false"/>
          <w:i w:val="false"/>
          <w:color w:val="000000"/>
          <w:sz w:val="28"/>
        </w:rPr>
        <w:t>
      декларацияның нөмірі 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сорттың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_________________</w:t>
      </w:r>
    </w:p>
    <w:bookmarkStart w:name="z123" w:id="89"/>
    <w:p>
      <w:pPr>
        <w:spacing w:after="0"/>
        <w:ind w:left="0"/>
        <w:jc w:val="both"/>
      </w:pPr>
      <w:r>
        <w:rPr>
          <w:rFonts w:ascii="Times New Roman"/>
          <w:b w:val="false"/>
          <w:i w:val="false"/>
          <w:color w:val="000000"/>
          <w:sz w:val="28"/>
        </w:rPr>
        <w:t>
      7.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bookmarkEnd w:id="89"/>
    <w:p>
      <w:pPr>
        <w:spacing w:after="0"/>
        <w:ind w:left="0"/>
        <w:jc w:val="both"/>
      </w:pPr>
      <w:r>
        <w:rPr>
          <w:rFonts w:ascii="Times New Roman"/>
          <w:b w:val="false"/>
          <w:i w:val="false"/>
          <w:color w:val="000000"/>
          <w:sz w:val="28"/>
        </w:rPr>
        <w:t>
      құжаттың нөмірі 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дақылдың, сорттың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_____________________</w:t>
      </w:r>
    </w:p>
    <w:bookmarkStart w:name="z124" w:id="90"/>
    <w:p>
      <w:pPr>
        <w:spacing w:after="0"/>
        <w:ind w:left="0"/>
        <w:jc w:val="both"/>
      </w:pPr>
      <w:r>
        <w:rPr>
          <w:rFonts w:ascii="Times New Roman"/>
          <w:b w:val="false"/>
          <w:i w:val="false"/>
          <w:color w:val="000000"/>
          <w:sz w:val="28"/>
        </w:rPr>
        <w:t>
      8. Жылыжай кешенінің (өнеркәсіптік/фермерлік) бар-жоғы туралы мәліметтер:</w:t>
      </w:r>
    </w:p>
    <w:bookmarkEnd w:id="90"/>
    <w:p>
      <w:pPr>
        <w:spacing w:after="0"/>
        <w:ind w:left="0"/>
        <w:jc w:val="both"/>
      </w:pPr>
      <w:r>
        <w:rPr>
          <w:rFonts w:ascii="Times New Roman"/>
          <w:b w:val="false"/>
          <w:i w:val="false"/>
          <w:color w:val="000000"/>
          <w:sz w:val="28"/>
        </w:rPr>
        <w:t>
      жылыжайдың жұмыс алаңының өлшемі:____________________</w:t>
      </w:r>
    </w:p>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w:t>
      </w:r>
    </w:p>
    <w:p>
      <w:pPr>
        <w:spacing w:after="0"/>
        <w:ind w:left="0"/>
        <w:jc w:val="both"/>
      </w:pPr>
      <w:r>
        <w:rPr>
          <w:rFonts w:ascii="Times New Roman"/>
          <w:b w:val="false"/>
          <w:i w:val="false"/>
          <w:color w:val="000000"/>
          <w:sz w:val="28"/>
        </w:rPr>
        <w:t>
      нысаналы мақсаты _________________________________________</w:t>
      </w:r>
    </w:p>
    <w:bookmarkStart w:name="z125" w:id="91"/>
    <w:p>
      <w:pPr>
        <w:spacing w:after="0"/>
        <w:ind w:left="0"/>
        <w:jc w:val="both"/>
      </w:pPr>
      <w:r>
        <w:rPr>
          <w:rFonts w:ascii="Times New Roman"/>
          <w:b w:val="false"/>
          <w:i w:val="false"/>
          <w:color w:val="000000"/>
          <w:sz w:val="28"/>
        </w:rPr>
        <w:t>
      9.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91"/>
    <w:p>
      <w:pPr>
        <w:spacing w:after="0"/>
        <w:ind w:left="0"/>
        <w:jc w:val="both"/>
      </w:pPr>
      <w:r>
        <w:rPr>
          <w:rFonts w:ascii="Times New Roman"/>
          <w:b w:val="false"/>
          <w:i w:val="false"/>
          <w:color w:val="000000"/>
          <w:sz w:val="28"/>
        </w:rPr>
        <w:t>
      берілген күні _____________________________________________</w:t>
      </w:r>
    </w:p>
    <w:p>
      <w:pPr>
        <w:spacing w:after="0"/>
        <w:ind w:left="0"/>
        <w:jc w:val="both"/>
      </w:pPr>
      <w:r>
        <w:rPr>
          <w:rFonts w:ascii="Times New Roman"/>
          <w:b w:val="false"/>
          <w:i w:val="false"/>
          <w:color w:val="000000"/>
          <w:sz w:val="28"/>
        </w:rPr>
        <w:t>
      кім берді ________________________________________________</w:t>
      </w:r>
    </w:p>
    <w:bookmarkStart w:name="z126" w:id="92"/>
    <w:p>
      <w:pPr>
        <w:spacing w:after="0"/>
        <w:ind w:left="0"/>
        <w:jc w:val="both"/>
      </w:pPr>
      <w:r>
        <w:rPr>
          <w:rFonts w:ascii="Times New Roman"/>
          <w:b w:val="false"/>
          <w:i w:val="false"/>
          <w:color w:val="000000"/>
          <w:sz w:val="28"/>
        </w:rPr>
        <w:t>
      10. Құжаттар туралы мәліметтер:</w:t>
      </w:r>
    </w:p>
    <w:bookmarkEnd w:id="92"/>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жарамдылық мерзімі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w:t>
      </w:r>
    </w:p>
    <w:bookmarkStart w:name="z127" w:id="93"/>
    <w:p>
      <w:pPr>
        <w:spacing w:after="0"/>
        <w:ind w:left="0"/>
        <w:jc w:val="both"/>
      </w:pPr>
      <w:r>
        <w:rPr>
          <w:rFonts w:ascii="Times New Roman"/>
          <w:b w:val="false"/>
          <w:i w:val="false"/>
          <w:color w:val="000000"/>
          <w:sz w:val="28"/>
        </w:rPr>
        <w:t>
      11. Тауардың шығу тегі туралы сертификаттың немесе тауардың шығу тегі туралы декларацияның мәліметтері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w:t>
      </w:r>
    </w:p>
    <w:bookmarkEnd w:id="93"/>
    <w:p>
      <w:pPr>
        <w:spacing w:after="0"/>
        <w:ind w:left="0"/>
        <w:jc w:val="both"/>
      </w:pPr>
      <w:r>
        <w:rPr>
          <w:rFonts w:ascii="Times New Roman"/>
          <w:b w:val="false"/>
          <w:i w:val="false"/>
          <w:color w:val="000000"/>
          <w:sz w:val="28"/>
        </w:rPr>
        <w:t>
      нөмірі мен берілген күні _________________________</w:t>
      </w:r>
    </w:p>
    <w:p>
      <w:pPr>
        <w:spacing w:after="0"/>
        <w:ind w:left="0"/>
        <w:jc w:val="both"/>
      </w:pPr>
      <w:r>
        <w:rPr>
          <w:rFonts w:ascii="Times New Roman"/>
          <w:b w:val="false"/>
          <w:i w:val="false"/>
          <w:color w:val="000000"/>
          <w:sz w:val="28"/>
        </w:rPr>
        <w:t>
      тауардың атауы _____________________________</w:t>
      </w:r>
    </w:p>
    <w:p>
      <w:pPr>
        <w:spacing w:after="0"/>
        <w:ind w:left="0"/>
        <w:jc w:val="both"/>
      </w:pPr>
      <w:r>
        <w:rPr>
          <w:rFonts w:ascii="Times New Roman"/>
          <w:b w:val="false"/>
          <w:i w:val="false"/>
          <w:color w:val="000000"/>
          <w:sz w:val="28"/>
        </w:rPr>
        <w:t>
      экспорттаушы/жүк жөнелтуші ____________________</w:t>
      </w:r>
    </w:p>
    <w:p>
      <w:pPr>
        <w:spacing w:after="0"/>
        <w:ind w:left="0"/>
        <w:jc w:val="both"/>
      </w:pPr>
      <w:r>
        <w:rPr>
          <w:rFonts w:ascii="Times New Roman"/>
          <w:b w:val="false"/>
          <w:i w:val="false"/>
          <w:color w:val="000000"/>
          <w:sz w:val="28"/>
        </w:rPr>
        <w:t>
      импорттаушы/жүк алушы_________________________</w:t>
      </w:r>
    </w:p>
    <w:bookmarkStart w:name="z128" w:id="94"/>
    <w:p>
      <w:pPr>
        <w:spacing w:after="0"/>
        <w:ind w:left="0"/>
        <w:jc w:val="both"/>
      </w:pPr>
      <w:r>
        <w:rPr>
          <w:rFonts w:ascii="Times New Roman"/>
          <w:b w:val="false"/>
          <w:i w:val="false"/>
          <w:color w:val="000000"/>
          <w:sz w:val="28"/>
        </w:rPr>
        <w:t>
      12. Тиесілі субсидиялар есептемесі: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((6-баған х 7-баған)/100 %) х 8-баған х 10-баған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31" w:id="95"/>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қиярдыңбірінші ұрпақ будандарының тұқымдарына субсидиялар алуға арналған өтінім</w:t>
      </w:r>
    </w:p>
    <w:bookmarkEnd w:id="95"/>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______________________________ ____ тонна (дана, егіс бірліктері) көлемінде сатып </w:t>
      </w:r>
    </w:p>
    <w:p>
      <w:pPr>
        <w:spacing w:after="0"/>
        <w:ind w:left="0"/>
        <w:jc w:val="both"/>
      </w:pPr>
      <w:r>
        <w:rPr>
          <w:rFonts w:ascii="Times New Roman"/>
          <w:b w:val="false"/>
          <w:i w:val="false"/>
          <w:color w:val="000000"/>
          <w:sz w:val="28"/>
        </w:rPr>
        <w:t>
                  (дақыл, будан)</w:t>
      </w:r>
    </w:p>
    <w:p>
      <w:pPr>
        <w:spacing w:after="0"/>
        <w:ind w:left="0"/>
        <w:jc w:val="both"/>
      </w:pPr>
      <w:r>
        <w:rPr>
          <w:rFonts w:ascii="Times New Roman"/>
          <w:b w:val="false"/>
          <w:i w:val="false"/>
          <w:color w:val="000000"/>
          <w:sz w:val="28"/>
        </w:rPr>
        <w:t xml:space="preserve">
      алынған жүгерінің, қант қызылшасының, рапстың, күнбағыстың, мақтаның, құмайдың, </w:t>
      </w:r>
    </w:p>
    <w:p>
      <w:pPr>
        <w:spacing w:after="0"/>
        <w:ind w:left="0"/>
        <w:jc w:val="both"/>
      </w:pPr>
      <w:r>
        <w:rPr>
          <w:rFonts w:ascii="Times New Roman"/>
          <w:b w:val="false"/>
          <w:i w:val="false"/>
          <w:color w:val="000000"/>
          <w:sz w:val="28"/>
        </w:rPr>
        <w:t xml:space="preserve">
      қызанақтың және қиярдың бірінші ұрпақ будандарының тұқымдарына _________ теңге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мөлшерінде субсидия төлеуді сұраймын.</w:t>
      </w:r>
    </w:p>
    <w:bookmarkStart w:name="z132" w:id="96"/>
    <w:p>
      <w:pPr>
        <w:spacing w:after="0"/>
        <w:ind w:left="0"/>
        <w:jc w:val="both"/>
      </w:pPr>
      <w:r>
        <w:rPr>
          <w:rFonts w:ascii="Times New Roman"/>
          <w:b w:val="false"/>
          <w:i w:val="false"/>
          <w:color w:val="000000"/>
          <w:sz w:val="28"/>
        </w:rPr>
        <w:t>
      1. Өтінім беруші туралы мәліметтер:</w:t>
      </w:r>
    </w:p>
    <w:bookmarkEnd w:id="96"/>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33" w:id="97"/>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98"/>
    <w:p>
      <w:pPr>
        <w:spacing w:after="0"/>
        <w:ind w:left="0"/>
        <w:jc w:val="both"/>
      </w:pPr>
      <w:r>
        <w:rPr>
          <w:rFonts w:ascii="Times New Roman"/>
          <w:b w:val="false"/>
          <w:i w:val="false"/>
          <w:color w:val="000000"/>
          <w:sz w:val="28"/>
        </w:rPr>
        <w:t>
      3. Екінші деңгейдегі банктегі немесе ұлттық почта операторындағы ағымдағы шоттың мәліметтері:</w:t>
      </w:r>
    </w:p>
    <w:bookmarkEnd w:id="98"/>
    <w:p>
      <w:pPr>
        <w:spacing w:after="0"/>
        <w:ind w:left="0"/>
        <w:jc w:val="both"/>
      </w:pPr>
      <w:r>
        <w:rPr>
          <w:rFonts w:ascii="Times New Roman"/>
          <w:b w:val="false"/>
          <w:i w:val="false"/>
          <w:color w:val="000000"/>
          <w:sz w:val="28"/>
        </w:rPr>
        <w:t>
      ЖСН/БСН 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w:t>
      </w:r>
    </w:p>
    <w:p>
      <w:pPr>
        <w:spacing w:after="0"/>
        <w:ind w:left="0"/>
        <w:jc w:val="both"/>
      </w:pPr>
      <w:r>
        <w:rPr>
          <w:rFonts w:ascii="Times New Roman"/>
          <w:b w:val="false"/>
          <w:i w:val="false"/>
          <w:color w:val="000000"/>
          <w:sz w:val="28"/>
        </w:rPr>
        <w:t>
      банктің немесе почта операторының атауы ___________</w:t>
      </w:r>
    </w:p>
    <w:p>
      <w:pPr>
        <w:spacing w:after="0"/>
        <w:ind w:left="0"/>
        <w:jc w:val="both"/>
      </w:pPr>
      <w:r>
        <w:rPr>
          <w:rFonts w:ascii="Times New Roman"/>
          <w:b w:val="false"/>
          <w:i w:val="false"/>
          <w:color w:val="000000"/>
          <w:sz w:val="28"/>
        </w:rPr>
        <w:t>
      банктік сәйкестендiру коды ________________________</w:t>
      </w:r>
    </w:p>
    <w:p>
      <w:pPr>
        <w:spacing w:after="0"/>
        <w:ind w:left="0"/>
        <w:jc w:val="both"/>
      </w:pPr>
      <w:r>
        <w:rPr>
          <w:rFonts w:ascii="Times New Roman"/>
          <w:b w:val="false"/>
          <w:i w:val="false"/>
          <w:color w:val="000000"/>
          <w:sz w:val="28"/>
        </w:rPr>
        <w:t>
      жеке сәйкестендiру коды __________________________</w:t>
      </w:r>
    </w:p>
    <w:p>
      <w:pPr>
        <w:spacing w:after="0"/>
        <w:ind w:left="0"/>
        <w:jc w:val="both"/>
      </w:pPr>
      <w:r>
        <w:rPr>
          <w:rFonts w:ascii="Times New Roman"/>
          <w:b w:val="false"/>
          <w:i w:val="false"/>
          <w:color w:val="000000"/>
          <w:sz w:val="28"/>
        </w:rPr>
        <w:t>
      БСН ____________________________________________</w:t>
      </w:r>
    </w:p>
    <w:p>
      <w:pPr>
        <w:spacing w:after="0"/>
        <w:ind w:left="0"/>
        <w:jc w:val="both"/>
      </w:pPr>
      <w:r>
        <w:rPr>
          <w:rFonts w:ascii="Times New Roman"/>
          <w:b w:val="false"/>
          <w:i w:val="false"/>
          <w:color w:val="000000"/>
          <w:sz w:val="28"/>
        </w:rPr>
        <w:t>
      Кбе __________________________________________</w:t>
      </w:r>
    </w:p>
    <w:bookmarkStart w:name="z135" w:id="99"/>
    <w:p>
      <w:pPr>
        <w:spacing w:after="0"/>
        <w:ind w:left="0"/>
        <w:jc w:val="both"/>
      </w:pPr>
      <w:r>
        <w:rPr>
          <w:rFonts w:ascii="Times New Roman"/>
          <w:b w:val="false"/>
          <w:i w:val="false"/>
          <w:color w:val="000000"/>
          <w:sz w:val="28"/>
        </w:rPr>
        <w:t>
      4.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99"/>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w:t>
      </w:r>
    </w:p>
    <w:p>
      <w:pPr>
        <w:spacing w:after="0"/>
        <w:ind w:left="0"/>
        <w:jc w:val="both"/>
      </w:pPr>
      <w:r>
        <w:rPr>
          <w:rFonts w:ascii="Times New Roman"/>
          <w:b w:val="false"/>
          <w:i w:val="false"/>
          <w:color w:val="000000"/>
          <w:sz w:val="28"/>
        </w:rPr>
        <w:t>
      шарттың жасалған күні 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 өткізушінің, шетелдік тұқым өндірушінің) атауы және БСН-сы _________________________</w:t>
      </w:r>
    </w:p>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 өткізушінің, шетелдік тұқым өндірушінің) орналасқан жерінің мекенжайы _______________________________</w:t>
      </w:r>
    </w:p>
    <w:p>
      <w:pPr>
        <w:spacing w:after="0"/>
        <w:ind w:left="0"/>
        <w:jc w:val="both"/>
      </w:pPr>
      <w:r>
        <w:rPr>
          <w:rFonts w:ascii="Times New Roman"/>
          <w:b w:val="false"/>
          <w:i w:val="false"/>
          <w:color w:val="000000"/>
          <w:sz w:val="28"/>
        </w:rPr>
        <w:t>
      дақылдың, буданның атауы 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w:t>
      </w:r>
    </w:p>
    <w:p>
      <w:pPr>
        <w:spacing w:after="0"/>
        <w:ind w:left="0"/>
        <w:jc w:val="both"/>
      </w:pPr>
      <w:r>
        <w:rPr>
          <w:rFonts w:ascii="Times New Roman"/>
          <w:b w:val="false"/>
          <w:i w:val="false"/>
          <w:color w:val="000000"/>
          <w:sz w:val="28"/>
        </w:rPr>
        <w:t>
      өткізу құны, барлығы ____________________________________</w:t>
      </w:r>
    </w:p>
    <w:p>
      <w:pPr>
        <w:spacing w:after="0"/>
        <w:ind w:left="0"/>
        <w:jc w:val="both"/>
      </w:pPr>
      <w:r>
        <w:rPr>
          <w:rFonts w:ascii="Times New Roman"/>
          <w:b w:val="false"/>
          <w:i w:val="false"/>
          <w:color w:val="000000"/>
          <w:sz w:val="28"/>
        </w:rPr>
        <w:t>
      төлеу мерзімі____________________________________</w:t>
      </w:r>
    </w:p>
    <w:p>
      <w:pPr>
        <w:spacing w:after="0"/>
        <w:ind w:left="0"/>
        <w:jc w:val="both"/>
      </w:pPr>
      <w:r>
        <w:rPr>
          <w:rFonts w:ascii="Times New Roman"/>
          <w:b w:val="false"/>
          <w:i w:val="false"/>
          <w:color w:val="000000"/>
          <w:sz w:val="28"/>
        </w:rPr>
        <w:t>
      межелі (босату) пункті __________________________</w:t>
      </w:r>
    </w:p>
    <w:bookmarkStart w:name="z136" w:id="100"/>
    <w:p>
      <w:pPr>
        <w:spacing w:after="0"/>
        <w:ind w:left="0"/>
        <w:jc w:val="both"/>
      </w:pPr>
      <w:r>
        <w:rPr>
          <w:rFonts w:ascii="Times New Roman"/>
          <w:b w:val="false"/>
          <w:i w:val="false"/>
          <w:color w:val="000000"/>
          <w:sz w:val="28"/>
        </w:rPr>
        <w:t>
      5.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құжаттарының, шот-фактуралардың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жүкқұжаттың (актінің) мәліметтері:</w:t>
      </w:r>
    </w:p>
    <w:bookmarkEnd w:id="100"/>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____________________</w:t>
      </w:r>
    </w:p>
    <w:p>
      <w:pPr>
        <w:spacing w:after="0"/>
        <w:ind w:left="0"/>
        <w:jc w:val="both"/>
      </w:pPr>
      <w:r>
        <w:rPr>
          <w:rFonts w:ascii="Times New Roman"/>
          <w:b w:val="false"/>
          <w:i w:val="false"/>
          <w:color w:val="000000"/>
          <w:sz w:val="28"/>
        </w:rPr>
        <w:t>
      шот-фактура нөмірі 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bookmarkStart w:name="z137" w:id="101"/>
    <w:p>
      <w:pPr>
        <w:spacing w:after="0"/>
        <w:ind w:left="0"/>
        <w:jc w:val="both"/>
      </w:pPr>
      <w:r>
        <w:rPr>
          <w:rFonts w:ascii="Times New Roman"/>
          <w:b w:val="false"/>
          <w:i w:val="false"/>
          <w:color w:val="000000"/>
          <w:sz w:val="28"/>
        </w:rPr>
        <w:t>
      6. Тауарларға арналған кедендік декларацияның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101"/>
    <w:p>
      <w:pPr>
        <w:spacing w:after="0"/>
        <w:ind w:left="0"/>
        <w:jc w:val="both"/>
      </w:pPr>
      <w:r>
        <w:rPr>
          <w:rFonts w:ascii="Times New Roman"/>
          <w:b w:val="false"/>
          <w:i w:val="false"/>
          <w:color w:val="000000"/>
          <w:sz w:val="28"/>
        </w:rPr>
        <w:t>
      декларацияның нөмірі 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дақылдың, буданның/сұрыптың атауы 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Start w:name="z138" w:id="102"/>
    <w:p>
      <w:pPr>
        <w:spacing w:after="0"/>
        <w:ind w:left="0"/>
        <w:jc w:val="both"/>
      </w:pPr>
      <w:r>
        <w:rPr>
          <w:rFonts w:ascii="Times New Roman"/>
          <w:b w:val="false"/>
          <w:i w:val="false"/>
          <w:color w:val="000000"/>
          <w:sz w:val="28"/>
        </w:rPr>
        <w:t>
      7.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құжаттың мәліметтері:</w:t>
      </w:r>
    </w:p>
    <w:bookmarkEnd w:id="102"/>
    <w:p>
      <w:pPr>
        <w:spacing w:after="0"/>
        <w:ind w:left="0"/>
        <w:jc w:val="both"/>
      </w:pPr>
      <w:r>
        <w:rPr>
          <w:rFonts w:ascii="Times New Roman"/>
          <w:b w:val="false"/>
          <w:i w:val="false"/>
          <w:color w:val="000000"/>
          <w:sz w:val="28"/>
        </w:rPr>
        <w:t>
      құжаттың нөмірі _________________________________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буданның атауы 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139" w:id="103"/>
    <w:p>
      <w:pPr>
        <w:spacing w:after="0"/>
        <w:ind w:left="0"/>
        <w:jc w:val="both"/>
      </w:pPr>
      <w:r>
        <w:rPr>
          <w:rFonts w:ascii="Times New Roman"/>
          <w:b w:val="false"/>
          <w:i w:val="false"/>
          <w:color w:val="000000"/>
          <w:sz w:val="28"/>
        </w:rPr>
        <w:t>
      8. Жылыжай кешенінің (өнеркәсіптік/фермерлік) бар-жоғы туралы мәліметтер:</w:t>
      </w:r>
    </w:p>
    <w:bookmarkEnd w:id="103"/>
    <w:p>
      <w:pPr>
        <w:spacing w:after="0"/>
        <w:ind w:left="0"/>
        <w:jc w:val="both"/>
      </w:pPr>
      <w:r>
        <w:rPr>
          <w:rFonts w:ascii="Times New Roman"/>
          <w:b w:val="false"/>
          <w:i w:val="false"/>
          <w:color w:val="000000"/>
          <w:sz w:val="28"/>
        </w:rPr>
        <w:t>
      жылыжайдың жұмыс алаңының өлшемі:____________________</w:t>
      </w:r>
    </w:p>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w:t>
      </w:r>
    </w:p>
    <w:p>
      <w:pPr>
        <w:spacing w:after="0"/>
        <w:ind w:left="0"/>
        <w:jc w:val="both"/>
      </w:pPr>
      <w:r>
        <w:rPr>
          <w:rFonts w:ascii="Times New Roman"/>
          <w:b w:val="false"/>
          <w:i w:val="false"/>
          <w:color w:val="000000"/>
          <w:sz w:val="28"/>
        </w:rPr>
        <w:t>
      нысаналы мақсаты _________________________________________</w:t>
      </w:r>
    </w:p>
    <w:bookmarkStart w:name="z140" w:id="104"/>
    <w:p>
      <w:pPr>
        <w:spacing w:after="0"/>
        <w:ind w:left="0"/>
        <w:jc w:val="both"/>
      </w:pPr>
      <w:r>
        <w:rPr>
          <w:rFonts w:ascii="Times New Roman"/>
          <w:b w:val="false"/>
          <w:i w:val="false"/>
          <w:color w:val="000000"/>
          <w:sz w:val="28"/>
        </w:rPr>
        <w:t>
      9.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104"/>
    <w:p>
      <w:pPr>
        <w:spacing w:after="0"/>
        <w:ind w:left="0"/>
        <w:jc w:val="both"/>
      </w:pPr>
      <w:r>
        <w:rPr>
          <w:rFonts w:ascii="Times New Roman"/>
          <w:b w:val="false"/>
          <w:i w:val="false"/>
          <w:color w:val="000000"/>
          <w:sz w:val="28"/>
        </w:rPr>
        <w:t>
      берілген күні _____________________________________________</w:t>
      </w:r>
    </w:p>
    <w:p>
      <w:pPr>
        <w:spacing w:after="0"/>
        <w:ind w:left="0"/>
        <w:jc w:val="both"/>
      </w:pPr>
      <w:r>
        <w:rPr>
          <w:rFonts w:ascii="Times New Roman"/>
          <w:b w:val="false"/>
          <w:i w:val="false"/>
          <w:color w:val="000000"/>
          <w:sz w:val="28"/>
        </w:rPr>
        <w:t>
      кім берді ________________________________________________</w:t>
      </w:r>
    </w:p>
    <w:bookmarkStart w:name="z141" w:id="105"/>
    <w:p>
      <w:pPr>
        <w:spacing w:after="0"/>
        <w:ind w:left="0"/>
        <w:jc w:val="both"/>
      </w:pPr>
      <w:r>
        <w:rPr>
          <w:rFonts w:ascii="Times New Roman"/>
          <w:b w:val="false"/>
          <w:i w:val="false"/>
          <w:color w:val="000000"/>
          <w:sz w:val="28"/>
        </w:rPr>
        <w:t>
      10. Құжаттар туралы мәліметтер:</w:t>
      </w:r>
    </w:p>
    <w:bookmarkEnd w:id="105"/>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w:t>
      </w:r>
    </w:p>
    <w:p>
      <w:pPr>
        <w:spacing w:after="0"/>
        <w:ind w:left="0"/>
        <w:jc w:val="both"/>
      </w:pPr>
      <w:r>
        <w:rPr>
          <w:rFonts w:ascii="Times New Roman"/>
          <w:b w:val="false"/>
          <w:i w:val="false"/>
          <w:color w:val="000000"/>
          <w:sz w:val="28"/>
        </w:rPr>
        <w:t>
      құжаттың нөмірі__________________________________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жарамдылық мерзімі 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w:t>
      </w:r>
    </w:p>
    <w:bookmarkStart w:name="z142" w:id="106"/>
    <w:p>
      <w:pPr>
        <w:spacing w:after="0"/>
        <w:ind w:left="0"/>
        <w:jc w:val="both"/>
      </w:pPr>
      <w:r>
        <w:rPr>
          <w:rFonts w:ascii="Times New Roman"/>
          <w:b w:val="false"/>
          <w:i w:val="false"/>
          <w:color w:val="000000"/>
          <w:sz w:val="28"/>
        </w:rPr>
        <w:t>
      11.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106"/>
    <w:p>
      <w:pPr>
        <w:spacing w:after="0"/>
        <w:ind w:left="0"/>
        <w:jc w:val="both"/>
      </w:pPr>
      <w:r>
        <w:rPr>
          <w:rFonts w:ascii="Times New Roman"/>
          <w:b w:val="false"/>
          <w:i w:val="false"/>
          <w:color w:val="000000"/>
          <w:sz w:val="28"/>
        </w:rPr>
        <w:t>
      нөмірі мен берілген күні _________________________</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экспорттаушы/жүк жөнелтуші _____________________</w:t>
      </w:r>
    </w:p>
    <w:p>
      <w:pPr>
        <w:spacing w:after="0"/>
        <w:ind w:left="0"/>
        <w:jc w:val="both"/>
      </w:pPr>
      <w:r>
        <w:rPr>
          <w:rFonts w:ascii="Times New Roman"/>
          <w:b w:val="false"/>
          <w:i w:val="false"/>
          <w:color w:val="000000"/>
          <w:sz w:val="28"/>
        </w:rPr>
        <w:t>
      импорттаушы/жүк алушы_________________________</w:t>
      </w:r>
    </w:p>
    <w:bookmarkStart w:name="z143" w:id="107"/>
    <w:p>
      <w:pPr>
        <w:spacing w:after="0"/>
        <w:ind w:left="0"/>
        <w:jc w:val="both"/>
      </w:pPr>
      <w:r>
        <w:rPr>
          <w:rFonts w:ascii="Times New Roman"/>
          <w:b w:val="false"/>
          <w:i w:val="false"/>
          <w:color w:val="000000"/>
          <w:sz w:val="28"/>
        </w:rPr>
        <w:t>
      12. Тиесілі субсидиялар есептемесі: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"____" 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46" w:id="108"/>
    <w:p>
      <w:pPr>
        <w:spacing w:after="0"/>
        <w:ind w:left="0"/>
        <w:jc w:val="left"/>
      </w:pPr>
      <w:r>
        <w:rPr>
          <w:rFonts w:ascii="Times New Roman"/>
          <w:b/>
          <w:i w:val="false"/>
          <w:color w:val="000000"/>
        </w:rPr>
        <w:t xml:space="preserve"> Жеміс-жидек дақылдары мен жүзімнің көпжылдық көшеттерін отырғызуға нақты сатып алынған және пайдаланылған жеміс-жидек дақылдары мен жүзімнің элиталық көшеттері үшін субсидиялар алуға өтінімдер</w:t>
      </w:r>
    </w:p>
    <w:bookmarkEnd w:id="108"/>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p>
      <w:pPr>
        <w:spacing w:after="0"/>
        <w:ind w:left="0"/>
        <w:jc w:val="both"/>
      </w:pPr>
      <w:r>
        <w:rPr>
          <w:rFonts w:ascii="Times New Roman"/>
          <w:b w:val="false"/>
          <w:i w:val="false"/>
          <w:color w:val="000000"/>
          <w:sz w:val="28"/>
        </w:rPr>
        <w:t>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Жеміс-жидек дақылдары мен жүзімнің көпжылдық көшеттерін отырғызуға </w:t>
      </w:r>
    </w:p>
    <w:p>
      <w:pPr>
        <w:spacing w:after="0"/>
        <w:ind w:left="0"/>
        <w:jc w:val="both"/>
      </w:pPr>
      <w:r>
        <w:rPr>
          <w:rFonts w:ascii="Times New Roman"/>
          <w:b w:val="false"/>
          <w:i w:val="false"/>
          <w:color w:val="000000"/>
          <w:sz w:val="28"/>
        </w:rPr>
        <w:t xml:space="preserve">
      _______________ дана көлемінде ______________________________ </w:t>
      </w:r>
    </w:p>
    <w:p>
      <w:pPr>
        <w:spacing w:after="0"/>
        <w:ind w:left="0"/>
        <w:jc w:val="both"/>
      </w:pPr>
      <w:r>
        <w:rPr>
          <w:rFonts w:ascii="Times New Roman"/>
          <w:b w:val="false"/>
          <w:i w:val="false"/>
          <w:color w:val="000000"/>
          <w:sz w:val="28"/>
        </w:rPr>
        <w:t>
      (дақыл, сұрып)</w:t>
      </w:r>
    </w:p>
    <w:p>
      <w:pPr>
        <w:spacing w:after="0"/>
        <w:ind w:left="0"/>
        <w:jc w:val="both"/>
      </w:pPr>
      <w:r>
        <w:rPr>
          <w:rFonts w:ascii="Times New Roman"/>
          <w:b w:val="false"/>
          <w:i w:val="false"/>
          <w:color w:val="000000"/>
          <w:sz w:val="28"/>
        </w:rPr>
        <w:t xml:space="preserve">
      нақты сатып алынған және пайдаланылған жеміс-жидек дақылдары мен жүзімнің </w:t>
      </w:r>
    </w:p>
    <w:p>
      <w:pPr>
        <w:spacing w:after="0"/>
        <w:ind w:left="0"/>
        <w:jc w:val="both"/>
      </w:pPr>
      <w:r>
        <w:rPr>
          <w:rFonts w:ascii="Times New Roman"/>
          <w:b w:val="false"/>
          <w:i w:val="false"/>
          <w:color w:val="000000"/>
          <w:sz w:val="28"/>
        </w:rPr>
        <w:t xml:space="preserve">
      элиталық көшеттері үшін ____________________________ теңге мөлшерінде субсидия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төлеуді сұраймын.</w:t>
      </w:r>
    </w:p>
    <w:bookmarkStart w:name="z147" w:id="109"/>
    <w:p>
      <w:pPr>
        <w:spacing w:after="0"/>
        <w:ind w:left="0"/>
        <w:jc w:val="both"/>
      </w:pPr>
      <w:r>
        <w:rPr>
          <w:rFonts w:ascii="Times New Roman"/>
          <w:b w:val="false"/>
          <w:i w:val="false"/>
          <w:color w:val="000000"/>
          <w:sz w:val="28"/>
        </w:rPr>
        <w:t>
      1. Өтінім беруші туралы мәліметтер:</w:t>
      </w:r>
    </w:p>
    <w:bookmarkEnd w:id="109"/>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48" w:id="11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11"/>
    <w:p>
      <w:pPr>
        <w:spacing w:after="0"/>
        <w:ind w:left="0"/>
        <w:jc w:val="both"/>
      </w:pPr>
      <w:r>
        <w:rPr>
          <w:rFonts w:ascii="Times New Roman"/>
          <w:b w:val="false"/>
          <w:i w:val="false"/>
          <w:color w:val="000000"/>
          <w:sz w:val="28"/>
        </w:rPr>
        <w:t>
      3. Екінші деңгейдегі банктегі немесе ұлттық почта операторындағы ағымдағы шоттың мәліметтері:</w:t>
      </w:r>
    </w:p>
    <w:bookmarkEnd w:id="111"/>
    <w:p>
      <w:pPr>
        <w:spacing w:after="0"/>
        <w:ind w:left="0"/>
        <w:jc w:val="both"/>
      </w:pPr>
      <w:r>
        <w:rPr>
          <w:rFonts w:ascii="Times New Roman"/>
          <w:b w:val="false"/>
          <w:i w:val="false"/>
          <w:color w:val="000000"/>
          <w:sz w:val="28"/>
        </w:rPr>
        <w:t>
      ЖСН/БСН 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w:t>
      </w:r>
    </w:p>
    <w:p>
      <w:pPr>
        <w:spacing w:after="0"/>
        <w:ind w:left="0"/>
        <w:jc w:val="both"/>
      </w:pPr>
      <w:r>
        <w:rPr>
          <w:rFonts w:ascii="Times New Roman"/>
          <w:b w:val="false"/>
          <w:i w:val="false"/>
          <w:color w:val="000000"/>
          <w:sz w:val="28"/>
        </w:rPr>
        <w:t>
      банктің және почта операторының деректемелері___________________</w:t>
      </w:r>
    </w:p>
    <w:p>
      <w:pPr>
        <w:spacing w:after="0"/>
        <w:ind w:left="0"/>
        <w:jc w:val="both"/>
      </w:pPr>
      <w:r>
        <w:rPr>
          <w:rFonts w:ascii="Times New Roman"/>
          <w:b w:val="false"/>
          <w:i w:val="false"/>
          <w:color w:val="000000"/>
          <w:sz w:val="28"/>
        </w:rPr>
        <w:t>
      банктің және почта операторының атауы ___________</w:t>
      </w:r>
    </w:p>
    <w:p>
      <w:pPr>
        <w:spacing w:after="0"/>
        <w:ind w:left="0"/>
        <w:jc w:val="both"/>
      </w:pPr>
      <w:r>
        <w:rPr>
          <w:rFonts w:ascii="Times New Roman"/>
          <w:b w:val="false"/>
          <w:i w:val="false"/>
          <w:color w:val="000000"/>
          <w:sz w:val="28"/>
        </w:rPr>
        <w:t>
      банктік сәйкестендiру коды ______________________</w:t>
      </w:r>
    </w:p>
    <w:p>
      <w:pPr>
        <w:spacing w:after="0"/>
        <w:ind w:left="0"/>
        <w:jc w:val="both"/>
      </w:pPr>
      <w:r>
        <w:rPr>
          <w:rFonts w:ascii="Times New Roman"/>
          <w:b w:val="false"/>
          <w:i w:val="false"/>
          <w:color w:val="000000"/>
          <w:sz w:val="28"/>
        </w:rPr>
        <w:t>
      жеке сәйкестендiру коды 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Кбе ___________________________________________</w:t>
      </w:r>
    </w:p>
    <w:bookmarkStart w:name="z150" w:id="112"/>
    <w:p>
      <w:pPr>
        <w:spacing w:after="0"/>
        <w:ind w:left="0"/>
        <w:jc w:val="both"/>
      </w:pPr>
      <w:r>
        <w:rPr>
          <w:rFonts w:ascii="Times New Roman"/>
          <w:b w:val="false"/>
          <w:i w:val="false"/>
          <w:color w:val="000000"/>
          <w:sz w:val="28"/>
        </w:rPr>
        <w:t>
      4. Элиталық тұқым өсіру шаруашылығы (тұқым өткізуші, шетелдік элиталық көшеттерді өндіруші) мен ауыл шаруашылығы тауарын өндіруші (ауыл шаруашылығы кооперативі) арасындағы сатып алу-сату шартының мәліметтері:</w:t>
      </w:r>
    </w:p>
    <w:bookmarkEnd w:id="112"/>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_____________________________________</w:t>
      </w:r>
    </w:p>
    <w:p>
      <w:pPr>
        <w:spacing w:after="0"/>
        <w:ind w:left="0"/>
        <w:jc w:val="both"/>
      </w:pPr>
      <w:r>
        <w:rPr>
          <w:rFonts w:ascii="Times New Roman"/>
          <w:b w:val="false"/>
          <w:i w:val="false"/>
          <w:color w:val="000000"/>
          <w:sz w:val="28"/>
        </w:rPr>
        <w:t>
      шарттың жасалған күні 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көшеттердің жалпы құны, теңге (егер шартта көшеттердің құны ҚҚС есебімен көрсетілген жағдайда, көшеттердің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көшеттерді өндірушінің) атауы және БСН-сы ________________________</w:t>
      </w:r>
    </w:p>
    <w:p>
      <w:pPr>
        <w:spacing w:after="0"/>
        <w:ind w:left="0"/>
        <w:jc w:val="both"/>
      </w:pPr>
      <w:r>
        <w:rPr>
          <w:rFonts w:ascii="Times New Roman"/>
          <w:b w:val="false"/>
          <w:i w:val="false"/>
          <w:color w:val="000000"/>
          <w:sz w:val="28"/>
        </w:rPr>
        <w:t>
      элиталық тұқым өсіру шаруашылығы (тұқым өткізушінің, шетелдік элиталық көшеттерді өндірушінің) орналасқан жерінің мекенжайы 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элиталық көшеттердің көлемі, дана__________________</w:t>
      </w:r>
    </w:p>
    <w:p>
      <w:pPr>
        <w:spacing w:after="0"/>
        <w:ind w:left="0"/>
        <w:jc w:val="both"/>
      </w:pPr>
      <w:r>
        <w:rPr>
          <w:rFonts w:ascii="Times New Roman"/>
          <w:b w:val="false"/>
          <w:i w:val="false"/>
          <w:color w:val="000000"/>
          <w:sz w:val="28"/>
        </w:rPr>
        <w:t>
      өткізу құны, барлығы ________________________________</w:t>
      </w:r>
    </w:p>
    <w:p>
      <w:pPr>
        <w:spacing w:after="0"/>
        <w:ind w:left="0"/>
        <w:jc w:val="both"/>
      </w:pPr>
      <w:r>
        <w:rPr>
          <w:rFonts w:ascii="Times New Roman"/>
          <w:b w:val="false"/>
          <w:i w:val="false"/>
          <w:color w:val="000000"/>
          <w:sz w:val="28"/>
        </w:rPr>
        <w:t>
      төлеу мерзімі__________________________________</w:t>
      </w:r>
    </w:p>
    <w:p>
      <w:pPr>
        <w:spacing w:after="0"/>
        <w:ind w:left="0"/>
        <w:jc w:val="both"/>
      </w:pPr>
      <w:r>
        <w:rPr>
          <w:rFonts w:ascii="Times New Roman"/>
          <w:b w:val="false"/>
          <w:i w:val="false"/>
          <w:color w:val="000000"/>
          <w:sz w:val="28"/>
        </w:rPr>
        <w:t>
      межелі (босату) пункті __________________________</w:t>
      </w:r>
    </w:p>
    <w:bookmarkStart w:name="z151" w:id="113"/>
    <w:p>
      <w:pPr>
        <w:spacing w:after="0"/>
        <w:ind w:left="0"/>
        <w:jc w:val="both"/>
      </w:pPr>
      <w:r>
        <w:rPr>
          <w:rFonts w:ascii="Times New Roman"/>
          <w:b w:val="false"/>
          <w:i w:val="false"/>
          <w:color w:val="000000"/>
          <w:sz w:val="28"/>
        </w:rPr>
        <w:t>
      5. Элиталық көшеттерді сатып алуға жұмсалған шығындарды (өтінім берген сәтте) растайтын төлем құжаттарының, шот-фактуралардың және тұқымдарды жеткізу туралы жүкқұжаттың (актінің) мәліметтері:</w:t>
      </w:r>
    </w:p>
    <w:bookmarkEnd w:id="113"/>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p>
      <w:pPr>
        <w:spacing w:after="0"/>
        <w:ind w:left="0"/>
        <w:jc w:val="both"/>
      </w:pPr>
      <w:r>
        <w:rPr>
          <w:rFonts w:ascii="Times New Roman"/>
          <w:b w:val="false"/>
          <w:i w:val="false"/>
          <w:color w:val="000000"/>
          <w:sz w:val="28"/>
        </w:rPr>
        <w:t>
      6. Тауарларға арналған декларацияның (элиталық көшеттерді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элиталық көшеттердің көлемі, дана_________________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элиталық көшет өндірушінің атауы __________________</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bookmarkStart w:name="z152" w:id="114"/>
    <w:p>
      <w:pPr>
        <w:spacing w:after="0"/>
        <w:ind w:left="0"/>
        <w:jc w:val="both"/>
      </w:pPr>
      <w:r>
        <w:rPr>
          <w:rFonts w:ascii="Times New Roman"/>
          <w:b w:val="false"/>
          <w:i w:val="false"/>
          <w:color w:val="000000"/>
          <w:sz w:val="28"/>
        </w:rPr>
        <w:t>
      7. Элиталық көшеттердің Еуразиялық экономикалық одақ елдерінен әкелінгенін растайтын, мемлекеттік кірістер органы берген құжаттың мәліметтері:</w:t>
      </w:r>
    </w:p>
    <w:bookmarkEnd w:id="114"/>
    <w:p>
      <w:pPr>
        <w:spacing w:after="0"/>
        <w:ind w:left="0"/>
        <w:jc w:val="both"/>
      </w:pPr>
      <w:r>
        <w:rPr>
          <w:rFonts w:ascii="Times New Roman"/>
          <w:b w:val="false"/>
          <w:i w:val="false"/>
          <w:color w:val="000000"/>
          <w:sz w:val="28"/>
        </w:rPr>
        <w:t>
      құжаттың нөмірі 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сұрыптың атауы _______________________</w:t>
      </w:r>
    </w:p>
    <w:p>
      <w:pPr>
        <w:spacing w:after="0"/>
        <w:ind w:left="0"/>
        <w:jc w:val="both"/>
      </w:pPr>
      <w:r>
        <w:rPr>
          <w:rFonts w:ascii="Times New Roman"/>
          <w:b w:val="false"/>
          <w:i w:val="false"/>
          <w:color w:val="000000"/>
          <w:sz w:val="28"/>
        </w:rPr>
        <w:t>
      элиталық көшеттердің көлемі, дана_________________</w:t>
      </w:r>
    </w:p>
    <w:p>
      <w:pPr>
        <w:spacing w:after="0"/>
        <w:ind w:left="0"/>
        <w:jc w:val="both"/>
      </w:pPr>
      <w:r>
        <w:rPr>
          <w:rFonts w:ascii="Times New Roman"/>
          <w:b w:val="false"/>
          <w:i w:val="false"/>
          <w:color w:val="000000"/>
          <w:sz w:val="28"/>
        </w:rPr>
        <w:t>
      бағасы, теңге ____________________________________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элиталық көшет өндірушінің атауы ___________________</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bookmarkStart w:name="z153" w:id="115"/>
    <w:p>
      <w:pPr>
        <w:spacing w:after="0"/>
        <w:ind w:left="0"/>
        <w:jc w:val="both"/>
      </w:pPr>
      <w:r>
        <w:rPr>
          <w:rFonts w:ascii="Times New Roman"/>
          <w:b w:val="false"/>
          <w:i w:val="false"/>
          <w:color w:val="000000"/>
          <w:sz w:val="28"/>
        </w:rPr>
        <w:t>
      8. Құжаттар туралы мәліметтер:</w:t>
      </w:r>
    </w:p>
    <w:bookmarkEnd w:id="115"/>
    <w:p>
      <w:pPr>
        <w:spacing w:after="0"/>
        <w:ind w:left="0"/>
        <w:jc w:val="both"/>
      </w:pPr>
      <w:r>
        <w:rPr>
          <w:rFonts w:ascii="Times New Roman"/>
          <w:b w:val="false"/>
          <w:i w:val="false"/>
          <w:color w:val="000000"/>
          <w:sz w:val="28"/>
        </w:rPr>
        <w:t>
      элиталық көшеттердің сұрыптық және егістік сапасын растайтын құжаттар:</w:t>
      </w:r>
    </w:p>
    <w:p>
      <w:pPr>
        <w:spacing w:after="0"/>
        <w:ind w:left="0"/>
        <w:jc w:val="both"/>
      </w:pPr>
      <w:r>
        <w:rPr>
          <w:rFonts w:ascii="Times New Roman"/>
          <w:b w:val="false"/>
          <w:i w:val="false"/>
          <w:color w:val="000000"/>
          <w:sz w:val="28"/>
        </w:rPr>
        <w:t>
      құжаттың атауы________________________________</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апробация актісі:</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кім берді ______________________________________</w:t>
      </w:r>
    </w:p>
    <w:bookmarkStart w:name="z154" w:id="116"/>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(элиталық көшеттерді Еуразиялық экономикалық одаққа кірмейтін елдерден сатып алған кезде) мәліметтері:</w:t>
      </w:r>
    </w:p>
    <w:bookmarkEnd w:id="116"/>
    <w:p>
      <w:pPr>
        <w:spacing w:after="0"/>
        <w:ind w:left="0"/>
        <w:jc w:val="both"/>
      </w:pPr>
      <w:r>
        <w:rPr>
          <w:rFonts w:ascii="Times New Roman"/>
          <w:b w:val="false"/>
          <w:i w:val="false"/>
          <w:color w:val="000000"/>
          <w:sz w:val="28"/>
        </w:rPr>
        <w:t>
      нөмірі мен берілген күні __________________________</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экспорттаушы/жүк жөнелтуші ______________________</w:t>
      </w:r>
    </w:p>
    <w:p>
      <w:pPr>
        <w:spacing w:after="0"/>
        <w:ind w:left="0"/>
        <w:jc w:val="both"/>
      </w:pPr>
      <w:r>
        <w:rPr>
          <w:rFonts w:ascii="Times New Roman"/>
          <w:b w:val="false"/>
          <w:i w:val="false"/>
          <w:color w:val="000000"/>
          <w:sz w:val="28"/>
        </w:rPr>
        <w:t>
      импорттаушы/жүк алушы________________________</w:t>
      </w:r>
    </w:p>
    <w:bookmarkStart w:name="z155" w:id="117"/>
    <w:p>
      <w:pPr>
        <w:spacing w:after="0"/>
        <w:ind w:left="0"/>
        <w:jc w:val="both"/>
      </w:pPr>
      <w:r>
        <w:rPr>
          <w:rFonts w:ascii="Times New Roman"/>
          <w:b w:val="false"/>
          <w:i w:val="false"/>
          <w:color w:val="000000"/>
          <w:sz w:val="28"/>
        </w:rPr>
        <w:t>
      10. Жеміс-жидек дақылдары мен жүзімнің отырғызылған көпжылдық екпелерін зерттеп-қарау актісі туралы мәліметтер:</w:t>
      </w:r>
    </w:p>
    <w:bookmarkEnd w:id="117"/>
    <w:p>
      <w:pPr>
        <w:spacing w:after="0"/>
        <w:ind w:left="0"/>
        <w:jc w:val="both"/>
      </w:pPr>
      <w:r>
        <w:rPr>
          <w:rFonts w:ascii="Times New Roman"/>
          <w:b w:val="false"/>
          <w:i w:val="false"/>
          <w:color w:val="000000"/>
          <w:sz w:val="28"/>
        </w:rPr>
        <w:t>
      құжат нөмірі___________________</w:t>
      </w:r>
    </w:p>
    <w:p>
      <w:pPr>
        <w:spacing w:after="0"/>
        <w:ind w:left="0"/>
        <w:jc w:val="both"/>
      </w:pPr>
      <w:r>
        <w:rPr>
          <w:rFonts w:ascii="Times New Roman"/>
          <w:b w:val="false"/>
          <w:i w:val="false"/>
          <w:color w:val="000000"/>
          <w:sz w:val="28"/>
        </w:rPr>
        <w:t>
      берілген күні ______________________</w:t>
      </w:r>
    </w:p>
    <w:p>
      <w:pPr>
        <w:spacing w:after="0"/>
        <w:ind w:left="0"/>
        <w:jc w:val="both"/>
      </w:pPr>
      <w:r>
        <w:rPr>
          <w:rFonts w:ascii="Times New Roman"/>
          <w:b w:val="false"/>
          <w:i w:val="false"/>
          <w:color w:val="000000"/>
          <w:sz w:val="28"/>
        </w:rPr>
        <w:t>
      кім берді ________________________</w:t>
      </w:r>
    </w:p>
    <w:bookmarkStart w:name="z156" w:id="118"/>
    <w:p>
      <w:pPr>
        <w:spacing w:after="0"/>
        <w:ind w:left="0"/>
        <w:jc w:val="both"/>
      </w:pPr>
      <w:r>
        <w:rPr>
          <w:rFonts w:ascii="Times New Roman"/>
          <w:b w:val="false"/>
          <w:i w:val="false"/>
          <w:color w:val="000000"/>
          <w:sz w:val="28"/>
        </w:rPr>
        <w:t>
      11. Тиесілі субсидиялар есептемесі: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нормасы,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көшеттер,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данасына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өсіру шаруашылығы өткізген элиталық көшеттер бойынша сұрыптық куәлік және байқау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сұрыптық және егістік сапаларын растайтын құжат туралы мәліметтер көрсетіледі.</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7-баған х 9-баған х 0,5 формуласы бойынша есептеледі.</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жоғары болса, онда субсидия субсидиялар нормативіне тең болады және 5-баған х 7-баған х 10-баған формуласы бойынша есептеледі.</w:t>
      </w:r>
    </w:p>
    <w:p>
      <w:pPr>
        <w:spacing w:after="0"/>
        <w:ind w:left="0"/>
        <w:jc w:val="both"/>
      </w:pPr>
      <w:r>
        <w:rPr>
          <w:rFonts w:ascii="Times New Roman"/>
          <w:b w:val="false"/>
          <w:i w:val="false"/>
          <w:color w:val="000000"/>
          <w:sz w:val="28"/>
        </w:rPr>
        <w:t>
      Элиталық көшеттерді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 есептеу жүргізіледі.</w:t>
      </w:r>
    </w:p>
    <w:p>
      <w:pPr>
        <w:spacing w:after="0"/>
        <w:ind w:left="0"/>
        <w:jc w:val="both"/>
      </w:pPr>
      <w:r>
        <w:rPr>
          <w:rFonts w:ascii="Times New Roman"/>
          <w:b w:val="false"/>
          <w:i w:val="false"/>
          <w:color w:val="000000"/>
          <w:sz w:val="28"/>
        </w:rPr>
        <w:t>
      Жеміс-жидек дақылдары мен жүзімнің субсидияланған элиталық көшеттерін жеміс-жидек дақылдары мен жүзімнің көпжылдық екпелерін отырғызу үшін пайдалануға, сондай-ақ оларды өсіруді (күтуді) қамтамасыз ететінімді растаймын.</w:t>
      </w:r>
    </w:p>
    <w:p>
      <w:pPr>
        <w:spacing w:after="0"/>
        <w:ind w:left="0"/>
        <w:jc w:val="both"/>
      </w:pPr>
      <w:r>
        <w:rPr>
          <w:rFonts w:ascii="Times New Roman"/>
          <w:b w:val="false"/>
          <w:i w:val="false"/>
          <w:color w:val="000000"/>
          <w:sz w:val="28"/>
        </w:rPr>
        <w:t>
      Пайдаланылмаған және өсіруді (күтімді) қамтамасыз етпеген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дербес деректерді және өзге ақпаратты жинауға, өңдеуге, сақтауға, шығарып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59" w:id="119"/>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119"/>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xml:space="preserve">
      тұқым _________________ тонна (дана, егіс бірліктері) көлемінде __________________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w:t>
      </w:r>
    </w:p>
    <w:p>
      <w:pPr>
        <w:spacing w:after="0"/>
        <w:ind w:left="0"/>
        <w:jc w:val="both"/>
      </w:pPr>
      <w:r>
        <w:rPr>
          <w:rFonts w:ascii="Times New Roman"/>
          <w:b w:val="false"/>
          <w:i w:val="false"/>
          <w:color w:val="000000"/>
          <w:sz w:val="28"/>
        </w:rPr>
        <w:t xml:space="preserve">
      жасасқанымды мәлімдеймін және элиталық тұқым өсіру шаруашылығы (тұқым өсіру </w:t>
      </w:r>
    </w:p>
    <w:p>
      <w:pPr>
        <w:spacing w:after="0"/>
        <w:ind w:left="0"/>
        <w:jc w:val="both"/>
      </w:pPr>
      <w:r>
        <w:rPr>
          <w:rFonts w:ascii="Times New Roman"/>
          <w:b w:val="false"/>
          <w:i w:val="false"/>
          <w:color w:val="000000"/>
          <w:sz w:val="28"/>
        </w:rPr>
        <w:t xml:space="preserve">
      шаруашылығы, тұқым шаруашылығы)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 теңге мөлшеріндегі </w:t>
      </w:r>
    </w:p>
    <w:p>
      <w:pPr>
        <w:spacing w:after="0"/>
        <w:ind w:left="0"/>
        <w:jc w:val="both"/>
      </w:pPr>
      <w:r>
        <w:rPr>
          <w:rFonts w:ascii="Times New Roman"/>
          <w:b w:val="false"/>
          <w:i w:val="false"/>
          <w:color w:val="000000"/>
          <w:sz w:val="28"/>
        </w:rPr>
        <w:t xml:space="preserve">
      (осы өтінімге қосымшада (сома цифрмен және жазбаша) толық жазу) </w:t>
      </w:r>
    </w:p>
    <w:p>
      <w:pPr>
        <w:spacing w:after="0"/>
        <w:ind w:left="0"/>
        <w:jc w:val="both"/>
      </w:pPr>
      <w:r>
        <w:rPr>
          <w:rFonts w:ascii="Times New Roman"/>
          <w:b w:val="false"/>
          <w:i w:val="false"/>
          <w:color w:val="000000"/>
          <w:sz w:val="28"/>
        </w:rPr>
        <w:t xml:space="preserve">
      субсидияны ______________________________________________________________ </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атауы))</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аударуды сұраймын.</w:t>
      </w:r>
    </w:p>
    <w:bookmarkStart w:name="z160" w:id="120"/>
    <w:p>
      <w:pPr>
        <w:spacing w:after="0"/>
        <w:ind w:left="0"/>
        <w:jc w:val="both"/>
      </w:pPr>
      <w:r>
        <w:rPr>
          <w:rFonts w:ascii="Times New Roman"/>
          <w:b w:val="false"/>
          <w:i w:val="false"/>
          <w:color w:val="000000"/>
          <w:sz w:val="28"/>
        </w:rPr>
        <w:t>
      1. Өтінім беруші туралы мәліметтер:</w:t>
      </w:r>
    </w:p>
    <w:bookmarkEnd w:id="120"/>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61" w:id="121"/>
    <w:p>
      <w:pPr>
        <w:spacing w:after="0"/>
        <w:ind w:left="0"/>
        <w:jc w:val="both"/>
      </w:pPr>
      <w:r>
        <w:rPr>
          <w:rFonts w:ascii="Times New Roman"/>
          <w:b w:val="false"/>
          <w:i w:val="false"/>
          <w:color w:val="000000"/>
          <w:sz w:val="28"/>
        </w:rPr>
        <w:t>
      2. Элиталық тұқым өсіру шаруашылығының (тұқым өсіру шаруашылығының) екінші деңгейлі банктегі ағымдағы шоты туралы мәліметтер:</w:t>
      </w:r>
    </w:p>
    <w:bookmarkEnd w:id="121"/>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сәйкестендiру коды (бұдан әрі – БСК) __________________________________</w:t>
      </w:r>
    </w:p>
    <w:p>
      <w:pPr>
        <w:spacing w:after="0"/>
        <w:ind w:left="0"/>
        <w:jc w:val="both"/>
      </w:pPr>
      <w:r>
        <w:rPr>
          <w:rFonts w:ascii="Times New Roman"/>
          <w:b w:val="false"/>
          <w:i w:val="false"/>
          <w:color w:val="000000"/>
          <w:sz w:val="28"/>
        </w:rPr>
        <w:t>
      жеке сәйкестендiру коды (бұдан әрі – ЖСК) ____________________________________</w:t>
      </w:r>
    </w:p>
    <w:p>
      <w:pPr>
        <w:spacing w:after="0"/>
        <w:ind w:left="0"/>
        <w:jc w:val="both"/>
      </w:pPr>
      <w:r>
        <w:rPr>
          <w:rFonts w:ascii="Times New Roman"/>
          <w:b w:val="false"/>
          <w:i w:val="false"/>
          <w:color w:val="000000"/>
          <w:sz w:val="28"/>
        </w:rPr>
        <w:t>
      бизнес сәйкестендiру нөмiрі (бұдан әрі – БСН) 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bookmarkStart w:name="z162" w:id="122"/>
    <w:p>
      <w:pPr>
        <w:spacing w:after="0"/>
        <w:ind w:left="0"/>
        <w:jc w:val="both"/>
      </w:pPr>
      <w:r>
        <w:rPr>
          <w:rFonts w:ascii="Times New Roman"/>
          <w:b w:val="false"/>
          <w:i w:val="false"/>
          <w:color w:val="000000"/>
          <w:sz w:val="28"/>
        </w:rPr>
        <w:t>
      3. Ауыл шаруашылығы кооперативі мүшелері туралы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23"/>
    <w:p>
      <w:pPr>
        <w:spacing w:after="0"/>
        <w:ind w:left="0"/>
        <w:jc w:val="both"/>
      </w:pPr>
      <w:r>
        <w:rPr>
          <w:rFonts w:ascii="Times New Roman"/>
          <w:b w:val="false"/>
          <w:i w:val="false"/>
          <w:color w:val="000000"/>
          <w:sz w:val="28"/>
        </w:rPr>
        <w:t>
      4. Тиесілі субсидиялар есептемесі: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сорттық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субъектілері өткізген тұқымдар бойынша егістерді апробациядан өткізу актілерінің мәліметтері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w:t>
            </w:r>
          </w:p>
          <w:p>
            <w:pPr>
              <w:spacing w:after="20"/>
              <w:ind w:left="20"/>
              <w:jc w:val="both"/>
            </w:pPr>
            <w:r>
              <w:rPr>
                <w:rFonts w:ascii="Times New Roman"/>
                <w:b w:val="false"/>
                <w:i w:val="false"/>
                <w:color w:val="000000"/>
                <w:sz w:val="20"/>
              </w:rPr>
              <w:t>
1тоннаға (дана, егіс бірлігіне) субсидиялар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p>
            <w:pPr>
              <w:spacing w:after="20"/>
              <w:ind w:left="20"/>
              <w:jc w:val="both"/>
            </w:pPr>
            <w:r>
              <w:rPr>
                <w:rFonts w:ascii="Times New Roman"/>
                <w:b w:val="false"/>
                <w:i w:val="false"/>
                <w:color w:val="000000"/>
                <w:sz w:val="20"/>
              </w:rPr>
              <w:t>
(23-баған х 25-баған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тұқымдар бойынша: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((28-баған х 29-баған)/100 %) х 31-баған х 33-баған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((28-баған х 29-баған)/100 %) х 31-баған х 34-баған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 және (немесе) мақтаның екінші репродукция тұқымдары, жеміс-жидек дақылдары мен жүзімнің элиталық көшеттері бойынша: егер тұқымдардың және көшеттердің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((28-баған х 29-баған)/100 %) х 31-баған х 33-баған х 0,5 формуласы бойынша есептеледі.</w:t>
      </w:r>
    </w:p>
    <w:p>
      <w:pPr>
        <w:spacing w:after="0"/>
        <w:ind w:left="0"/>
        <w:jc w:val="both"/>
      </w:pPr>
      <w:r>
        <w:rPr>
          <w:rFonts w:ascii="Times New Roman"/>
          <w:b w:val="false"/>
          <w:i w:val="false"/>
          <w:color w:val="000000"/>
          <w:sz w:val="28"/>
        </w:rPr>
        <w:t>
      Бірінші ұрпақ будандарының тұқымдары бойынша: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((28-баған х 29-баған)/100 %) х 31-баған х 33-баған х 0,3 (тұқым өткізушіден немесе тікелей шетелдіктұқым өндірушіден сатып алынған) немесе 0,7 (элиталық тұқым өсіру шаруашылығынан сатып алынған) формуласы бойынша есептеледі.</w:t>
      </w:r>
    </w:p>
    <w:p>
      <w:pPr>
        <w:spacing w:after="0"/>
        <w:ind w:left="0"/>
        <w:jc w:val="both"/>
      </w:pPr>
      <w:r>
        <w:rPr>
          <w:rFonts w:ascii="Times New Roman"/>
          <w:b w:val="false"/>
          <w:i w:val="false"/>
          <w:color w:val="000000"/>
          <w:sz w:val="28"/>
        </w:rPr>
        <w:t>
      Егер тұқымдардың және көшеттердің нақты құны субсидиялар нормативі есептелген құннан жоғары болған жағдайда субсидия субсидиялар нормативіне тең болады және ((28-баған х 29-баған)/100 %) х 31-баған х 34-баған формуласы бойынша есептеледі.</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сұрыптық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bookmarkStart w:name="z164" w:id="124"/>
    <w:p>
      <w:pPr>
        <w:spacing w:after="0"/>
        <w:ind w:left="0"/>
        <w:jc w:val="both"/>
      </w:pPr>
      <w:r>
        <w:rPr>
          <w:rFonts w:ascii="Times New Roman"/>
          <w:b w:val="false"/>
          <w:i w:val="false"/>
          <w:color w:val="000000"/>
          <w:sz w:val="28"/>
        </w:rPr>
        <w:t>
      5.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124"/>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67" w:id="125"/>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125"/>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Тыңайтқыштарды сатушыдан __________________________ тонна (килограмм, литр) </w:t>
      </w:r>
    </w:p>
    <w:p>
      <w:pPr>
        <w:spacing w:after="0"/>
        <w:ind w:left="0"/>
        <w:jc w:val="both"/>
      </w:pPr>
      <w:r>
        <w:rPr>
          <w:rFonts w:ascii="Times New Roman"/>
          <w:b w:val="false"/>
          <w:i w:val="false"/>
          <w:color w:val="000000"/>
          <w:sz w:val="28"/>
        </w:rPr>
        <w:t xml:space="preserve">
      көлемiнде сатып алынған ___________________________________ тыңайтқышы үшiн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теңге мөлшерінде субсидия төленуін сұраймын.</w:t>
      </w:r>
    </w:p>
    <w:bookmarkStart w:name="z168" w:id="126"/>
    <w:p>
      <w:pPr>
        <w:spacing w:after="0"/>
        <w:ind w:left="0"/>
        <w:jc w:val="both"/>
      </w:pPr>
      <w:r>
        <w:rPr>
          <w:rFonts w:ascii="Times New Roman"/>
          <w:b w:val="false"/>
          <w:i w:val="false"/>
          <w:color w:val="000000"/>
          <w:sz w:val="28"/>
        </w:rPr>
        <w:t>
      1. Өтінім беруші туралы мәліметтер:</w:t>
      </w:r>
    </w:p>
    <w:bookmarkEnd w:id="126"/>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w:t>
      </w:r>
    </w:p>
    <w:bookmarkStart w:name="z169" w:id="127"/>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28"/>
    <w:p>
      <w:pPr>
        <w:spacing w:after="0"/>
        <w:ind w:left="0"/>
        <w:jc w:val="both"/>
      </w:pPr>
      <w:r>
        <w:rPr>
          <w:rFonts w:ascii="Times New Roman"/>
          <w:b w:val="false"/>
          <w:i w:val="false"/>
          <w:color w:val="000000"/>
          <w:sz w:val="28"/>
        </w:rPr>
        <w:t>
      3. Жер учаскесі туралы мәліметтер: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мыналар көрсетіледі</w:t>
      </w:r>
    </w:p>
    <w:p>
      <w:pPr>
        <w:spacing w:after="0"/>
        <w:ind w:left="0"/>
        <w:jc w:val="both"/>
      </w:pPr>
      <w:r>
        <w:rPr>
          <w:rFonts w:ascii="Times New Roman"/>
          <w:b w:val="false"/>
          <w:i w:val="false"/>
          <w:color w:val="000000"/>
          <w:sz w:val="28"/>
        </w:rPr>
        <w:t>
      кадастрлық нөмірі: _______________________________________________________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______________________________________________________</w:t>
      </w:r>
    </w:p>
    <w:p>
      <w:pPr>
        <w:spacing w:after="0"/>
        <w:ind w:left="0"/>
        <w:jc w:val="both"/>
      </w:pPr>
      <w:r>
        <w:rPr>
          <w:rFonts w:ascii="Times New Roman"/>
          <w:b w:val="false"/>
          <w:i w:val="false"/>
          <w:color w:val="000000"/>
          <w:sz w:val="28"/>
        </w:rPr>
        <w:t>
      оның ішінде егістіктер: 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күні:________________________________________________________________________</w:t>
      </w:r>
    </w:p>
    <w:bookmarkStart w:name="z171" w:id="129"/>
    <w:p>
      <w:pPr>
        <w:spacing w:after="0"/>
        <w:ind w:left="0"/>
        <w:jc w:val="both"/>
      </w:pPr>
      <w:r>
        <w:rPr>
          <w:rFonts w:ascii="Times New Roman"/>
          <w:b w:val="false"/>
          <w:i w:val="false"/>
          <w:color w:val="000000"/>
          <w:sz w:val="28"/>
        </w:rPr>
        <w:t>
      4. Ауыл шаруашылығы тауарын өндірушінің немесе ауыл шаруашылығы кооперативінің екінші деңгейдегі банктегі немесе ұлттық почта операторындағы ағымдағы шотының мәліметтері:</w:t>
      </w:r>
    </w:p>
    <w:bookmarkEnd w:id="129"/>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p>
      <w:pPr>
        <w:spacing w:after="0"/>
        <w:ind w:left="0"/>
        <w:jc w:val="both"/>
      </w:pPr>
      <w:r>
        <w:rPr>
          <w:rFonts w:ascii="Times New Roman"/>
          <w:b w:val="false"/>
          <w:i w:val="false"/>
          <w:color w:val="000000"/>
          <w:sz w:val="28"/>
        </w:rPr>
        <w:t>
      банктің немесе почта операторының: _________________________________________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172" w:id="130"/>
    <w:p>
      <w:pPr>
        <w:spacing w:after="0"/>
        <w:ind w:left="0"/>
        <w:jc w:val="both"/>
      </w:pPr>
      <w:r>
        <w:rPr>
          <w:rFonts w:ascii="Times New Roman"/>
          <w:b w:val="false"/>
          <w:i w:val="false"/>
          <w:color w:val="000000"/>
          <w:sz w:val="28"/>
        </w:rPr>
        <w:t>
      5. Ауыл шаруашылығы тауарын өндіруші (ауыл шаруашылығы кооперативі) мен тыңайтқыштарды сатушының арасындағы сатып алу-сату шартының мәліметтері:</w:t>
      </w:r>
    </w:p>
    <w:bookmarkEnd w:id="130"/>
    <w:p>
      <w:pPr>
        <w:spacing w:after="0"/>
        <w:ind w:left="0"/>
        <w:jc w:val="both"/>
      </w:pPr>
      <w:r>
        <w:rPr>
          <w:rFonts w:ascii="Times New Roman"/>
          <w:b w:val="false"/>
          <w:i w:val="false"/>
          <w:color w:val="000000"/>
          <w:sz w:val="28"/>
        </w:rPr>
        <w:t xml:space="preserve">
      тыңайтқыштарды сатушы (отандық өндіруші не жеткізуші не шетелдік өндіруші)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тыңайтқыштың жалпы құны, теңге (егер шартта тыңайтқыштың құны ҚҚС есебімен көрсетілген жағдайда, тыңайтқыштың құны туралы мәліметті ҚҚС-сыз көрсету қажет) __________________</w:t>
      </w:r>
    </w:p>
    <w:p>
      <w:pPr>
        <w:spacing w:after="0"/>
        <w:ind w:left="0"/>
        <w:jc w:val="both"/>
      </w:pPr>
      <w:r>
        <w:rPr>
          <w:rFonts w:ascii="Times New Roman"/>
          <w:b w:val="false"/>
          <w:i w:val="false"/>
          <w:color w:val="000000"/>
          <w:sz w:val="28"/>
        </w:rPr>
        <w:t>
      тыңайтқыштарды сатушының атауы мен БСН-сы 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173" w:id="131"/>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 төлем құжаттары, шот-фактуралар, тауарларды жеткізу туралы жүкқұжаттың (актінің) мәліметтері:</w:t>
      </w:r>
    </w:p>
    <w:bookmarkEnd w:id="131"/>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күні_______________________________________________</w:t>
      </w:r>
    </w:p>
    <w:p>
      <w:pPr>
        <w:spacing w:after="0"/>
        <w:ind w:left="0"/>
        <w:jc w:val="both"/>
      </w:pPr>
      <w:r>
        <w:rPr>
          <w:rFonts w:ascii="Times New Roman"/>
          <w:b w:val="false"/>
          <w:i w:val="false"/>
          <w:color w:val="000000"/>
          <w:sz w:val="28"/>
        </w:rPr>
        <w:t>
      номер счет-фактуры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w:t>
      </w:r>
    </w:p>
    <w:bookmarkStart w:name="z174" w:id="132"/>
    <w:p>
      <w:pPr>
        <w:spacing w:after="0"/>
        <w:ind w:left="0"/>
        <w:jc w:val="both"/>
      </w:pPr>
      <w:r>
        <w:rPr>
          <w:rFonts w:ascii="Times New Roman"/>
          <w:b w:val="false"/>
          <w:i w:val="false"/>
          <w:color w:val="000000"/>
          <w:sz w:val="28"/>
        </w:rPr>
        <w:t>
      7. Тауарларға арналған кедендік декларациядан алынған мәліметтер (Еуразиялық экономикалық одаққа кірмейтін елдерден тыңайтқыш сатып алған ауыл шаруашылығы тауарын өндіруші немесе ауыл шаруашылығы кооперативі үшін):</w:t>
      </w:r>
    </w:p>
    <w:bookmarkEnd w:id="132"/>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мөлшері (көлемі) 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____________</w:t>
      </w:r>
    </w:p>
    <w:bookmarkStart w:name="z175" w:id="133"/>
    <w:p>
      <w:pPr>
        <w:spacing w:after="0"/>
        <w:ind w:left="0"/>
        <w:jc w:val="both"/>
      </w:pPr>
      <w:r>
        <w:rPr>
          <w:rFonts w:ascii="Times New Roman"/>
          <w:b w:val="false"/>
          <w:i w:val="false"/>
          <w:color w:val="000000"/>
          <w:sz w:val="28"/>
        </w:rPr>
        <w:t>
      8. Тауардың Еуразиялық экономикалық одақ елдерінен әкелінгенін растайтын мемлекеттік кірістер органы берген құжаттың мәліметтері</w:t>
      </w:r>
    </w:p>
    <w:bookmarkEnd w:id="133"/>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xml:space="preserve">
      шетелдік тыңайтқыштарды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мөлшері (көлемі) 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bookmarkStart w:name="z176" w:id="134"/>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bookmarkEnd w:id="134"/>
    <w:p>
      <w:pPr>
        <w:spacing w:after="0"/>
        <w:ind w:left="0"/>
        <w:jc w:val="both"/>
      </w:pPr>
      <w:r>
        <w:rPr>
          <w:rFonts w:ascii="Times New Roman"/>
          <w:b w:val="false"/>
          <w:i w:val="false"/>
          <w:color w:val="000000"/>
          <w:sz w:val="28"/>
        </w:rPr>
        <w:t>
      сертификаттың нөмірі 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w:t>
      </w:r>
    </w:p>
    <w:p>
      <w:pPr>
        <w:spacing w:after="0"/>
        <w:ind w:left="0"/>
        <w:jc w:val="both"/>
      </w:pPr>
      <w:r>
        <w:rPr>
          <w:rFonts w:ascii="Times New Roman"/>
          <w:b w:val="false"/>
          <w:i w:val="false"/>
          <w:color w:val="000000"/>
          <w:sz w:val="28"/>
        </w:rPr>
        <w:t>
      өтінім беруші (атауы, мекенжайы)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177" w:id="135"/>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w:t>
      </w:r>
    </w:p>
    <w:bookmarkEnd w:id="135"/>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шыққан елі _____________________________________________________________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bookmarkStart w:name="z178" w:id="136"/>
    <w:p>
      <w:pPr>
        <w:spacing w:after="0"/>
        <w:ind w:left="0"/>
        <w:jc w:val="both"/>
      </w:pPr>
      <w:r>
        <w:rPr>
          <w:rFonts w:ascii="Times New Roman"/>
          <w:b w:val="false"/>
          <w:i w:val="false"/>
          <w:color w:val="000000"/>
          <w:sz w:val="28"/>
        </w:rPr>
        <w:t>
      11. Химиялық өнімді тіркеу туралы куәліктің мәліметтері:</w:t>
      </w:r>
    </w:p>
    <w:bookmarkEnd w:id="136"/>
    <w:p>
      <w:pPr>
        <w:spacing w:after="0"/>
        <w:ind w:left="0"/>
        <w:jc w:val="both"/>
      </w:pPr>
      <w:r>
        <w:rPr>
          <w:rFonts w:ascii="Times New Roman"/>
          <w:b w:val="false"/>
          <w:i w:val="false"/>
          <w:color w:val="000000"/>
          <w:sz w:val="28"/>
        </w:rPr>
        <w:t>
      куәліктің нөмірі ____________________________________________________________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_______________________________________________</w:t>
      </w:r>
    </w:p>
    <w:p>
      <w:pPr>
        <w:spacing w:after="0"/>
        <w:ind w:left="0"/>
        <w:jc w:val="both"/>
      </w:pPr>
      <w:r>
        <w:rPr>
          <w:rFonts w:ascii="Times New Roman"/>
          <w:b w:val="false"/>
          <w:i w:val="false"/>
          <w:color w:val="000000"/>
          <w:sz w:val="28"/>
        </w:rPr>
        <w:t>
      өндіруші фирма ____________________________________________________________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тіркелген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кімге берілді _______________________________________________________________</w:t>
      </w:r>
    </w:p>
    <w:bookmarkStart w:name="z179" w:id="137"/>
    <w:p>
      <w:pPr>
        <w:spacing w:after="0"/>
        <w:ind w:left="0"/>
        <w:jc w:val="both"/>
      </w:pPr>
      <w:r>
        <w:rPr>
          <w:rFonts w:ascii="Times New Roman"/>
          <w:b w:val="false"/>
          <w:i w:val="false"/>
          <w:color w:val="000000"/>
          <w:sz w:val="28"/>
        </w:rPr>
        <w:t>
      12. Тиесілі субсидиялар есептемесі: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өндірісі (отандық/шетелдік)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нөмірі және оның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тыңайтқышты енгізудің шекті нормалары (тәлімі жерде немесе суармалы жерде) (килограмм,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қолдану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Шекті енгізу нормаларынан төмен тыңайтқыштарды сатып алған кезде тиесілі субсидия сомасы 8-баған х 10-баған х 12-баған формуласы бойынша есептеледі, шекті енгізу нормалары жоғары болған жағдайда, тиесілі субсидия сомасы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қайтаруға келісемін.</w:t>
      </w:r>
    </w:p>
    <w:p>
      <w:pPr>
        <w:spacing w:after="0"/>
        <w:ind w:left="0"/>
        <w:jc w:val="both"/>
      </w:pPr>
      <w:r>
        <w:rPr>
          <w:rFonts w:ascii="Times New Roman"/>
          <w:b w:val="false"/>
          <w:i w:val="false"/>
          <w:color w:val="000000"/>
          <w:sz w:val="28"/>
        </w:rPr>
        <w:t>
      Өтінім беруші 20__ жылғы "__" ________ сағат 00:00-де мыналарға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7 және 8-тармақтарында көрсетілген мәліметтерді ауыл шаруашылығы тауарын өндіруші (ауыл шаруашылығы кооперативі) шетелдік тыңайтқыштар өндірушіден тыңайтқыштарды тікелей сатып алған кезде толтырады.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 ауыл шаруашылығы кооперативінің әр мүшесіне сатып алғанда осы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кооперативінің мүшелері ауыл шаруашылығы кооперативінің әр мүшесіне сатып алғанда осы өтінімнің 2, 3, 4, 5 және 6-тармақтарында көрсетілген мәліметтер.</w:t>
      </w:r>
    </w:p>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182" w:id="138"/>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кезде тиесілі субсидияларды төлеу туралы өтпелі өтінім</w:t>
      </w:r>
    </w:p>
    <w:bookmarkEnd w:id="138"/>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 </w:t>
      </w:r>
    </w:p>
    <w:p>
      <w:pPr>
        <w:spacing w:after="0"/>
        <w:ind w:left="0"/>
        <w:jc w:val="both"/>
      </w:pPr>
      <w:r>
        <w:rPr>
          <w:rFonts w:ascii="Times New Roman"/>
          <w:b w:val="false"/>
          <w:i w:val="false"/>
          <w:color w:val="000000"/>
          <w:sz w:val="28"/>
        </w:rPr>
        <w:t>
      арзандатылған құнымен (отандық тыңайтқыштарды өндірушінің атауы)</w:t>
      </w:r>
    </w:p>
    <w:p>
      <w:pPr>
        <w:spacing w:after="0"/>
        <w:ind w:left="0"/>
        <w:jc w:val="both"/>
      </w:pPr>
      <w:r>
        <w:rPr>
          <w:rFonts w:ascii="Times New Roman"/>
          <w:b w:val="false"/>
          <w:i w:val="false"/>
          <w:color w:val="000000"/>
          <w:sz w:val="28"/>
        </w:rPr>
        <w:t xml:space="preserve">
      ________________________________________ тонна (килограмм, литр) көлемiнде </w:t>
      </w:r>
    </w:p>
    <w:p>
      <w:pPr>
        <w:spacing w:after="0"/>
        <w:ind w:left="0"/>
        <w:jc w:val="both"/>
      </w:pPr>
      <w:r>
        <w:rPr>
          <w:rFonts w:ascii="Times New Roman"/>
          <w:b w:val="false"/>
          <w:i w:val="false"/>
          <w:color w:val="000000"/>
          <w:sz w:val="28"/>
        </w:rPr>
        <w:t xml:space="preserve">
      ________________________________________ тыңайтқышын (тыңайтқыш түрi) сатып </w:t>
      </w:r>
    </w:p>
    <w:p>
      <w:pPr>
        <w:spacing w:after="0"/>
        <w:ind w:left="0"/>
        <w:jc w:val="both"/>
      </w:pPr>
      <w:r>
        <w:rPr>
          <w:rFonts w:ascii="Times New Roman"/>
          <w:b w:val="false"/>
          <w:i w:val="false"/>
          <w:color w:val="000000"/>
          <w:sz w:val="28"/>
        </w:rPr>
        <w:t xml:space="preserve">
      алу-сату шартын жасасқанымды мәлімдеймін және отандық тыңайтқыштарды </w:t>
      </w:r>
    </w:p>
    <w:p>
      <w:pPr>
        <w:spacing w:after="0"/>
        <w:ind w:left="0"/>
        <w:jc w:val="both"/>
      </w:pPr>
      <w:r>
        <w:rPr>
          <w:rFonts w:ascii="Times New Roman"/>
          <w:b w:val="false"/>
          <w:i w:val="false"/>
          <w:color w:val="000000"/>
          <w:sz w:val="28"/>
        </w:rPr>
        <w:t xml:space="preserve">
      өндіруші 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___________________________ теңге (сома санмен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аударуды сұраймын.</w:t>
      </w:r>
    </w:p>
    <w:bookmarkStart w:name="z183" w:id="139"/>
    <w:p>
      <w:pPr>
        <w:spacing w:after="0"/>
        <w:ind w:left="0"/>
        <w:jc w:val="both"/>
      </w:pPr>
      <w:r>
        <w:rPr>
          <w:rFonts w:ascii="Times New Roman"/>
          <w:b w:val="false"/>
          <w:i w:val="false"/>
          <w:color w:val="000000"/>
          <w:sz w:val="28"/>
        </w:rPr>
        <w:t>
      1. Өтінім беруші туралы мәліметтер.</w:t>
      </w:r>
    </w:p>
    <w:bookmarkEnd w:id="139"/>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елефон (факс) нөмірі:_____________________________________________________</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аты, әкесінің аты (бар болса), тегі 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w:t>
      </w:r>
    </w:p>
    <w:bookmarkStart w:name="z184" w:id="140"/>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1"/>
    <w:p>
      <w:pPr>
        <w:spacing w:after="0"/>
        <w:ind w:left="0"/>
        <w:jc w:val="both"/>
      </w:pPr>
      <w:r>
        <w:rPr>
          <w:rFonts w:ascii="Times New Roman"/>
          <w:b w:val="false"/>
          <w:i w:val="false"/>
          <w:color w:val="000000"/>
          <w:sz w:val="28"/>
        </w:rPr>
        <w:t>
      3. Жер учаскесi туралы мәліметтер:</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w:t>
      </w:r>
    </w:p>
    <w:bookmarkStart w:name="z186" w:id="142"/>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142"/>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тыңайтқыштың жалпы құны, теңге (егер шартта тыңайтқыштың құны ҚҚС есебімен көрсетілген жағдайда, тыңайтқыштың құны туралы мәліметті ҚҚС-сыз көрсету қажет) 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bookmarkStart w:name="z187" w:id="143"/>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bookmarkEnd w:id="143"/>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___________________________________________________________</w:t>
      </w:r>
    </w:p>
    <w:bookmarkStart w:name="z188" w:id="144"/>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144"/>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189" w:id="145"/>
    <w:p>
      <w:pPr>
        <w:spacing w:after="0"/>
        <w:ind w:left="0"/>
        <w:jc w:val="both"/>
      </w:pPr>
      <w:r>
        <w:rPr>
          <w:rFonts w:ascii="Times New Roman"/>
          <w:b w:val="false"/>
          <w:i w:val="false"/>
          <w:color w:val="000000"/>
          <w:sz w:val="28"/>
        </w:rPr>
        <w:t>
      7. Тиесілі субсидиялар есептемесі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қолдану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ауыл шаруашылығы кооперативінің әр мүшесіне тыңайтқыштар сатып алғанда ауыл шаруашылығы кооперативі осы өтпелі өтінімді берген жағдайда,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тыңайтқыштар сатып алғанда ауыл шаруашылығы кооперативі осы өтпелі өтінімді берген жағдайда,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19-1-қосымша</w:t>
            </w:r>
          </w:p>
        </w:tc>
      </w:tr>
    </w:tbl>
    <w:p>
      <w:pPr>
        <w:spacing w:after="0"/>
        <w:ind w:left="0"/>
        <w:jc w:val="both"/>
      </w:pPr>
      <w:r>
        <w:rPr>
          <w:rFonts w:ascii="Times New Roman"/>
          <w:b w:val="false"/>
          <w:i w:val="false"/>
          <w:color w:val="000000"/>
          <w:sz w:val="28"/>
        </w:rPr>
        <w:t>
      Нысан</w:t>
      </w:r>
    </w:p>
    <w:bookmarkStart w:name="z192" w:id="146"/>
    <w:p>
      <w:pPr>
        <w:spacing w:after="0"/>
        <w:ind w:left="0"/>
        <w:jc w:val="left"/>
      </w:pPr>
      <w:r>
        <w:rPr>
          <w:rFonts w:ascii="Times New Roman"/>
          <w:b/>
          <w:i w:val="false"/>
          <w:color w:val="000000"/>
        </w:rPr>
        <w:t xml:space="preserve">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өтпелі өтінім</w:t>
      </w:r>
    </w:p>
    <w:bookmarkEnd w:id="146"/>
    <w:p>
      <w:pPr>
        <w:spacing w:after="0"/>
        <w:ind w:left="0"/>
        <w:jc w:val="both"/>
      </w:pPr>
      <w:r>
        <w:rPr>
          <w:rFonts w:ascii="Times New Roman"/>
          <w:b w:val="false"/>
          <w:i w:val="false"/>
          <w:color w:val="000000"/>
          <w:sz w:val="28"/>
        </w:rPr>
        <w:t xml:space="preserve">
      Кімге 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 арзандатылған құнымен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________________________________________ тонна (килограмм, литр) көлемiнде </w:t>
      </w:r>
    </w:p>
    <w:p>
      <w:pPr>
        <w:spacing w:after="0"/>
        <w:ind w:left="0"/>
        <w:jc w:val="both"/>
      </w:pPr>
      <w:r>
        <w:rPr>
          <w:rFonts w:ascii="Times New Roman"/>
          <w:b w:val="false"/>
          <w:i w:val="false"/>
          <w:color w:val="000000"/>
          <w:sz w:val="28"/>
        </w:rPr>
        <w:t>
      ____________________________________ тыңайтқышын (тыңайтқыш түрi) сатып алу-</w:t>
      </w:r>
    </w:p>
    <w:p>
      <w:pPr>
        <w:spacing w:after="0"/>
        <w:ind w:left="0"/>
        <w:jc w:val="both"/>
      </w:pPr>
      <w:r>
        <w:rPr>
          <w:rFonts w:ascii="Times New Roman"/>
          <w:b w:val="false"/>
          <w:i w:val="false"/>
          <w:color w:val="000000"/>
          <w:sz w:val="28"/>
        </w:rPr>
        <w:t xml:space="preserve">
      сату шартын жасасқанымды мәлімдеймін және отандық тыңайтқыштарды өндіруші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 аударуды сұраймын.</w:t>
      </w:r>
    </w:p>
    <w:bookmarkStart w:name="z193" w:id="147"/>
    <w:p>
      <w:pPr>
        <w:spacing w:after="0"/>
        <w:ind w:left="0"/>
        <w:jc w:val="both"/>
      </w:pPr>
      <w:r>
        <w:rPr>
          <w:rFonts w:ascii="Times New Roman"/>
          <w:b w:val="false"/>
          <w:i w:val="false"/>
          <w:color w:val="000000"/>
          <w:sz w:val="28"/>
        </w:rPr>
        <w:t>
      1. Өтінім беруші туралы мәліметтер.</w:t>
      </w:r>
    </w:p>
    <w:bookmarkEnd w:id="147"/>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w:t>
      </w:r>
    </w:p>
    <w:bookmarkStart w:name="z194" w:id="148"/>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49"/>
    <w:p>
      <w:pPr>
        <w:spacing w:after="0"/>
        <w:ind w:left="0"/>
        <w:jc w:val="both"/>
      </w:pPr>
      <w:r>
        <w:rPr>
          <w:rFonts w:ascii="Times New Roman"/>
          <w:b w:val="false"/>
          <w:i w:val="false"/>
          <w:color w:val="000000"/>
          <w:sz w:val="28"/>
        </w:rPr>
        <w:t>
      3. Жер учаскесi туралы мәліметтер: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кооперативінің)лизингтік компаниямен жасаған лизинг шартының нөмірі мен күні:_____________</w:t>
      </w:r>
    </w:p>
    <w:bookmarkStart w:name="z196" w:id="150"/>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150"/>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тыңайтқыштың жалпы құны, теңге (егер шартта тыңайтқыштың құны ҚҚС есебімен көрсетілген жағдайда, тыңайтқыштың құны туралы мәліметті ҚҚС-сыз көрсету қажет) 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bookmarkStart w:name="z197" w:id="151"/>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bookmarkEnd w:id="151"/>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___________________________________________________________</w:t>
      </w:r>
    </w:p>
    <w:bookmarkStart w:name="z198" w:id="152"/>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152"/>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199" w:id="153"/>
    <w:p>
      <w:pPr>
        <w:spacing w:after="0"/>
        <w:ind w:left="0"/>
        <w:jc w:val="both"/>
      </w:pPr>
      <w:r>
        <w:rPr>
          <w:rFonts w:ascii="Times New Roman"/>
          <w:b w:val="false"/>
          <w:i w:val="false"/>
          <w:color w:val="000000"/>
          <w:sz w:val="28"/>
        </w:rPr>
        <w:t>
      7. Тиесілі субсидиялар есептемесі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қолдану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 тыңайтқыштарды сатып алған кезде ауыл шаруашылығы кооперативінің әр мүшесіне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кооперативінің мүшелері тыңайтқыштарды сатып алған кезде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202" w:id="154"/>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154"/>
    <w:bookmarkStart w:name="z203" w:id="155"/>
    <w:p>
      <w:pPr>
        <w:spacing w:after="0"/>
        <w:ind w:left="0"/>
        <w:jc w:val="both"/>
      </w:pPr>
      <w:r>
        <w:rPr>
          <w:rFonts w:ascii="Times New Roman"/>
          <w:b w:val="false"/>
          <w:i w:val="false"/>
          <w:color w:val="000000"/>
          <w:sz w:val="28"/>
        </w:rPr>
        <w:t xml:space="preserve">
      1. Кімге _________________________________________________________________, </w:t>
      </w:r>
    </w:p>
    <w:bookmarkEnd w:id="155"/>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w:t>
      </w:r>
    </w:p>
    <w:bookmarkStart w:name="z204" w:id="156"/>
    <w:p>
      <w:pPr>
        <w:spacing w:after="0"/>
        <w:ind w:left="0"/>
        <w:jc w:val="both"/>
      </w:pPr>
      <w:r>
        <w:rPr>
          <w:rFonts w:ascii="Times New Roman"/>
          <w:b w:val="false"/>
          <w:i w:val="false"/>
          <w:color w:val="000000"/>
          <w:sz w:val="28"/>
        </w:rPr>
        <w:t>
      2. Маған _________________ литр (килограмм, грамм, дана) көлемiнде сатып алынған</w:t>
      </w:r>
    </w:p>
    <w:bookmarkEnd w:id="1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(пестицидтер, биоагенттер (энтомофагтар) түрi) пестицид, биоагент (энтомофаг) үшiн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мөлшерінде субсидия төлеуді сұраймын.</w:t>
      </w:r>
    </w:p>
    <w:bookmarkStart w:name="z205" w:id="157"/>
    <w:p>
      <w:pPr>
        <w:spacing w:after="0"/>
        <w:ind w:left="0"/>
        <w:jc w:val="both"/>
      </w:pPr>
      <w:r>
        <w:rPr>
          <w:rFonts w:ascii="Times New Roman"/>
          <w:b w:val="false"/>
          <w:i w:val="false"/>
          <w:color w:val="000000"/>
          <w:sz w:val="28"/>
        </w:rPr>
        <w:t>
      3. Өтінім беруші туралы мәліметтер:</w:t>
      </w:r>
    </w:p>
    <w:bookmarkEnd w:id="157"/>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bookmarkStart w:name="z206" w:id="158"/>
    <w:p>
      <w:pPr>
        <w:spacing w:after="0"/>
        <w:ind w:left="0"/>
        <w:jc w:val="both"/>
      </w:pPr>
      <w:r>
        <w:rPr>
          <w:rFonts w:ascii="Times New Roman"/>
          <w:b w:val="false"/>
          <w:i w:val="false"/>
          <w:color w:val="000000"/>
          <w:sz w:val="28"/>
        </w:rPr>
        <w:t>
      4. Жеке тұлға (дара кәсіпкер) үшін:</w:t>
      </w:r>
    </w:p>
    <w:bookmarkEnd w:id="158"/>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____________________________________________________________</w:t>
      </w:r>
    </w:p>
    <w:bookmarkStart w:name="z207" w:id="159"/>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60"/>
    <w:p>
      <w:pPr>
        <w:spacing w:after="0"/>
        <w:ind w:left="0"/>
        <w:jc w:val="both"/>
      </w:pPr>
      <w:r>
        <w:rPr>
          <w:rFonts w:ascii="Times New Roman"/>
          <w:b w:val="false"/>
          <w:i w:val="false"/>
          <w:color w:val="000000"/>
          <w:sz w:val="28"/>
        </w:rPr>
        <w:t>
      6. Жер учаскесi туралы мәліметтер: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_______________________________________________</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w:t>
      </w:r>
    </w:p>
    <w:p>
      <w:pPr>
        <w:spacing w:after="0"/>
        <w:ind w:left="0"/>
        <w:jc w:val="both"/>
      </w:pPr>
      <w:r>
        <w:rPr>
          <w:rFonts w:ascii="Times New Roman"/>
          <w:b w:val="false"/>
          <w:i w:val="false"/>
          <w:color w:val="000000"/>
          <w:sz w:val="28"/>
        </w:rPr>
        <w:t>
      __________________________________________________________________________</w:t>
      </w:r>
    </w:p>
    <w:bookmarkStart w:name="z209" w:id="161"/>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bookmarkEnd w:id="161"/>
    <w:p>
      <w:pPr>
        <w:spacing w:after="0"/>
        <w:ind w:left="0"/>
        <w:jc w:val="both"/>
      </w:pPr>
      <w:r>
        <w:rPr>
          <w:rFonts w:ascii="Times New Roman"/>
          <w:b w:val="false"/>
          <w:i w:val="false"/>
          <w:color w:val="000000"/>
          <w:sz w:val="28"/>
        </w:rPr>
        <w:t>
      ЖСН/БСН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Кбе_______________________________________________________________________</w:t>
      </w:r>
    </w:p>
    <w:bookmarkStart w:name="z210" w:id="162"/>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w:t>
      </w:r>
    </w:p>
    <w:bookmarkEnd w:id="162"/>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__________________________________________________________</w:t>
      </w:r>
    </w:p>
    <w:p>
      <w:pPr>
        <w:spacing w:after="0"/>
        <w:ind w:left="0"/>
        <w:jc w:val="both"/>
      </w:pPr>
      <w:r>
        <w:rPr>
          <w:rFonts w:ascii="Times New Roman"/>
          <w:b w:val="false"/>
          <w:i w:val="false"/>
          <w:color w:val="000000"/>
          <w:sz w:val="28"/>
        </w:rPr>
        <w:t xml:space="preserve">
      қосылған құн салығынсыз (бұдан әрі – ҚҚС) шарт бойынша пестицидтің, биоагенттің (энтомофагтың) жалпы құны, теңге (егер шартта пестицидтің, биоагенттің (энтомофагтың) құны ҚҚС есебімен көрсетілген жағдайда, пестицидтің, биоагенттің (энтомофагтың) құны туралы мәліметті ҚҚС-сыз көрсету қажет)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өндірушінің/жеткізушінің атауы және </w:t>
      </w:r>
    </w:p>
    <w:p>
      <w:pPr>
        <w:spacing w:after="0"/>
        <w:ind w:left="0"/>
        <w:jc w:val="both"/>
      </w:pPr>
      <w:r>
        <w:rPr>
          <w:rFonts w:ascii="Times New Roman"/>
          <w:b w:val="false"/>
          <w:i w:val="false"/>
          <w:color w:val="000000"/>
          <w:sz w:val="28"/>
        </w:rPr>
        <w:t>
      БСН-сы ___________________________________________________________________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орналасқан</w:t>
      </w:r>
    </w:p>
    <w:p>
      <w:pPr>
        <w:spacing w:after="0"/>
        <w:ind w:left="0"/>
        <w:jc w:val="both"/>
      </w:pPr>
      <w:r>
        <w:rPr>
          <w:rFonts w:ascii="Times New Roman"/>
          <w:b w:val="false"/>
          <w:i w:val="false"/>
          <w:color w:val="000000"/>
          <w:sz w:val="28"/>
        </w:rPr>
        <w:t>
      жерінің мекенжайы _________________________________________________________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211" w:id="163"/>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w:t>
      </w:r>
    </w:p>
    <w:bookmarkEnd w:id="163"/>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шот-фактураның нөмірі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bookmarkStart w:name="z212" w:id="164"/>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bookmarkEnd w:id="164"/>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________________________________________________________</w:t>
      </w:r>
    </w:p>
    <w:bookmarkStart w:name="z213" w:id="165"/>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bookmarkEnd w:id="165"/>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bookmarkStart w:name="z214" w:id="166"/>
    <w:p>
      <w:pPr>
        <w:spacing w:after="0"/>
        <w:ind w:left="0"/>
        <w:jc w:val="both"/>
      </w:pPr>
      <w:r>
        <w:rPr>
          <w:rFonts w:ascii="Times New Roman"/>
          <w:b w:val="false"/>
          <w:i w:val="false"/>
          <w:color w:val="000000"/>
          <w:sz w:val="28"/>
        </w:rPr>
        <w:t>
      12. Сатып алынған пестицидтерге арналған сәйкестiк сертификаты:</w:t>
      </w:r>
    </w:p>
    <w:bookmarkEnd w:id="166"/>
    <w:p>
      <w:pPr>
        <w:spacing w:after="0"/>
        <w:ind w:left="0"/>
        <w:jc w:val="both"/>
      </w:pPr>
      <w:r>
        <w:rPr>
          <w:rFonts w:ascii="Times New Roman"/>
          <w:b w:val="false"/>
          <w:i w:val="false"/>
          <w:color w:val="000000"/>
          <w:sz w:val="28"/>
        </w:rPr>
        <w:t>
      сертификаттың нөмірі 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 пестицидті сатып алу сәтінде ескеріледі.</w:t>
      </w:r>
    </w:p>
    <w:bookmarkStart w:name="z215" w:id="167"/>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bookmarkEnd w:id="167"/>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шыққан елі ______________________________________________________________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bookmarkStart w:name="z216" w:id="168"/>
    <w:p>
      <w:pPr>
        <w:spacing w:after="0"/>
        <w:ind w:left="0"/>
        <w:jc w:val="both"/>
      </w:pPr>
      <w:r>
        <w:rPr>
          <w:rFonts w:ascii="Times New Roman"/>
          <w:b w:val="false"/>
          <w:i w:val="false"/>
          <w:color w:val="000000"/>
          <w:sz w:val="28"/>
        </w:rPr>
        <w:t>
      14. Пестицидтерді тіркеу куәлігінің мәліметтері:</w:t>
      </w:r>
    </w:p>
    <w:bookmarkEnd w:id="168"/>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пестицидтің сауда атауы 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bookmarkStart w:name="z217" w:id="169"/>
    <w:p>
      <w:pPr>
        <w:spacing w:after="0"/>
        <w:ind w:left="0"/>
        <w:jc w:val="both"/>
      </w:pPr>
      <w:r>
        <w:rPr>
          <w:rFonts w:ascii="Times New Roman"/>
          <w:b w:val="false"/>
          <w:i w:val="false"/>
          <w:color w:val="000000"/>
          <w:sz w:val="28"/>
        </w:rPr>
        <w:t>
      15. Тиесілі субсидиялар есептемесі: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4 маусымдағы</w:t>
            </w:r>
            <w:r>
              <w:br/>
            </w:r>
            <w:r>
              <w:rPr>
                <w:rFonts w:ascii="Times New Roman"/>
                <w:b w:val="false"/>
                <w:i w:val="false"/>
                <w:color w:val="000000"/>
                <w:sz w:val="20"/>
              </w:rPr>
              <w:t>№ 190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220" w:id="170"/>
    <w:p>
      <w:pPr>
        <w:spacing w:after="0"/>
        <w:ind w:left="0"/>
        <w:jc w:val="left"/>
      </w:pPr>
      <w:r>
        <w:rPr>
          <w:rFonts w:ascii="Times New Roman"/>
          <w:b/>
          <w:i w:val="false"/>
          <w:color w:val="000000"/>
        </w:rPr>
        <w:t xml:space="preserve"> Пестицидті, биоагентті (энтомофагты) отандық пестицидтерді, биоагенттерді (энтомофагтарды) өндірушіден арзандатылған құны бойынша сатып алған кезде тиесілі субсидияларды төлеу туралы өтпелі өтінім</w:t>
      </w:r>
    </w:p>
    <w:bookmarkEnd w:id="170"/>
    <w:bookmarkStart w:name="z221" w:id="171"/>
    <w:p>
      <w:pPr>
        <w:spacing w:after="0"/>
        <w:ind w:left="0"/>
        <w:jc w:val="both"/>
      </w:pPr>
      <w:r>
        <w:rPr>
          <w:rFonts w:ascii="Times New Roman"/>
          <w:b w:val="false"/>
          <w:i w:val="false"/>
          <w:color w:val="000000"/>
          <w:sz w:val="28"/>
        </w:rPr>
        <w:t xml:space="preserve">
      Кімге _________________________________________________________________ </w:t>
      </w:r>
    </w:p>
    <w:bookmarkEnd w:id="171"/>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w:t>
      </w:r>
    </w:p>
    <w:bookmarkStart w:name="z222" w:id="172"/>
    <w:p>
      <w:pPr>
        <w:spacing w:after="0"/>
        <w:ind w:left="0"/>
        <w:jc w:val="both"/>
      </w:pPr>
      <w:r>
        <w:rPr>
          <w:rFonts w:ascii="Times New Roman"/>
          <w:b w:val="false"/>
          <w:i w:val="false"/>
          <w:color w:val="000000"/>
          <w:sz w:val="28"/>
        </w:rPr>
        <w:t xml:space="preserve">
      2. Осымен _______________________________________________ арзандатылған құны </w:t>
      </w:r>
    </w:p>
    <w:bookmarkEnd w:id="172"/>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бойынша _____________________________ литр (килограмм, грамм, дана) </w:t>
      </w:r>
    </w:p>
    <w:p>
      <w:pPr>
        <w:spacing w:after="0"/>
        <w:ind w:left="0"/>
        <w:jc w:val="both"/>
      </w:pPr>
      <w:r>
        <w:rPr>
          <w:rFonts w:ascii="Times New Roman"/>
          <w:b w:val="false"/>
          <w:i w:val="false"/>
          <w:color w:val="000000"/>
          <w:sz w:val="28"/>
        </w:rPr>
        <w:t xml:space="preserve">
      көлемiнде ________________________________________________________________ </w:t>
      </w:r>
    </w:p>
    <w:p>
      <w:pPr>
        <w:spacing w:after="0"/>
        <w:ind w:left="0"/>
        <w:jc w:val="both"/>
      </w:pPr>
      <w:r>
        <w:rPr>
          <w:rFonts w:ascii="Times New Roman"/>
          <w:b w:val="false"/>
          <w:i w:val="false"/>
          <w:color w:val="000000"/>
          <w:sz w:val="28"/>
        </w:rPr>
        <w:t>
      (пестицидтердің, биоагенттердің (энтомофагтардың) түрi</w:t>
      </w:r>
    </w:p>
    <w:p>
      <w:pPr>
        <w:spacing w:after="0"/>
        <w:ind w:left="0"/>
        <w:jc w:val="both"/>
      </w:pPr>
      <w:r>
        <w:rPr>
          <w:rFonts w:ascii="Times New Roman"/>
          <w:b w:val="false"/>
          <w:i w:val="false"/>
          <w:color w:val="000000"/>
          <w:sz w:val="28"/>
        </w:rPr>
        <w:t>
      пестицидтерді, биоагенттерді (энтомофагтарды) сатып алу-сату шартын жасасқанымды</w:t>
      </w:r>
    </w:p>
    <w:p>
      <w:pPr>
        <w:spacing w:after="0"/>
        <w:ind w:left="0"/>
        <w:jc w:val="both"/>
      </w:pPr>
      <w:r>
        <w:rPr>
          <w:rFonts w:ascii="Times New Roman"/>
          <w:b w:val="false"/>
          <w:i w:val="false"/>
          <w:color w:val="000000"/>
          <w:sz w:val="28"/>
        </w:rPr>
        <w:t xml:space="preserve">
      мәлімдеймін және маған тиесілі 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xml:space="preserve">
      нақты өткізілген пестицидтердің, биоагенттердің (энтомофагтардың) көлемдері </w:t>
      </w:r>
    </w:p>
    <w:p>
      <w:pPr>
        <w:spacing w:after="0"/>
        <w:ind w:left="0"/>
        <w:jc w:val="both"/>
      </w:pPr>
      <w:r>
        <w:rPr>
          <w:rFonts w:ascii="Times New Roman"/>
          <w:b w:val="false"/>
          <w:i w:val="false"/>
          <w:color w:val="000000"/>
          <w:sz w:val="28"/>
        </w:rPr>
        <w:t xml:space="preserve">
      жөніндегі мәліметтерді тізілімге енгізгеннен кейін отандық пестицидтерді, </w:t>
      </w:r>
    </w:p>
    <w:p>
      <w:pPr>
        <w:spacing w:after="0"/>
        <w:ind w:left="0"/>
        <w:jc w:val="both"/>
      </w:pPr>
      <w:r>
        <w:rPr>
          <w:rFonts w:ascii="Times New Roman"/>
          <w:b w:val="false"/>
          <w:i w:val="false"/>
          <w:color w:val="000000"/>
          <w:sz w:val="28"/>
        </w:rPr>
        <w:t xml:space="preserve">
      биоагенттерді (энтомофагтарды) өндірушіге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аударуды сұраймын.</w:t>
      </w:r>
    </w:p>
    <w:bookmarkStart w:name="z223" w:id="173"/>
    <w:p>
      <w:pPr>
        <w:spacing w:after="0"/>
        <w:ind w:left="0"/>
        <w:jc w:val="both"/>
      </w:pPr>
      <w:r>
        <w:rPr>
          <w:rFonts w:ascii="Times New Roman"/>
          <w:b w:val="false"/>
          <w:i w:val="false"/>
          <w:color w:val="000000"/>
          <w:sz w:val="28"/>
        </w:rPr>
        <w:t>
      3. Өтінім беруші туралы мәліметтер:</w:t>
      </w:r>
    </w:p>
    <w:bookmarkEnd w:id="17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w:t>
      </w:r>
    </w:p>
    <w:p>
      <w:pPr>
        <w:spacing w:after="0"/>
        <w:ind w:left="0"/>
        <w:jc w:val="both"/>
      </w:pPr>
      <w:r>
        <w:rPr>
          <w:rFonts w:ascii="Times New Roman"/>
          <w:b w:val="false"/>
          <w:i w:val="false"/>
          <w:color w:val="000000"/>
          <w:sz w:val="28"/>
        </w:rPr>
        <w:t>
      басшының жеке сәйкестендіру нөмірі (бұдан әрі – ЖСН) ________________________</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w:t>
      </w:r>
    </w:p>
    <w:bookmarkStart w:name="z224" w:id="174"/>
    <w:p>
      <w:pPr>
        <w:spacing w:after="0"/>
        <w:ind w:left="0"/>
        <w:jc w:val="both"/>
      </w:pPr>
      <w:r>
        <w:rPr>
          <w:rFonts w:ascii="Times New Roman"/>
          <w:b w:val="false"/>
          <w:i w:val="false"/>
          <w:color w:val="000000"/>
          <w:sz w:val="28"/>
        </w:rPr>
        <w:t>
      4. Жеке тұлға (дара кәсіпкер) үшін:</w:t>
      </w:r>
    </w:p>
    <w:bookmarkEnd w:id="174"/>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_____________________________________________________________</w:t>
      </w:r>
    </w:p>
    <w:bookmarkStart w:name="z225" w:id="175"/>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176"/>
    <w:p>
      <w:pPr>
        <w:spacing w:after="0"/>
        <w:ind w:left="0"/>
        <w:jc w:val="both"/>
      </w:pPr>
      <w:r>
        <w:rPr>
          <w:rFonts w:ascii="Times New Roman"/>
          <w:b w:val="false"/>
          <w:i w:val="false"/>
          <w:color w:val="000000"/>
          <w:sz w:val="28"/>
        </w:rPr>
        <w:t>
      6. Жер учаскесi туралы мәліметтер:</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нөмірі:______________________________________________________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w:t>
      </w:r>
    </w:p>
    <w:p>
      <w:pPr>
        <w:spacing w:after="0"/>
        <w:ind w:left="0"/>
        <w:jc w:val="both"/>
      </w:pPr>
      <w:r>
        <w:rPr>
          <w:rFonts w:ascii="Times New Roman"/>
          <w:b w:val="false"/>
          <w:i w:val="false"/>
          <w:color w:val="000000"/>
          <w:sz w:val="28"/>
        </w:rPr>
        <w:t>
      күні:___________________________________________________________________</w:t>
      </w:r>
    </w:p>
    <w:bookmarkStart w:name="z227" w:id="177"/>
    <w:p>
      <w:pPr>
        <w:spacing w:after="0"/>
        <w:ind w:left="0"/>
        <w:jc w:val="both"/>
      </w:pPr>
      <w:r>
        <w:rPr>
          <w:rFonts w:ascii="Times New Roman"/>
          <w:b w:val="false"/>
          <w:i w:val="false"/>
          <w:color w:val="000000"/>
          <w:sz w:val="28"/>
        </w:rPr>
        <w:t>
      7. Ауыл шаруашылығы тауарын өндіруші мен пестицидтерді, биоагенттерді</w:t>
      </w:r>
    </w:p>
    <w:bookmarkEnd w:id="177"/>
    <w:p>
      <w:pPr>
        <w:spacing w:after="0"/>
        <w:ind w:left="0"/>
        <w:jc w:val="both"/>
      </w:pPr>
      <w:r>
        <w:rPr>
          <w:rFonts w:ascii="Times New Roman"/>
          <w:b w:val="false"/>
          <w:i w:val="false"/>
          <w:color w:val="000000"/>
          <w:sz w:val="28"/>
        </w:rPr>
        <w:t>
      (энтомофагтарды) өндіруші арасындағы сатып алу-сату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пестицидтің, биоагенттің (энтомофагтың) жалпы құны, теңге (егер шартта пестицидтің, биоагенттің (энтомофагтың) құны ҚҚС есебімен көрсетілген жағдайда, пестицидтің, биоагенттің (энтомофагтың) құны туралы мәліметті ҚҚС-сыз көрсету қажет) 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атауы және БСН-сы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w:t>
      </w:r>
    </w:p>
    <w:bookmarkStart w:name="z228" w:id="178"/>
    <w:p>
      <w:pPr>
        <w:spacing w:after="0"/>
        <w:ind w:left="0"/>
        <w:jc w:val="both"/>
      </w:pPr>
      <w:r>
        <w:rPr>
          <w:rFonts w:ascii="Times New Roman"/>
          <w:b w:val="false"/>
          <w:i w:val="false"/>
          <w:color w:val="000000"/>
          <w:sz w:val="28"/>
        </w:rPr>
        <w:t>
      8. Пестицидтерді, биоагенттерді (энтомофагтарды) өндірушінің екінші деңгейдегі</w:t>
      </w:r>
    </w:p>
    <w:bookmarkEnd w:id="178"/>
    <w:p>
      <w:pPr>
        <w:spacing w:after="0"/>
        <w:ind w:left="0"/>
        <w:jc w:val="both"/>
      </w:pPr>
      <w:r>
        <w:rPr>
          <w:rFonts w:ascii="Times New Roman"/>
          <w:b w:val="false"/>
          <w:i w:val="false"/>
          <w:color w:val="000000"/>
          <w:sz w:val="28"/>
        </w:rPr>
        <w:t>
      банкте ағымдағы шотының бар-жоғы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bookmarkStart w:name="z229" w:id="179"/>
    <w:p>
      <w:pPr>
        <w:spacing w:after="0"/>
        <w:ind w:left="0"/>
        <w:jc w:val="both"/>
      </w:pPr>
      <w:r>
        <w:rPr>
          <w:rFonts w:ascii="Times New Roman"/>
          <w:b w:val="false"/>
          <w:i w:val="false"/>
          <w:color w:val="000000"/>
          <w:sz w:val="28"/>
        </w:rPr>
        <w:t>
      9. Сатып алынған пестицидтерге арналған сәйкестiк сертификаты:</w:t>
      </w:r>
    </w:p>
    <w:bookmarkEnd w:id="179"/>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w:t>
      </w:r>
    </w:p>
    <w:p>
      <w:pPr>
        <w:spacing w:after="0"/>
        <w:ind w:left="0"/>
        <w:jc w:val="both"/>
      </w:pPr>
      <w:r>
        <w:rPr>
          <w:rFonts w:ascii="Times New Roman"/>
          <w:b w:val="false"/>
          <w:i w:val="false"/>
          <w:color w:val="000000"/>
          <w:sz w:val="28"/>
        </w:rPr>
        <w:t>
      пестицидті сатып алу сәтінде ескеріледі.</w:t>
      </w:r>
    </w:p>
    <w:bookmarkStart w:name="z230" w:id="180"/>
    <w:p>
      <w:pPr>
        <w:spacing w:after="0"/>
        <w:ind w:left="0"/>
        <w:jc w:val="both"/>
      </w:pPr>
      <w:r>
        <w:rPr>
          <w:rFonts w:ascii="Times New Roman"/>
          <w:b w:val="false"/>
          <w:i w:val="false"/>
          <w:color w:val="000000"/>
          <w:sz w:val="28"/>
        </w:rPr>
        <w:t>
      10. Тиесілі субсидиялар есептемесі: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7-баған х 9-баған х 11-баған формуласы бойынша есептеледі, тұтыну нормативтерінен асып кеткен жағдайда, төленуге жататын субсидия сомасы 6-баған х 7-баған х 11-баған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6 және 7-тармақтарында көрсетілген мәліметтер толтырылады.</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