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a444" w14:textId="02da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4 маусымдағы № 189 бұйрығы. Қазақстан Республикасының Әділет министрлігінде 2025 жылғы 5 маусымда № 36215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 өнімдерінің өнімділігін және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мынадай мазмұндағы 1-1 тармағымен толықтырылсын: </w:t>
      </w:r>
    </w:p>
    <w:bookmarkEnd w:id="3"/>
    <w:bookmarkStart w:name="z5" w:id="4"/>
    <w:p>
      <w:pPr>
        <w:spacing w:after="0"/>
        <w:ind w:left="0"/>
        <w:jc w:val="both"/>
      </w:pPr>
      <w:r>
        <w:rPr>
          <w:rFonts w:ascii="Times New Roman"/>
          <w:b w:val="false"/>
          <w:i w:val="false"/>
          <w:color w:val="000000"/>
          <w:sz w:val="28"/>
        </w:rPr>
        <w:t>
      "1-1. Субсидиялаудың негізгі мақсаты асыл тұқымды мал шаруашылығын дамыту, өнімнің өнімділігі мен сапасын арттыру, оның ішінде асыл тұқымды малдың, өнімнің (материалдың), көрсетілетін қызметтердің қолжетімділігін арттыру, сондай-ақ өндірілетін мал шаруашылығы өнімін өндіруге арналған шығындарды арзандату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"1-1) арнайы комиссия – облыстар, республикалық маңызы бар қалалардың және астананың деңгейінде құрылатын, "Атамекен" Қазақстан Республикасының Ұлттық кәсіпкерлер палатасының (бұдан әрі – "Атамекен" ҰКП) өңірлік кәсіпкерлер палатасының, қоғамдық салалық одақтардың/қауымдастықтардың/ республикалық палаталардың өкілдерінен және облыстардың, республикалық маңызы бар қалалардың және астананың жергілікті атқарушы органының құрылымдық бөлімшелерінің (бұдан әрі – ЖАО (көрсетілетін қызметті беруші)) мамандарынан қалыптастырылатын және тауар өндірушілерде тиісті инфрақұрылымның, қорытындыларды берудің және кері қайтарып алудың бар-жоғы бойынша салыстырып тексеруді жүзеге асыратын комиссия;";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"8) аналық мал басы – табынның өсімін молайту үшін пайдаланылатын, жыныстық жағынан жетілген бас (ірі қара мал шаруашылығы бойынша: асыл тұқымды жануарлар –13 айдан бастап, тауарлық жануарлар – 18 айдан бастап, қой шаруашылығы бойынша – 12 айдан бастап, жылқы шаруашылығы бойынша – 36 айдан бастап; марал шаруашылығы (бұғы шаруашылығы) бойынша – 24 айдан бастап, шошқа шаруашылығы бойынша: тауарлы және асыл тұқымды – 8 айдан бастап, толықтыратын бас – 4 айдан бастап);";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4" w:id="7"/>
    <w:p>
      <w:pPr>
        <w:spacing w:after="0"/>
        <w:ind w:left="0"/>
        <w:jc w:val="both"/>
      </w:pPr>
      <w:r>
        <w:rPr>
          <w:rFonts w:ascii="Times New Roman"/>
          <w:b w:val="false"/>
          <w:i w:val="false"/>
          <w:color w:val="000000"/>
          <w:sz w:val="28"/>
        </w:rPr>
        <w:t xml:space="preserve">
      "6. Субсидиялардың көлемін қалыптастыруды және бөлуді ЖАО (көрсетілетін қызметті берушілер)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 түрлері мен нормаларына сәйкес тиісті қаржы жылына арналған бюджет қаражаты шегінде мыналарды ескере отырып жүзеге асырады:</w:t>
      </w:r>
    </w:p>
    <w:bookmarkEnd w:id="7"/>
    <w:p>
      <w:pPr>
        <w:spacing w:after="0"/>
        <w:ind w:left="0"/>
        <w:jc w:val="both"/>
      </w:pPr>
      <w:r>
        <w:rPr>
          <w:rFonts w:ascii="Times New Roman"/>
          <w:b w:val="false"/>
          <w:i w:val="false"/>
          <w:color w:val="000000"/>
          <w:sz w:val="28"/>
        </w:rPr>
        <w:t>
      аудандардың/қалалардың жергілікті атқарушы органдарының ағымдағы жылға қажетті субсидиялар көлемдері туралы ұсынатын ақпараты;</w:t>
      </w:r>
    </w:p>
    <w:p>
      <w:pPr>
        <w:spacing w:after="0"/>
        <w:ind w:left="0"/>
        <w:jc w:val="both"/>
      </w:pPr>
      <w:r>
        <w:rPr>
          <w:rFonts w:ascii="Times New Roman"/>
          <w:b w:val="false"/>
          <w:i w:val="false"/>
          <w:color w:val="000000"/>
          <w:sz w:val="28"/>
        </w:rPr>
        <w:t>
      алдыңғы жылы игерілген субсидия көлемдері туралы қорытынды деректер;</w:t>
      </w:r>
    </w:p>
    <w:p>
      <w:pPr>
        <w:spacing w:after="0"/>
        <w:ind w:left="0"/>
        <w:jc w:val="both"/>
      </w:pPr>
      <w:r>
        <w:rPr>
          <w:rFonts w:ascii="Times New Roman"/>
          <w:b w:val="false"/>
          <w:i w:val="false"/>
          <w:color w:val="000000"/>
          <w:sz w:val="28"/>
        </w:rPr>
        <w:t>
      өңірлік ерекшеліктер;</w:t>
      </w:r>
    </w:p>
    <w:p>
      <w:pPr>
        <w:spacing w:after="0"/>
        <w:ind w:left="0"/>
        <w:jc w:val="both"/>
      </w:pPr>
      <w:r>
        <w:rPr>
          <w:rFonts w:ascii="Times New Roman"/>
          <w:b w:val="false"/>
          <w:i w:val="false"/>
          <w:color w:val="000000"/>
          <w:sz w:val="28"/>
        </w:rPr>
        <w:t>
      ауыл шаруашылығы өнімін өндірумен айналысатын кәсіпорындардың санымен және үлесімен айқындалатын импортқа тәуелді бағыттарды қоса салғанда, өңірде ауыл шаруашылығы өндірісінің басым мамандануы.</w:t>
      </w:r>
    </w:p>
    <w:p>
      <w:pPr>
        <w:spacing w:after="0"/>
        <w:ind w:left="0"/>
        <w:jc w:val="both"/>
      </w:pPr>
      <w:r>
        <w:rPr>
          <w:rFonts w:ascii="Times New Roman"/>
          <w:b w:val="false"/>
          <w:i w:val="false"/>
          <w:color w:val="000000"/>
          <w:sz w:val="28"/>
        </w:rPr>
        <w:t xml:space="preserve">
      Субсидиялар көлемі бірліктердің (бас, килограмм, доза, дана) санын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тиісті субсидиялар нормативтеріне көбейту жолымен айқындалады.</w:t>
      </w:r>
    </w:p>
    <w:p>
      <w:pPr>
        <w:spacing w:after="0"/>
        <w:ind w:left="0"/>
        <w:jc w:val="both"/>
      </w:pPr>
      <w:r>
        <w:rPr>
          <w:rFonts w:ascii="Times New Roman"/>
          <w:b w:val="false"/>
          <w:i w:val="false"/>
          <w:color w:val="000000"/>
          <w:sz w:val="28"/>
        </w:rPr>
        <w:t>
      Алдыңғы қаржы жылында (жылдарында) берілген және мақұлданған өтінімдер бойынша субсидиялардың төленбеу нәтижесінде қалыптасқан тауар өндірушілер алдындағы орындалмаған міндеттемелер бойынша берешек болған кезде,тиісті берешек сомасы ағымдағы қаржы жылына арналған субсидия көлемін жоспарлау кезінде есептеуге қосылады.</w:t>
      </w:r>
    </w:p>
    <w:p>
      <w:pPr>
        <w:spacing w:after="0"/>
        <w:ind w:left="0"/>
        <w:jc w:val="both"/>
      </w:pPr>
      <w:r>
        <w:rPr>
          <w:rFonts w:ascii="Times New Roman"/>
          <w:b w:val="false"/>
          <w:i w:val="false"/>
          <w:color w:val="000000"/>
          <w:sz w:val="28"/>
        </w:rPr>
        <w:t>
      Барлық субсидия бағыттары бойынша жалпы қажеттілік көлемі әрбір субсидия түрі бойынша қажеттіліктерді қосу арқылы анықталады.</w:t>
      </w:r>
    </w:p>
    <w:p>
      <w:pPr>
        <w:spacing w:after="0"/>
        <w:ind w:left="0"/>
        <w:jc w:val="both"/>
      </w:pPr>
      <w:r>
        <w:rPr>
          <w:rFonts w:ascii="Times New Roman"/>
          <w:b w:val="false"/>
          <w:i w:val="false"/>
          <w:color w:val="000000"/>
          <w:sz w:val="28"/>
        </w:rPr>
        <w:t>
      Маслихаттың тиісті кезеңге арналған облыстық бюджетті бекіту туралы шешімі қоса берілген, ұсынылған субсидия көлемдеріне тиісті жылдың 10 қаңтарынан кешіктірмей ЖАО (көрсетілетін қызметты беруші) басшысы ЭЦҚ-мен қол қояды және СМАЖ арқылы Министрлікке келісуге жібереді.</w:t>
      </w:r>
    </w:p>
    <w:p>
      <w:pPr>
        <w:spacing w:after="0"/>
        <w:ind w:left="0"/>
        <w:jc w:val="both"/>
      </w:pPr>
      <w:r>
        <w:rPr>
          <w:rFonts w:ascii="Times New Roman"/>
          <w:b w:val="false"/>
          <w:i w:val="false"/>
          <w:color w:val="000000"/>
          <w:sz w:val="28"/>
        </w:rPr>
        <w:t>
      Қаржыландыру көлемін қайта бөлу немесе ұлғайту, субсидия түрлеріне қосымша қаражат бөлуді көздейтін жалпы қаржы көлемін түзету үшін негіз болған кезде, ЖАО (көрсетілетін қызметті беруші) СМАЖ-да тиісті түзетулер енгізеді және оларды СМАЖ арқылы Министрлікке келісуге жібереді.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субсидиялардың жекелеген түрлері бойынша өтінімдер саны жеткіліксіз болған жағдайда, сондай-ақ пайдаланылмаған қаражат болған кезде, қаржы жылы ішінде ЖАО (көрсетілетін қызметті беруші) көрсетілген қаражатты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қаражат жетіспейтін субсидияның басқа түрлеріне қайта бөледі.</w:t>
      </w:r>
    </w:p>
    <w:p>
      <w:pPr>
        <w:spacing w:after="0"/>
        <w:ind w:left="0"/>
        <w:jc w:val="both"/>
      </w:pPr>
      <w:r>
        <w:rPr>
          <w:rFonts w:ascii="Times New Roman"/>
          <w:b w:val="false"/>
          <w:i w:val="false"/>
          <w:color w:val="000000"/>
          <w:sz w:val="28"/>
        </w:rPr>
        <w:t>
      ЖАО (көрсетілетін қызметті беруші) субсидиялауды мониторингтеу үшін жыл сайын, есепті жылдан кейінгі жылғы 1 ақпанға дейін, Министрлікке мыналарды ұсынады: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 түрлері бойынша бөлінген және игерілген қаражат көлемдері, сондай-ақ қалдықтар болған жағдайда игерілмеу себептері көрсетілген субсидиялардың пайдаланылуы туралы жиынтық ақпарат;</w:t>
      </w:r>
    </w:p>
    <w:p>
      <w:pPr>
        <w:spacing w:after="0"/>
        <w:ind w:left="0"/>
        <w:jc w:val="both"/>
      </w:pPr>
      <w:r>
        <w:rPr>
          <w:rFonts w:ascii="Times New Roman"/>
          <w:b w:val="false"/>
          <w:i w:val="false"/>
          <w:color w:val="000000"/>
          <w:sz w:val="28"/>
        </w:rPr>
        <w:t xml:space="preserve">
      мал шаруашылығын дамытудың негізгі көрсеткіштері нәтижелеріне қол жеткізуді (мал басы мен құс санының ұлғаюы, асыл тұқымды мал басының өсуі, ауыл шаруашылығы өнімдерін өндіру көлемінің ұлғаюы, өнімділіктің өсуі, өнім сапасының артуы ), субсидиялардың импортқа тәуелділікті төмендетуге және экспорттық әлеуетті дамытуға әсері, салалар кесіндісінде бюджет қаражатын пайдалану тиімділігін бағалай отырып, субсидияларды пайдалану тиімділігі туралы талдамалық ақпарат.";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6" w:id="8"/>
    <w:p>
      <w:pPr>
        <w:spacing w:after="0"/>
        <w:ind w:left="0"/>
        <w:jc w:val="both"/>
      </w:pPr>
      <w:r>
        <w:rPr>
          <w:rFonts w:ascii="Times New Roman"/>
          <w:b w:val="false"/>
          <w:i w:val="false"/>
          <w:color w:val="000000"/>
          <w:sz w:val="28"/>
        </w:rPr>
        <w:t xml:space="preserve">
      "10. Субсидиялар нормативтері, сондай-ақ өлшемшарттар, өтінімдер нысандары және өтінімдер беру мерзімдері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ЖАО (көрсетілетін қызметті берушінің) қаулысымен мынадай бағыттар бойынша бекітіледі: </w:t>
      </w:r>
    </w:p>
    <w:bookmarkEnd w:id="8"/>
    <w:p>
      <w:pPr>
        <w:spacing w:after="0"/>
        <w:ind w:left="0"/>
        <w:jc w:val="both"/>
      </w:pPr>
      <w:r>
        <w:rPr>
          <w:rFonts w:ascii="Times New Roman"/>
          <w:b w:val="false"/>
          <w:i w:val="false"/>
          <w:color w:val="000000"/>
          <w:sz w:val="28"/>
        </w:rPr>
        <w:t>
      ауыл шаруашылығы жануарлары басының азығына жұмсалатын шығындардың құнын арзандату;</w:t>
      </w:r>
    </w:p>
    <w:p>
      <w:pPr>
        <w:spacing w:after="0"/>
        <w:ind w:left="0"/>
        <w:jc w:val="both"/>
      </w:pPr>
      <w:r>
        <w:rPr>
          <w:rFonts w:ascii="Times New Roman"/>
          <w:b w:val="false"/>
          <w:i w:val="false"/>
          <w:color w:val="000000"/>
          <w:sz w:val="28"/>
        </w:rPr>
        <w:t>
      асыл тұқымдық орталықтардың шет елдік селекцияның мініс бағытындағы асыл тұқымды тұқымдық айғырлады сатып алу;</w:t>
      </w:r>
    </w:p>
    <w:p>
      <w:pPr>
        <w:spacing w:after="0"/>
        <w:ind w:left="0"/>
        <w:jc w:val="both"/>
      </w:pPr>
      <w:r>
        <w:rPr>
          <w:rFonts w:ascii="Times New Roman"/>
          <w:b w:val="false"/>
          <w:i w:val="false"/>
          <w:color w:val="000000"/>
          <w:sz w:val="28"/>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өтеуге.</w:t>
      </w:r>
    </w:p>
    <w:p>
      <w:pPr>
        <w:spacing w:after="0"/>
        <w:ind w:left="0"/>
        <w:jc w:val="both"/>
      </w:pPr>
      <w:r>
        <w:rPr>
          <w:rFonts w:ascii="Times New Roman"/>
          <w:b w:val="false"/>
          <w:i w:val="false"/>
          <w:color w:val="000000"/>
          <w:sz w:val="28"/>
        </w:rPr>
        <w:t>
      "Ауыл шаруашылығы жануарлары басының азығына жұмсалатын шығындардың құнын арзандату" бағыты бойынша субсидиялар нормативтері, сондай-ақ "асыл тұқымдық орталықтардың шет елдік селекцияның мініс бағытындағы асыл тұқымды тұқымдық айғырлады сатып алу",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 бағыттары бойынша нормативтер мен өлшемшарттар мал шаруашылығы жөніндегі мамандандырылған бейінді ғылыми ұйымның ұсынымдары негізінде белгіленеді.";</w:t>
      </w:r>
    </w:p>
    <w:bookmarkStart w:name="z17" w:id="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9"/>
    <w:bookmarkStart w:name="z18" w:id="10"/>
    <w:p>
      <w:pPr>
        <w:spacing w:after="0"/>
        <w:ind w:left="0"/>
        <w:jc w:val="both"/>
      </w:pPr>
      <w:r>
        <w:rPr>
          <w:rFonts w:ascii="Times New Roman"/>
          <w:b w:val="false"/>
          <w:i w:val="false"/>
          <w:color w:val="000000"/>
          <w:sz w:val="28"/>
        </w:rPr>
        <w:t xml:space="preserve">
      "1) "электрондық үкімет" веб-порталының СМАЖ-бен өзара іс-қимылы арқылы электрондық түрде мыналарға өтінім берілуі: </w:t>
      </w:r>
    </w:p>
    <w:bookmarkEnd w:id="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2-нысан бойынша асыл тұқымды жануарлардың ұрығы мен эмбриондарын өткізу жөнiндегi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малдардың/қойлардың аналық басын қолдан ұрықтандыру бойынша көрсеткен қызметтері үшін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сүтті/сүтті-етті және етті/етті-сүтті бағыттағы асыл тұқымды бұқалардың сатып алынған бір жынысты және қос жынысты ұрықтары үшін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4-нысан бойынша ірі қара мал мен қой эмбриондарын сатып алу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5-нысан бойынша тауық етін өндіру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6-нысан бойынша сүт (сиыр, бие, түйе) өндіру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7-нысан бойынша ауыл шаруашылығы өндірістік кооперативтерінің сүт өндіру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8-нысан бойынша ірі қара малды союмен және етін бастапқы өңдеумен айналысатын ет өңдеуші кәсіпорындары өткізген сиыр етінің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9-нысан бойынша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10-нысан бойынша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11-нысан бойынша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(маусымдық жеткізілімдер);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12-нысан бойынша ет өңдеу кәсіпорындарына немесе сою пункттеріне өткізілген немесе союға ауыстырылған шошқалардың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13-нысан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14-нысан бойынша қайта өңдеуге өткізілген жұқа және жартылай жұқа/қылшық және жартылай қылшық жүннің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15-нысан бойынша бал өндірісінің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16-нысан бойынша ет бағытындағы асыл тұқымды ірі қара малдың/асыл тұқымды ұсақ малдың төлін өсіру шығындарды арзандатуға субсидиялар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"14-1. Субсидия алатын тауар өндірушілер агроөнеркәсіптік кешеннің жалпы өнімінің (тауарларының немесе көрсетілетін қызметтерінің) көлемін ақшалай мәнде (мың теңге) өсіруді/өткен жылғы деңгейде сақтауды қамтамасыз ету жөніндегі міндеттемелерді сақтаулары қажет.</w:t>
      </w:r>
    </w:p>
    <w:bookmarkEnd w:id="11"/>
    <w:p>
      <w:pPr>
        <w:spacing w:after="0"/>
        <w:ind w:left="0"/>
        <w:jc w:val="both"/>
      </w:pPr>
      <w:r>
        <w:rPr>
          <w:rFonts w:ascii="Times New Roman"/>
          <w:b w:val="false"/>
          <w:i w:val="false"/>
          <w:color w:val="000000"/>
          <w:sz w:val="28"/>
        </w:rPr>
        <w:t>
      Агроөнеркәсіптік кешеннің жалпы өнімінің (тауарларының немесе көрсетілетін қызметтерінің)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(тауарларының немесе көрсетілетін қызметтерінің)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тауар өндіруші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w:t>
      </w:r>
    </w:p>
    <w:p>
      <w:pPr>
        <w:spacing w:after="0"/>
        <w:ind w:left="0"/>
        <w:jc w:val="both"/>
      </w:pPr>
      <w:r>
        <w:rPr>
          <w:rFonts w:ascii="Times New Roman"/>
          <w:b w:val="false"/>
          <w:i w:val="false"/>
          <w:color w:val="000000"/>
          <w:sz w:val="28"/>
        </w:rPr>
        <w:t xml:space="preserve">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w:t>
      </w:r>
      <w:r>
        <w:rPr>
          <w:rFonts w:ascii="Times New Roman"/>
          <w:b w:val="false"/>
          <w:i w:val="false"/>
          <w:color w:val="000000"/>
          <w:sz w:val="28"/>
        </w:rPr>
        <w:t>4-1-қосымшаның</w:t>
      </w:r>
      <w:r>
        <w:rPr>
          <w:rFonts w:ascii="Times New Roman"/>
          <w:b w:val="false"/>
          <w:i w:val="false"/>
          <w:color w:val="000000"/>
          <w:sz w:val="28"/>
        </w:rPr>
        <w:t xml:space="preserve"> 8-бағанының 1-нысаны)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тауар өндіруші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1-нысан бойынша субсидиялауға өтінім бергенге дейін 20 қаңтардан бастап ағымдағы жылдың соңына дейінгі мерзімде жеке кабинетінде толтырады және электрондық цифрлық қолтаңбамен расталады. Қарсы міндеттемелер туралы мәліметтер осы Қағидаларға </w:t>
      </w:r>
      <w:r>
        <w:rPr>
          <w:rFonts w:ascii="Times New Roman"/>
          <w:b w:val="false"/>
          <w:i w:val="false"/>
          <w:color w:val="000000"/>
          <w:sz w:val="28"/>
        </w:rPr>
        <w:t>4-1- қосымшаға</w:t>
      </w:r>
      <w:r>
        <w:rPr>
          <w:rFonts w:ascii="Times New Roman"/>
          <w:b w:val="false"/>
          <w:i w:val="false"/>
          <w:color w:val="000000"/>
          <w:sz w:val="28"/>
        </w:rPr>
        <w:t xml:space="preserve"> сәйкес 1-нысан бойынша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Бұл ретте ағымдағы жылы мемлекеттік тіркеуден өткен тауар өндірушілер үшін алдыңғы жылғы жалпы өнім көлемі "0" мәнінде көрсетіледі.</w:t>
      </w:r>
    </w:p>
    <w:p>
      <w:pPr>
        <w:spacing w:after="0"/>
        <w:ind w:left="0"/>
        <w:jc w:val="both"/>
      </w:pPr>
      <w:r>
        <w:rPr>
          <w:rFonts w:ascii="Times New Roman"/>
          <w:b w:val="false"/>
          <w:i w:val="false"/>
          <w:color w:val="000000"/>
          <w:sz w:val="28"/>
        </w:rPr>
        <w:t xml:space="preserve">
      Тауар өндіруші 1-нысанды толтыру кезінде қателерді (техникалық, арифметикалық, бастапқы құжаттардан деректерді көшіру кезінде) жіберген жағдайда субсидиялар алуға өтінім бергенге дейін агроөнеркәсіптік кешеннің жалпы өнімінің (тауарларының немесе көрсетілетін қызметтерінің) көлемі бойынша деректерді бір рет түзетуге жол беріледі. </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"17. Жыл сайын аудандар мен республикалық маңызы бар қалалардың және астананың жергілікті атқарушы органдары арнайы комиссия құрады. Арнайы комиссияның құрамы арнайы комиссияның қызметінде мүдделер қақтығысын болдырмауды ескере отырып қалыптастырылады.</w:t>
      </w:r>
    </w:p>
    <w:bookmarkEnd w:id="12"/>
    <w:p>
      <w:pPr>
        <w:spacing w:after="0"/>
        <w:ind w:left="0"/>
        <w:jc w:val="both"/>
      </w:pPr>
      <w:r>
        <w:rPr>
          <w:rFonts w:ascii="Times New Roman"/>
          <w:b w:val="false"/>
          <w:i w:val="false"/>
          <w:color w:val="000000"/>
          <w:sz w:val="28"/>
        </w:rPr>
        <w:t xml:space="preserve">
      Құс фабрикалары/бордақылау алаңдары/тауарлық-сүт фермалары/сүт дайындаумен айналысатын ауыл шаруашылығы өндірістік кооперативтері/сою қуаттылығы 50 бас ірі қара малдан немесе 300 бас қойдан басталатын ет өңдеу кәсіпорындары/сиыр етін сою және бастапқы өңдеумен айналысатын ет өңдеу кәсіпорындары/ауысымына кемінде 100 бас шошқа соятын ет өңдеу кәсіпорындары/шошқа союмен айналысатын сою пункттері/жүн өңдеу кәсіпорындары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 нысан бойынша субсидия алуға үміткер кәсіпорын өндірістік қуаттылығы мен инфрақұрылымының сәйкестігіне арнайы комиссияның қорытындысын алады. </w:t>
      </w:r>
    </w:p>
    <w:p>
      <w:pPr>
        <w:spacing w:after="0"/>
        <w:ind w:left="0"/>
        <w:jc w:val="both"/>
      </w:pPr>
      <w:r>
        <w:rPr>
          <w:rFonts w:ascii="Times New Roman"/>
          <w:b w:val="false"/>
          <w:i w:val="false"/>
          <w:color w:val="000000"/>
          <w:sz w:val="28"/>
        </w:rPr>
        <w:t>
      Әрбір тауар өндірушіге арнайы комиссия айқындайтын кемінде 3 (үш) маман жіберіледі.</w:t>
      </w:r>
    </w:p>
    <w:p>
      <w:pPr>
        <w:spacing w:after="0"/>
        <w:ind w:left="0"/>
        <w:jc w:val="both"/>
      </w:pPr>
      <w:r>
        <w:rPr>
          <w:rFonts w:ascii="Times New Roman"/>
          <w:b w:val="false"/>
          <w:i w:val="false"/>
          <w:color w:val="000000"/>
          <w:sz w:val="28"/>
        </w:rPr>
        <w:t>
      Тексеріп-қарау тауар өндірушінің немесе оның сенімді адамының қатысуымен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4" w:id="13"/>
    <w:p>
      <w:pPr>
        <w:spacing w:after="0"/>
        <w:ind w:left="0"/>
        <w:jc w:val="both"/>
      </w:pPr>
      <w:r>
        <w:rPr>
          <w:rFonts w:ascii="Times New Roman"/>
          <w:b w:val="false"/>
          <w:i w:val="false"/>
          <w:color w:val="000000"/>
          <w:sz w:val="28"/>
        </w:rPr>
        <w:t xml:space="preserve">
      "21. Тауар өндіруші ЭЦҚ арқылы қол қойғаннан кейін өтінім ЖАО-ның (көрсетілетін қызметті берушінің) Жеке кабинетінде қолжетімді болады. ЖАО (көрсетілетін қызметті беруші) өтінім келіп түскен сәттен бастап 2 (екі) жұмыс күні ішінде деректердің және қоса берілген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толықтығына тексеруді жүзеге асырады. Сәйкес болған жағдайда, өтінім мақұлдануға жатады, ЖАО (көрсетілетін қызметті берушінің) жауапты орындаушысының ЭЦҚ-сы қойылады және мақұлданған өтінімдер тізіліміне (күту парағына) барып түседі, сондай-ақ ЖАО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алуға арналған өтінімді қарау нәтижелері туралы хабарлама жібереді.</w:t>
      </w:r>
    </w:p>
    <w:bookmarkEnd w:id="13"/>
    <w:p>
      <w:pPr>
        <w:spacing w:after="0"/>
        <w:ind w:left="0"/>
        <w:jc w:val="both"/>
      </w:pPr>
      <w:r>
        <w:rPr>
          <w:rFonts w:ascii="Times New Roman"/>
          <w:b w:val="false"/>
          <w:i w:val="false"/>
          <w:color w:val="000000"/>
          <w:sz w:val="28"/>
        </w:rPr>
        <w:t>
      Өтінімдерді қарау және мақұлданған өтінімдер бойынша субсидияларды төлеу өтінімдерді тіркеу күні мен уақытына сәйкес кезектілік тәртібімен жүзеге асырылады.</w:t>
      </w:r>
    </w:p>
    <w:p>
      <w:pPr>
        <w:spacing w:after="0"/>
        <w:ind w:left="0"/>
        <w:jc w:val="both"/>
      </w:pPr>
      <w:r>
        <w:rPr>
          <w:rFonts w:ascii="Times New Roman"/>
          <w:b w:val="false"/>
          <w:i w:val="false"/>
          <w:color w:val="000000"/>
          <w:sz w:val="28"/>
        </w:rPr>
        <w:t>
      Өтінімнің мақұлданған өтінімдер тізілімінде (күту парағында) болу кезеңі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26" w:id="14"/>
    <w:p>
      <w:pPr>
        <w:spacing w:after="0"/>
        <w:ind w:left="0"/>
        <w:jc w:val="both"/>
      </w:pPr>
      <w:r>
        <w:rPr>
          <w:rFonts w:ascii="Times New Roman"/>
          <w:b w:val="false"/>
          <w:i w:val="false"/>
          <w:color w:val="000000"/>
          <w:sz w:val="28"/>
        </w:rPr>
        <w:t xml:space="preserve">
      "25. Аудандық ауыл шаруашылығы бөлімдері (бұдан әрі – ААШБ) СМАЖ арқылы тоқсан сайын субсидияланған мал басының сақталуына мониторингті жүзеге асырады. Мониторинг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мал басының сақталу кезеңіне арналған "Міндеттемелерді орындау мониторингі" бөлімінде жүргізіледі.</w:t>
      </w:r>
    </w:p>
    <w:bookmarkEnd w:id="14"/>
    <w:p>
      <w:pPr>
        <w:spacing w:after="0"/>
        <w:ind w:left="0"/>
        <w:jc w:val="both"/>
      </w:pPr>
      <w:r>
        <w:rPr>
          <w:rFonts w:ascii="Times New Roman"/>
          <w:b w:val="false"/>
          <w:i w:val="false"/>
          <w:color w:val="000000"/>
          <w:sz w:val="28"/>
        </w:rPr>
        <w:t>
      Астанада және республикалық маңызы бар қалаларда мiндеттемелердiң орындалуын мониторингтеуді, сондай-ақ қаражатты қайтару жөнiндегi іс-шараларды осы әкiмшiлiк аумақтық бiрлiктердiң ЖАО-лары (көрсетілетін қызметті берушілері) жүзеге асырады.</w:t>
      </w:r>
    </w:p>
    <w:p>
      <w:pPr>
        <w:spacing w:after="0"/>
        <w:ind w:left="0"/>
        <w:jc w:val="both"/>
      </w:pPr>
      <w:r>
        <w:rPr>
          <w:rFonts w:ascii="Times New Roman"/>
          <w:b w:val="false"/>
          <w:i w:val="false"/>
          <w:color w:val="000000"/>
          <w:sz w:val="28"/>
        </w:rPr>
        <w:t>
      Жүргізілген тоқсан сайынғы мониторинг нәтижелері бойынша ААШБ есепті тоқсаннан кейінгі айдың 10-күнінен кешіктірмей облыстың ЖАО-сына (көрсетілетін қызметті берушіге) қайтарылуға жататын субсидиялар мөлшері туралы мәліметтермен қоса ақпарат ұсынады.";</w:t>
      </w:r>
    </w:p>
    <w:p>
      <w:pPr>
        <w:spacing w:after="0"/>
        <w:ind w:left="0"/>
        <w:jc w:val="both"/>
      </w:pPr>
      <w:r>
        <w:rPr>
          <w:rFonts w:ascii="Times New Roman"/>
          <w:b w:val="false"/>
          <w:i w:val="false"/>
          <w:color w:val="000000"/>
          <w:sz w:val="28"/>
        </w:rPr>
        <w:t>
      ААШБ тауар өндірушінің мәлімделген мал басының сақталуын (табиғи кему (өлу) нормасын қоспағанда) және субсидиялауға берілген өтінім шеңберінде оның мақсатты пайдаланылуын қамтамасыз ету бойынша қабылдаған міндетін бұзғанын анықтаған жағдайда, ААШБ субсидиялар алуға берілген өтінім шеңберінде тауар өндірушінің қабылдаған міндеттемені бұзу фактісі (фактілері) анықталған күннен бастап отыз жұмыс күні ішінде тауар өндірушіге субсидия сомасын, қайтару мерзімін, тиіс Қазақстан Республикасының бюджеттік сыныптамасының қаражатты қайтаруды жүзеге асыру бойынша кодын, қаражат аударылатын банктік шоттың деректемелерін көрсете отырып алынған субсидиялар сомасын жергілікті бюджетке қайтару туралы хабарлама жібереді.</w:t>
      </w:r>
    </w:p>
    <w:p>
      <w:pPr>
        <w:spacing w:after="0"/>
        <w:ind w:left="0"/>
        <w:jc w:val="both"/>
      </w:pPr>
      <w:r>
        <w:rPr>
          <w:rFonts w:ascii="Times New Roman"/>
          <w:b w:val="false"/>
          <w:i w:val="false"/>
          <w:color w:val="000000"/>
          <w:sz w:val="28"/>
        </w:rPr>
        <w:t>
      Алынған субсидия сомасын қайтару туралы хабарлама хатпен тауар өндірушінің тіркелген жеріне, сондай-ақ СМАЖ-дағы "жеке кабинетіне" жіберіледі. Хат келіп түскен немесе хабарлама электрондық жүйеде оқылған сәттен бастап хабарлама жеткізілді деп есептелінеді.</w:t>
      </w:r>
    </w:p>
    <w:p>
      <w:pPr>
        <w:spacing w:after="0"/>
        <w:ind w:left="0"/>
        <w:jc w:val="both"/>
      </w:pPr>
      <w:r>
        <w:rPr>
          <w:rFonts w:ascii="Times New Roman"/>
          <w:b w:val="false"/>
          <w:i w:val="false"/>
          <w:color w:val="000000"/>
          <w:sz w:val="28"/>
        </w:rPr>
        <w:t>
      Тауар өндіруші субсидиялауға берілген өтінім шеңберінде қабылданған міндеттемені бұзғаны расталған жағдайда, әрбір сақталмаған мал басы үшін қаражат сомасы қайтарылуы тиіс. Алынған субсидия сомасын тауар өндіруші хабарламаны алған күннен бастап тоқсан жұмыс күні ішінде жергілікті бюджетке қайтаруы тиіс.</w:t>
      </w:r>
    </w:p>
    <w:p>
      <w:pPr>
        <w:spacing w:after="0"/>
        <w:ind w:left="0"/>
        <w:jc w:val="both"/>
      </w:pPr>
      <w:r>
        <w:rPr>
          <w:rFonts w:ascii="Times New Roman"/>
          <w:b w:val="false"/>
          <w:i w:val="false"/>
          <w:color w:val="000000"/>
          <w:sz w:val="28"/>
        </w:rPr>
        <w:t xml:space="preserve">
      Хабарламада көрсетілген сомалар толық немесе ішінара аударылмаған жағдайда, ААШБ сот тәртібімен қаражатты қайтару жөнінде шаралар қабылдау үшін облыстың ауыл шаруашылығы басқармасына материалдар жібереді. </w:t>
      </w:r>
    </w:p>
    <w:p>
      <w:pPr>
        <w:spacing w:after="0"/>
        <w:ind w:left="0"/>
        <w:jc w:val="both"/>
      </w:pPr>
      <w:r>
        <w:rPr>
          <w:rFonts w:ascii="Times New Roman"/>
          <w:b w:val="false"/>
          <w:i w:val="false"/>
          <w:color w:val="000000"/>
          <w:sz w:val="28"/>
        </w:rPr>
        <w:t>
      Тауар өндіруші берілген өтінім шеңберінде көзделген міндеттемелерді бұзған жағдайда, тауар өндіруші өзінің алдыңғы міндеттемелерін орындағаннан кейін ғана (сақталмаған мал басы үшін субсидиялар қайтарылғаннан кейін) жаңа өтінім беруге мүмкіндігі бар.";</w:t>
      </w:r>
    </w:p>
    <w:bookmarkStart w:name="z27"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5"/>
    <w:bookmarkStart w:name="z28" w:id="16"/>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6"/>
    <w:bookmarkStart w:name="z29"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30" w:id="1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8"/>
    <w:bookmarkStart w:name="z3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9"/>
    <w:bookmarkStart w:name="z3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189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5" w:id="21"/>
    <w:p>
      <w:pPr>
        <w:spacing w:after="0"/>
        <w:ind w:left="0"/>
        <w:jc w:val="left"/>
      </w:pPr>
      <w:r>
        <w:rPr>
          <w:rFonts w:ascii="Times New Roman"/>
          <w:b/>
          <w:i w:val="false"/>
          <w:color w:val="000000"/>
        </w:rPr>
        <w:t xml:space="preserve"> Субсидиялау бағыттары мен нормативтерінің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және етті-сүтті мал шаруашылығы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ет-сүт бағытындағы отандық асыл тұқымды тұқымдық бұқа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асыл тұқымды аналық басын сатып алу: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Мемлекеттер Достастығы елдерінен, Украинадан әкелінген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Австралиядан, Солтүстік және Оңтүстік Америка елдерінен, Еуропа елдерінен әкелінген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асыл тұқымды ірі қара малдың төлін өсіру шығындарын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ірі қара малдың еркек дарағының (оның ішінде сүтті немесе сүтті-етті асыл тұқымды еркек дарақтар)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салмақтың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 кәсіпорындарының сиыр етін өткізу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кәсіпорнына немесе цехына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эмбриондарының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ірі қара малдың аналық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Сүтті/сүтті-етті және етті/етті-сүтті бағыттардағы асыл тұқымды бұқаның ұрығын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төмендету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ұсақ малдың төлін өсіру шығындарын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ұсақ малдың еркек дарағының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бордақылауға немесе ет өңдеу кәсіпорындарына союға өткізілген ұсақ малдың еркек дарағының құнын арзандату (маусымдық жеткізілімдер)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аналық қой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60 басталатын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50 басталатын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қылшық және жартылай қылшық жүннің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бағытындағы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шет елдік селекцияның мініс бағытындағы асыл тұқымды тұқымдық айғырларды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(бұдан әрі –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кәсіпорындарына немесе сою пункттеріне өткізілген немесе союға ауыстырылған шошқалардың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ерекшеліктері мен мамандануын ескере отырып, ЖАО қалауы бойынша жергілікті бюджеттен бөлінетін бюджет қаражаты есебінен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 басының азығына жұмсалған шығындар құнын арзандату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өндірісінің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Асыл тұқымды аталық малды сатып алуды субсидиялау тек тауар өндірушіде (асыл тұқымдық орталықтарды, асыл тұқымды бұқаларды тауарлық табындарға/шаруашылықтарға жалға беретін бордақылау алаңдарын қоспағанда) аналық мал басы болған жағдайда ғана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50%-на дейін белгіленген нормативтер мөлшерінде субсидияланады.</w:t>
      </w:r>
    </w:p>
    <w:p>
      <w:pPr>
        <w:spacing w:after="0"/>
        <w:ind w:left="0"/>
        <w:jc w:val="both"/>
      </w:pPr>
      <w:r>
        <w:rPr>
          <w:rFonts w:ascii="Times New Roman"/>
          <w:b w:val="false"/>
          <w:i w:val="false"/>
          <w:color w:val="000000"/>
          <w:sz w:val="28"/>
        </w:rPr>
        <w:t>
      "Ауыл шаруашылығы жануарлары басының азығына жұмсалатын шығындар құнын арзандату" бағыты бойынша субсидиялау гидрометеорологиялық қызмет растаған өңірде (Атырау, Маңғыстау, Қызылорда және Ұлытау облыстарында ауыл шаруашылығы жануарларының аналық басын қоспағанда) азық дайындауға теріс әсер еткен төтенше жағдай жарияланған немесе қалыптан тыс ауа райы жағдайлары болған кезде ғана жүзеге асырылады. ауыл шаруашылығы жануарларының аналық мал басына қолданылмайды.</w:t>
      </w:r>
    </w:p>
    <w:p>
      <w:pPr>
        <w:spacing w:after="0"/>
        <w:ind w:left="0"/>
        <w:jc w:val="both"/>
      </w:pPr>
      <w:r>
        <w:rPr>
          <w:rFonts w:ascii="Times New Roman"/>
          <w:b w:val="false"/>
          <w:i w:val="false"/>
          <w:color w:val="000000"/>
          <w:sz w:val="28"/>
        </w:rPr>
        <w:t>
      "Ауыл шаруашылығы жануарлары басының азығына жұмсалған шығындар құнын арзандату" бағыты бойынша субсидиялау жергілікті бюджеттен қосымша бюджет қаражаты бөлінген және/немесе басқа бюджеттік бағдарламалардан қайта бөлінген және/немесе бөлінген бюджет қаражаты жеткіліктіболған кезде жүзеге асырылады.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жергілікті бюджеттен қосымша бюджет қаражатын бөлу кезінде және/ немесе басқа бюджеттік бағдарламалардан қайта бөлу кезінде және/немесе бөлінген бюджет қаражаты жеткілікті болған кезде "Түйе сүтін өндіру мен өңдеудің құнын арзандату" бағыты бойынша субсидиялаудың ағымдағы нормативін СМАЖ-да Қазақстан Республикасы Ауыл шаруашылығы министрліктің келісуі бойынша бөлінген бюджет қаражатының сомасына байланысты 55 теңгеден 190 теңгеге дейін ұлғайтуға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189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38" w:id="22"/>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шарттарына сәйкестігін субсидиялаудың мемлекеттік ақпараттық жүйесінде (бұдан әрі – СМАЖ) тексеру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ет-сүт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асыл тұқымды тұқымдық бұқаларды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АЖБ-да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АЖБ және САТЖАҚ-да аналық мал басының тіркелген болуы).</w:t>
            </w:r>
          </w:p>
          <w:p>
            <w:pPr>
              <w:spacing w:after="20"/>
              <w:ind w:left="20"/>
              <w:jc w:val="both"/>
            </w:pPr>
            <w:r>
              <w:rPr>
                <w:rFonts w:ascii="Times New Roman"/>
                <w:b w:val="false"/>
                <w:i w:val="false"/>
                <w:color w:val="000000"/>
                <w:sz w:val="20"/>
              </w:rPr>
              <w:t>
4.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5. Сатып алынған мал басының жасы (ел ішінен сатып алғанда - асыл тұқымдық куәлікте көрсетілген сату сәтінде) – 8-26 ай аралығында болуы тиіс.</w:t>
            </w:r>
          </w:p>
          <w:p>
            <w:pPr>
              <w:spacing w:after="20"/>
              <w:ind w:left="20"/>
              <w:jc w:val="both"/>
            </w:pPr>
            <w:r>
              <w:rPr>
                <w:rFonts w:ascii="Times New Roman"/>
                <w:b w:val="false"/>
                <w:i w:val="false"/>
                <w:color w:val="000000"/>
                <w:sz w:val="20"/>
              </w:rPr>
              <w:t>
6. Сатып алынған тұқымдық бұқалардың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үшін – 1 бұқаға кемінде 20 аналық бас және 30 аналықтан артық болмауы керек;</w:t>
            </w:r>
          </w:p>
          <w:p>
            <w:pPr>
              <w:spacing w:after="20"/>
              <w:ind w:left="20"/>
              <w:jc w:val="both"/>
            </w:pPr>
            <w:r>
              <w:rPr>
                <w:rFonts w:ascii="Times New Roman"/>
                <w:b w:val="false"/>
                <w:i w:val="false"/>
                <w:color w:val="000000"/>
                <w:sz w:val="20"/>
              </w:rPr>
              <w:t>
2) қолдан ұрықтандыру кезінде толық ұрықтандыру үшін – 1 бұқаға 100 аналық бас.</w:t>
            </w:r>
          </w:p>
          <w:p>
            <w:pPr>
              <w:spacing w:after="20"/>
              <w:ind w:left="20"/>
              <w:jc w:val="both"/>
            </w:pPr>
            <w:r>
              <w:rPr>
                <w:rFonts w:ascii="Times New Roman"/>
                <w:b w:val="false"/>
                <w:i w:val="false"/>
                <w:color w:val="000000"/>
                <w:sz w:val="20"/>
              </w:rPr>
              <w:t>
7.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сәттен бастап он екі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ірі қара малды сатушыда (экспорттаушыда) карантинге қойған сәтте): қашарлар – 6-18 ай аралығында; құнажындар – 13-26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асыл тұқымды ірі қара малдың төлін өсіру шығындарын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Осы шаруашылықта туған, өткізілген асыл тұқымды ірі қара мал басының САТЖАҚ-да және АЖБ-да (тарихи мәліметтер) тіркелген болуы.</w:t>
            </w:r>
          </w:p>
          <w:p>
            <w:pPr>
              <w:spacing w:after="20"/>
              <w:ind w:left="20"/>
              <w:jc w:val="both"/>
            </w:pPr>
            <w:r>
              <w:rPr>
                <w:rFonts w:ascii="Times New Roman"/>
                <w:b w:val="false"/>
                <w:i w:val="false"/>
                <w:color w:val="000000"/>
                <w:sz w:val="20"/>
              </w:rPr>
              <w:t>
4. Өткізу кезіндегі жануарлардың жасы – қашарлар – 6-18 айды қоса алғанда, өндіруші бұқашықтар – 26 айдан аспайды.</w:t>
            </w:r>
          </w:p>
          <w:p>
            <w:pPr>
              <w:spacing w:after="20"/>
              <w:ind w:left="20"/>
              <w:jc w:val="both"/>
            </w:pPr>
            <w:r>
              <w:rPr>
                <w:rFonts w:ascii="Times New Roman"/>
                <w:b w:val="false"/>
                <w:i w:val="false"/>
                <w:color w:val="000000"/>
                <w:sz w:val="20"/>
              </w:rPr>
              <w:t xml:space="preserve">
5. САТЖАҚ-да республикалық палата берген өткізілген мал басының асыл тұқымдық мәртебесінің болуы, сондай-ақ бонитировканың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іске асырылған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 үшін немесе ет өңдеу кәсіпорындарына өткізілген ірі қара малдың еркек дарақтарының (оның ішінде сүтті және сүтті-етті бағыттағы еркек дарақтар)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аналық ірі қара малд басының, сондай-ақ сол шаруашылықта асыл тұқымды тұқымдық бұқадан туған оның еркек төлінің АЖБ-да және САТЖАҚ-да (тарихи мәліметтер) тіркелген болуы.</w:t>
            </w:r>
          </w:p>
          <w:p>
            <w:pPr>
              <w:spacing w:after="20"/>
              <w:ind w:left="20"/>
              <w:jc w:val="both"/>
            </w:pPr>
            <w:r>
              <w:rPr>
                <w:rFonts w:ascii="Times New Roman"/>
                <w:b w:val="false"/>
                <w:i w:val="false"/>
                <w:color w:val="000000"/>
                <w:sz w:val="20"/>
              </w:rPr>
              <w:t>
4. Ірі қара малдың еркек дарағын ірі қара малды бордақылауға арналған бордақылау алаңдарына немесе осы Қағидаларға 5-қосымшаға сәйкес нысан бойынша есепке алу нөмірлері және арнайы комиссияның оң қорытындысы бар, сою қуаты тәулігіне кемінде 50 бас ірі қара мал болатын ет өңдеу кәсіпорындарына өткізу.</w:t>
            </w:r>
          </w:p>
          <w:p>
            <w:pPr>
              <w:spacing w:after="20"/>
              <w:ind w:left="20"/>
              <w:jc w:val="both"/>
            </w:pPr>
            <w:r>
              <w:rPr>
                <w:rFonts w:ascii="Times New Roman"/>
                <w:b w:val="false"/>
                <w:i w:val="false"/>
                <w:color w:val="000000"/>
                <w:sz w:val="20"/>
              </w:rPr>
              <w:t>
5. Бордақылау алаңына өткізу кезінде:</w:t>
            </w:r>
          </w:p>
          <w:p>
            <w:pPr>
              <w:spacing w:after="20"/>
              <w:ind w:left="20"/>
              <w:jc w:val="both"/>
            </w:pPr>
            <w:r>
              <w:rPr>
                <w:rFonts w:ascii="Times New Roman"/>
                <w:b w:val="false"/>
                <w:i w:val="false"/>
                <w:color w:val="000000"/>
                <w:sz w:val="20"/>
              </w:rPr>
              <w:t>
1) еркек ірі қара малдың АЖБ және САТЖАҚ-да (тарихи мәліметтер) бордақылау алаңының атына тіркелген болуы;</w:t>
            </w:r>
          </w:p>
          <w:p>
            <w:pPr>
              <w:spacing w:after="20"/>
              <w:ind w:left="20"/>
              <w:jc w:val="both"/>
            </w:pPr>
            <w:r>
              <w:rPr>
                <w:rFonts w:ascii="Times New Roman"/>
                <w:b w:val="false"/>
                <w:i w:val="false"/>
                <w:color w:val="000000"/>
                <w:sz w:val="20"/>
              </w:rPr>
              <w:t xml:space="preserve">
2) өткізілген малдың жасы 8 айдан 15 айға дейін қоса алғанда; </w:t>
            </w:r>
          </w:p>
          <w:p>
            <w:pPr>
              <w:spacing w:after="20"/>
              <w:ind w:left="20"/>
              <w:jc w:val="both"/>
            </w:pPr>
            <w:r>
              <w:rPr>
                <w:rFonts w:ascii="Times New Roman"/>
                <w:b w:val="false"/>
                <w:i w:val="false"/>
                <w:color w:val="000000"/>
                <w:sz w:val="20"/>
              </w:rPr>
              <w:t>
3) өткізілген малдың тірі салмағы кемінде 180 килограмм болуы тиіс (тірі салмағы 250 килограмнан асатын бұқашықтарды өткізу кезінде субсидиялар төлеу 250 килограмм тірі салмаққа есептеледі).</w:t>
            </w:r>
          </w:p>
          <w:p>
            <w:pPr>
              <w:spacing w:after="20"/>
              <w:ind w:left="20"/>
              <w:jc w:val="both"/>
            </w:pPr>
            <w:r>
              <w:rPr>
                <w:rFonts w:ascii="Times New Roman"/>
                <w:b w:val="false"/>
                <w:i w:val="false"/>
                <w:color w:val="000000"/>
                <w:sz w:val="20"/>
              </w:rPr>
              <w:t>
6. Ет өңдеу кәсіпорнына өткізу кезінде:</w:t>
            </w:r>
          </w:p>
          <w:p>
            <w:pPr>
              <w:spacing w:after="20"/>
              <w:ind w:left="20"/>
              <w:jc w:val="both"/>
            </w:pPr>
            <w:r>
              <w:rPr>
                <w:rFonts w:ascii="Times New Roman"/>
                <w:b w:val="false"/>
                <w:i w:val="false"/>
                <w:color w:val="000000"/>
                <w:sz w:val="20"/>
              </w:rPr>
              <w:t xml:space="preserve">
1) ББАЖ-да өткізілген мал басы туралы мәліметтердің болуы (тарихи мәліметтер); </w:t>
            </w:r>
          </w:p>
          <w:p>
            <w:pPr>
              <w:spacing w:after="20"/>
              <w:ind w:left="20"/>
              <w:jc w:val="both"/>
            </w:pPr>
            <w:r>
              <w:rPr>
                <w:rFonts w:ascii="Times New Roman"/>
                <w:b w:val="false"/>
                <w:i w:val="false"/>
                <w:color w:val="000000"/>
                <w:sz w:val="20"/>
              </w:rPr>
              <w:t xml:space="preserve">
2) өткізілген малдың тірі салмағы кемінде 200 килограмм болуы тиіс (субсидиялар сомасы өткізу сәтіндегі нақты тірі салмақтан ең төменгі шегі 200 килограмды алу арқылы есептеледі, бірақ 250 килограмнан аспауы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өткізілген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кәсіпорындардың сиыр етін өткізу құнын арзандатуы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Осы Қағидаларға 5-қосымшаға сәйкес нысан бойынша ірі қара малды союмен және етін бастапқы өңдеумен айналысатын ет өңдеуші кәсіпорынға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xml:space="preserve">
3. Өтінім берген сәтте сатып алынған малдың АЖБ-да және САТЖАҚ-да тіркелген болуы. </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малды сатушыда (экспорттаушыда) карантинге қойған сәтте): қашарлар – 6-18 (қоса алғанда) ай аралығында; құнажындар – 13-26 (қоса алғанда) ай аралығында.</w:t>
            </w:r>
          </w:p>
          <w:p>
            <w:pPr>
              <w:spacing w:after="20"/>
              <w:ind w:left="20"/>
              <w:jc w:val="both"/>
            </w:pPr>
            <w:r>
              <w:rPr>
                <w:rFonts w:ascii="Times New Roman"/>
                <w:b w:val="false"/>
                <w:i w:val="false"/>
                <w:color w:val="000000"/>
                <w:sz w:val="20"/>
              </w:rPr>
              <w:t xml:space="preserve">
5. Табиғи кему (өлу) нормаларын қоспағанда, қатарынан кем дегенде екі жыл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w:t>
            </w:r>
          </w:p>
          <w:p>
            <w:pPr>
              <w:spacing w:after="20"/>
              <w:ind w:left="20"/>
              <w:jc w:val="both"/>
            </w:pPr>
            <w:r>
              <w:rPr>
                <w:rFonts w:ascii="Times New Roman"/>
                <w:b w:val="false"/>
                <w:i w:val="false"/>
                <w:color w:val="000000"/>
                <w:sz w:val="20"/>
              </w:rPr>
              <w:t xml:space="preserve">
3. АЖБ-да асыл тұқымды сиырлар үшін - кемінде 23 айдан басталатын, тауарлық сиырлар үшін - 28 айдан басталатын кемінде 50 бас бағымдағы аналық бастың тіркелген болуы. </w:t>
            </w:r>
          </w:p>
          <w:p>
            <w:pPr>
              <w:spacing w:after="20"/>
              <w:ind w:left="20"/>
              <w:jc w:val="both"/>
            </w:pPr>
            <w:r>
              <w:rPr>
                <w:rFonts w:ascii="Times New Roman"/>
                <w:b w:val="false"/>
                <w:i w:val="false"/>
                <w:color w:val="000000"/>
                <w:sz w:val="20"/>
              </w:rPr>
              <w:t>
4. Есепке алу нөмірі бар сүт өңдеу кәсіпорнына немесе сүт өңдеу цехына сүтті сату.</w:t>
            </w:r>
          </w:p>
          <w:p>
            <w:pPr>
              <w:spacing w:after="20"/>
              <w:ind w:left="20"/>
              <w:jc w:val="both"/>
            </w:pPr>
            <w:r>
              <w:rPr>
                <w:rFonts w:ascii="Times New Roman"/>
                <w:b w:val="false"/>
                <w:i w:val="false"/>
                <w:color w:val="000000"/>
                <w:sz w:val="20"/>
              </w:rPr>
              <w:t xml:space="preserve">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w:t>
            </w:r>
          </w:p>
          <w:p>
            <w:pPr>
              <w:spacing w:after="20"/>
              <w:ind w:left="20"/>
              <w:jc w:val="both"/>
            </w:pPr>
            <w:r>
              <w:rPr>
                <w:rFonts w:ascii="Times New Roman"/>
                <w:b w:val="false"/>
                <w:i w:val="false"/>
                <w:color w:val="000000"/>
                <w:sz w:val="20"/>
              </w:rPr>
              <w:t>
6. Осы Қағидаларға 5-қосымшаға сәйкес нысан бойынша тауарлық сүт фермасына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сүт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 (бұдан әрі -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 (өзінің сүт қабылдау пунктінің).</w:t>
            </w:r>
          </w:p>
          <w:p>
            <w:pPr>
              <w:spacing w:after="20"/>
              <w:ind w:left="20"/>
              <w:jc w:val="both"/>
            </w:pPr>
            <w:r>
              <w:rPr>
                <w:rFonts w:ascii="Times New Roman"/>
                <w:b w:val="false"/>
                <w:i w:val="false"/>
                <w:color w:val="000000"/>
                <w:sz w:val="20"/>
              </w:rPr>
              <w:t>
2. Өтінім беру сәтінде кооператив мүшелерінің ірі қара малдарының жасы 28 айдан басталатын аналық басының АЖБ-да тіркелген болуы.</w:t>
            </w:r>
          </w:p>
          <w:p>
            <w:pPr>
              <w:spacing w:after="20"/>
              <w:ind w:left="20"/>
              <w:jc w:val="both"/>
            </w:pPr>
            <w:r>
              <w:rPr>
                <w:rFonts w:ascii="Times New Roman"/>
                <w:b w:val="false"/>
                <w:i w:val="false"/>
                <w:color w:val="000000"/>
                <w:sz w:val="20"/>
              </w:rPr>
              <w:t>
3. Осы Қағидаларға 5-қосымшаға сәйкес нысан бойынша тауарлық сүт фермасына арнайы комиссияның оң қорытындысының болуы.</w:t>
            </w:r>
          </w:p>
          <w:p>
            <w:pPr>
              <w:spacing w:after="20"/>
              <w:ind w:left="20"/>
              <w:jc w:val="both"/>
            </w:pPr>
            <w:r>
              <w:rPr>
                <w:rFonts w:ascii="Times New Roman"/>
                <w:b w:val="false"/>
                <w:i w:val="false"/>
                <w:color w:val="000000"/>
                <w:sz w:val="20"/>
              </w:rPr>
              <w:t>
4. Дайындалған сүтті есепке алу нөмірі бар сүт өңдеу кәсіпорнына өткізу.</w:t>
            </w:r>
          </w:p>
          <w:p>
            <w:pPr>
              <w:spacing w:after="20"/>
              <w:ind w:left="20"/>
              <w:jc w:val="both"/>
            </w:pPr>
            <w:r>
              <w:rPr>
                <w:rFonts w:ascii="Times New Roman"/>
                <w:b w:val="false"/>
                <w:i w:val="false"/>
                <w:color w:val="000000"/>
                <w:sz w:val="20"/>
              </w:rPr>
              <w:t>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(тауар өндірушілер болып табылатын АШӨК мүшелері үшін (шаруа қожалығы және фермерлік шаруашылық, дара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сәтте аналық малдың АЖБ-да тіркелген болуы.</w:t>
            </w:r>
          </w:p>
          <w:p>
            <w:pPr>
              <w:spacing w:after="20"/>
              <w:ind w:left="20"/>
              <w:jc w:val="both"/>
            </w:pPr>
            <w:r>
              <w:rPr>
                <w:rFonts w:ascii="Times New Roman"/>
                <w:b w:val="false"/>
                <w:i w:val="false"/>
                <w:color w:val="000000"/>
                <w:sz w:val="20"/>
              </w:rPr>
              <w:t xml:space="preserve">
4. Сатып алынған эмбрионның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 аналық басын қолдан ұрықтандыру жөнінде көрсететін қызметтерін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xml:space="preserve">
2. Тауар өндіруші-жануардың иесінде өтінім беру сәтінде АЖБ және САТЖАҚ-да аналық мал басының тіркелген болуы. </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сәтте ауыл шаруашылығы кооперативінің немесе кооперативтің қауымдасқан мүшелерінің атында аналық малдың АЖБ және САТЖАҚ-да тіркелуінің болуы. </w:t>
            </w:r>
          </w:p>
          <w:p>
            <w:pPr>
              <w:spacing w:after="20"/>
              <w:ind w:left="20"/>
              <w:jc w:val="both"/>
            </w:pPr>
            <w:r>
              <w:rPr>
                <w:rFonts w:ascii="Times New Roman"/>
                <w:b w:val="false"/>
                <w:i w:val="false"/>
                <w:color w:val="000000"/>
                <w:sz w:val="20"/>
              </w:rPr>
              <w:t>
4. Ұрықтары қолдан ұрықтандыру үшін пайдаланылған асыл тұқымды тұқымдық бұқалардың САТЖАҚ-да тіркелген болуы.</w:t>
            </w:r>
          </w:p>
          <w:p>
            <w:pPr>
              <w:spacing w:after="20"/>
              <w:ind w:left="20"/>
              <w:jc w:val="both"/>
            </w:pPr>
            <w:r>
              <w:rPr>
                <w:rFonts w:ascii="Times New Roman"/>
                <w:b w:val="false"/>
                <w:i w:val="false"/>
                <w:color w:val="000000"/>
                <w:sz w:val="20"/>
              </w:rPr>
              <w:t>
5. Тауар өндіруші-көрсетілетін қызметті алушымен жасалған аналық мал басын қолдан ұрықтандыру жөніндегі шарттың болуы.</w:t>
            </w:r>
          </w:p>
          <w:p>
            <w:pPr>
              <w:spacing w:after="20"/>
              <w:ind w:left="20"/>
              <w:jc w:val="both"/>
            </w:pPr>
            <w:r>
              <w:rPr>
                <w:rFonts w:ascii="Times New Roman"/>
                <w:b w:val="false"/>
                <w:i w:val="false"/>
                <w:color w:val="000000"/>
                <w:sz w:val="20"/>
              </w:rPr>
              <w:t>
6. Ұрықтандырушы-техниктің/ асыл тұқымдық/ дистрибьютерлік орталықтың қолдан ұрықтандыруды жүргізу фактісін және аналық мал басының тығыздық фактісін растауының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сүтті-етті және етті/етті-сүтті бағыттағы асыл тұқымды бұқаның тұқымын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аналық малдың АЖБ-да және САТЖАҚ-да тіркелген болуы.</w:t>
            </w:r>
          </w:p>
          <w:p>
            <w:pPr>
              <w:spacing w:after="20"/>
              <w:ind w:left="20"/>
              <w:jc w:val="both"/>
            </w:pPr>
            <w:r>
              <w:rPr>
                <w:rFonts w:ascii="Times New Roman"/>
                <w:b w:val="false"/>
                <w:i w:val="false"/>
                <w:color w:val="000000"/>
                <w:sz w:val="20"/>
              </w:rPr>
              <w:t>
4. Ұрығы сатып алынған және қолдан ұрықтандыру үшін пайдаланылған сүтті және сүтті-етті бағыттағы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xml:space="preserve">
5. Сатып алу нормасы аналық малдың бір басына екі доза есебінен. </w:t>
            </w:r>
          </w:p>
          <w:p>
            <w:pPr>
              <w:spacing w:after="20"/>
              <w:ind w:left="20"/>
              <w:jc w:val="both"/>
            </w:pPr>
            <w:r>
              <w:rPr>
                <w:rFonts w:ascii="Times New Roman"/>
                <w:b w:val="false"/>
                <w:i w:val="false"/>
                <w:color w:val="000000"/>
                <w:sz w:val="20"/>
              </w:rPr>
              <w:t>
6. Сатып алынған тұқымда Республикалық палата расталған генетикалық ауытқулардың болмауы (импорт кезінде).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сатып алынған асыл тұқымды тәуліктік балапандардың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20 желтоқсанға дейін (қоса алғанда) ағымдағы жылдың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құс фабрикасына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тауық еті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САТЖАҚ-да асыл тұқымды құстан алынған жұмыртқа бағытындағы финалдық нысандағы сатып алынған тәуліктік балапанның тіркелген болуы. </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және САТЖАҚ-мен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тұқымдық қошқарларды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(тұқымдық қошқарларды сатып алу кезінде ауыл шаруашылығы кооперативін қоспағанда).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сатып алу сәтінде асыл тұқымдық куәлікте көрсетілген; импортталған кезде – сатушыда (экспорттаушыда) малды карантинге қойған сәтте): тұқымдық қошқарлар – 4 айдан - 18 айға дейін қоса алғанда; саулық қойлар – 4 айдан 18 айға дейін қоса алғанда.</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нормаларын қоспағанда кемінде екі жыл;</w:t>
            </w:r>
          </w:p>
          <w:p>
            <w:pPr>
              <w:spacing w:after="20"/>
              <w:ind w:left="20"/>
              <w:jc w:val="both"/>
            </w:pPr>
            <w:r>
              <w:rPr>
                <w:rFonts w:ascii="Times New Roman"/>
                <w:b w:val="false"/>
                <w:i w:val="false"/>
                <w:color w:val="000000"/>
                <w:sz w:val="20"/>
              </w:rPr>
              <w:t xml:space="preserve">
тұқымдық қошқарларды қатарынан кемінде екі шағылыстыру маусымында (кемінде 18 ай) мақсатты пайдалану бойынша міндеттемелер алу. </w:t>
            </w:r>
          </w:p>
          <w:p>
            <w:pPr>
              <w:spacing w:after="20"/>
              <w:ind w:left="20"/>
              <w:jc w:val="both"/>
            </w:pPr>
            <w:r>
              <w:rPr>
                <w:rFonts w:ascii="Times New Roman"/>
                <w:b w:val="false"/>
                <w:i w:val="false"/>
                <w:color w:val="000000"/>
                <w:sz w:val="20"/>
              </w:rPr>
              <w:t xml:space="preserve">
6. Сатып алынған асыл тұқымды тұқымдық қошқарлардың саны аналық мал басына мынадай қатынастарда болуы керек: </w:t>
            </w:r>
          </w:p>
          <w:p>
            <w:pPr>
              <w:spacing w:after="20"/>
              <w:ind w:left="20"/>
              <w:jc w:val="both"/>
            </w:pPr>
            <w:r>
              <w:rPr>
                <w:rFonts w:ascii="Times New Roman"/>
                <w:b w:val="false"/>
                <w:i w:val="false"/>
                <w:color w:val="000000"/>
                <w:sz w:val="20"/>
              </w:rPr>
              <w:t>
1) еркін шағылыстыру/ қолмен шағылыстыру үшін – 1 қошқарға кемінде 20 саулықтан және 30 саулықтан аспауы тиіс;</w:t>
            </w:r>
          </w:p>
          <w:p>
            <w:pPr>
              <w:spacing w:after="20"/>
              <w:ind w:left="20"/>
              <w:jc w:val="both"/>
            </w:pPr>
            <w:r>
              <w:rPr>
                <w:rFonts w:ascii="Times New Roman"/>
                <w:b w:val="false"/>
                <w:i w:val="false"/>
                <w:color w:val="000000"/>
                <w:sz w:val="20"/>
              </w:rPr>
              <w:t>
2) қолдан ұрықтандыру үшін – 1 қошқарға 300 саулық;</w:t>
            </w:r>
          </w:p>
          <w:p>
            <w:pPr>
              <w:spacing w:after="20"/>
              <w:ind w:left="20"/>
              <w:jc w:val="both"/>
            </w:pPr>
            <w:r>
              <w:rPr>
                <w:rFonts w:ascii="Times New Roman"/>
                <w:b w:val="false"/>
                <w:i w:val="false"/>
                <w:color w:val="000000"/>
                <w:sz w:val="20"/>
              </w:rPr>
              <w:t xml:space="preserve">
3) қолдан ұрықтандыру кезінде толық ұрықтандыру үшін – 1 қошқарға 100 саулық.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ұсақ малдың төлін өсіру шығындарын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Осы шаруашылықта туылған, өткізілген асыл тұқымды ұсақ мал басының АЖБ және САТЖАҚ-да тіркелген болуы (тарихи мәліметтер).</w:t>
            </w:r>
          </w:p>
          <w:p>
            <w:pPr>
              <w:spacing w:after="20"/>
              <w:ind w:left="20"/>
              <w:jc w:val="both"/>
            </w:pPr>
            <w:r>
              <w:rPr>
                <w:rFonts w:ascii="Times New Roman"/>
                <w:b w:val="false"/>
                <w:i w:val="false"/>
                <w:color w:val="000000"/>
                <w:sz w:val="20"/>
              </w:rPr>
              <w:t>
4. Өткізу кезіндегі жануарлардың жасы 4 айдан 18 айға дейін қоса алғанда.</w:t>
            </w:r>
          </w:p>
          <w:p>
            <w:pPr>
              <w:spacing w:after="20"/>
              <w:ind w:left="20"/>
              <w:jc w:val="both"/>
            </w:pPr>
            <w:r>
              <w:rPr>
                <w:rFonts w:ascii="Times New Roman"/>
                <w:b w:val="false"/>
                <w:i w:val="false"/>
                <w:color w:val="000000"/>
                <w:sz w:val="20"/>
              </w:rPr>
              <w:t>
5. Өткізілген малдың САТЖАҚ-да республикалық палата берген асыл тұқымдық мәртебесінің болуы, сондай-ақ бонитировканың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ұсақ малдың аналық басының, сондай-ақ сол шаруашылықта туған оның төлдерінің еркек дарақтарының АЖБ-да және САТЖАҚ-та (тарихи мәліметтер) тіркелген болуы.</w:t>
            </w:r>
          </w:p>
          <w:p>
            <w:pPr>
              <w:spacing w:after="20"/>
              <w:ind w:left="20"/>
              <w:jc w:val="both"/>
            </w:pPr>
            <w:r>
              <w:rPr>
                <w:rFonts w:ascii="Times New Roman"/>
                <w:b w:val="false"/>
                <w:i w:val="false"/>
                <w:color w:val="000000"/>
                <w:sz w:val="20"/>
              </w:rPr>
              <w:t>
4. Есепке алу нөмірлері және осы Қағидаларға 5-қосымшаға сәйкес нысан бойынша арнайы комиссияның оң қорытындысы бар, ұсақ малды бордақылау үшін ұсақ малды бордақылау алаңдарына немесе сою қуаты тәулігіне кемінде 300 бас ұсақ мал болатын ет өңдеу кәсіпорындарына ұсақ малдың еркек дарақтарын өткізу.</w:t>
            </w:r>
          </w:p>
          <w:p>
            <w:pPr>
              <w:spacing w:after="20"/>
              <w:ind w:left="20"/>
              <w:jc w:val="both"/>
            </w:pPr>
            <w:r>
              <w:rPr>
                <w:rFonts w:ascii="Times New Roman"/>
                <w:b w:val="false"/>
                <w:i w:val="false"/>
                <w:color w:val="000000"/>
                <w:sz w:val="20"/>
              </w:rPr>
              <w:t xml:space="preserve">
5. Өткізу кезінде ұсақ малдың еркек дарақтарының жасы 4 айдан 12 айға дейін қоса алғанда. </w:t>
            </w:r>
          </w:p>
          <w:p>
            <w:pPr>
              <w:spacing w:after="20"/>
              <w:ind w:left="20"/>
              <w:jc w:val="both"/>
            </w:pPr>
            <w:r>
              <w:rPr>
                <w:rFonts w:ascii="Times New Roman"/>
                <w:b w:val="false"/>
                <w:i w:val="false"/>
                <w:color w:val="000000"/>
                <w:sz w:val="20"/>
              </w:rPr>
              <w:t>
6. Бордақылау алаңының атына өткізілген ұсақ малдың еркек дарақтарының АЖБ және САТЖАҚ-да (тарихи мәліметтерде) тіркелуінің болуы;</w:t>
            </w:r>
          </w:p>
          <w:p>
            <w:pPr>
              <w:spacing w:after="20"/>
              <w:ind w:left="20"/>
              <w:jc w:val="both"/>
            </w:pPr>
            <w:r>
              <w:rPr>
                <w:rFonts w:ascii="Times New Roman"/>
                <w:b w:val="false"/>
                <w:i w:val="false"/>
                <w:color w:val="000000"/>
                <w:sz w:val="20"/>
              </w:rPr>
              <w:t>
6.1. Мал басын ет өңдеу кәсіпорнына өткізген кезде - ББАЖ-да өткізілген мал басы туралы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ұсақ малдың еркек дарақтарының құнын арзандату (маусымдық жеткізілімдер)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мақсатында пайдаланылатын жерлерінің болуы. 3. Өтінім берілген сәтте ұсақ малдың аналық басының, сондай-ақ сол шаруашылықта туған оның еркек төлдерінің АЖБ-да және САТЖАҚ-та (тарихи мәліметтер) тіркелген болуы.</w:t>
            </w:r>
          </w:p>
          <w:p>
            <w:pPr>
              <w:spacing w:after="20"/>
              <w:ind w:left="20"/>
              <w:jc w:val="both"/>
            </w:pPr>
            <w:r>
              <w:rPr>
                <w:rFonts w:ascii="Times New Roman"/>
                <w:b w:val="false"/>
                <w:i w:val="false"/>
                <w:color w:val="000000"/>
                <w:sz w:val="20"/>
              </w:rPr>
              <w:t>
4. Еркек ұсақ малдың қаңтардан бастап сәуірге дейін қоса алғанда ұсақ мал басын бордақылауға арналған бордақылау алаңдарына немесе Осы Қағидаларға 5-қосымшаға сәйкес нысан бойынша есепке алу нөмірі және арнайы комиссияның оң қорытындысы бар, сою қуаты тәулігіне кемінде 300 бас ұсақ мал болатын ет өңдеу кәсіпорындарына өткізу.</w:t>
            </w:r>
          </w:p>
          <w:p>
            <w:pPr>
              <w:spacing w:after="20"/>
              <w:ind w:left="20"/>
              <w:jc w:val="both"/>
            </w:pPr>
            <w:r>
              <w:rPr>
                <w:rFonts w:ascii="Times New Roman"/>
                <w:b w:val="false"/>
                <w:i w:val="false"/>
                <w:color w:val="000000"/>
                <w:sz w:val="20"/>
              </w:rPr>
              <w:t xml:space="preserve">
5. Өткізілген еркек ұсақ малдың жасы өткізілген сәтінде 4 айдан 6 айға дейін қоса алғанда. </w:t>
            </w:r>
          </w:p>
          <w:p>
            <w:pPr>
              <w:spacing w:after="20"/>
              <w:ind w:left="20"/>
              <w:jc w:val="both"/>
            </w:pPr>
            <w:r>
              <w:rPr>
                <w:rFonts w:ascii="Times New Roman"/>
                <w:b w:val="false"/>
                <w:i w:val="false"/>
                <w:color w:val="000000"/>
                <w:sz w:val="20"/>
              </w:rPr>
              <w:t>
6. Бордақылау алаңына өткізілген ұсақ мал басының тірі салмағы кемінде 25 килограмм.</w:t>
            </w:r>
          </w:p>
          <w:p>
            <w:pPr>
              <w:spacing w:after="20"/>
              <w:ind w:left="20"/>
              <w:jc w:val="both"/>
            </w:pPr>
            <w:r>
              <w:rPr>
                <w:rFonts w:ascii="Times New Roman"/>
                <w:b w:val="false"/>
                <w:i w:val="false"/>
                <w:color w:val="000000"/>
                <w:sz w:val="20"/>
              </w:rPr>
              <w:t>
7. Өткізілген еркек ұсақ малдың бордақылау алаңының атына АЖБ және САТЖАҚ-да тіркелген болуы (тарихи мәліметтерде);</w:t>
            </w:r>
          </w:p>
          <w:p>
            <w:pPr>
              <w:spacing w:after="20"/>
              <w:ind w:left="20"/>
              <w:jc w:val="both"/>
            </w:pPr>
            <w:r>
              <w:rPr>
                <w:rFonts w:ascii="Times New Roman"/>
                <w:b w:val="false"/>
                <w:i w:val="false"/>
                <w:color w:val="000000"/>
                <w:sz w:val="20"/>
              </w:rPr>
              <w:t>
7.1. Мал басын ет өңдеу кәсіпорнына өткізген кезде - ББАЖ-да өткізілген мал басы туралы мәліметтердің болуы (тарихи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xml:space="preserve">
3. Өтінім берілген сәтте аналық мал басының АЖБ-да тіркелген болуы. </w:t>
            </w:r>
          </w:p>
          <w:p>
            <w:pPr>
              <w:spacing w:after="20"/>
              <w:ind w:left="20"/>
              <w:jc w:val="both"/>
            </w:pPr>
            <w:r>
              <w:rPr>
                <w:rFonts w:ascii="Times New Roman"/>
                <w:b w:val="false"/>
                <w:i w:val="false"/>
                <w:color w:val="000000"/>
                <w:sz w:val="20"/>
              </w:rPr>
              <w:t>
4. Сатып алынған эмбриондардың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w:t>
            </w:r>
          </w:p>
          <w:p>
            <w:pPr>
              <w:spacing w:after="20"/>
              <w:ind w:left="20"/>
              <w:jc w:val="both"/>
            </w:pPr>
            <w:r>
              <w:rPr>
                <w:rFonts w:ascii="Times New Roman"/>
                <w:b w:val="false"/>
                <w:i w:val="false"/>
                <w:color w:val="000000"/>
                <w:sz w:val="20"/>
              </w:rPr>
              <w:t xml:space="preserve">
саулық қойларын қолдан ұрықтандыру бойынша көрсететін қызметтерін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 иеленушіде өтінім берілген сәтте аналық мал басының АЖБ және САТЖАҚ-да тіркелген болуы.</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кезде ауыл шаруашылығы кооперативінің немесе кооперативтің қауымдасқан мүшелерінің атында асыл тұқымды малдың АЖБ және САТЖАҚ-да тіркелген болуы. </w:t>
            </w:r>
          </w:p>
          <w:p>
            <w:pPr>
              <w:spacing w:after="20"/>
              <w:ind w:left="20"/>
              <w:jc w:val="both"/>
            </w:pPr>
            <w:r>
              <w:rPr>
                <w:rFonts w:ascii="Times New Roman"/>
                <w:b w:val="false"/>
                <w:i w:val="false"/>
                <w:color w:val="000000"/>
                <w:sz w:val="20"/>
              </w:rPr>
              <w:t>
4. Тауар өндіруші-көрсетілетін қызметті алушымен аналық малды қолдан ұрықтандыру жөніндегі шарттың болуы.</w:t>
            </w:r>
          </w:p>
          <w:p>
            <w:pPr>
              <w:spacing w:after="20"/>
              <w:ind w:left="20"/>
              <w:jc w:val="both"/>
            </w:pPr>
            <w:r>
              <w:rPr>
                <w:rFonts w:ascii="Times New Roman"/>
                <w:b w:val="false"/>
                <w:i w:val="false"/>
                <w:color w:val="000000"/>
                <w:sz w:val="20"/>
              </w:rPr>
              <w:t>
5. Ұрықтандырушы-техниктің/ асыл тұқымдық/ дистрибьютерлік орталықтың аналық малды қолдан ұрықтандыруды жүргізу фактісінің САТЖАҚ-да расталған болуы.</w:t>
            </w:r>
          </w:p>
          <w:p>
            <w:pPr>
              <w:spacing w:after="20"/>
              <w:ind w:left="20"/>
              <w:jc w:val="both"/>
            </w:pPr>
            <w:r>
              <w:rPr>
                <w:rFonts w:ascii="Times New Roman"/>
                <w:b w:val="false"/>
                <w:i w:val="false"/>
                <w:color w:val="000000"/>
                <w:sz w:val="20"/>
              </w:rPr>
              <w:t>
6. Ұрықтары қолдан ұрықтандыруға пайдаланылған асыл тұқымды тұқымдық қошқарлардың САТЖАҚ-да тіркелген болуы (аса қатты тоңазытылған ұрықтарды пайдаланған кезде).</w:t>
            </w:r>
          </w:p>
          <w:p>
            <w:pPr>
              <w:spacing w:after="20"/>
              <w:ind w:left="20"/>
              <w:jc w:val="both"/>
            </w:pPr>
            <w:r>
              <w:rPr>
                <w:rFonts w:ascii="Times New Roman"/>
                <w:b w:val="false"/>
                <w:i w:val="false"/>
                <w:color w:val="000000"/>
                <w:sz w:val="20"/>
              </w:rPr>
              <w:t xml:space="preserve">
7. Негізгі тұқымдық қошқарлардың АЖБ-да және САТЖАҚ-да тіркелген болуы (жаңа алынған ұрықтарды пайдаланған кезде). </w:t>
            </w:r>
          </w:p>
          <w:p>
            <w:pPr>
              <w:spacing w:after="20"/>
              <w:ind w:left="20"/>
              <w:jc w:val="both"/>
            </w:pPr>
            <w:r>
              <w:rPr>
                <w:rFonts w:ascii="Times New Roman"/>
                <w:b w:val="false"/>
                <w:i w:val="false"/>
                <w:color w:val="000000"/>
                <w:sz w:val="20"/>
              </w:rPr>
              <w:t>
8. Сыналатын қошқарлардың АЖБ-да және САТЖАҚ-да тіркелген болуы.</w:t>
            </w:r>
          </w:p>
          <w:p>
            <w:pPr>
              <w:spacing w:after="20"/>
              <w:ind w:left="20"/>
              <w:jc w:val="both"/>
            </w:pPr>
            <w:r>
              <w:rPr>
                <w:rFonts w:ascii="Times New Roman"/>
                <w:b w:val="false"/>
                <w:i w:val="false"/>
                <w:color w:val="000000"/>
                <w:sz w:val="20"/>
              </w:rPr>
              <w:t>
9. Негізгі тұқымдық қошқардың жүктеме нормативі 1:300, сыналатын қошқардың – 1:100.</w:t>
            </w:r>
          </w:p>
          <w:p>
            <w:pPr>
              <w:spacing w:after="20"/>
              <w:ind w:left="20"/>
              <w:jc w:val="both"/>
            </w:pPr>
            <w:r>
              <w:rPr>
                <w:rFonts w:ascii="Times New Roman"/>
                <w:b w:val="false"/>
                <w:i w:val="false"/>
                <w:color w:val="000000"/>
                <w:sz w:val="20"/>
              </w:rPr>
              <w:t>
10. Толық ұрықтандыруға пайдаланылатын тұқымдық қошқарға (сыналатын қошқарға) жүктеме нормативі – 1:100.</w:t>
            </w:r>
          </w:p>
          <w:p>
            <w:pPr>
              <w:spacing w:after="20"/>
              <w:ind w:left="20"/>
              <w:jc w:val="both"/>
            </w:pPr>
            <w:r>
              <w:rPr>
                <w:rFonts w:ascii="Times New Roman"/>
                <w:b w:val="false"/>
                <w:i w:val="false"/>
                <w:color w:val="000000"/>
                <w:sz w:val="20"/>
              </w:rPr>
              <w:t>
11. Толық ұрықтандыруға пайдаланылған асыл тұқымды тұқымдық қошқарлардың (сыналатын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xml:space="preserve">
12. Бір шаруашылықта бір тұқымдық қошқарды және сыналатын қошқарды екі шағылыстыру маусымынан артық пайдаланбау.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жүннің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мақсатында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малдың АЖБ және САТЖАҚ-да тіркелген болуы.</w:t>
            </w:r>
          </w:p>
          <w:p>
            <w:pPr>
              <w:spacing w:after="20"/>
              <w:ind w:left="20"/>
              <w:jc w:val="both"/>
            </w:pPr>
            <w:r>
              <w:rPr>
                <w:rFonts w:ascii="Times New Roman"/>
                <w:b w:val="false"/>
                <w:i w:val="false"/>
                <w:color w:val="000000"/>
                <w:sz w:val="20"/>
              </w:rPr>
              <w:t>
4. Өз малынан алынған биязы және жартылай биязы жүнді есепке алу нөмірі және осы Қағидаларға 5-қосымшаға сәйкес нысан бойынша арнайы комиссияның оң қорытындысы бар жүн өңдеу кәсіпорындарына өткізу.</w:t>
            </w:r>
          </w:p>
          <w:p>
            <w:pPr>
              <w:spacing w:after="20"/>
              <w:ind w:left="20"/>
              <w:jc w:val="both"/>
            </w:pPr>
            <w:r>
              <w:rPr>
                <w:rFonts w:ascii="Times New Roman"/>
                <w:b w:val="false"/>
                <w:i w:val="false"/>
                <w:color w:val="000000"/>
                <w:sz w:val="20"/>
              </w:rPr>
              <w:t>
5. Жүн сапасын бағалауды жүзеге асыратын зертхана берген жүн сапасын растайтын анықтаманың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қылшық және жартылай қылшық жүннің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мақсатында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малдың АЖБ және САТЖАҚ-да тіркелген болуы.</w:t>
            </w:r>
          </w:p>
          <w:p>
            <w:pPr>
              <w:spacing w:after="20"/>
              <w:ind w:left="20"/>
              <w:jc w:val="both"/>
            </w:pPr>
            <w:r>
              <w:rPr>
                <w:rFonts w:ascii="Times New Roman"/>
                <w:b w:val="false"/>
                <w:i w:val="false"/>
                <w:color w:val="000000"/>
                <w:sz w:val="20"/>
              </w:rPr>
              <w:t xml:space="preserve">
4. Есепке алу нөмірі және осы Қағидаларға 5-қосымшаға сәйкес нысан бойынша арнайы комиссияның оң қорытындысы бар жүн өңдеу кәсіпорындарына өз малынан алынған қылшық және жартылай қылшық жүнді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беру сәтінде 36 айдан бастап өсімін молайту үшін пайдаланылған таза тұқымды асыл тұқымды аналық мал басын АЖБ-да және САТЖАҚ-да тіркелген болуы.</w:t>
            </w:r>
          </w:p>
          <w:p>
            <w:pPr>
              <w:spacing w:after="20"/>
              <w:ind w:left="20"/>
              <w:jc w:val="both"/>
            </w:pPr>
            <w:r>
              <w:rPr>
                <w:rFonts w:ascii="Times New Roman"/>
                <w:b w:val="false"/>
                <w:i w:val="false"/>
                <w:color w:val="000000"/>
                <w:sz w:val="20"/>
              </w:rPr>
              <w:t>
4. Өсімін молайту үшін пайдаланылған, өтінім беру сәтінде 36 айдан бастап мініс және мініс-жегін бағытындағы асыл тұқымды таза тұқымды тұқымдық айғырлардың АЖБ-да және САТЖАҚ-да тіркелген болуы (қолдан ұрықтандыру кезінде талап етілмейді).</w:t>
            </w:r>
          </w:p>
          <w:p>
            <w:pPr>
              <w:spacing w:after="20"/>
              <w:ind w:left="20"/>
              <w:jc w:val="both"/>
            </w:pPr>
            <w:r>
              <w:rPr>
                <w:rFonts w:ascii="Times New Roman"/>
                <w:b w:val="false"/>
                <w:i w:val="false"/>
                <w:color w:val="000000"/>
                <w:sz w:val="20"/>
              </w:rPr>
              <w:t>
5. Ұрықтары пайдаланылған өтінім беру сәтінде 36 айдан бастап мініс және мініс-жегін бағытындағы асыл тұқымды таза тұқымды тұқымдық айғырлардың САТЖАҚ-да тіркелген болуы (қолдан ұрықтандыру әдісімен өсімін молайту кезінде).</w:t>
            </w:r>
          </w:p>
          <w:p>
            <w:pPr>
              <w:spacing w:after="20"/>
              <w:ind w:left="20"/>
              <w:jc w:val="both"/>
            </w:pPr>
            <w:r>
              <w:rPr>
                <w:rFonts w:ascii="Times New Roman"/>
                <w:b w:val="false"/>
                <w:i w:val="false"/>
                <w:color w:val="000000"/>
                <w:sz w:val="20"/>
              </w:rPr>
              <w:t>
6.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 ұрықтандырушы-техниктің тіркелген болуы.</w:t>
            </w:r>
          </w:p>
          <w:p>
            <w:pPr>
              <w:spacing w:after="20"/>
              <w:ind w:left="20"/>
              <w:jc w:val="both"/>
            </w:pPr>
            <w:r>
              <w:rPr>
                <w:rFonts w:ascii="Times New Roman"/>
                <w:b w:val="false"/>
                <w:i w:val="false"/>
                <w:color w:val="000000"/>
                <w:sz w:val="20"/>
              </w:rPr>
              <w:t>
7. САТЖАҚ-да ұрықтандырушы-техниктің/ асыл тұқымдық/дистрибьютерлік орталықтың аналық мал басын қолдан ұрықтандыруды жүргізу фактісін расталған болуы (қолдан ұрықтандыру әдісімен өсімін молайту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айғырларды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xml:space="preserve">
6. Тұқымдық айғырды қатарынан екі шағылыстыру кезеңінен асырмай (кемінде 18 ай)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6. Тұқымдық түйені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күннен бастап он екі ай ішінде беріледі)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еркек шошқаларды/ мегежіндерді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3. Сатып алынған мал басының жасы -ел ішінен сатып алған жағдайда – асыл тұқымдық куәлікте көрсетілген сату сәтінде 3-12 аралығында; импорттау кезінде – малды сатушыда (экспорттаушыда) карантинге қойған сәтте) – 1-12 ай аралығында қоса алғанда.</w:t>
            </w:r>
          </w:p>
          <w:p>
            <w:pPr>
              <w:spacing w:after="20"/>
              <w:ind w:left="20"/>
              <w:jc w:val="both"/>
            </w:pPr>
            <w:r>
              <w:rPr>
                <w:rFonts w:ascii="Times New Roman"/>
                <w:b w:val="false"/>
                <w:i w:val="false"/>
                <w:color w:val="000000"/>
                <w:sz w:val="20"/>
              </w:rPr>
              <w:t>
4. Сатып алынған тұқымдық шошқалардың саны 1 тұқымдық шошқаға кемінде 50 және 200 мегежіннен аспауы керек.</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нормасын қоспағанда кемінде екі жыл;</w:t>
            </w:r>
          </w:p>
          <w:p>
            <w:pPr>
              <w:spacing w:after="20"/>
              <w:ind w:left="20"/>
              <w:jc w:val="both"/>
            </w:pPr>
            <w:r>
              <w:rPr>
                <w:rFonts w:ascii="Times New Roman"/>
                <w:b w:val="false"/>
                <w:i w:val="false"/>
                <w:color w:val="000000"/>
                <w:sz w:val="20"/>
              </w:rPr>
              <w:t xml:space="preserve">
тұқымдық шошқаларды қатарынан кемінде екі шағылыстыру маусымында (кемінде 18 ай) мақсатты пайдалану бойынша міндеттемелер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кәсіпорындарына немесе сою пункттеріне сатылған немесе союға ауыстырылған шошқалардың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Негізгі мегежіндер саны кемінде 200 бас болатын шаруашылық.</w:t>
            </w:r>
          </w:p>
          <w:p>
            <w:pPr>
              <w:spacing w:after="20"/>
              <w:ind w:left="20"/>
              <w:jc w:val="both"/>
            </w:pPr>
            <w:r>
              <w:rPr>
                <w:rFonts w:ascii="Times New Roman"/>
                <w:b w:val="false"/>
                <w:i w:val="false"/>
                <w:color w:val="000000"/>
                <w:sz w:val="20"/>
              </w:rPr>
              <w:t>
3. Өтінім беру сәтінде АЖБ және САТЖАҚ-та шошқа басының тіркелген болуы (тарихи мәліметтер).</w:t>
            </w:r>
          </w:p>
          <w:p>
            <w:pPr>
              <w:spacing w:after="20"/>
              <w:ind w:left="20"/>
              <w:jc w:val="both"/>
            </w:pPr>
            <w:r>
              <w:rPr>
                <w:rFonts w:ascii="Times New Roman"/>
                <w:b w:val="false"/>
                <w:i w:val="false"/>
                <w:color w:val="000000"/>
                <w:sz w:val="20"/>
              </w:rPr>
              <w:t>
4. Шошқаларды сою пункттеріне немесе есепке алу нөмірі және осы Қағидаларға 5-қосымшаға сәйкес нысан бойынша арнайы комиссияның оң қорытындысы бар, сою қуаттылығы ауысымына кемінде 100 бас шошқа болатын ет өңдеу кәсіпорнына өткізу немесе орнын ауыстыру.</w:t>
            </w:r>
          </w:p>
          <w:p>
            <w:pPr>
              <w:spacing w:after="20"/>
              <w:ind w:left="20"/>
              <w:jc w:val="both"/>
            </w:pPr>
            <w:r>
              <w:rPr>
                <w:rFonts w:ascii="Times New Roman"/>
                <w:b w:val="false"/>
                <w:i w:val="false"/>
                <w:color w:val="000000"/>
                <w:sz w:val="20"/>
              </w:rPr>
              <w:t xml:space="preserve">
5. ББАЖ-да өткізілген немесе союға ауыстырылған мал басы туралы мәліметтердің болуы (тарихи мәліметтер). </w:t>
            </w:r>
          </w:p>
          <w:p>
            <w:pPr>
              <w:spacing w:after="20"/>
              <w:ind w:left="20"/>
              <w:jc w:val="both"/>
            </w:pPr>
            <w:r>
              <w:rPr>
                <w:rFonts w:ascii="Times New Roman"/>
                <w:b w:val="false"/>
                <w:i w:val="false"/>
                <w:color w:val="000000"/>
                <w:sz w:val="20"/>
              </w:rPr>
              <w:t xml:space="preserve">
6. Өткізу немесе союға ауыстырған кезінде мал басының жасы 5 айдан 8 айға дейін қоса алғанда. </w:t>
            </w:r>
          </w:p>
          <w:p>
            <w:pPr>
              <w:spacing w:after="20"/>
              <w:ind w:left="20"/>
              <w:jc w:val="both"/>
            </w:pPr>
            <w:r>
              <w:rPr>
                <w:rFonts w:ascii="Times New Roman"/>
                <w:b w:val="false"/>
                <w:i w:val="false"/>
                <w:color w:val="000000"/>
                <w:sz w:val="20"/>
              </w:rPr>
              <w:t>
7. Союға өткізілген немесе ауыстырылған мал басының тірі салмағы кемінде 100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ерекшеліктері мен мамандануын ескере отырып, облыстардың, республикалық маңызы бар қалалардың және астананың жергілікті атқарушы органдарының қалауы бойынша жергілікті бюджеттен бөлінетін бюджет қаражаты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6 айдан бастап 18 айға дейін қоса алғанда.</w:t>
            </w:r>
          </w:p>
          <w:p>
            <w:pPr>
              <w:spacing w:after="20"/>
              <w:ind w:left="20"/>
              <w:jc w:val="both"/>
            </w:pPr>
            <w:r>
              <w:rPr>
                <w:rFonts w:ascii="Times New Roman"/>
                <w:b w:val="false"/>
                <w:i w:val="false"/>
                <w:color w:val="000000"/>
                <w:sz w:val="20"/>
              </w:rPr>
              <w:t>
5. Табиғи кему (өлу) нормасын қоспағанда, кемінде екі жыл қатарынан мақсатты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АЖБ-да 3 жастан асқан кемінде 30 бас аналық мал басының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АЖБ-да 3 жастан асқан кемінде 30 бас аналық малдың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xml:space="preserve">
5. Түйе сүтінің жылдық өндіріс көлемі сауылатын түйенің 1 басына 1500 килограмнан аспауы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өндірісінің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xml:space="preserve">
2. Өтінім берген сәтте балара ұяларынын САТЖАҚ-да тіркелген болуы. </w:t>
            </w:r>
          </w:p>
          <w:p>
            <w:pPr>
              <w:spacing w:after="20"/>
              <w:ind w:left="20"/>
              <w:jc w:val="both"/>
            </w:pPr>
            <w:r>
              <w:rPr>
                <w:rFonts w:ascii="Times New Roman"/>
                <w:b w:val="false"/>
                <w:i w:val="false"/>
                <w:color w:val="000000"/>
                <w:sz w:val="20"/>
              </w:rPr>
              <w:t>
3. Балдың сапасын бағалауды жүзеге асыратын аккредиттелген зертхана берген балдың сапасын растайтын анықтаманың болуы.</w:t>
            </w:r>
          </w:p>
          <w:p>
            <w:pPr>
              <w:spacing w:after="20"/>
              <w:ind w:left="20"/>
              <w:jc w:val="both"/>
            </w:pPr>
            <w:r>
              <w:rPr>
                <w:rFonts w:ascii="Times New Roman"/>
                <w:b w:val="false"/>
                <w:i w:val="false"/>
                <w:color w:val="000000"/>
                <w:sz w:val="20"/>
              </w:rPr>
              <w:t>
4. Бал өндірісінің жылдық көлемі 1 ара отбасына жылына 100 килограмнан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bl>
    <w:p>
      <w:pPr>
        <w:spacing w:after="0"/>
        <w:ind w:left="0"/>
        <w:jc w:val="both"/>
      </w:pPr>
      <w:r>
        <w:rPr>
          <w:rFonts w:ascii="Times New Roman"/>
          <w:b w:val="false"/>
          <w:i w:val="false"/>
          <w:color w:val="000000"/>
          <w:sz w:val="28"/>
        </w:rPr>
        <w:t xml:space="preserve">
      Жануарлар мен құстардың асыл тұқымды мал басын сатып алуға субсидия алған кезде мыналардың сақталуын қамтамасыз ету қажет (Қазақстан Республикасы Ауыл шаруашылығы министрінің 2015 жылғы 3 желтоқсандағы № 3-3/1061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12488 болып тіркелген) бекітілген ауыл шаруашылығы малдарының табиғи кему (өлу) нормаларына сәйкес табиғи кему (өлу) нормаларын қоспағанда) (бұдан әрі – табиғи кему (өлу) нормасы):</w:t>
      </w:r>
    </w:p>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w:t>
      </w:r>
    </w:p>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p>
      <w:pPr>
        <w:spacing w:after="0"/>
        <w:ind w:left="0"/>
        <w:jc w:val="both"/>
      </w:pPr>
      <w:r>
        <w:rPr>
          <w:rFonts w:ascii="Times New Roman"/>
          <w:b w:val="false"/>
          <w:i w:val="false"/>
          <w:color w:val="000000"/>
          <w:sz w:val="28"/>
        </w:rPr>
        <w:t>
      Малды сатып алу сәті жануарларды/құстарды АЖБ-да сатып алушының атына тіркелген күннен бастап, құстар, ұрық, эмбриондар үшін САТЖАҚ-да сатып алушының атына тіркелген күннен бастап есептеледі.</w:t>
      </w:r>
    </w:p>
    <w:p>
      <w:pPr>
        <w:spacing w:after="0"/>
        <w:ind w:left="0"/>
        <w:jc w:val="both"/>
      </w:pPr>
      <w:r>
        <w:rPr>
          <w:rFonts w:ascii="Times New Roman"/>
          <w:b w:val="false"/>
          <w:i w:val="false"/>
          <w:color w:val="000000"/>
          <w:sz w:val="28"/>
        </w:rPr>
        <w:t>
      Мініс және мініс-жегін жылқылардың отандық тұқымдарының асыл тұқымды аналық басымен селекциялық және асыл тұқымдық жұмыстарды жүргізуге субсидия алған кезде жылқылардың аналық басының (табиғи кему (өлу) нормаларын қоспағанда, сондай-ақ жылқы басының жарамсыздануы – 15%) өтінім берілген сәттен бастап бір жыл ішінде сақталуын қамтамасыз ету қажет.</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Тауар өндірушілер нақты электрондық шот-фактураларды пайдалана отырып субсидиялар алмаған жағдайда, тауар өндірушінің өтініші бойынша жергілікті атқарушы орган (көрсетілетін қызметті беруші) СМАЖ арқылы 5 (бес) жұмыс күні ішінде осы электрондық шот-фактуралардың бұғаттан шығаруды жүзеге асырады.</w:t>
      </w:r>
    </w:p>
    <w:p>
      <w:pPr>
        <w:spacing w:after="0"/>
        <w:ind w:left="0"/>
        <w:jc w:val="both"/>
      </w:pPr>
      <w:r>
        <w:rPr>
          <w:rFonts w:ascii="Times New Roman"/>
          <w:b w:val="false"/>
          <w:i w:val="false"/>
          <w:color w:val="000000"/>
          <w:sz w:val="28"/>
        </w:rPr>
        <w:t>
      Уәкілетті орган СМАЖ жұмысының алгоритміне техникалық тапсырма әзірлейді және оны СМАЖ-ға орналастырады.</w:t>
      </w:r>
    </w:p>
    <w:p>
      <w:pPr>
        <w:spacing w:after="0"/>
        <w:ind w:left="0"/>
        <w:jc w:val="both"/>
      </w:pPr>
      <w:r>
        <w:rPr>
          <w:rFonts w:ascii="Times New Roman"/>
          <w:b w:val="false"/>
          <w:i w:val="false"/>
          <w:color w:val="000000"/>
          <w:sz w:val="28"/>
        </w:rPr>
        <w:t>
      Мыналар субсидиялауға жатпайды:</w:t>
      </w:r>
    </w:p>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жұмысты жүргізу бойынша ағымдағы жылы субсидияланған жылқының аналық басымен селекциялық және асыл тұқымдық жұмыс;</w:t>
      </w:r>
    </w:p>
    <w:p>
      <w:pPr>
        <w:spacing w:after="0"/>
        <w:ind w:left="0"/>
        <w:jc w:val="both"/>
      </w:pPr>
      <w:r>
        <w:rPr>
          <w:rFonts w:ascii="Times New Roman"/>
          <w:b w:val="false"/>
          <w:i w:val="false"/>
          <w:color w:val="000000"/>
          <w:sz w:val="28"/>
        </w:rPr>
        <w:t>
      3) тауар өндірушілер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 (қуаттылығы тәулігіне 1500 бас ірі қара өңдейтін ет өңдеу кәсіпорындарын);</w:t>
      </w:r>
    </w:p>
    <w:p>
      <w:pPr>
        <w:spacing w:after="0"/>
        <w:ind w:left="0"/>
        <w:jc w:val="both"/>
      </w:pPr>
      <w:r>
        <w:rPr>
          <w:rFonts w:ascii="Times New Roman"/>
          <w:b w:val="false"/>
          <w:i w:val="false"/>
          <w:color w:val="000000"/>
          <w:sz w:val="28"/>
        </w:rPr>
        <w:t>
      4) етті құс шаруашылығының жанама өнімдері – аяқтары, бастары, ішкі органдары;</w:t>
      </w:r>
    </w:p>
    <w:p>
      <w:pPr>
        <w:spacing w:after="0"/>
        <w:ind w:left="0"/>
        <w:jc w:val="both"/>
      </w:pPr>
      <w:r>
        <w:rPr>
          <w:rFonts w:ascii="Times New Roman"/>
          <w:b w:val="false"/>
          <w:i w:val="false"/>
          <w:color w:val="000000"/>
          <w:sz w:val="28"/>
        </w:rPr>
        <w:t>
      5) Қазақстан Республикасының аумағынан тыс өткізілген тауық еті;</w:t>
      </w:r>
    </w:p>
    <w:p>
      <w:pPr>
        <w:spacing w:after="0"/>
        <w:ind w:left="0"/>
        <w:jc w:val="both"/>
      </w:pPr>
      <w:r>
        <w:rPr>
          <w:rFonts w:ascii="Times New Roman"/>
          <w:b w:val="false"/>
          <w:i w:val="false"/>
          <w:color w:val="000000"/>
          <w:sz w:val="28"/>
        </w:rPr>
        <w:t>
      6) Қазақстан Республикасы аумағында орналаспаған сүт өңдеу кәсіпорнына өткізілген сүт;</w:t>
      </w:r>
    </w:p>
    <w:p>
      <w:pPr>
        <w:spacing w:after="0"/>
        <w:ind w:left="0"/>
        <w:jc w:val="both"/>
      </w:pPr>
      <w:r>
        <w:rPr>
          <w:rFonts w:ascii="Times New Roman"/>
          <w:b w:val="false"/>
          <w:i w:val="false"/>
          <w:color w:val="000000"/>
          <w:sz w:val="28"/>
        </w:rPr>
        <w:t>
      7) Қағидаларға 2-қосымшада көрсетілген субсидиялар алуға үміткер тауар өндірушілерге қойылатын өлшемшарттарға сәйкес САТЖАҚ-да және АЖБ-да тіркелген жануарлар саны туралы деректерінде (жануардың сәйкестендіру нөмірі, жынысы, тұқымы, туылған күні) алшақтығы бар тауар өндірушілер;</w:t>
      </w:r>
    </w:p>
    <w:p>
      <w:pPr>
        <w:spacing w:after="0"/>
        <w:ind w:left="0"/>
        <w:jc w:val="both"/>
      </w:pPr>
      <w:r>
        <w:rPr>
          <w:rFonts w:ascii="Times New Roman"/>
          <w:b w:val="false"/>
          <w:i w:val="false"/>
          <w:color w:val="000000"/>
          <w:sz w:val="28"/>
        </w:rPr>
        <w:t>
      8) ағымдағы жылы субсидияланған азық.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189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41" w:id="23"/>
    <w:p>
      <w:pPr>
        <w:spacing w:after="0"/>
        <w:ind w:left="0"/>
        <w:jc w:val="left"/>
      </w:pPr>
      <w:r>
        <w:rPr>
          <w:rFonts w:ascii="Times New Roman"/>
          <w:b/>
          <w:i w:val="false"/>
          <w:color w:val="000000"/>
        </w:rPr>
        <w:t xml:space="preserve">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 арналған өтінім  (қажеттісін қалдырыңыз)</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42" w:id="24"/>
    <w:p>
      <w:pPr>
        <w:spacing w:after="0"/>
        <w:ind w:left="0"/>
        <w:jc w:val="both"/>
      </w:pPr>
      <w:r>
        <w:rPr>
          <w:rFonts w:ascii="Times New Roman"/>
          <w:b w:val="false"/>
          <w:i w:val="false"/>
          <w:color w:val="000000"/>
          <w:sz w:val="28"/>
        </w:rPr>
        <w:t xml:space="preserve">
      1. Тауар өндірушінің атауы _________________________________________ </w:t>
      </w:r>
    </w:p>
    <w:bookmarkEnd w:id="24"/>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43" w:id="25"/>
    <w:p>
      <w:pPr>
        <w:spacing w:after="0"/>
        <w:ind w:left="0"/>
        <w:jc w:val="both"/>
      </w:pPr>
      <w:r>
        <w:rPr>
          <w:rFonts w:ascii="Times New Roman"/>
          <w:b w:val="false"/>
          <w:i w:val="false"/>
          <w:color w:val="000000"/>
          <w:sz w:val="28"/>
        </w:rPr>
        <w:t xml:space="preserve">
      2. Тауар өндірушінің мекенжайы: ________________________________________ </w:t>
      </w:r>
    </w:p>
    <w:bookmarkEnd w:id="25"/>
    <w:p>
      <w:pPr>
        <w:spacing w:after="0"/>
        <w:ind w:left="0"/>
        <w:jc w:val="both"/>
      </w:pPr>
      <w:r>
        <w:rPr>
          <w:rFonts w:ascii="Times New Roman"/>
          <w:b w:val="false"/>
          <w:i w:val="false"/>
          <w:color w:val="000000"/>
          <w:sz w:val="28"/>
        </w:rPr>
        <w:t xml:space="preserve">
      (облыс, аудан, қала/ауыл/көше, үй нөмірі) </w:t>
      </w:r>
    </w:p>
    <w:bookmarkStart w:name="z44" w:id="26"/>
    <w:p>
      <w:pPr>
        <w:spacing w:after="0"/>
        <w:ind w:left="0"/>
        <w:jc w:val="both"/>
      </w:pPr>
      <w:r>
        <w:rPr>
          <w:rFonts w:ascii="Times New Roman"/>
          <w:b w:val="false"/>
          <w:i w:val="false"/>
          <w:color w:val="000000"/>
          <w:sz w:val="28"/>
        </w:rPr>
        <w:t xml:space="preserve">
      3. ЖСН/БСН_________________________________________________________ </w:t>
      </w:r>
    </w:p>
    <w:bookmarkEnd w:id="26"/>
    <w:bookmarkStart w:name="z45" w:id="27"/>
    <w:p>
      <w:pPr>
        <w:spacing w:after="0"/>
        <w:ind w:left="0"/>
        <w:jc w:val="both"/>
      </w:pPr>
      <w:r>
        <w:rPr>
          <w:rFonts w:ascii="Times New Roman"/>
          <w:b w:val="false"/>
          <w:i w:val="false"/>
          <w:color w:val="000000"/>
          <w:sz w:val="28"/>
        </w:rPr>
        <w:t xml:space="preserve">
      4. Банктік реквизиттер (ЖСК, Кбе, БСК): _________________________________ </w:t>
      </w:r>
    </w:p>
    <w:bookmarkEnd w:id="27"/>
    <w:bookmarkStart w:name="z46" w:id="28"/>
    <w:p>
      <w:pPr>
        <w:spacing w:after="0"/>
        <w:ind w:left="0"/>
        <w:jc w:val="both"/>
      </w:pPr>
      <w:r>
        <w:rPr>
          <w:rFonts w:ascii="Times New Roman"/>
          <w:b w:val="false"/>
          <w:i w:val="false"/>
          <w:color w:val="000000"/>
          <w:sz w:val="28"/>
        </w:rPr>
        <w:t xml:space="preserve">
      5. Шаруашылықтың есепке алу нөмірі: _________________________________ </w:t>
      </w:r>
    </w:p>
    <w:bookmarkEnd w:id="28"/>
    <w:bookmarkStart w:name="z47" w:id="29"/>
    <w:p>
      <w:pPr>
        <w:spacing w:after="0"/>
        <w:ind w:left="0"/>
        <w:jc w:val="both"/>
      </w:pPr>
      <w:r>
        <w:rPr>
          <w:rFonts w:ascii="Times New Roman"/>
          <w:b w:val="false"/>
          <w:i w:val="false"/>
          <w:color w:val="000000"/>
          <w:sz w:val="28"/>
        </w:rPr>
        <w:t xml:space="preserve">
      6. Өтінім берушінің жер учаскелері туралы мәліметтер (ірі қара мал/ұсақ </w:t>
      </w:r>
    </w:p>
    <w:bookmarkEnd w:id="29"/>
    <w:p>
      <w:pPr>
        <w:spacing w:after="0"/>
        <w:ind w:left="0"/>
        <w:jc w:val="both"/>
      </w:pPr>
      <w:r>
        <w:rPr>
          <w:rFonts w:ascii="Times New Roman"/>
          <w:b w:val="false"/>
          <w:i w:val="false"/>
          <w:color w:val="000000"/>
          <w:sz w:val="28"/>
        </w:rPr>
        <w:t>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0"/>
    <w:p>
      <w:pPr>
        <w:spacing w:after="0"/>
        <w:ind w:left="0"/>
        <w:jc w:val="both"/>
      </w:pPr>
      <w:r>
        <w:rPr>
          <w:rFonts w:ascii="Times New Roman"/>
          <w:b w:val="false"/>
          <w:i w:val="false"/>
          <w:color w:val="000000"/>
          <w:sz w:val="28"/>
        </w:rPr>
        <w:t>
      7. Тауар өндірушінің телефон нөмірі ___________________________</w:t>
      </w:r>
    </w:p>
    <w:bookmarkEnd w:id="30"/>
    <w:bookmarkStart w:name="z49" w:id="31"/>
    <w:p>
      <w:pPr>
        <w:spacing w:after="0"/>
        <w:ind w:left="0"/>
        <w:jc w:val="both"/>
      </w:pPr>
      <w:r>
        <w:rPr>
          <w:rFonts w:ascii="Times New Roman"/>
          <w:b w:val="false"/>
          <w:i w:val="false"/>
          <w:color w:val="000000"/>
          <w:sz w:val="28"/>
        </w:rPr>
        <w:t>
      8. Сатып алынған мал басының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 (құстар үшін қажет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2"/>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 (тәуліктік балапандарға талап етілмейді).</w:t>
      </w:r>
    </w:p>
    <w:bookmarkEnd w:id="32"/>
    <w:bookmarkStart w:name="z51" w:id="33"/>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33"/>
    <w:bookmarkStart w:name="z52" w:id="34"/>
    <w:p>
      <w:pPr>
        <w:spacing w:after="0"/>
        <w:ind w:left="0"/>
        <w:jc w:val="both"/>
      </w:pPr>
      <w:r>
        <w:rPr>
          <w:rFonts w:ascii="Times New Roman"/>
          <w:b w:val="false"/>
          <w:i w:val="false"/>
          <w:color w:val="000000"/>
          <w:sz w:val="28"/>
        </w:rPr>
        <w:t>
      11.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bookmarkEnd w:id="34"/>
    <w:bookmarkStart w:name="z53" w:id="35"/>
    <w:p>
      <w:pPr>
        <w:spacing w:after="0"/>
        <w:ind w:left="0"/>
        <w:jc w:val="both"/>
      </w:pPr>
      <w:r>
        <w:rPr>
          <w:rFonts w:ascii="Times New Roman"/>
          <w:b w:val="false"/>
          <w:i w:val="false"/>
          <w:color w:val="000000"/>
          <w:sz w:val="28"/>
        </w:rPr>
        <w:t>
      12. Электрондық шот-фактура (импорт кезінде талап етілмейді):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6"/>
    <w:p>
      <w:pPr>
        <w:spacing w:after="0"/>
        <w:ind w:left="0"/>
        <w:jc w:val="both"/>
      </w:pPr>
      <w:r>
        <w:rPr>
          <w:rFonts w:ascii="Times New Roman"/>
          <w:b w:val="false"/>
          <w:i w:val="false"/>
          <w:color w:val="000000"/>
          <w:sz w:val="28"/>
        </w:rPr>
        <w:t>
      13. Құны толық төленгенін растайтын құжаттың электрондық көшірмесі (ел ішінен сатып алынған кезде: бақылау-касса аппараттарының кіріс кассалық ордері мен чектері немесе төлем тапсырмасы немесе банктік үзінді-көшірме;</w:t>
      </w:r>
    </w:p>
    <w:bookmarkEnd w:id="36"/>
    <w:p>
      <w:pPr>
        <w:spacing w:after="0"/>
        <w:ind w:left="0"/>
        <w:jc w:val="both"/>
      </w:pPr>
      <w:r>
        <w:rPr>
          <w:rFonts w:ascii="Times New Roman"/>
          <w:b w:val="false"/>
          <w:i w:val="false"/>
          <w:color w:val="000000"/>
          <w:sz w:val="28"/>
        </w:rPr>
        <w:t>
      шетелден сатып алынған кезде: тауарларға арналған кедендік декларация/тауарларды әкелуге және жанама салықтарды төлеуге арналған өтініш(тер) және ақша аударуға өтініш).</w:t>
      </w:r>
    </w:p>
    <w:bookmarkStart w:name="z55" w:id="37"/>
    <w:p>
      <w:pPr>
        <w:spacing w:after="0"/>
        <w:ind w:left="0"/>
        <w:jc w:val="both"/>
      </w:pPr>
      <w:r>
        <w:rPr>
          <w:rFonts w:ascii="Times New Roman"/>
          <w:b w:val="false"/>
          <w:i w:val="false"/>
          <w:color w:val="000000"/>
          <w:sz w:val="28"/>
        </w:rPr>
        <w:t>
      14. Тиесілі субсидияның жалпы сомасы _________________________ теңге.</w:t>
      </w:r>
    </w:p>
    <w:bookmarkEnd w:id="37"/>
    <w:p>
      <w:pPr>
        <w:spacing w:after="0"/>
        <w:ind w:left="0"/>
        <w:jc w:val="both"/>
      </w:pPr>
      <w:r>
        <w:rPr>
          <w:rFonts w:ascii="Times New Roman"/>
          <w:b w:val="false"/>
          <w:i w:val="false"/>
          <w:color w:val="000000"/>
          <w:sz w:val="28"/>
        </w:rPr>
        <w:t xml:space="preserve">
      Мәлімделген жануарлар мен құстар бастарының сақталуын (Қазақстан Республикасы Ауыл шаруашылығы министрінің 2015 жылғы 3 желтоқсандағы № 3-3/1061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12488 болып тіркелген) бекітілген ауыл шаруашылығы малдарының табиғи кему (өлу) нормаларына сәйкес табиғи кему (өлу) нормаларын қоспағанда) (бұдан әрі – табиғи кему (өлу) нормасы) қамтамасыз етінімді растаймын:</w:t>
      </w:r>
    </w:p>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w:t>
      </w:r>
    </w:p>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p>
      <w:pPr>
        <w:spacing w:after="0"/>
        <w:ind w:left="0"/>
        <w:jc w:val="both"/>
      </w:pPr>
      <w:r>
        <w:rPr>
          <w:rFonts w:ascii="Times New Roman"/>
          <w:b w:val="false"/>
          <w:i w:val="false"/>
          <w:color w:val="000000"/>
          <w:sz w:val="28"/>
        </w:rPr>
        <w:t>
      Сақталу қамтамасыз етілмеген жағдайда, сақталмаған жануар басына алынған субсидияларды қайтаруға келісемін.</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деректерімдіі жинауға, өңдеуге, сондай-ақ 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 өнімінің өнімділігі мен сапасын арттыруды субсидиялау қағидаларына 2-қосымшада белгіленген субсидияланған мал басын сақтау кезеңі өткенге дейін АЖБ бұғатталатыны туралы хабардармын.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ЭЦҚ-дан алынған өтінім беруші туралы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w:t>
            </w:r>
            <w:r>
              <w:br/>
            </w:r>
            <w:r>
              <w:rPr>
                <w:rFonts w:ascii="Times New Roman"/>
                <w:b w:val="false"/>
                <w:i w:val="false"/>
                <w:color w:val="000000"/>
                <w:sz w:val="20"/>
              </w:rPr>
              <w:t>жергілікті атқарушы органы</w:t>
            </w:r>
          </w:p>
        </w:tc>
      </w:tr>
    </w:tbl>
    <w:bookmarkStart w:name="z58" w:id="38"/>
    <w:p>
      <w:pPr>
        <w:spacing w:after="0"/>
        <w:ind w:left="0"/>
        <w:jc w:val="left"/>
      </w:pPr>
      <w:r>
        <w:rPr>
          <w:rFonts w:ascii="Times New Roman"/>
          <w:b/>
          <w:i w:val="false"/>
          <w:color w:val="000000"/>
        </w:rPr>
        <w:t xml:space="preserve"> Асыл тұқымды жануарлардың ұрығы мен эмбриондарын өткізу жөнiндегi асыл тұқымдық орталықтар мен дистрибьютерлік орталықтардың және ұрықтандырушы-техниктердің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 субсидиялар алуға арналған өтінімі (қажеттісін қалдырыңыз)</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қалыптастыру күні:</w:t>
            </w:r>
            <w:r>
              <w:br/>
            </w:r>
            <w:r>
              <w:rPr>
                <w:rFonts w:ascii="Times New Roman"/>
                <w:b w:val="false"/>
                <w:i w:val="false"/>
                <w:color w:val="000000"/>
                <w:sz w:val="20"/>
              </w:rPr>
              <w:t>_________________________</w:t>
            </w:r>
          </w:p>
        </w:tc>
      </w:tr>
    </w:tbl>
    <w:bookmarkStart w:name="z59" w:id="39"/>
    <w:p>
      <w:pPr>
        <w:spacing w:after="0"/>
        <w:ind w:left="0"/>
        <w:jc w:val="both"/>
      </w:pPr>
      <w:r>
        <w:rPr>
          <w:rFonts w:ascii="Times New Roman"/>
          <w:b w:val="false"/>
          <w:i w:val="false"/>
          <w:color w:val="000000"/>
          <w:sz w:val="28"/>
        </w:rPr>
        <w:t xml:space="preserve">
      1. Қолдан ұрықтандыру бойынша қызметтер көрсететін асыл </w:t>
      </w:r>
    </w:p>
    <w:bookmarkEnd w:id="39"/>
    <w:p>
      <w:pPr>
        <w:spacing w:after="0"/>
        <w:ind w:left="0"/>
        <w:jc w:val="both"/>
      </w:pPr>
      <w:r>
        <w:rPr>
          <w:rFonts w:ascii="Times New Roman"/>
          <w:b w:val="false"/>
          <w:i w:val="false"/>
          <w:color w:val="000000"/>
          <w:sz w:val="28"/>
        </w:rPr>
        <w:t xml:space="preserve">
      тұқымдық/дистрибьютерлік орталықтардың (бұдан әрі – дистрибьютерлік </w:t>
      </w:r>
    </w:p>
    <w:p>
      <w:pPr>
        <w:spacing w:after="0"/>
        <w:ind w:left="0"/>
        <w:jc w:val="both"/>
      </w:pPr>
      <w:r>
        <w:rPr>
          <w:rFonts w:ascii="Times New Roman"/>
          <w:b w:val="false"/>
          <w:i w:val="false"/>
          <w:color w:val="000000"/>
          <w:sz w:val="28"/>
        </w:rPr>
        <w:t xml:space="preserve">
      орталық)/ұрықтандырушы-техниктің атауы: </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60" w:id="40"/>
    <w:p>
      <w:pPr>
        <w:spacing w:after="0"/>
        <w:ind w:left="0"/>
        <w:jc w:val="both"/>
      </w:pPr>
      <w:r>
        <w:rPr>
          <w:rFonts w:ascii="Times New Roman"/>
          <w:b w:val="false"/>
          <w:i w:val="false"/>
          <w:color w:val="000000"/>
          <w:sz w:val="28"/>
        </w:rPr>
        <w:t xml:space="preserve">
      2. БСН (ЖСН) ___________________________________________________________ </w:t>
      </w:r>
    </w:p>
    <w:bookmarkEnd w:id="40"/>
    <w:bookmarkStart w:name="z61" w:id="41"/>
    <w:p>
      <w:pPr>
        <w:spacing w:after="0"/>
        <w:ind w:left="0"/>
        <w:jc w:val="both"/>
      </w:pPr>
      <w:r>
        <w:rPr>
          <w:rFonts w:ascii="Times New Roman"/>
          <w:b w:val="false"/>
          <w:i w:val="false"/>
          <w:color w:val="000000"/>
          <w:sz w:val="28"/>
        </w:rPr>
        <w:t xml:space="preserve">
      3. Заңды мекенжайы:___________________________________________________ </w:t>
      </w:r>
    </w:p>
    <w:bookmarkEnd w:id="41"/>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62" w:id="42"/>
    <w:p>
      <w:pPr>
        <w:spacing w:after="0"/>
        <w:ind w:left="0"/>
        <w:jc w:val="both"/>
      </w:pPr>
      <w:r>
        <w:rPr>
          <w:rFonts w:ascii="Times New Roman"/>
          <w:b w:val="false"/>
          <w:i w:val="false"/>
          <w:color w:val="000000"/>
          <w:sz w:val="28"/>
        </w:rPr>
        <w:t xml:space="preserve">
      4. Банктік деректемелер (ЖСК, Кбе, БСК): __________________________________ </w:t>
      </w:r>
    </w:p>
    <w:bookmarkEnd w:id="42"/>
    <w:bookmarkStart w:name="z63" w:id="43"/>
    <w:p>
      <w:pPr>
        <w:spacing w:after="0"/>
        <w:ind w:left="0"/>
        <w:jc w:val="both"/>
      </w:pPr>
      <w:r>
        <w:rPr>
          <w:rFonts w:ascii="Times New Roman"/>
          <w:b w:val="false"/>
          <w:i w:val="false"/>
          <w:color w:val="000000"/>
          <w:sz w:val="28"/>
        </w:rPr>
        <w:t xml:space="preserve">
      5. Асыл тұқымдық /дистрибьютерлік орталықтың/ұрықтандырушы-техниктің </w:t>
      </w:r>
    </w:p>
    <w:bookmarkEnd w:id="43"/>
    <w:p>
      <w:pPr>
        <w:spacing w:after="0"/>
        <w:ind w:left="0"/>
        <w:jc w:val="both"/>
      </w:pPr>
      <w:r>
        <w:rPr>
          <w:rFonts w:ascii="Times New Roman"/>
          <w:b w:val="false"/>
          <w:i w:val="false"/>
          <w:color w:val="000000"/>
          <w:sz w:val="28"/>
        </w:rPr>
        <w:t xml:space="preserve">
      телефон нөмірі: ________________________________________________________ </w:t>
      </w:r>
    </w:p>
    <w:bookmarkStart w:name="z64" w:id="44"/>
    <w:p>
      <w:pPr>
        <w:spacing w:after="0"/>
        <w:ind w:left="0"/>
        <w:jc w:val="both"/>
      </w:pPr>
      <w:r>
        <w:rPr>
          <w:rFonts w:ascii="Times New Roman"/>
          <w:b w:val="false"/>
          <w:i w:val="false"/>
          <w:color w:val="000000"/>
          <w:sz w:val="28"/>
        </w:rPr>
        <w:t xml:space="preserve">
      6. Қолдан ұрықтандыру жөніндегі көрсетілетін қызметті алушы-тауар </w:t>
      </w:r>
    </w:p>
    <w:bookmarkEnd w:id="44"/>
    <w:p>
      <w:pPr>
        <w:spacing w:after="0"/>
        <w:ind w:left="0"/>
        <w:jc w:val="both"/>
      </w:pPr>
      <w:r>
        <w:rPr>
          <w:rFonts w:ascii="Times New Roman"/>
          <w:b w:val="false"/>
          <w:i w:val="false"/>
          <w:color w:val="000000"/>
          <w:sz w:val="28"/>
        </w:rPr>
        <w:t xml:space="preserve">
      өндірушінің/ауыл шаруашылығы кооперативінің (бұдан әрі – ауылшаркооперативі) </w:t>
      </w:r>
    </w:p>
    <w:p>
      <w:pPr>
        <w:spacing w:after="0"/>
        <w:ind w:left="0"/>
        <w:jc w:val="both"/>
      </w:pPr>
      <w:r>
        <w:rPr>
          <w:rFonts w:ascii="Times New Roman"/>
          <w:b w:val="false"/>
          <w:i w:val="false"/>
          <w:color w:val="000000"/>
          <w:sz w:val="28"/>
        </w:rPr>
        <w:t xml:space="preserve">
      атауы: _______________________________ </w:t>
      </w:r>
    </w:p>
    <w:bookmarkStart w:name="z65" w:id="45"/>
    <w:p>
      <w:pPr>
        <w:spacing w:after="0"/>
        <w:ind w:left="0"/>
        <w:jc w:val="both"/>
      </w:pPr>
      <w:r>
        <w:rPr>
          <w:rFonts w:ascii="Times New Roman"/>
          <w:b w:val="false"/>
          <w:i w:val="false"/>
          <w:color w:val="000000"/>
          <w:sz w:val="28"/>
        </w:rPr>
        <w:t xml:space="preserve">
      7. Тауар өндірушінің/ауылшаркооперативінің БСН-сы (ЖСН-сы) </w:t>
      </w:r>
    </w:p>
    <w:bookmarkEnd w:id="45"/>
    <w:bookmarkStart w:name="z66" w:id="46"/>
    <w:p>
      <w:pPr>
        <w:spacing w:after="0"/>
        <w:ind w:left="0"/>
        <w:jc w:val="both"/>
      </w:pPr>
      <w:r>
        <w:rPr>
          <w:rFonts w:ascii="Times New Roman"/>
          <w:b w:val="false"/>
          <w:i w:val="false"/>
          <w:color w:val="000000"/>
          <w:sz w:val="28"/>
        </w:rPr>
        <w:t xml:space="preserve">
      8. Тауар өндірушінің/ауылшаркооперативінің заңды мекенжайы: </w:t>
      </w:r>
    </w:p>
    <w:bookmarkEnd w:id="46"/>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67" w:id="47"/>
    <w:p>
      <w:pPr>
        <w:spacing w:after="0"/>
        <w:ind w:left="0"/>
        <w:jc w:val="both"/>
      </w:pPr>
      <w:r>
        <w:rPr>
          <w:rFonts w:ascii="Times New Roman"/>
          <w:b w:val="false"/>
          <w:i w:val="false"/>
          <w:color w:val="000000"/>
          <w:sz w:val="28"/>
        </w:rPr>
        <w:t xml:space="preserve">
      9. Ауылшаркооперативі-көрсетілетін қызметті алушының (бар болса)/ тауар </w:t>
      </w:r>
    </w:p>
    <w:bookmarkEnd w:id="47"/>
    <w:p>
      <w:pPr>
        <w:spacing w:after="0"/>
        <w:ind w:left="0"/>
        <w:jc w:val="both"/>
      </w:pPr>
      <w:r>
        <w:rPr>
          <w:rFonts w:ascii="Times New Roman"/>
          <w:b w:val="false"/>
          <w:i w:val="false"/>
          <w:color w:val="000000"/>
          <w:sz w:val="28"/>
        </w:rPr>
        <w:t xml:space="preserve">
      өндірушінің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68" w:id="48"/>
    <w:p>
      <w:pPr>
        <w:spacing w:after="0"/>
        <w:ind w:left="0"/>
        <w:jc w:val="both"/>
      </w:pPr>
      <w:r>
        <w:rPr>
          <w:rFonts w:ascii="Times New Roman"/>
          <w:b w:val="false"/>
          <w:i w:val="false"/>
          <w:color w:val="000000"/>
          <w:sz w:val="28"/>
        </w:rPr>
        <w:t xml:space="preserve">
      10. Тауар өндірушінің/ауылшаркооперативінің телефон нөмірі _______________ </w:t>
      </w:r>
    </w:p>
    <w:bookmarkEnd w:id="48"/>
    <w:bookmarkStart w:name="z69" w:id="49"/>
    <w:p>
      <w:pPr>
        <w:spacing w:after="0"/>
        <w:ind w:left="0"/>
        <w:jc w:val="both"/>
      </w:pPr>
      <w:r>
        <w:rPr>
          <w:rFonts w:ascii="Times New Roman"/>
          <w:b w:val="false"/>
          <w:i w:val="false"/>
          <w:color w:val="000000"/>
          <w:sz w:val="28"/>
        </w:rPr>
        <w:t xml:space="preserve">
      11. Асыл тұқымдық /дистрибьютерлік орталықтың/ұрықтандырушы-техниктің асыл </w:t>
      </w:r>
    </w:p>
    <w:bookmarkEnd w:id="49"/>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xml:space="preserve">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(тізімнен таңдаңыз) </w:t>
      </w:r>
    </w:p>
    <w:bookmarkStart w:name="z70" w:id="50"/>
    <w:p>
      <w:pPr>
        <w:spacing w:after="0"/>
        <w:ind w:left="0"/>
        <w:jc w:val="both"/>
      </w:pPr>
      <w:r>
        <w:rPr>
          <w:rFonts w:ascii="Times New Roman"/>
          <w:b w:val="false"/>
          <w:i w:val="false"/>
          <w:color w:val="000000"/>
          <w:sz w:val="28"/>
        </w:rPr>
        <w:t>
      12. Ұрықтандырылған аналық мал басының тізімі: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 тегі және ауыл шаруашылығы құралымдарының (шаруа қожалығы/фермер шаруа қожалығы)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 (қойлар үшін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Start w:name="z71" w:id="51"/>
    <w:p>
      <w:pPr>
        <w:spacing w:after="0"/>
        <w:ind w:left="0"/>
        <w:jc w:val="both"/>
      </w:pPr>
      <w:r>
        <w:rPr>
          <w:rFonts w:ascii="Times New Roman"/>
          <w:b w:val="false"/>
          <w:i w:val="false"/>
          <w:color w:val="000000"/>
          <w:sz w:val="28"/>
        </w:rPr>
        <w:t xml:space="preserve">
      13. Қолдан ұрықтандыру бойынша қызметтер көрсету туралы шарттың электрондық көшірмесі. </w:t>
      </w:r>
    </w:p>
    <w:bookmarkEnd w:id="51"/>
    <w:bookmarkStart w:name="z72" w:id="52"/>
    <w:p>
      <w:pPr>
        <w:spacing w:after="0"/>
        <w:ind w:left="0"/>
        <w:jc w:val="both"/>
      </w:pPr>
      <w:r>
        <w:rPr>
          <w:rFonts w:ascii="Times New Roman"/>
          <w:b w:val="false"/>
          <w:i w:val="false"/>
          <w:color w:val="000000"/>
          <w:sz w:val="28"/>
        </w:rPr>
        <w:t>
      14. Кооператив мүшелерінің мүшелік кітаптарының электрондық көшірмесі.</w:t>
      </w:r>
    </w:p>
    <w:bookmarkEnd w:id="52"/>
    <w:bookmarkStart w:name="z73" w:id="53"/>
    <w:p>
      <w:pPr>
        <w:spacing w:after="0"/>
        <w:ind w:left="0"/>
        <w:jc w:val="both"/>
      </w:pPr>
      <w:r>
        <w:rPr>
          <w:rFonts w:ascii="Times New Roman"/>
          <w:b w:val="false"/>
          <w:i w:val="false"/>
          <w:color w:val="000000"/>
          <w:sz w:val="28"/>
        </w:rPr>
        <w:t>
      15. Көрсетілген қызметтердің жалпы сомасы ________________ теңге.</w:t>
      </w:r>
    </w:p>
    <w:bookmarkEnd w:id="53"/>
    <w:bookmarkStart w:name="z74" w:id="54"/>
    <w:p>
      <w:pPr>
        <w:spacing w:after="0"/>
        <w:ind w:left="0"/>
        <w:jc w:val="both"/>
      </w:pPr>
      <w:r>
        <w:rPr>
          <w:rFonts w:ascii="Times New Roman"/>
          <w:b w:val="false"/>
          <w:i w:val="false"/>
          <w:color w:val="000000"/>
          <w:sz w:val="28"/>
        </w:rPr>
        <w:t>
      16. Көрсетілген қызметтің 1 басқа шаққандағы мөлшері__________ теңге.</w:t>
      </w:r>
    </w:p>
    <w:bookmarkEnd w:id="54"/>
    <w:bookmarkStart w:name="z75" w:id="55"/>
    <w:p>
      <w:pPr>
        <w:spacing w:after="0"/>
        <w:ind w:left="0"/>
        <w:jc w:val="both"/>
      </w:pPr>
      <w:r>
        <w:rPr>
          <w:rFonts w:ascii="Times New Roman"/>
          <w:b w:val="false"/>
          <w:i w:val="false"/>
          <w:color w:val="000000"/>
          <w:sz w:val="28"/>
        </w:rPr>
        <w:t xml:space="preserve">
      17. Субсидиялау нормативі: бір басқа ______ теңге. </w:t>
      </w:r>
    </w:p>
    <w:bookmarkEnd w:id="55"/>
    <w:bookmarkStart w:name="z76" w:id="56"/>
    <w:p>
      <w:pPr>
        <w:spacing w:after="0"/>
        <w:ind w:left="0"/>
        <w:jc w:val="both"/>
      </w:pPr>
      <w:r>
        <w:rPr>
          <w:rFonts w:ascii="Times New Roman"/>
          <w:b w:val="false"/>
          <w:i w:val="false"/>
          <w:color w:val="000000"/>
          <w:sz w:val="28"/>
        </w:rPr>
        <w:t>
      18. Төлеуге жататын жалпы субсидия мөлшері___________ теңге.</w:t>
      </w:r>
    </w:p>
    <w:bookmarkEnd w:id="56"/>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8" w:id="57"/>
    <w:p>
      <w:pPr>
        <w:spacing w:after="0"/>
        <w:ind w:left="0"/>
        <w:jc w:val="left"/>
      </w:pPr>
      <w:r>
        <w:rPr>
          <w:rFonts w:ascii="Times New Roman"/>
          <w:b/>
          <w:i w:val="false"/>
          <w:color w:val="000000"/>
        </w:rPr>
        <w:t xml:space="preserve"> Сүтті/сүтті-етті және етті/етті-сүтті бағыттағы асыл тұқымды бұқалардың сатып алынған бір жынысты және қос жынысты ұрықтары үшін субсидиялар алуға арналған өтінім</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w:t>
            </w:r>
          </w:p>
        </w:tc>
      </w:tr>
    </w:tbl>
    <w:bookmarkStart w:name="z79" w:id="58"/>
    <w:p>
      <w:pPr>
        <w:spacing w:after="0"/>
        <w:ind w:left="0"/>
        <w:jc w:val="both"/>
      </w:pPr>
      <w:r>
        <w:rPr>
          <w:rFonts w:ascii="Times New Roman"/>
          <w:b w:val="false"/>
          <w:i w:val="false"/>
          <w:color w:val="000000"/>
          <w:sz w:val="28"/>
        </w:rPr>
        <w:t xml:space="preserve">
      1. Тауар өндірушінің атауы </w:t>
      </w:r>
    </w:p>
    <w:bookmarkEnd w:id="58"/>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80" w:id="59"/>
    <w:p>
      <w:pPr>
        <w:spacing w:after="0"/>
        <w:ind w:left="0"/>
        <w:jc w:val="both"/>
      </w:pPr>
      <w:r>
        <w:rPr>
          <w:rFonts w:ascii="Times New Roman"/>
          <w:b w:val="false"/>
          <w:i w:val="false"/>
          <w:color w:val="000000"/>
          <w:sz w:val="28"/>
        </w:rPr>
        <w:t xml:space="preserve">
      2. Тауар өндірушінің мекенжайы: ________________________ </w:t>
      </w:r>
    </w:p>
    <w:bookmarkEnd w:id="5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81" w:id="60"/>
    <w:p>
      <w:pPr>
        <w:spacing w:after="0"/>
        <w:ind w:left="0"/>
        <w:jc w:val="both"/>
      </w:pPr>
      <w:r>
        <w:rPr>
          <w:rFonts w:ascii="Times New Roman"/>
          <w:b w:val="false"/>
          <w:i w:val="false"/>
          <w:color w:val="000000"/>
          <w:sz w:val="28"/>
        </w:rPr>
        <w:t xml:space="preserve">
      3. ЖСН/БСН___________________________________________________ </w:t>
      </w:r>
    </w:p>
    <w:bookmarkEnd w:id="60"/>
    <w:bookmarkStart w:name="z82" w:id="61"/>
    <w:p>
      <w:pPr>
        <w:spacing w:after="0"/>
        <w:ind w:left="0"/>
        <w:jc w:val="both"/>
      </w:pPr>
      <w:r>
        <w:rPr>
          <w:rFonts w:ascii="Times New Roman"/>
          <w:b w:val="false"/>
          <w:i w:val="false"/>
          <w:color w:val="000000"/>
          <w:sz w:val="28"/>
        </w:rPr>
        <w:t xml:space="preserve">
      4. Банктік деректемелер (ЖСК, Кбе, БСК):____________________________ </w:t>
      </w:r>
    </w:p>
    <w:bookmarkEnd w:id="61"/>
    <w:bookmarkStart w:name="z83" w:id="62"/>
    <w:p>
      <w:pPr>
        <w:spacing w:after="0"/>
        <w:ind w:left="0"/>
        <w:jc w:val="both"/>
      </w:pPr>
      <w:r>
        <w:rPr>
          <w:rFonts w:ascii="Times New Roman"/>
          <w:b w:val="false"/>
          <w:i w:val="false"/>
          <w:color w:val="000000"/>
          <w:sz w:val="28"/>
        </w:rPr>
        <w:t xml:space="preserve">
      5. Шаруашылықтың есепке алу нөмірі:_______________________________ </w:t>
      </w:r>
    </w:p>
    <w:bookmarkEnd w:id="62"/>
    <w:bookmarkStart w:name="z84" w:id="63"/>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4"/>
    <w:p>
      <w:pPr>
        <w:spacing w:after="0"/>
        <w:ind w:left="0"/>
        <w:jc w:val="both"/>
      </w:pPr>
      <w:r>
        <w:rPr>
          <w:rFonts w:ascii="Times New Roman"/>
          <w:b w:val="false"/>
          <w:i w:val="false"/>
          <w:color w:val="000000"/>
          <w:sz w:val="28"/>
        </w:rPr>
        <w:t xml:space="preserve">
      7. Тауар өндірушінің телефон нөмірі_________________________ </w:t>
      </w:r>
    </w:p>
    <w:bookmarkEnd w:id="64"/>
    <w:bookmarkStart w:name="z86" w:id="65"/>
    <w:p>
      <w:pPr>
        <w:spacing w:after="0"/>
        <w:ind w:left="0"/>
        <w:jc w:val="both"/>
      </w:pPr>
      <w:r>
        <w:rPr>
          <w:rFonts w:ascii="Times New Roman"/>
          <w:b w:val="false"/>
          <w:i w:val="false"/>
          <w:color w:val="000000"/>
          <w:sz w:val="28"/>
        </w:rPr>
        <w:t xml:space="preserve">
      8. Ұрықтандыруға жататын аналық мал басы туралы мәлімет: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bookmarkStart w:name="z87" w:id="66"/>
    <w:p>
      <w:pPr>
        <w:spacing w:after="0"/>
        <w:ind w:left="0"/>
        <w:jc w:val="both"/>
      </w:pPr>
      <w:r>
        <w:rPr>
          <w:rFonts w:ascii="Times New Roman"/>
          <w:b w:val="false"/>
          <w:i w:val="false"/>
          <w:color w:val="000000"/>
          <w:sz w:val="28"/>
        </w:rPr>
        <w:t>
      9. Сатып алынған ұрық туралы мәлімет: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 бұқалардың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ауытқуларды алып жүрудің жоқтығы туралы белгі (импорттау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дозалар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67"/>
    <w:p>
      <w:pPr>
        <w:spacing w:after="0"/>
        <w:ind w:left="0"/>
        <w:jc w:val="both"/>
      </w:pPr>
      <w:r>
        <w:rPr>
          <w:rFonts w:ascii="Times New Roman"/>
          <w:b w:val="false"/>
          <w:i w:val="false"/>
          <w:color w:val="000000"/>
          <w:sz w:val="28"/>
        </w:rPr>
        <w:t xml:space="preserve">
      10. Ұрықты сатып алу-сату шартының электрондық көшірмесі. </w:t>
      </w:r>
    </w:p>
    <w:bookmarkEnd w:id="67"/>
    <w:bookmarkStart w:name="z89" w:id="68"/>
    <w:p>
      <w:pPr>
        <w:spacing w:after="0"/>
        <w:ind w:left="0"/>
        <w:jc w:val="both"/>
      </w:pPr>
      <w:r>
        <w:rPr>
          <w:rFonts w:ascii="Times New Roman"/>
          <w:b w:val="false"/>
          <w:i w:val="false"/>
          <w:color w:val="000000"/>
          <w:sz w:val="28"/>
        </w:rPr>
        <w:t>
      11. Электрондық шот-фактура: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69"/>
    <w:p>
      <w:pPr>
        <w:spacing w:after="0"/>
        <w:ind w:left="0"/>
        <w:jc w:val="both"/>
      </w:pPr>
      <w:r>
        <w:rPr>
          <w:rFonts w:ascii="Times New Roman"/>
          <w:b w:val="false"/>
          <w:i w:val="false"/>
          <w:color w:val="000000"/>
          <w:sz w:val="28"/>
        </w:rPr>
        <w:t>
      12. Ұрық құны үшін төлемді растайтын құжаттардың электрондық көшірмесі</w:t>
      </w:r>
    </w:p>
    <w:bookmarkEnd w:id="69"/>
    <w:p>
      <w:pPr>
        <w:spacing w:after="0"/>
        <w:ind w:left="0"/>
        <w:jc w:val="both"/>
      </w:pPr>
      <w:r>
        <w:rPr>
          <w:rFonts w:ascii="Times New Roman"/>
          <w:b w:val="false"/>
          <w:i w:val="false"/>
          <w:color w:val="000000"/>
          <w:sz w:val="28"/>
        </w:rPr>
        <w:t>
      (төлем тапсырмасы/банктен үзінді-көшірме).</w:t>
      </w:r>
    </w:p>
    <w:bookmarkStart w:name="z91" w:id="70"/>
    <w:p>
      <w:pPr>
        <w:spacing w:after="0"/>
        <w:ind w:left="0"/>
        <w:jc w:val="both"/>
      </w:pPr>
      <w:r>
        <w:rPr>
          <w:rFonts w:ascii="Times New Roman"/>
          <w:b w:val="false"/>
          <w:i w:val="false"/>
          <w:color w:val="000000"/>
          <w:sz w:val="28"/>
        </w:rPr>
        <w:t xml:space="preserve">
      13. Сатып алудың жалпы сомасы: </w:t>
      </w:r>
    </w:p>
    <w:bookmarkEnd w:id="70"/>
    <w:p>
      <w:pPr>
        <w:spacing w:after="0"/>
        <w:ind w:left="0"/>
        <w:jc w:val="both"/>
      </w:pPr>
      <w:r>
        <w:rPr>
          <w:rFonts w:ascii="Times New Roman"/>
          <w:b w:val="false"/>
          <w:i w:val="false"/>
          <w:color w:val="000000"/>
          <w:sz w:val="28"/>
        </w:rPr>
        <w:t>
      бір жынысты ұрық _____ теңге,</w:t>
      </w:r>
    </w:p>
    <w:p>
      <w:pPr>
        <w:spacing w:after="0"/>
        <w:ind w:left="0"/>
        <w:jc w:val="both"/>
      </w:pPr>
      <w:r>
        <w:rPr>
          <w:rFonts w:ascii="Times New Roman"/>
          <w:b w:val="false"/>
          <w:i w:val="false"/>
          <w:color w:val="000000"/>
          <w:sz w:val="28"/>
        </w:rPr>
        <w:t xml:space="preserve">
      қос жынысты ұрық______ теңге. </w:t>
      </w:r>
    </w:p>
    <w:bookmarkStart w:name="z92" w:id="71"/>
    <w:p>
      <w:pPr>
        <w:spacing w:after="0"/>
        <w:ind w:left="0"/>
        <w:jc w:val="both"/>
      </w:pPr>
      <w:r>
        <w:rPr>
          <w:rFonts w:ascii="Times New Roman"/>
          <w:b w:val="false"/>
          <w:i w:val="false"/>
          <w:color w:val="000000"/>
          <w:sz w:val="28"/>
        </w:rPr>
        <w:t xml:space="preserve">
      14. 1 дозаның нақты құны: </w:t>
      </w:r>
    </w:p>
    <w:bookmarkEnd w:id="71"/>
    <w:p>
      <w:pPr>
        <w:spacing w:after="0"/>
        <w:ind w:left="0"/>
        <w:jc w:val="both"/>
      </w:pPr>
      <w:r>
        <w:rPr>
          <w:rFonts w:ascii="Times New Roman"/>
          <w:b w:val="false"/>
          <w:i w:val="false"/>
          <w:color w:val="000000"/>
          <w:sz w:val="28"/>
        </w:rPr>
        <w:t>
      бір жынысты ұрық______ теңге,</w:t>
      </w:r>
    </w:p>
    <w:p>
      <w:pPr>
        <w:spacing w:after="0"/>
        <w:ind w:left="0"/>
        <w:jc w:val="both"/>
      </w:pPr>
      <w:r>
        <w:rPr>
          <w:rFonts w:ascii="Times New Roman"/>
          <w:b w:val="false"/>
          <w:i w:val="false"/>
          <w:color w:val="000000"/>
          <w:sz w:val="28"/>
        </w:rPr>
        <w:t xml:space="preserve">
      қос жынысты ұрық________ теңге. </w:t>
      </w:r>
    </w:p>
    <w:bookmarkStart w:name="z93" w:id="72"/>
    <w:p>
      <w:pPr>
        <w:spacing w:after="0"/>
        <w:ind w:left="0"/>
        <w:jc w:val="both"/>
      </w:pPr>
      <w:r>
        <w:rPr>
          <w:rFonts w:ascii="Times New Roman"/>
          <w:b w:val="false"/>
          <w:i w:val="false"/>
          <w:color w:val="000000"/>
          <w:sz w:val="28"/>
        </w:rPr>
        <w:t xml:space="preserve">
      15. Субсидиялау нормативі: ____ теңге (1 дозаның нақты құнының 50%). </w:t>
      </w:r>
    </w:p>
    <w:bookmarkEnd w:id="72"/>
    <w:bookmarkStart w:name="z94" w:id="73"/>
    <w:p>
      <w:pPr>
        <w:spacing w:after="0"/>
        <w:ind w:left="0"/>
        <w:jc w:val="both"/>
      </w:pPr>
      <w:r>
        <w:rPr>
          <w:rFonts w:ascii="Times New Roman"/>
          <w:b w:val="false"/>
          <w:i w:val="false"/>
          <w:color w:val="000000"/>
          <w:sz w:val="28"/>
        </w:rPr>
        <w:t xml:space="preserve">
      16. Тиесілі субсидия сомасы________________________ теңге. </w:t>
      </w:r>
    </w:p>
    <w:bookmarkEnd w:id="73"/>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6" w:id="74"/>
    <w:p>
      <w:pPr>
        <w:spacing w:after="0"/>
        <w:ind w:left="0"/>
        <w:jc w:val="left"/>
      </w:pPr>
      <w:r>
        <w:rPr>
          <w:rFonts w:ascii="Times New Roman"/>
          <w:b/>
          <w:i w:val="false"/>
          <w:color w:val="000000"/>
        </w:rPr>
        <w:t xml:space="preserve"> Ірі қара мал мен қой эмбриондарын сатып алу құнын арзандатуға субсидиялар алуға арналған өтінім</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w:t>
            </w:r>
          </w:p>
        </w:tc>
      </w:tr>
    </w:tbl>
    <w:bookmarkStart w:name="z97" w:id="75"/>
    <w:p>
      <w:pPr>
        <w:spacing w:after="0"/>
        <w:ind w:left="0"/>
        <w:jc w:val="both"/>
      </w:pPr>
      <w:r>
        <w:rPr>
          <w:rFonts w:ascii="Times New Roman"/>
          <w:b w:val="false"/>
          <w:i w:val="false"/>
          <w:color w:val="000000"/>
          <w:sz w:val="28"/>
        </w:rPr>
        <w:t xml:space="preserve">
      1. Тауар өндірушінің атауы </w:t>
      </w:r>
    </w:p>
    <w:bookmarkEnd w:id="7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98" w:id="76"/>
    <w:p>
      <w:pPr>
        <w:spacing w:after="0"/>
        <w:ind w:left="0"/>
        <w:jc w:val="both"/>
      </w:pPr>
      <w:r>
        <w:rPr>
          <w:rFonts w:ascii="Times New Roman"/>
          <w:b w:val="false"/>
          <w:i w:val="false"/>
          <w:color w:val="000000"/>
          <w:sz w:val="28"/>
        </w:rPr>
        <w:t xml:space="preserve">
      2. Тауар өндірушінің мекенжайы:________________________ </w:t>
      </w:r>
    </w:p>
    <w:bookmarkEnd w:id="7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99" w:id="77"/>
    <w:p>
      <w:pPr>
        <w:spacing w:after="0"/>
        <w:ind w:left="0"/>
        <w:jc w:val="both"/>
      </w:pPr>
      <w:r>
        <w:rPr>
          <w:rFonts w:ascii="Times New Roman"/>
          <w:b w:val="false"/>
          <w:i w:val="false"/>
          <w:color w:val="000000"/>
          <w:sz w:val="28"/>
        </w:rPr>
        <w:t xml:space="preserve">
      3. ЖСН/БСН_____________________________________________________ </w:t>
      </w:r>
    </w:p>
    <w:bookmarkEnd w:id="77"/>
    <w:bookmarkStart w:name="z100" w:id="78"/>
    <w:p>
      <w:pPr>
        <w:spacing w:after="0"/>
        <w:ind w:left="0"/>
        <w:jc w:val="both"/>
      </w:pPr>
      <w:r>
        <w:rPr>
          <w:rFonts w:ascii="Times New Roman"/>
          <w:b w:val="false"/>
          <w:i w:val="false"/>
          <w:color w:val="000000"/>
          <w:sz w:val="28"/>
        </w:rPr>
        <w:t xml:space="preserve">
      4. Банктік деректемелер (ЖСК, Кбе, БСК):________________________________ </w:t>
      </w:r>
    </w:p>
    <w:bookmarkEnd w:id="78"/>
    <w:bookmarkStart w:name="z101" w:id="79"/>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79"/>
    <w:bookmarkStart w:name="z102" w:id="80"/>
    <w:p>
      <w:pPr>
        <w:spacing w:after="0"/>
        <w:ind w:left="0"/>
        <w:jc w:val="both"/>
      </w:pPr>
      <w:r>
        <w:rPr>
          <w:rFonts w:ascii="Times New Roman"/>
          <w:b w:val="false"/>
          <w:i w:val="false"/>
          <w:color w:val="000000"/>
          <w:sz w:val="28"/>
        </w:rPr>
        <w:t>
      6. Ауыл шаруашылығы мақсатындағы жер учаскелер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1"/>
    <w:p>
      <w:pPr>
        <w:spacing w:after="0"/>
        <w:ind w:left="0"/>
        <w:jc w:val="both"/>
      </w:pPr>
      <w:r>
        <w:rPr>
          <w:rFonts w:ascii="Times New Roman"/>
          <w:b w:val="false"/>
          <w:i w:val="false"/>
          <w:color w:val="000000"/>
          <w:sz w:val="28"/>
        </w:rPr>
        <w:t xml:space="preserve">
      7. Тауар өндірушінің телефон нөмірі__________________________ </w:t>
      </w:r>
    </w:p>
    <w:bookmarkEnd w:id="81"/>
    <w:bookmarkStart w:name="z104" w:id="82"/>
    <w:p>
      <w:pPr>
        <w:spacing w:after="0"/>
        <w:ind w:left="0"/>
        <w:jc w:val="both"/>
      </w:pPr>
      <w:r>
        <w:rPr>
          <w:rFonts w:ascii="Times New Roman"/>
          <w:b w:val="false"/>
          <w:i w:val="false"/>
          <w:color w:val="000000"/>
          <w:sz w:val="28"/>
        </w:rPr>
        <w:t>
      8. Ірі қара малдың/қойдың аналық мал басы туралы мәлімет: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bookmarkStart w:name="z105" w:id="83"/>
    <w:p>
      <w:pPr>
        <w:spacing w:after="0"/>
        <w:ind w:left="0"/>
        <w:jc w:val="both"/>
      </w:pPr>
      <w:r>
        <w:rPr>
          <w:rFonts w:ascii="Times New Roman"/>
          <w:b w:val="false"/>
          <w:i w:val="false"/>
          <w:color w:val="000000"/>
          <w:sz w:val="28"/>
        </w:rPr>
        <w:t>
      9. Сатып алынған эмбриондар туралы мәлімет: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Эмбрионның немесе оның донорының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эмбриондардың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4"/>
    <w:p>
      <w:pPr>
        <w:spacing w:after="0"/>
        <w:ind w:left="0"/>
        <w:jc w:val="both"/>
      </w:pPr>
      <w:r>
        <w:rPr>
          <w:rFonts w:ascii="Times New Roman"/>
          <w:b w:val="false"/>
          <w:i w:val="false"/>
          <w:color w:val="000000"/>
          <w:sz w:val="28"/>
        </w:rPr>
        <w:t>
      10. Электрондық шот-фактура: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5"/>
    <w:p>
      <w:pPr>
        <w:spacing w:after="0"/>
        <w:ind w:left="0"/>
        <w:jc w:val="both"/>
      </w:pPr>
      <w:r>
        <w:rPr>
          <w:rFonts w:ascii="Times New Roman"/>
          <w:b w:val="false"/>
          <w:i w:val="false"/>
          <w:color w:val="000000"/>
          <w:sz w:val="28"/>
        </w:rPr>
        <w:t>
      11. Эмбриондардың құны үшін төлемді растайтын құжаттардың электрондық көшірмесі (төлем тапсырмасы/банктен үзінді-көшірме).</w:t>
      </w:r>
    </w:p>
    <w:bookmarkEnd w:id="85"/>
    <w:bookmarkStart w:name="z108" w:id="86"/>
    <w:p>
      <w:pPr>
        <w:spacing w:after="0"/>
        <w:ind w:left="0"/>
        <w:jc w:val="both"/>
      </w:pPr>
      <w:r>
        <w:rPr>
          <w:rFonts w:ascii="Times New Roman"/>
          <w:b w:val="false"/>
          <w:i w:val="false"/>
          <w:color w:val="000000"/>
          <w:sz w:val="28"/>
        </w:rPr>
        <w:t>
      12. Сатып алу-сату шартының электрондық көшірмесі.</w:t>
      </w:r>
    </w:p>
    <w:bookmarkEnd w:id="86"/>
    <w:bookmarkStart w:name="z109" w:id="87"/>
    <w:p>
      <w:pPr>
        <w:spacing w:after="0"/>
        <w:ind w:left="0"/>
        <w:jc w:val="both"/>
      </w:pPr>
      <w:r>
        <w:rPr>
          <w:rFonts w:ascii="Times New Roman"/>
          <w:b w:val="false"/>
          <w:i w:val="false"/>
          <w:color w:val="000000"/>
          <w:sz w:val="28"/>
        </w:rPr>
        <w:t>
      13. Сатып алудың жалпы сомасы _____ теңге.</w:t>
      </w:r>
    </w:p>
    <w:bookmarkEnd w:id="87"/>
    <w:bookmarkStart w:name="z110" w:id="88"/>
    <w:p>
      <w:pPr>
        <w:spacing w:after="0"/>
        <w:ind w:left="0"/>
        <w:jc w:val="both"/>
      </w:pPr>
      <w:r>
        <w:rPr>
          <w:rFonts w:ascii="Times New Roman"/>
          <w:b w:val="false"/>
          <w:i w:val="false"/>
          <w:color w:val="000000"/>
          <w:sz w:val="28"/>
        </w:rPr>
        <w:t xml:space="preserve">
      14. Бір эмбрионның құны ____ теңге </w:t>
      </w:r>
    </w:p>
    <w:bookmarkEnd w:id="88"/>
    <w:bookmarkStart w:name="z111" w:id="89"/>
    <w:p>
      <w:pPr>
        <w:spacing w:after="0"/>
        <w:ind w:left="0"/>
        <w:jc w:val="both"/>
      </w:pPr>
      <w:r>
        <w:rPr>
          <w:rFonts w:ascii="Times New Roman"/>
          <w:b w:val="false"/>
          <w:i w:val="false"/>
          <w:color w:val="000000"/>
          <w:sz w:val="28"/>
        </w:rPr>
        <w:t>
      15. Субсидиялау нормативі: ____ теңге (1 эмбрионның нақты құнының 50%).</w:t>
      </w:r>
    </w:p>
    <w:bookmarkEnd w:id="89"/>
    <w:bookmarkStart w:name="z112" w:id="90"/>
    <w:p>
      <w:pPr>
        <w:spacing w:after="0"/>
        <w:ind w:left="0"/>
        <w:jc w:val="both"/>
      </w:pPr>
      <w:r>
        <w:rPr>
          <w:rFonts w:ascii="Times New Roman"/>
          <w:b w:val="false"/>
          <w:i w:val="false"/>
          <w:color w:val="000000"/>
          <w:sz w:val="28"/>
        </w:rPr>
        <w:t xml:space="preserve">
      16. Тиесілі субсидиялар сомасы ______ теңге. </w:t>
      </w:r>
    </w:p>
    <w:bookmarkEnd w:id="90"/>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14" w:id="91"/>
    <w:p>
      <w:pPr>
        <w:spacing w:after="0"/>
        <w:ind w:left="0"/>
        <w:jc w:val="left"/>
      </w:pPr>
      <w:r>
        <w:rPr>
          <w:rFonts w:ascii="Times New Roman"/>
          <w:b/>
          <w:i w:val="false"/>
          <w:color w:val="000000"/>
        </w:rPr>
        <w:t xml:space="preserve"> Тауық етін өндіру құнын арзандатуға субсидиялар алуға арналған өтінім</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115" w:id="92"/>
    <w:p>
      <w:pPr>
        <w:spacing w:after="0"/>
        <w:ind w:left="0"/>
        <w:jc w:val="both"/>
      </w:pPr>
      <w:r>
        <w:rPr>
          <w:rFonts w:ascii="Times New Roman"/>
          <w:b w:val="false"/>
          <w:i w:val="false"/>
          <w:color w:val="000000"/>
          <w:sz w:val="28"/>
        </w:rPr>
        <w:t xml:space="preserve">
      1. Тауар өндірушінің атауы </w:t>
      </w:r>
    </w:p>
    <w:bookmarkEnd w:id="9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116" w:id="93"/>
    <w:p>
      <w:pPr>
        <w:spacing w:after="0"/>
        <w:ind w:left="0"/>
        <w:jc w:val="both"/>
      </w:pPr>
      <w:r>
        <w:rPr>
          <w:rFonts w:ascii="Times New Roman"/>
          <w:b w:val="false"/>
          <w:i w:val="false"/>
          <w:color w:val="000000"/>
          <w:sz w:val="28"/>
        </w:rPr>
        <w:t xml:space="preserve">
      2. ЖСН/БСН___________________________________________________ </w:t>
      </w:r>
    </w:p>
    <w:bookmarkEnd w:id="93"/>
    <w:p>
      <w:pPr>
        <w:spacing w:after="0"/>
        <w:ind w:left="0"/>
        <w:jc w:val="both"/>
      </w:pPr>
      <w:r>
        <w:rPr>
          <w:rFonts w:ascii="Times New Roman"/>
          <w:b w:val="false"/>
          <w:i w:val="false"/>
          <w:color w:val="000000"/>
          <w:sz w:val="28"/>
        </w:rPr>
        <w:t xml:space="preserve">
      _______________________ (жеке/заңды тұлға үшін) </w:t>
      </w:r>
    </w:p>
    <w:bookmarkStart w:name="z117" w:id="94"/>
    <w:p>
      <w:pPr>
        <w:spacing w:after="0"/>
        <w:ind w:left="0"/>
        <w:jc w:val="both"/>
      </w:pPr>
      <w:r>
        <w:rPr>
          <w:rFonts w:ascii="Times New Roman"/>
          <w:b w:val="false"/>
          <w:i w:val="false"/>
          <w:color w:val="000000"/>
          <w:sz w:val="28"/>
        </w:rPr>
        <w:t xml:space="preserve">
      3. Тауар өндірушінің мекенжайы:__________________________________ </w:t>
      </w:r>
    </w:p>
    <w:bookmarkEnd w:id="94"/>
    <w:p>
      <w:pPr>
        <w:spacing w:after="0"/>
        <w:ind w:left="0"/>
        <w:jc w:val="both"/>
      </w:pPr>
      <w:r>
        <w:rPr>
          <w:rFonts w:ascii="Times New Roman"/>
          <w:b w:val="false"/>
          <w:i w:val="false"/>
          <w:color w:val="000000"/>
          <w:sz w:val="28"/>
        </w:rPr>
        <w:t xml:space="preserve">
      (облыс, аудан, қала/ауыл/көше, үй нөмірі) </w:t>
      </w:r>
    </w:p>
    <w:bookmarkStart w:name="z118" w:id="95"/>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95"/>
    <w:bookmarkStart w:name="z119" w:id="96"/>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96"/>
    <w:bookmarkStart w:name="z120" w:id="97"/>
    <w:p>
      <w:pPr>
        <w:spacing w:after="0"/>
        <w:ind w:left="0"/>
        <w:jc w:val="both"/>
      </w:pPr>
      <w:r>
        <w:rPr>
          <w:rFonts w:ascii="Times New Roman"/>
          <w:b w:val="false"/>
          <w:i w:val="false"/>
          <w:color w:val="000000"/>
          <w:sz w:val="28"/>
        </w:rPr>
        <w:t xml:space="preserve">
      6. Тауар өндірушінің телефоны:________________________ </w:t>
      </w:r>
    </w:p>
    <w:bookmarkEnd w:id="97"/>
    <w:bookmarkStart w:name="z121" w:id="98"/>
    <w:p>
      <w:pPr>
        <w:spacing w:after="0"/>
        <w:ind w:left="0"/>
        <w:jc w:val="both"/>
      </w:pPr>
      <w:r>
        <w:rPr>
          <w:rFonts w:ascii="Times New Roman"/>
          <w:b w:val="false"/>
          <w:i w:val="false"/>
          <w:color w:val="000000"/>
          <w:sz w:val="28"/>
        </w:rPr>
        <w:t>
      7. Өткізілген көлем:</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9"/>
    <w:p>
      <w:pPr>
        <w:spacing w:after="0"/>
        <w:ind w:left="0"/>
        <w:jc w:val="both"/>
      </w:pPr>
      <w:r>
        <w:rPr>
          <w:rFonts w:ascii="Times New Roman"/>
          <w:b w:val="false"/>
          <w:i w:val="false"/>
          <w:color w:val="000000"/>
          <w:sz w:val="28"/>
        </w:rPr>
        <w:t>
      8. Электрондық шот-фактура (өнімді өзінің өңдеуші кәсіпорындарына немесе цехтарына тапсырған жағдайда ұсынылмайды):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0"/>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 (өнімді өзінің өңдеуші кәсіпорындарына немесе цехтарына тапсырған жағдайда ұсынылмайды).</w:t>
      </w:r>
    </w:p>
    <w:bookmarkEnd w:id="100"/>
    <w:bookmarkStart w:name="z124" w:id="101"/>
    <w:p>
      <w:pPr>
        <w:spacing w:after="0"/>
        <w:ind w:left="0"/>
        <w:jc w:val="both"/>
      </w:pPr>
      <w:r>
        <w:rPr>
          <w:rFonts w:ascii="Times New Roman"/>
          <w:b w:val="false"/>
          <w:i w:val="false"/>
          <w:color w:val="000000"/>
          <w:sz w:val="28"/>
        </w:rPr>
        <w:t>
      10.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w:t>
      </w:r>
    </w:p>
    <w:bookmarkEnd w:id="101"/>
    <w:bookmarkStart w:name="z125" w:id="102"/>
    <w:p>
      <w:pPr>
        <w:spacing w:after="0"/>
        <w:ind w:left="0"/>
        <w:jc w:val="both"/>
      </w:pPr>
      <w:r>
        <w:rPr>
          <w:rFonts w:ascii="Times New Roman"/>
          <w:b w:val="false"/>
          <w:i w:val="false"/>
          <w:color w:val="000000"/>
          <w:sz w:val="28"/>
        </w:rPr>
        <w:t>
      11. Субсидиялау нормативі - 1 килограмм үшін _ теңге.</w:t>
      </w:r>
    </w:p>
    <w:bookmarkEnd w:id="102"/>
    <w:bookmarkStart w:name="z126" w:id="103"/>
    <w:p>
      <w:pPr>
        <w:spacing w:after="0"/>
        <w:ind w:left="0"/>
        <w:jc w:val="both"/>
      </w:pPr>
      <w:r>
        <w:rPr>
          <w:rFonts w:ascii="Times New Roman"/>
          <w:b w:val="false"/>
          <w:i w:val="false"/>
          <w:color w:val="000000"/>
          <w:sz w:val="28"/>
        </w:rPr>
        <w:t>
      12. Тиесілі субсидия сомасы_______ теңге.</w:t>
      </w:r>
    </w:p>
    <w:bookmarkEnd w:id="103"/>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 қайтарып алуға, жоюға және түзетуге жол берілмеуін қамтамасыз етуді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28" w:id="104"/>
    <w:p>
      <w:pPr>
        <w:spacing w:after="0"/>
        <w:ind w:left="0"/>
        <w:jc w:val="left"/>
      </w:pPr>
      <w:r>
        <w:rPr>
          <w:rFonts w:ascii="Times New Roman"/>
          <w:b/>
          <w:i w:val="false"/>
          <w:color w:val="000000"/>
        </w:rPr>
        <w:t xml:space="preserve"> Сүт (сиыр, бие, түйе) өндіру құнын арзандатуға субсидиялар алуға арналған өтінім (қажеттісін қалдырыңыз)</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күні:___________</w:t>
            </w:r>
          </w:p>
        </w:tc>
      </w:tr>
    </w:tbl>
    <w:bookmarkStart w:name="z129" w:id="105"/>
    <w:p>
      <w:pPr>
        <w:spacing w:after="0"/>
        <w:ind w:left="0"/>
        <w:jc w:val="both"/>
      </w:pPr>
      <w:r>
        <w:rPr>
          <w:rFonts w:ascii="Times New Roman"/>
          <w:b w:val="false"/>
          <w:i w:val="false"/>
          <w:color w:val="000000"/>
          <w:sz w:val="28"/>
        </w:rPr>
        <w:t xml:space="preserve">
      1. Тауар өндірушінің атауы </w:t>
      </w:r>
    </w:p>
    <w:bookmarkEnd w:id="10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130" w:id="106"/>
    <w:p>
      <w:pPr>
        <w:spacing w:after="0"/>
        <w:ind w:left="0"/>
        <w:jc w:val="both"/>
      </w:pPr>
      <w:r>
        <w:rPr>
          <w:rFonts w:ascii="Times New Roman"/>
          <w:b w:val="false"/>
          <w:i w:val="false"/>
          <w:color w:val="000000"/>
          <w:sz w:val="28"/>
        </w:rPr>
        <w:t xml:space="preserve">
      2. ЖСН/БСН__________________________________________________________ </w:t>
      </w:r>
    </w:p>
    <w:bookmarkEnd w:id="106"/>
    <w:p>
      <w:pPr>
        <w:spacing w:after="0"/>
        <w:ind w:left="0"/>
        <w:jc w:val="both"/>
      </w:pPr>
      <w:r>
        <w:rPr>
          <w:rFonts w:ascii="Times New Roman"/>
          <w:b w:val="false"/>
          <w:i w:val="false"/>
          <w:color w:val="000000"/>
          <w:sz w:val="28"/>
        </w:rPr>
        <w:t xml:space="preserve">
      (жеке /заңды тұлға үшін) </w:t>
      </w:r>
    </w:p>
    <w:bookmarkStart w:name="z131" w:id="107"/>
    <w:p>
      <w:pPr>
        <w:spacing w:after="0"/>
        <w:ind w:left="0"/>
        <w:jc w:val="both"/>
      </w:pPr>
      <w:r>
        <w:rPr>
          <w:rFonts w:ascii="Times New Roman"/>
          <w:b w:val="false"/>
          <w:i w:val="false"/>
          <w:color w:val="000000"/>
          <w:sz w:val="28"/>
        </w:rPr>
        <w:t xml:space="preserve">
      3. Тауар өндірушінің мекенжайы ____________________________________________ </w:t>
      </w:r>
    </w:p>
    <w:bookmarkEnd w:id="107"/>
    <w:p>
      <w:pPr>
        <w:spacing w:after="0"/>
        <w:ind w:left="0"/>
        <w:jc w:val="both"/>
      </w:pPr>
      <w:r>
        <w:rPr>
          <w:rFonts w:ascii="Times New Roman"/>
          <w:b w:val="false"/>
          <w:i w:val="false"/>
          <w:color w:val="000000"/>
          <w:sz w:val="28"/>
        </w:rPr>
        <w:t xml:space="preserve">
      (облыс, аудан, қала/ауыл/көше, үй нөмірі) </w:t>
      </w:r>
    </w:p>
    <w:bookmarkStart w:name="z132" w:id="108"/>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bookmarkEnd w:id="108"/>
    <w:bookmarkStart w:name="z133" w:id="109"/>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109"/>
    <w:bookmarkStart w:name="z134" w:id="110"/>
    <w:p>
      <w:pPr>
        <w:spacing w:after="0"/>
        <w:ind w:left="0"/>
        <w:jc w:val="both"/>
      </w:pPr>
      <w:r>
        <w:rPr>
          <w:rFonts w:ascii="Times New Roman"/>
          <w:b w:val="false"/>
          <w:i w:val="false"/>
          <w:color w:val="000000"/>
          <w:sz w:val="28"/>
        </w:rPr>
        <w:t xml:space="preserve">
      6. Сүт өңдеу кәсіпорнының/сүт өңдеу цехының есепке алу нөмірі:___________ </w:t>
      </w:r>
    </w:p>
    <w:bookmarkEnd w:id="110"/>
    <w:bookmarkStart w:name="z135" w:id="111"/>
    <w:p>
      <w:pPr>
        <w:spacing w:after="0"/>
        <w:ind w:left="0"/>
        <w:jc w:val="both"/>
      </w:pPr>
      <w:r>
        <w:rPr>
          <w:rFonts w:ascii="Times New Roman"/>
          <w:b w:val="false"/>
          <w:i w:val="false"/>
          <w:color w:val="000000"/>
          <w:sz w:val="28"/>
        </w:rPr>
        <w:t xml:space="preserve">
      7. Тауар өндірушінің телефоны __________________________________________ </w:t>
      </w:r>
    </w:p>
    <w:bookmarkEnd w:id="111"/>
    <w:bookmarkStart w:name="z136" w:id="112"/>
    <w:p>
      <w:pPr>
        <w:spacing w:after="0"/>
        <w:ind w:left="0"/>
        <w:jc w:val="both"/>
      </w:pPr>
      <w:r>
        <w:rPr>
          <w:rFonts w:ascii="Times New Roman"/>
          <w:b w:val="false"/>
          <w:i w:val="false"/>
          <w:color w:val="000000"/>
          <w:sz w:val="28"/>
        </w:rPr>
        <w:t>
      8. Ауыл шаруашылығы мақсатындағы жер учаскелері туралы мәліметтер: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3"/>
    <w:p>
      <w:pPr>
        <w:spacing w:after="0"/>
        <w:ind w:left="0"/>
        <w:jc w:val="both"/>
      </w:pPr>
      <w:r>
        <w:rPr>
          <w:rFonts w:ascii="Times New Roman"/>
          <w:b w:val="false"/>
          <w:i w:val="false"/>
          <w:color w:val="000000"/>
          <w:sz w:val="28"/>
        </w:rPr>
        <w:t xml:space="preserve">
      9. Жасы 23 (асыл тұқымды), 28 (тауарлық) ай және одан асқан аналық мал басы туралы мәлімет: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сауылатын мал басына соматикалық жасушаларға ай сайынғы сүт талдаулары нәтижелерінің болуы (бие мен түйе сүті және үшін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bookmarkStart w:name="z138" w:id="114"/>
    <w:p>
      <w:pPr>
        <w:spacing w:after="0"/>
        <w:ind w:left="0"/>
        <w:jc w:val="both"/>
      </w:pPr>
      <w:r>
        <w:rPr>
          <w:rFonts w:ascii="Times New Roman"/>
          <w:b w:val="false"/>
          <w:i w:val="false"/>
          <w:color w:val="000000"/>
          <w:sz w:val="28"/>
        </w:rPr>
        <w:t>
      10. Өткізілген көлем: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5"/>
    <w:p>
      <w:pPr>
        <w:spacing w:after="0"/>
        <w:ind w:left="0"/>
        <w:jc w:val="both"/>
      </w:pPr>
      <w:r>
        <w:rPr>
          <w:rFonts w:ascii="Times New Roman"/>
          <w:b w:val="false"/>
          <w:i w:val="false"/>
          <w:color w:val="000000"/>
          <w:sz w:val="28"/>
        </w:rPr>
        <w:t>
      11. Субсидиялау нормативі - 1 килограмм үшін ___ теңге.</w:t>
      </w:r>
    </w:p>
    <w:bookmarkEnd w:id="115"/>
    <w:bookmarkStart w:name="z140" w:id="116"/>
    <w:p>
      <w:pPr>
        <w:spacing w:after="0"/>
        <w:ind w:left="0"/>
        <w:jc w:val="both"/>
      </w:pPr>
      <w:r>
        <w:rPr>
          <w:rFonts w:ascii="Times New Roman"/>
          <w:b w:val="false"/>
          <w:i w:val="false"/>
          <w:color w:val="000000"/>
          <w:sz w:val="28"/>
        </w:rPr>
        <w:t xml:space="preserve">
      12. Тиесілі субсидия сомасы ________________ теңге. </w:t>
      </w:r>
    </w:p>
    <w:bookmarkEnd w:id="116"/>
    <w:bookmarkStart w:name="z141" w:id="117"/>
    <w:p>
      <w:pPr>
        <w:spacing w:after="0"/>
        <w:ind w:left="0"/>
        <w:jc w:val="both"/>
      </w:pPr>
      <w:r>
        <w:rPr>
          <w:rFonts w:ascii="Times New Roman"/>
          <w:b w:val="false"/>
          <w:i w:val="false"/>
          <w:color w:val="000000"/>
          <w:sz w:val="28"/>
        </w:rPr>
        <w:t>
      13. Электронды шот-фактура: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18"/>
    <w:p>
      <w:pPr>
        <w:spacing w:after="0"/>
        <w:ind w:left="0"/>
        <w:jc w:val="both"/>
      </w:pPr>
      <w:r>
        <w:rPr>
          <w:rFonts w:ascii="Times New Roman"/>
          <w:b w:val="false"/>
          <w:i w:val="false"/>
          <w:color w:val="000000"/>
          <w:sz w:val="28"/>
        </w:rPr>
        <w:t xml:space="preserve">
      14.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 (өнімді өзінің өңдеуші кәсіпорындарына немесе цехтарына тапсырған жағдайда ұсынылмайды). </w:t>
      </w:r>
    </w:p>
    <w:bookmarkEnd w:id="118"/>
    <w:bookmarkStart w:name="z143" w:id="119"/>
    <w:p>
      <w:pPr>
        <w:spacing w:after="0"/>
        <w:ind w:left="0"/>
        <w:jc w:val="both"/>
      </w:pPr>
      <w:r>
        <w:rPr>
          <w:rFonts w:ascii="Times New Roman"/>
          <w:b w:val="false"/>
          <w:i w:val="false"/>
          <w:color w:val="000000"/>
          <w:sz w:val="28"/>
        </w:rPr>
        <w:t xml:space="preserve">
      15.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 </w:t>
      </w:r>
    </w:p>
    <w:bookmarkEnd w:id="119"/>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45" w:id="120"/>
    <w:p>
      <w:pPr>
        <w:spacing w:after="0"/>
        <w:ind w:left="0"/>
        <w:jc w:val="left"/>
      </w:pPr>
      <w:r>
        <w:rPr>
          <w:rFonts w:ascii="Times New Roman"/>
          <w:b/>
          <w:i w:val="false"/>
          <w:color w:val="000000"/>
        </w:rPr>
        <w:t xml:space="preserve"> Ауыл шаруашылығы өндірістік кооперативтерінің сүт өндіру құнын арзандатуға субсидиялар алуға арналған өтінімі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w:t>
            </w:r>
            <w:r>
              <w:br/>
            </w:r>
            <w:r>
              <w:rPr>
                <w:rFonts w:ascii="Times New Roman"/>
                <w:b w:val="false"/>
                <w:i w:val="false"/>
                <w:color w:val="000000"/>
                <w:sz w:val="20"/>
              </w:rPr>
              <w:t>Өтінімді қалыптастырылған</w:t>
            </w:r>
            <w:r>
              <w:br/>
            </w:r>
            <w:r>
              <w:rPr>
                <w:rFonts w:ascii="Times New Roman"/>
                <w:b w:val="false"/>
                <w:i w:val="false"/>
                <w:color w:val="000000"/>
                <w:sz w:val="20"/>
              </w:rPr>
              <w:t>күні: ____</w:t>
            </w:r>
          </w:p>
        </w:tc>
      </w:tr>
    </w:tbl>
    <w:bookmarkStart w:name="z146" w:id="121"/>
    <w:p>
      <w:pPr>
        <w:spacing w:after="0"/>
        <w:ind w:left="0"/>
        <w:jc w:val="both"/>
      </w:pPr>
      <w:r>
        <w:rPr>
          <w:rFonts w:ascii="Times New Roman"/>
          <w:b w:val="false"/>
          <w:i w:val="false"/>
          <w:color w:val="000000"/>
          <w:sz w:val="28"/>
        </w:rPr>
        <w:t xml:space="preserve">
      1. АШӨК атауы_________________________________________________ </w:t>
      </w:r>
    </w:p>
    <w:bookmarkEnd w:id="121"/>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47" w:id="122"/>
    <w:p>
      <w:pPr>
        <w:spacing w:after="0"/>
        <w:ind w:left="0"/>
        <w:jc w:val="both"/>
      </w:pPr>
      <w:r>
        <w:rPr>
          <w:rFonts w:ascii="Times New Roman"/>
          <w:b w:val="false"/>
          <w:i w:val="false"/>
          <w:color w:val="000000"/>
          <w:sz w:val="28"/>
        </w:rPr>
        <w:t xml:space="preserve">
      1. ЖСН/БСН__________________________________________________ </w:t>
      </w:r>
    </w:p>
    <w:bookmarkEnd w:id="122"/>
    <w:p>
      <w:pPr>
        <w:spacing w:after="0"/>
        <w:ind w:left="0"/>
        <w:jc w:val="both"/>
      </w:pPr>
      <w:r>
        <w:rPr>
          <w:rFonts w:ascii="Times New Roman"/>
          <w:b w:val="false"/>
          <w:i w:val="false"/>
          <w:color w:val="000000"/>
          <w:sz w:val="28"/>
        </w:rPr>
        <w:t xml:space="preserve">
      (жеке/заңды тұлға үшін) </w:t>
      </w:r>
    </w:p>
    <w:bookmarkStart w:name="z148" w:id="123"/>
    <w:p>
      <w:pPr>
        <w:spacing w:after="0"/>
        <w:ind w:left="0"/>
        <w:jc w:val="both"/>
      </w:pPr>
      <w:r>
        <w:rPr>
          <w:rFonts w:ascii="Times New Roman"/>
          <w:b w:val="false"/>
          <w:i w:val="false"/>
          <w:color w:val="000000"/>
          <w:sz w:val="28"/>
        </w:rPr>
        <w:t xml:space="preserve">
      3. АШӨК мекенжайы ____________________________________________ </w:t>
      </w:r>
    </w:p>
    <w:bookmarkEnd w:id="123"/>
    <w:p>
      <w:pPr>
        <w:spacing w:after="0"/>
        <w:ind w:left="0"/>
        <w:jc w:val="both"/>
      </w:pPr>
      <w:r>
        <w:rPr>
          <w:rFonts w:ascii="Times New Roman"/>
          <w:b w:val="false"/>
          <w:i w:val="false"/>
          <w:color w:val="000000"/>
          <w:sz w:val="28"/>
        </w:rPr>
        <w:t xml:space="preserve">
      (облыс, аудан, қала / ауыл / көше, № үй нөмірі) </w:t>
      </w:r>
    </w:p>
    <w:bookmarkStart w:name="z149" w:id="124"/>
    <w:p>
      <w:pPr>
        <w:spacing w:after="0"/>
        <w:ind w:left="0"/>
        <w:jc w:val="both"/>
      </w:pPr>
      <w:r>
        <w:rPr>
          <w:rFonts w:ascii="Times New Roman"/>
          <w:b w:val="false"/>
          <w:i w:val="false"/>
          <w:color w:val="000000"/>
          <w:sz w:val="28"/>
        </w:rPr>
        <w:t xml:space="preserve">
      4. Банктік деректемелері (ЖСК, Кбе, БСК):____________________________ </w:t>
      </w:r>
    </w:p>
    <w:bookmarkEnd w:id="124"/>
    <w:bookmarkStart w:name="z150" w:id="125"/>
    <w:p>
      <w:pPr>
        <w:spacing w:after="0"/>
        <w:ind w:left="0"/>
        <w:jc w:val="both"/>
      </w:pPr>
      <w:r>
        <w:rPr>
          <w:rFonts w:ascii="Times New Roman"/>
          <w:b w:val="false"/>
          <w:i w:val="false"/>
          <w:color w:val="000000"/>
          <w:sz w:val="28"/>
        </w:rPr>
        <w:t xml:space="preserve">
      5. АШӨК сүт қабылдау пунктінің есепке алу нөмірі___________________ </w:t>
      </w:r>
    </w:p>
    <w:bookmarkEnd w:id="125"/>
    <w:bookmarkStart w:name="z151" w:id="126"/>
    <w:p>
      <w:pPr>
        <w:spacing w:after="0"/>
        <w:ind w:left="0"/>
        <w:jc w:val="both"/>
      </w:pPr>
      <w:r>
        <w:rPr>
          <w:rFonts w:ascii="Times New Roman"/>
          <w:b w:val="false"/>
          <w:i w:val="false"/>
          <w:color w:val="000000"/>
          <w:sz w:val="28"/>
        </w:rPr>
        <w:t xml:space="preserve">
      6. Сүт өткізілген сүт өңдеу кәсіпорнының/сүт өңдеу цехының есепке алу нөмірі </w:t>
      </w:r>
    </w:p>
    <w:bookmarkEnd w:id="126"/>
    <w:bookmarkStart w:name="z152" w:id="127"/>
    <w:p>
      <w:pPr>
        <w:spacing w:after="0"/>
        <w:ind w:left="0"/>
        <w:jc w:val="both"/>
      </w:pPr>
      <w:r>
        <w:rPr>
          <w:rFonts w:ascii="Times New Roman"/>
          <w:b w:val="false"/>
          <w:i w:val="false"/>
          <w:color w:val="000000"/>
          <w:sz w:val="28"/>
        </w:rPr>
        <w:t xml:space="preserve">
      7. АШӨК басшысының телефон нөмірі _______________________ </w:t>
      </w:r>
    </w:p>
    <w:bookmarkEnd w:id="127"/>
    <w:bookmarkStart w:name="z153" w:id="128"/>
    <w:p>
      <w:pPr>
        <w:spacing w:after="0"/>
        <w:ind w:left="0"/>
        <w:jc w:val="both"/>
      </w:pPr>
      <w:r>
        <w:rPr>
          <w:rFonts w:ascii="Times New Roman"/>
          <w:b w:val="false"/>
          <w:i w:val="false"/>
          <w:color w:val="000000"/>
          <w:sz w:val="28"/>
        </w:rPr>
        <w:t>
      8. АШӨК мүшелерінің тізімі: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мүшелері болып табылатын жеке тұлғалардың аты, әкесінің аты (бар болса), 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жасы 28 ай және одан асқан өзінің сауын сиырлардың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соматикалық жасушаларға ай сайынғы сүт талдамасы нәтижесінің САТЖАҚ-да болуы (ауыл шаруашылығы құралымдары (шаруа қожалығы/фермерлік шаруа қожалығы) болып табылатын АШӨК-тің мүшелері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Start w:name="z154" w:id="129"/>
    <w:p>
      <w:pPr>
        <w:spacing w:after="0"/>
        <w:ind w:left="0"/>
        <w:jc w:val="both"/>
      </w:pPr>
      <w:r>
        <w:rPr>
          <w:rFonts w:ascii="Times New Roman"/>
          <w:b w:val="false"/>
          <w:i w:val="false"/>
          <w:color w:val="000000"/>
          <w:sz w:val="28"/>
        </w:rPr>
        <w:t xml:space="preserve">
      9. Өткізілген сүт көлемі: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0"/>
    <w:p>
      <w:pPr>
        <w:spacing w:after="0"/>
        <w:ind w:left="0"/>
        <w:jc w:val="both"/>
      </w:pPr>
      <w:r>
        <w:rPr>
          <w:rFonts w:ascii="Times New Roman"/>
          <w:b w:val="false"/>
          <w:i w:val="false"/>
          <w:color w:val="000000"/>
          <w:sz w:val="28"/>
        </w:rPr>
        <w:t>
      10. Электронды шот-фактура: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31"/>
    <w:p>
      <w:pPr>
        <w:spacing w:after="0"/>
        <w:ind w:left="0"/>
        <w:jc w:val="both"/>
      </w:pPr>
      <w:r>
        <w:rPr>
          <w:rFonts w:ascii="Times New Roman"/>
          <w:b w:val="false"/>
          <w:i w:val="false"/>
          <w:color w:val="000000"/>
          <w:sz w:val="28"/>
        </w:rPr>
        <w:t>
      11.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w:t>
      </w:r>
    </w:p>
    <w:bookmarkEnd w:id="131"/>
    <w:bookmarkStart w:name="z157" w:id="132"/>
    <w:p>
      <w:pPr>
        <w:spacing w:after="0"/>
        <w:ind w:left="0"/>
        <w:jc w:val="both"/>
      </w:pPr>
      <w:r>
        <w:rPr>
          <w:rFonts w:ascii="Times New Roman"/>
          <w:b w:val="false"/>
          <w:i w:val="false"/>
          <w:color w:val="000000"/>
          <w:sz w:val="28"/>
        </w:rPr>
        <w:t>
      12. Субсидиялау нормативі - 1 килограмм үшін 20 теңге.</w:t>
      </w:r>
    </w:p>
    <w:bookmarkEnd w:id="132"/>
    <w:bookmarkStart w:name="z158" w:id="133"/>
    <w:p>
      <w:pPr>
        <w:spacing w:after="0"/>
        <w:ind w:left="0"/>
        <w:jc w:val="both"/>
      </w:pPr>
      <w:r>
        <w:rPr>
          <w:rFonts w:ascii="Times New Roman"/>
          <w:b w:val="false"/>
          <w:i w:val="false"/>
          <w:color w:val="000000"/>
          <w:sz w:val="28"/>
        </w:rPr>
        <w:t>
      13. Тиесілі субсидия сомасы________________теңге</w:t>
      </w:r>
    </w:p>
    <w:bookmarkEnd w:id="133"/>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АШӨК – ауыл шаруашылығы өндірістік кооперативі;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60" w:id="134"/>
    <w:p>
      <w:pPr>
        <w:spacing w:after="0"/>
        <w:ind w:left="0"/>
        <w:jc w:val="left"/>
      </w:pPr>
      <w:r>
        <w:rPr>
          <w:rFonts w:ascii="Times New Roman"/>
          <w:b/>
          <w:i w:val="false"/>
          <w:color w:val="000000"/>
        </w:rPr>
        <w:t xml:space="preserve"> Ірі қара малды союмен және етін бастапқы өңдеумен айналысатын ет өңдеуші кәсіпорындары өткізген сиыр етінің құнын арзандатуға субсидиялар алуға арналған өтінім</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161" w:id="135"/>
    <w:p>
      <w:pPr>
        <w:spacing w:after="0"/>
        <w:ind w:left="0"/>
        <w:jc w:val="both"/>
      </w:pPr>
      <w:r>
        <w:rPr>
          <w:rFonts w:ascii="Times New Roman"/>
          <w:b w:val="false"/>
          <w:i w:val="false"/>
          <w:color w:val="000000"/>
          <w:sz w:val="28"/>
        </w:rPr>
        <w:t xml:space="preserve">
      1. Тауар өндірушінің атауы </w:t>
      </w:r>
    </w:p>
    <w:bookmarkEnd w:id="13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162" w:id="136"/>
    <w:p>
      <w:pPr>
        <w:spacing w:after="0"/>
        <w:ind w:left="0"/>
        <w:jc w:val="both"/>
      </w:pPr>
      <w:r>
        <w:rPr>
          <w:rFonts w:ascii="Times New Roman"/>
          <w:b w:val="false"/>
          <w:i w:val="false"/>
          <w:color w:val="000000"/>
          <w:sz w:val="28"/>
        </w:rPr>
        <w:t xml:space="preserve">
      2. ЖСН/БСН__________________________________________________________ </w:t>
      </w:r>
    </w:p>
    <w:bookmarkEnd w:id="136"/>
    <w:p>
      <w:pPr>
        <w:spacing w:after="0"/>
        <w:ind w:left="0"/>
        <w:jc w:val="both"/>
      </w:pPr>
      <w:r>
        <w:rPr>
          <w:rFonts w:ascii="Times New Roman"/>
          <w:b w:val="false"/>
          <w:i w:val="false"/>
          <w:color w:val="000000"/>
          <w:sz w:val="28"/>
        </w:rPr>
        <w:t xml:space="preserve">
      (жеке /заңды тұлға үшін) </w:t>
      </w:r>
    </w:p>
    <w:bookmarkStart w:name="z163" w:id="137"/>
    <w:p>
      <w:pPr>
        <w:spacing w:after="0"/>
        <w:ind w:left="0"/>
        <w:jc w:val="both"/>
      </w:pPr>
      <w:r>
        <w:rPr>
          <w:rFonts w:ascii="Times New Roman"/>
          <w:b w:val="false"/>
          <w:i w:val="false"/>
          <w:color w:val="000000"/>
          <w:sz w:val="28"/>
        </w:rPr>
        <w:t xml:space="preserve">
      3. Тауар өндірушінің мекенжайы _________________________________________ </w:t>
      </w:r>
    </w:p>
    <w:bookmarkEnd w:id="13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 үй нөмірі) </w:t>
      </w:r>
    </w:p>
    <w:bookmarkStart w:name="z164" w:id="138"/>
    <w:p>
      <w:pPr>
        <w:spacing w:after="0"/>
        <w:ind w:left="0"/>
        <w:jc w:val="both"/>
      </w:pPr>
      <w:r>
        <w:rPr>
          <w:rFonts w:ascii="Times New Roman"/>
          <w:b w:val="false"/>
          <w:i w:val="false"/>
          <w:color w:val="000000"/>
          <w:sz w:val="28"/>
        </w:rPr>
        <w:t xml:space="preserve">
      4. Банктік деректемелер (ЖСК, Кбе, БСК):_________________________________ </w:t>
      </w:r>
    </w:p>
    <w:bookmarkEnd w:id="138"/>
    <w:bookmarkStart w:name="z165" w:id="139"/>
    <w:p>
      <w:pPr>
        <w:spacing w:after="0"/>
        <w:ind w:left="0"/>
        <w:jc w:val="both"/>
      </w:pPr>
      <w:r>
        <w:rPr>
          <w:rFonts w:ascii="Times New Roman"/>
          <w:b w:val="false"/>
          <w:i w:val="false"/>
          <w:color w:val="000000"/>
          <w:sz w:val="28"/>
        </w:rPr>
        <w:t xml:space="preserve">
      5. Тауар өндірушінің есепке алу нөмірі:_______________________________ </w:t>
      </w:r>
    </w:p>
    <w:bookmarkEnd w:id="139"/>
    <w:bookmarkStart w:name="z166" w:id="140"/>
    <w:p>
      <w:pPr>
        <w:spacing w:after="0"/>
        <w:ind w:left="0"/>
        <w:jc w:val="both"/>
      </w:pPr>
      <w:r>
        <w:rPr>
          <w:rFonts w:ascii="Times New Roman"/>
          <w:b w:val="false"/>
          <w:i w:val="false"/>
          <w:color w:val="000000"/>
          <w:sz w:val="28"/>
        </w:rPr>
        <w:t xml:space="preserve">
      6. Тауар өндірушінің телефон нөмірі ____________________________________ </w:t>
      </w:r>
    </w:p>
    <w:bookmarkEnd w:id="140"/>
    <w:bookmarkStart w:name="z167" w:id="141"/>
    <w:p>
      <w:pPr>
        <w:spacing w:after="0"/>
        <w:ind w:left="0"/>
        <w:jc w:val="both"/>
      </w:pPr>
      <w:r>
        <w:rPr>
          <w:rFonts w:ascii="Times New Roman"/>
          <w:b w:val="false"/>
          <w:i w:val="false"/>
          <w:color w:val="000000"/>
          <w:sz w:val="28"/>
        </w:rPr>
        <w:t>
      7. Өткізілген көлем:_____________________________________________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2"/>
    <w:p>
      <w:pPr>
        <w:spacing w:after="0"/>
        <w:ind w:left="0"/>
        <w:jc w:val="both"/>
      </w:pPr>
      <w:r>
        <w:rPr>
          <w:rFonts w:ascii="Times New Roman"/>
          <w:b w:val="false"/>
          <w:i w:val="false"/>
          <w:color w:val="000000"/>
          <w:sz w:val="28"/>
        </w:rPr>
        <w:t>
      8. Электрондық шот-фактура: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3"/>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w:t>
      </w:r>
    </w:p>
    <w:bookmarkEnd w:id="143"/>
    <w:bookmarkStart w:name="z170" w:id="144"/>
    <w:p>
      <w:pPr>
        <w:spacing w:after="0"/>
        <w:ind w:left="0"/>
        <w:jc w:val="both"/>
      </w:pPr>
      <w:r>
        <w:rPr>
          <w:rFonts w:ascii="Times New Roman"/>
          <w:b w:val="false"/>
          <w:i w:val="false"/>
          <w:color w:val="000000"/>
          <w:sz w:val="28"/>
        </w:rPr>
        <w:t>
      10. Субсидиялау нормативі – 1 килограмм 175 теңге.</w:t>
      </w:r>
    </w:p>
    <w:bookmarkEnd w:id="144"/>
    <w:bookmarkStart w:name="z171" w:id="145"/>
    <w:p>
      <w:pPr>
        <w:spacing w:after="0"/>
        <w:ind w:left="0"/>
        <w:jc w:val="both"/>
      </w:pPr>
      <w:r>
        <w:rPr>
          <w:rFonts w:ascii="Times New Roman"/>
          <w:b w:val="false"/>
          <w:i w:val="false"/>
          <w:color w:val="000000"/>
          <w:sz w:val="28"/>
        </w:rPr>
        <w:t>
      11. Тиесілі субсидия сомасы_______________теңге.</w:t>
      </w:r>
    </w:p>
    <w:bookmarkEnd w:id="145"/>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73" w:id="146"/>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 арналған өтінім</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174" w:id="147"/>
    <w:p>
      <w:pPr>
        <w:spacing w:after="0"/>
        <w:ind w:left="0"/>
        <w:jc w:val="both"/>
      </w:pPr>
      <w:r>
        <w:rPr>
          <w:rFonts w:ascii="Times New Roman"/>
          <w:b w:val="false"/>
          <w:i w:val="false"/>
          <w:color w:val="000000"/>
          <w:sz w:val="28"/>
        </w:rPr>
        <w:t xml:space="preserve">
      1. Тауар өндірушінің атауы </w:t>
      </w:r>
    </w:p>
    <w:bookmarkEnd w:id="14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175" w:id="148"/>
    <w:p>
      <w:pPr>
        <w:spacing w:after="0"/>
        <w:ind w:left="0"/>
        <w:jc w:val="both"/>
      </w:pPr>
      <w:r>
        <w:rPr>
          <w:rFonts w:ascii="Times New Roman"/>
          <w:b w:val="false"/>
          <w:i w:val="false"/>
          <w:color w:val="000000"/>
          <w:sz w:val="28"/>
        </w:rPr>
        <w:t xml:space="preserve">
      2. Тауар өндірушінің мекенжайы:________________________ </w:t>
      </w:r>
    </w:p>
    <w:bookmarkEnd w:id="148"/>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176" w:id="149"/>
    <w:p>
      <w:pPr>
        <w:spacing w:after="0"/>
        <w:ind w:left="0"/>
        <w:jc w:val="both"/>
      </w:pPr>
      <w:r>
        <w:rPr>
          <w:rFonts w:ascii="Times New Roman"/>
          <w:b w:val="false"/>
          <w:i w:val="false"/>
          <w:color w:val="000000"/>
          <w:sz w:val="28"/>
        </w:rPr>
        <w:t xml:space="preserve">
      3. ЖСНБСН___________________________________________________ </w:t>
      </w:r>
    </w:p>
    <w:bookmarkEnd w:id="149"/>
    <w:p>
      <w:pPr>
        <w:spacing w:after="0"/>
        <w:ind w:left="0"/>
        <w:jc w:val="both"/>
      </w:pPr>
      <w:r>
        <w:rPr>
          <w:rFonts w:ascii="Times New Roman"/>
          <w:b w:val="false"/>
          <w:i w:val="false"/>
          <w:color w:val="000000"/>
          <w:sz w:val="28"/>
        </w:rPr>
        <w:t xml:space="preserve">
      (жеке/заңды тұлға үшін) </w:t>
      </w:r>
    </w:p>
    <w:bookmarkStart w:name="z177" w:id="150"/>
    <w:p>
      <w:pPr>
        <w:spacing w:after="0"/>
        <w:ind w:left="0"/>
        <w:jc w:val="both"/>
      </w:pPr>
      <w:r>
        <w:rPr>
          <w:rFonts w:ascii="Times New Roman"/>
          <w:b w:val="false"/>
          <w:i w:val="false"/>
          <w:color w:val="000000"/>
          <w:sz w:val="28"/>
        </w:rPr>
        <w:t xml:space="preserve">
      4. Банктік деректемелер (ЖСК, Кбе, БСК):_______________________________ </w:t>
      </w:r>
    </w:p>
    <w:bookmarkEnd w:id="150"/>
    <w:bookmarkStart w:name="z178" w:id="151"/>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151"/>
    <w:bookmarkStart w:name="z179" w:id="152"/>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3"/>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153"/>
    <w:bookmarkStart w:name="z181" w:id="154"/>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ірі қара малдың еркек дарақтары туралы мәліметтер: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асыл тұқымды тұқымдық бұқаның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кездегі тірідей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тірі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p>
      <w:pPr>
        <w:spacing w:after="0"/>
        <w:ind w:left="0"/>
        <w:jc w:val="both"/>
      </w:pPr>
      <w:r>
        <w:rPr>
          <w:rFonts w:ascii="Times New Roman"/>
          <w:b w:val="false"/>
          <w:i w:val="false"/>
          <w:color w:val="000000"/>
          <w:sz w:val="28"/>
        </w:rPr>
        <w:t>
      Жалпы тірідей салмағы _____ килограмм.</w:t>
      </w:r>
    </w:p>
    <w:bookmarkStart w:name="z182" w:id="155"/>
    <w:p>
      <w:pPr>
        <w:spacing w:after="0"/>
        <w:ind w:left="0"/>
        <w:jc w:val="both"/>
      </w:pPr>
      <w:r>
        <w:rPr>
          <w:rFonts w:ascii="Times New Roman"/>
          <w:b w:val="false"/>
          <w:i w:val="false"/>
          <w:color w:val="000000"/>
          <w:sz w:val="28"/>
        </w:rPr>
        <w:t xml:space="preserve">
      9. Жануарлар өткізілген бордақылау алаңының немесе ет өңдеуші кәсіпорнының атауы: </w:t>
      </w:r>
    </w:p>
    <w:bookmarkEnd w:id="15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 </w:t>
      </w:r>
    </w:p>
    <w:bookmarkStart w:name="z183" w:id="156"/>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156"/>
    <w:bookmarkStart w:name="z184" w:id="157"/>
    <w:p>
      <w:pPr>
        <w:spacing w:after="0"/>
        <w:ind w:left="0"/>
        <w:jc w:val="both"/>
      </w:pPr>
      <w:r>
        <w:rPr>
          <w:rFonts w:ascii="Times New Roman"/>
          <w:b w:val="false"/>
          <w:i w:val="false"/>
          <w:color w:val="000000"/>
          <w:sz w:val="28"/>
        </w:rPr>
        <w:t>
      11. Электрондық шот-фактура: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8"/>
    <w:p>
      <w:pPr>
        <w:spacing w:after="0"/>
        <w:ind w:left="0"/>
        <w:jc w:val="both"/>
      </w:pPr>
      <w:r>
        <w:rPr>
          <w:rFonts w:ascii="Times New Roman"/>
          <w:b w:val="false"/>
          <w:i w:val="false"/>
          <w:color w:val="000000"/>
          <w:sz w:val="28"/>
        </w:rPr>
        <w:t>
      12.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w:t>
      </w:r>
    </w:p>
    <w:bookmarkEnd w:id="158"/>
    <w:bookmarkStart w:name="z186" w:id="159"/>
    <w:p>
      <w:pPr>
        <w:spacing w:after="0"/>
        <w:ind w:left="0"/>
        <w:jc w:val="both"/>
      </w:pPr>
      <w:r>
        <w:rPr>
          <w:rFonts w:ascii="Times New Roman"/>
          <w:b w:val="false"/>
          <w:i w:val="false"/>
          <w:color w:val="000000"/>
          <w:sz w:val="28"/>
        </w:rPr>
        <w:t>
      13. Субсидиялау нормативі – 1 килограмм тірі салмақ үшін 200 теңге.</w:t>
      </w:r>
    </w:p>
    <w:bookmarkEnd w:id="159"/>
    <w:bookmarkStart w:name="z187" w:id="160"/>
    <w:p>
      <w:pPr>
        <w:spacing w:after="0"/>
        <w:ind w:left="0"/>
        <w:jc w:val="both"/>
      </w:pPr>
      <w:r>
        <w:rPr>
          <w:rFonts w:ascii="Times New Roman"/>
          <w:b w:val="false"/>
          <w:i w:val="false"/>
          <w:color w:val="000000"/>
          <w:sz w:val="28"/>
        </w:rPr>
        <w:t xml:space="preserve">
      14. Тиесілі субсидия сомасы ________ теңге. </w:t>
      </w:r>
    </w:p>
    <w:bookmarkEnd w:id="160"/>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89" w:id="161"/>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арналған өтінім</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190" w:id="162"/>
    <w:p>
      <w:pPr>
        <w:spacing w:after="0"/>
        <w:ind w:left="0"/>
        <w:jc w:val="both"/>
      </w:pPr>
      <w:r>
        <w:rPr>
          <w:rFonts w:ascii="Times New Roman"/>
          <w:b w:val="false"/>
          <w:i w:val="false"/>
          <w:color w:val="000000"/>
          <w:sz w:val="28"/>
        </w:rPr>
        <w:t xml:space="preserve">
      1. Тауар өндірушінің атауы </w:t>
      </w:r>
    </w:p>
    <w:bookmarkEnd w:id="16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191" w:id="163"/>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16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192" w:id="164"/>
    <w:p>
      <w:pPr>
        <w:spacing w:after="0"/>
        <w:ind w:left="0"/>
        <w:jc w:val="both"/>
      </w:pPr>
      <w:r>
        <w:rPr>
          <w:rFonts w:ascii="Times New Roman"/>
          <w:b w:val="false"/>
          <w:i w:val="false"/>
          <w:color w:val="000000"/>
          <w:sz w:val="28"/>
        </w:rPr>
        <w:t xml:space="preserve">
      3.ЖСН/БСН_____________________________________________________ </w:t>
      </w:r>
    </w:p>
    <w:bookmarkEnd w:id="164"/>
    <w:p>
      <w:pPr>
        <w:spacing w:after="0"/>
        <w:ind w:left="0"/>
        <w:jc w:val="both"/>
      </w:pPr>
      <w:r>
        <w:rPr>
          <w:rFonts w:ascii="Times New Roman"/>
          <w:b w:val="false"/>
          <w:i w:val="false"/>
          <w:color w:val="000000"/>
          <w:sz w:val="28"/>
        </w:rPr>
        <w:t xml:space="preserve">
      (жеке/заңды тұлға үшін) </w:t>
      </w:r>
    </w:p>
    <w:bookmarkStart w:name="z193" w:id="165"/>
    <w:p>
      <w:pPr>
        <w:spacing w:after="0"/>
        <w:ind w:left="0"/>
        <w:jc w:val="both"/>
      </w:pPr>
      <w:r>
        <w:rPr>
          <w:rFonts w:ascii="Times New Roman"/>
          <w:b w:val="false"/>
          <w:i w:val="false"/>
          <w:color w:val="000000"/>
          <w:sz w:val="28"/>
        </w:rPr>
        <w:t xml:space="preserve">
      4. Банктік деректемелер (ЖСК, Кбе, БСК):________________________________ </w:t>
      </w:r>
    </w:p>
    <w:bookmarkEnd w:id="165"/>
    <w:bookmarkStart w:name="z194" w:id="166"/>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166"/>
    <w:bookmarkStart w:name="z195" w:id="167"/>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8"/>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168"/>
    <w:bookmarkStart w:name="z197" w:id="169"/>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ұсақ малдың (қойлардың) еркек дарақтары туралы мәліметтер: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bookmarkStart w:name="z198" w:id="170"/>
    <w:p>
      <w:pPr>
        <w:spacing w:after="0"/>
        <w:ind w:left="0"/>
        <w:jc w:val="both"/>
      </w:pPr>
      <w:r>
        <w:rPr>
          <w:rFonts w:ascii="Times New Roman"/>
          <w:b w:val="false"/>
          <w:i w:val="false"/>
          <w:color w:val="000000"/>
          <w:sz w:val="28"/>
        </w:rPr>
        <w:t>
      9. Жануарлар өткізілген бордақылау алаңының немесе ет өңдеуші кәсіпорнының</w:t>
      </w:r>
    </w:p>
    <w:bookmarkEnd w:id="170"/>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bookmarkStart w:name="z199" w:id="171"/>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171"/>
    <w:bookmarkStart w:name="z200" w:id="172"/>
    <w:p>
      <w:pPr>
        <w:spacing w:after="0"/>
        <w:ind w:left="0"/>
        <w:jc w:val="both"/>
      </w:pPr>
      <w:r>
        <w:rPr>
          <w:rFonts w:ascii="Times New Roman"/>
          <w:b w:val="false"/>
          <w:i w:val="false"/>
          <w:color w:val="000000"/>
          <w:sz w:val="28"/>
        </w:rPr>
        <w:t>
      11. Электронды шот-фактура: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73"/>
    <w:p>
      <w:pPr>
        <w:spacing w:after="0"/>
        <w:ind w:left="0"/>
        <w:jc w:val="both"/>
      </w:pPr>
      <w:r>
        <w:rPr>
          <w:rFonts w:ascii="Times New Roman"/>
          <w:b w:val="false"/>
          <w:i w:val="false"/>
          <w:color w:val="000000"/>
          <w:sz w:val="28"/>
        </w:rPr>
        <w:t>
      12.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w:t>
      </w:r>
    </w:p>
    <w:bookmarkEnd w:id="173"/>
    <w:bookmarkStart w:name="z202" w:id="174"/>
    <w:p>
      <w:pPr>
        <w:spacing w:after="0"/>
        <w:ind w:left="0"/>
        <w:jc w:val="both"/>
      </w:pPr>
      <w:r>
        <w:rPr>
          <w:rFonts w:ascii="Times New Roman"/>
          <w:b w:val="false"/>
          <w:i w:val="false"/>
          <w:color w:val="000000"/>
          <w:sz w:val="28"/>
        </w:rPr>
        <w:t xml:space="preserve">
      13. Субсидиялау нормативі - 1 басқа 3 мың теңге. </w:t>
      </w:r>
    </w:p>
    <w:bookmarkEnd w:id="174"/>
    <w:bookmarkStart w:name="z203" w:id="175"/>
    <w:p>
      <w:pPr>
        <w:spacing w:after="0"/>
        <w:ind w:left="0"/>
        <w:jc w:val="both"/>
      </w:pPr>
      <w:r>
        <w:rPr>
          <w:rFonts w:ascii="Times New Roman"/>
          <w:b w:val="false"/>
          <w:i w:val="false"/>
          <w:color w:val="000000"/>
          <w:sz w:val="28"/>
        </w:rPr>
        <w:t xml:space="preserve">
      14. Тиесілі субсидия сомасы ________ </w:t>
      </w:r>
    </w:p>
    <w:bookmarkEnd w:id="175"/>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p>
        </w:tc>
      </w:tr>
    </w:tbl>
    <w:bookmarkStart w:name="z205" w:id="176"/>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арналған өтінім (маусымдық жеткізілімдер)</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206" w:id="177"/>
    <w:p>
      <w:pPr>
        <w:spacing w:after="0"/>
        <w:ind w:left="0"/>
        <w:jc w:val="both"/>
      </w:pPr>
      <w:r>
        <w:rPr>
          <w:rFonts w:ascii="Times New Roman"/>
          <w:b w:val="false"/>
          <w:i w:val="false"/>
          <w:color w:val="000000"/>
          <w:sz w:val="28"/>
        </w:rPr>
        <w:t xml:space="preserve">
      1. Тауар өндірушінің атауы </w:t>
      </w:r>
    </w:p>
    <w:bookmarkEnd w:id="17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207" w:id="178"/>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17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208" w:id="179"/>
    <w:p>
      <w:pPr>
        <w:spacing w:after="0"/>
        <w:ind w:left="0"/>
        <w:jc w:val="both"/>
      </w:pPr>
      <w:r>
        <w:rPr>
          <w:rFonts w:ascii="Times New Roman"/>
          <w:b w:val="false"/>
          <w:i w:val="false"/>
          <w:color w:val="000000"/>
          <w:sz w:val="28"/>
        </w:rPr>
        <w:t xml:space="preserve">
      3.ЖСН/БСН_____________________________________________________ </w:t>
      </w:r>
    </w:p>
    <w:bookmarkEnd w:id="179"/>
    <w:p>
      <w:pPr>
        <w:spacing w:after="0"/>
        <w:ind w:left="0"/>
        <w:jc w:val="both"/>
      </w:pPr>
      <w:r>
        <w:rPr>
          <w:rFonts w:ascii="Times New Roman"/>
          <w:b w:val="false"/>
          <w:i w:val="false"/>
          <w:color w:val="000000"/>
          <w:sz w:val="28"/>
        </w:rPr>
        <w:t xml:space="preserve">
      (жеке/заңды тұлға үшін) </w:t>
      </w:r>
    </w:p>
    <w:bookmarkStart w:name="z209" w:id="180"/>
    <w:p>
      <w:pPr>
        <w:spacing w:after="0"/>
        <w:ind w:left="0"/>
        <w:jc w:val="both"/>
      </w:pPr>
      <w:r>
        <w:rPr>
          <w:rFonts w:ascii="Times New Roman"/>
          <w:b w:val="false"/>
          <w:i w:val="false"/>
          <w:color w:val="000000"/>
          <w:sz w:val="28"/>
        </w:rPr>
        <w:t xml:space="preserve">
      4. Банктік деректемелер (ЖСК, Кбе, БСК):________________________________ </w:t>
      </w:r>
    </w:p>
    <w:bookmarkEnd w:id="180"/>
    <w:bookmarkStart w:name="z210" w:id="181"/>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181"/>
    <w:bookmarkStart w:name="z211" w:id="182"/>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3"/>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183"/>
    <w:bookmarkStart w:name="z213" w:id="184"/>
    <w:p>
      <w:pPr>
        <w:spacing w:after="0"/>
        <w:ind w:left="0"/>
        <w:jc w:val="both"/>
      </w:pPr>
      <w:r>
        <w:rPr>
          <w:rFonts w:ascii="Times New Roman"/>
          <w:b w:val="false"/>
          <w:i w:val="false"/>
          <w:color w:val="000000"/>
          <w:sz w:val="28"/>
        </w:rPr>
        <w:t>
      8. Шаруашылықта өз аналық мал басынан туған және қаңтар-сәуір айлары аралығындағы кезеңде бордақылау алаңына/ет өңдеу кәсіпорнына өткізілген еркек ұсақ малдар(қойлар) туралы мәліметтер: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bookmarkStart w:name="z214" w:id="185"/>
    <w:p>
      <w:pPr>
        <w:spacing w:after="0"/>
        <w:ind w:left="0"/>
        <w:jc w:val="both"/>
      </w:pPr>
      <w:r>
        <w:rPr>
          <w:rFonts w:ascii="Times New Roman"/>
          <w:b w:val="false"/>
          <w:i w:val="false"/>
          <w:color w:val="000000"/>
          <w:sz w:val="28"/>
        </w:rPr>
        <w:t>
      9. Жануарлар өткізілген бордақылау алаңының немесе ет өңдеуші кәсіпорнының</w:t>
      </w:r>
    </w:p>
    <w:bookmarkEnd w:id="185"/>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bookmarkStart w:name="z215" w:id="186"/>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186"/>
    <w:bookmarkStart w:name="z216" w:id="187"/>
    <w:p>
      <w:pPr>
        <w:spacing w:after="0"/>
        <w:ind w:left="0"/>
        <w:jc w:val="both"/>
      </w:pPr>
      <w:r>
        <w:rPr>
          <w:rFonts w:ascii="Times New Roman"/>
          <w:b w:val="false"/>
          <w:i w:val="false"/>
          <w:color w:val="000000"/>
          <w:sz w:val="28"/>
        </w:rPr>
        <w:t>
      11. Электронды шот-фактура: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ЭШФ-ны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88"/>
    <w:p>
      <w:pPr>
        <w:spacing w:after="0"/>
        <w:ind w:left="0"/>
        <w:jc w:val="both"/>
      </w:pPr>
      <w:r>
        <w:rPr>
          <w:rFonts w:ascii="Times New Roman"/>
          <w:b w:val="false"/>
          <w:i w:val="false"/>
          <w:color w:val="000000"/>
          <w:sz w:val="28"/>
        </w:rPr>
        <w:t>
      12.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w:t>
      </w:r>
    </w:p>
    <w:bookmarkEnd w:id="188"/>
    <w:bookmarkStart w:name="z218" w:id="189"/>
    <w:p>
      <w:pPr>
        <w:spacing w:after="0"/>
        <w:ind w:left="0"/>
        <w:jc w:val="both"/>
      </w:pPr>
      <w:r>
        <w:rPr>
          <w:rFonts w:ascii="Times New Roman"/>
          <w:b w:val="false"/>
          <w:i w:val="false"/>
          <w:color w:val="000000"/>
          <w:sz w:val="28"/>
        </w:rPr>
        <w:t xml:space="preserve">
      13. Субсидиялау нормативі - 1 басқа 7 мың теңге. </w:t>
      </w:r>
    </w:p>
    <w:bookmarkEnd w:id="189"/>
    <w:bookmarkStart w:name="z219" w:id="190"/>
    <w:p>
      <w:pPr>
        <w:spacing w:after="0"/>
        <w:ind w:left="0"/>
        <w:jc w:val="both"/>
      </w:pPr>
      <w:r>
        <w:rPr>
          <w:rFonts w:ascii="Times New Roman"/>
          <w:b w:val="false"/>
          <w:i w:val="false"/>
          <w:color w:val="000000"/>
          <w:sz w:val="28"/>
        </w:rPr>
        <w:t xml:space="preserve">
      14. Тиесілі субсидия сомасы ________ </w:t>
      </w:r>
    </w:p>
    <w:bookmarkEnd w:id="190"/>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221" w:id="191"/>
    <w:p>
      <w:pPr>
        <w:spacing w:after="0"/>
        <w:ind w:left="0"/>
        <w:jc w:val="left"/>
      </w:pPr>
      <w:r>
        <w:rPr>
          <w:rFonts w:ascii="Times New Roman"/>
          <w:b/>
          <w:i w:val="false"/>
          <w:color w:val="000000"/>
        </w:rPr>
        <w:t xml:space="preserve"> Ет өңдеу кәсіпорындарына немесе сою пункттеріне өткізілген немесе союға орны ауыстырылған шошқалардың құнын арзандатуға субсидиялар алуға арналған өтінім</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222" w:id="192"/>
    <w:p>
      <w:pPr>
        <w:spacing w:after="0"/>
        <w:ind w:left="0"/>
        <w:jc w:val="both"/>
      </w:pPr>
      <w:r>
        <w:rPr>
          <w:rFonts w:ascii="Times New Roman"/>
          <w:b w:val="false"/>
          <w:i w:val="false"/>
          <w:color w:val="000000"/>
          <w:sz w:val="28"/>
        </w:rPr>
        <w:t xml:space="preserve">
      1. Тауар өндірушінің атауы </w:t>
      </w:r>
    </w:p>
    <w:bookmarkEnd w:id="19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223" w:id="193"/>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1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224" w:id="194"/>
    <w:p>
      <w:pPr>
        <w:spacing w:after="0"/>
        <w:ind w:left="0"/>
        <w:jc w:val="both"/>
      </w:pPr>
      <w:r>
        <w:rPr>
          <w:rFonts w:ascii="Times New Roman"/>
          <w:b w:val="false"/>
          <w:i w:val="false"/>
          <w:color w:val="000000"/>
          <w:sz w:val="28"/>
        </w:rPr>
        <w:t xml:space="preserve">
      3. ЖСН/БСН _____________________________________________________ </w:t>
      </w:r>
    </w:p>
    <w:bookmarkEnd w:id="194"/>
    <w:p>
      <w:pPr>
        <w:spacing w:after="0"/>
        <w:ind w:left="0"/>
        <w:jc w:val="both"/>
      </w:pPr>
      <w:r>
        <w:rPr>
          <w:rFonts w:ascii="Times New Roman"/>
          <w:b w:val="false"/>
          <w:i w:val="false"/>
          <w:color w:val="000000"/>
          <w:sz w:val="28"/>
        </w:rPr>
        <w:t xml:space="preserve">
      (жеке/заңды тұлға үшін) </w:t>
      </w:r>
    </w:p>
    <w:bookmarkStart w:name="z225" w:id="195"/>
    <w:p>
      <w:pPr>
        <w:spacing w:after="0"/>
        <w:ind w:left="0"/>
        <w:jc w:val="both"/>
      </w:pPr>
      <w:r>
        <w:rPr>
          <w:rFonts w:ascii="Times New Roman"/>
          <w:b w:val="false"/>
          <w:i w:val="false"/>
          <w:color w:val="000000"/>
          <w:sz w:val="28"/>
        </w:rPr>
        <w:t xml:space="preserve">
      4. Банктік деректемелер (ЖСК, Кбе, БСК):________________________________ </w:t>
      </w:r>
    </w:p>
    <w:bookmarkEnd w:id="195"/>
    <w:bookmarkStart w:name="z226" w:id="196"/>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bookmarkEnd w:id="196"/>
    <w:bookmarkStart w:name="z227" w:id="197"/>
    <w:p>
      <w:pPr>
        <w:spacing w:after="0"/>
        <w:ind w:left="0"/>
        <w:jc w:val="both"/>
      </w:pPr>
      <w:r>
        <w:rPr>
          <w:rFonts w:ascii="Times New Roman"/>
          <w:b w:val="false"/>
          <w:i w:val="false"/>
          <w:color w:val="000000"/>
          <w:sz w:val="28"/>
        </w:rPr>
        <w:t xml:space="preserve">
      6. Тауар өндірушінің телефон нөмірі _________________________________ </w:t>
      </w:r>
    </w:p>
    <w:bookmarkEnd w:id="197"/>
    <w:bookmarkStart w:name="z228" w:id="198"/>
    <w:p>
      <w:pPr>
        <w:spacing w:after="0"/>
        <w:ind w:left="0"/>
        <w:jc w:val="both"/>
      </w:pPr>
      <w:r>
        <w:rPr>
          <w:rFonts w:ascii="Times New Roman"/>
          <w:b w:val="false"/>
          <w:i w:val="false"/>
          <w:color w:val="000000"/>
          <w:sz w:val="28"/>
        </w:rPr>
        <w:t xml:space="preserve">
      7. Шаруашылықта өз аналық мал басынан туылған және бордақылау алаңына/ет </w:t>
      </w:r>
    </w:p>
    <w:bookmarkEnd w:id="198"/>
    <w:p>
      <w:pPr>
        <w:spacing w:after="0"/>
        <w:ind w:left="0"/>
        <w:jc w:val="both"/>
      </w:pPr>
      <w:r>
        <w:rPr>
          <w:rFonts w:ascii="Times New Roman"/>
          <w:b w:val="false"/>
          <w:i w:val="false"/>
          <w:color w:val="000000"/>
          <w:sz w:val="28"/>
        </w:rPr>
        <w:t xml:space="preserve">
      өңдеуші кәсіпорнына өткізілген ұсақ малдың (қойлардың) еркек дарақтары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ББАЖ-дағы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bookmarkStart w:name="z229" w:id="199"/>
    <w:p>
      <w:pPr>
        <w:spacing w:after="0"/>
        <w:ind w:left="0"/>
        <w:jc w:val="both"/>
      </w:pPr>
      <w:r>
        <w:rPr>
          <w:rFonts w:ascii="Times New Roman"/>
          <w:b w:val="false"/>
          <w:i w:val="false"/>
          <w:color w:val="000000"/>
          <w:sz w:val="28"/>
        </w:rPr>
        <w:t xml:space="preserve">
      8. Жануарлар өткізілген/ауыстырылған ет өңдеу кәсіпорнының/сою пунктінің атауы: </w:t>
      </w:r>
    </w:p>
    <w:bookmarkEnd w:id="19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bookmarkStart w:name="z230" w:id="200"/>
    <w:p>
      <w:pPr>
        <w:spacing w:after="0"/>
        <w:ind w:left="0"/>
        <w:jc w:val="both"/>
      </w:pPr>
      <w:r>
        <w:rPr>
          <w:rFonts w:ascii="Times New Roman"/>
          <w:b w:val="false"/>
          <w:i w:val="false"/>
          <w:color w:val="000000"/>
          <w:sz w:val="28"/>
        </w:rPr>
        <w:t xml:space="preserve">
      9. Сатып алу-сату шартының электрондық көшірмесі (өнімді өзінің өңдеуші кәсіпорындарына немесе сою пункттеріне тапсырған жағдайда ұсынылмайды). </w:t>
      </w:r>
    </w:p>
    <w:bookmarkEnd w:id="200"/>
    <w:bookmarkStart w:name="z231" w:id="201"/>
    <w:p>
      <w:pPr>
        <w:spacing w:after="0"/>
        <w:ind w:left="0"/>
        <w:jc w:val="both"/>
      </w:pPr>
      <w:r>
        <w:rPr>
          <w:rFonts w:ascii="Times New Roman"/>
          <w:b w:val="false"/>
          <w:i w:val="false"/>
          <w:color w:val="000000"/>
          <w:sz w:val="28"/>
        </w:rPr>
        <w:t>
      10. Электронды шот-фактура (өнімді өзінің өңдеуші кәсіпорындарына немесе сою пункттеріне тапсырған жағдайда ұсынылмайды).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ЭШФ-ны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2"/>
    <w:p>
      <w:pPr>
        <w:spacing w:after="0"/>
        <w:ind w:left="0"/>
        <w:jc w:val="both"/>
      </w:pPr>
      <w:r>
        <w:rPr>
          <w:rFonts w:ascii="Times New Roman"/>
          <w:b w:val="false"/>
          <w:i w:val="false"/>
          <w:color w:val="000000"/>
          <w:sz w:val="28"/>
        </w:rPr>
        <w:t>
      11.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 (өнімді өзінің өңдеуші кәсіпорындарына немесе сою пункттеріне тапсырған жағдайда ұсынылмайды).</w:t>
      </w:r>
    </w:p>
    <w:bookmarkEnd w:id="202"/>
    <w:bookmarkStart w:name="z233" w:id="203"/>
    <w:p>
      <w:pPr>
        <w:spacing w:after="0"/>
        <w:ind w:left="0"/>
        <w:jc w:val="both"/>
      </w:pPr>
      <w:r>
        <w:rPr>
          <w:rFonts w:ascii="Times New Roman"/>
          <w:b w:val="false"/>
          <w:i w:val="false"/>
          <w:color w:val="000000"/>
          <w:sz w:val="28"/>
        </w:rPr>
        <w:t xml:space="preserve">
      12.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 </w:t>
      </w:r>
    </w:p>
    <w:bookmarkEnd w:id="203"/>
    <w:bookmarkStart w:name="z234" w:id="204"/>
    <w:p>
      <w:pPr>
        <w:spacing w:after="0"/>
        <w:ind w:left="0"/>
        <w:jc w:val="both"/>
      </w:pPr>
      <w:r>
        <w:rPr>
          <w:rFonts w:ascii="Times New Roman"/>
          <w:b w:val="false"/>
          <w:i w:val="false"/>
          <w:color w:val="000000"/>
          <w:sz w:val="28"/>
        </w:rPr>
        <w:t xml:space="preserve">
      13. Субсидиялау нормативі - 1 басқа 2 мың теңге. </w:t>
      </w:r>
    </w:p>
    <w:bookmarkEnd w:id="204"/>
    <w:bookmarkStart w:name="z235" w:id="205"/>
    <w:p>
      <w:pPr>
        <w:spacing w:after="0"/>
        <w:ind w:left="0"/>
        <w:jc w:val="both"/>
      </w:pPr>
      <w:r>
        <w:rPr>
          <w:rFonts w:ascii="Times New Roman"/>
          <w:b w:val="false"/>
          <w:i w:val="false"/>
          <w:color w:val="000000"/>
          <w:sz w:val="28"/>
        </w:rPr>
        <w:t xml:space="preserve">
      14. Тиесілі субсидия сомасы ________ </w:t>
      </w:r>
    </w:p>
    <w:bookmarkEnd w:id="205"/>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237" w:id="206"/>
    <w:p>
      <w:pPr>
        <w:spacing w:after="0"/>
        <w:ind w:left="0"/>
        <w:jc w:val="left"/>
      </w:pPr>
      <w:r>
        <w:rPr>
          <w:rFonts w:ascii="Times New Roman"/>
          <w:b/>
          <w:i w:val="false"/>
          <w:color w:val="000000"/>
        </w:rPr>
        <w:t xml:space="preserve">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 арналған өтінім</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238" w:id="207"/>
    <w:p>
      <w:pPr>
        <w:spacing w:after="0"/>
        <w:ind w:left="0"/>
        <w:jc w:val="both"/>
      </w:pPr>
      <w:r>
        <w:rPr>
          <w:rFonts w:ascii="Times New Roman"/>
          <w:b w:val="false"/>
          <w:i w:val="false"/>
          <w:color w:val="000000"/>
          <w:sz w:val="28"/>
        </w:rPr>
        <w:t xml:space="preserve">
      1. Тауар өндірушінің атауы </w:t>
      </w:r>
    </w:p>
    <w:bookmarkEnd w:id="20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239" w:id="208"/>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20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bookmarkStart w:name="z240" w:id="209"/>
    <w:p>
      <w:pPr>
        <w:spacing w:after="0"/>
        <w:ind w:left="0"/>
        <w:jc w:val="both"/>
      </w:pPr>
      <w:r>
        <w:rPr>
          <w:rFonts w:ascii="Times New Roman"/>
          <w:b w:val="false"/>
          <w:i w:val="false"/>
          <w:color w:val="000000"/>
          <w:sz w:val="28"/>
        </w:rPr>
        <w:t xml:space="preserve">
      3. ЖСН/БСН_________________________________________________________ </w:t>
      </w:r>
    </w:p>
    <w:bookmarkEnd w:id="209"/>
    <w:p>
      <w:pPr>
        <w:spacing w:after="0"/>
        <w:ind w:left="0"/>
        <w:jc w:val="both"/>
      </w:pPr>
      <w:r>
        <w:rPr>
          <w:rFonts w:ascii="Times New Roman"/>
          <w:b w:val="false"/>
          <w:i w:val="false"/>
          <w:color w:val="000000"/>
          <w:sz w:val="28"/>
        </w:rPr>
        <w:t xml:space="preserve">
      (жеке/заңды тұлға үшін) </w:t>
      </w:r>
    </w:p>
    <w:bookmarkStart w:name="z241" w:id="210"/>
    <w:p>
      <w:pPr>
        <w:spacing w:after="0"/>
        <w:ind w:left="0"/>
        <w:jc w:val="both"/>
      </w:pPr>
      <w:r>
        <w:rPr>
          <w:rFonts w:ascii="Times New Roman"/>
          <w:b w:val="false"/>
          <w:i w:val="false"/>
          <w:color w:val="000000"/>
          <w:sz w:val="28"/>
        </w:rPr>
        <w:t xml:space="preserve">
      4. Банктік деректемелер (ЖСК, Кбе, БСК):_______________________________ </w:t>
      </w:r>
    </w:p>
    <w:bookmarkEnd w:id="210"/>
    <w:bookmarkStart w:name="z242" w:id="211"/>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211"/>
    <w:bookmarkStart w:name="z243" w:id="212"/>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3"/>
    <w:p>
      <w:pPr>
        <w:spacing w:after="0"/>
        <w:ind w:left="0"/>
        <w:jc w:val="both"/>
      </w:pPr>
      <w:r>
        <w:rPr>
          <w:rFonts w:ascii="Times New Roman"/>
          <w:b w:val="false"/>
          <w:i w:val="false"/>
          <w:color w:val="000000"/>
          <w:sz w:val="28"/>
        </w:rPr>
        <w:t>
      7. Тауар өндірушінің телефон нөмірі___________________________</w:t>
      </w:r>
    </w:p>
    <w:bookmarkEnd w:id="213"/>
    <w:bookmarkStart w:name="z245" w:id="214"/>
    <w:p>
      <w:pPr>
        <w:spacing w:after="0"/>
        <w:ind w:left="0"/>
        <w:jc w:val="both"/>
      </w:pPr>
      <w:r>
        <w:rPr>
          <w:rFonts w:ascii="Times New Roman"/>
          <w:b w:val="false"/>
          <w:i w:val="false"/>
          <w:color w:val="000000"/>
          <w:sz w:val="28"/>
        </w:rPr>
        <w:t xml:space="preserve">
      8. Селекциялық және асыл тұқымдық жұмыспен қамтылған асыл тұқымды таза тұқымды ірі қара малдың аналық басының тізімі: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 (қолдан ұрықтандыру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Ұрықтары (қолдан ұрықтандыру кезінде) пайдаланылған асыл тұқымды тұқымдық айғырдың САТЖАҚ-дағы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15"/>
    <w:p>
      <w:pPr>
        <w:spacing w:after="0"/>
        <w:ind w:left="0"/>
        <w:jc w:val="both"/>
      </w:pPr>
      <w:r>
        <w:rPr>
          <w:rFonts w:ascii="Times New Roman"/>
          <w:b w:val="false"/>
          <w:i w:val="false"/>
          <w:color w:val="000000"/>
          <w:sz w:val="28"/>
        </w:rPr>
        <w:t>
      9. Өсімін молайту үшін пайдаланылған мініс және мініс-жегін бағыттағы асыл тұқымды таза тұқымды тұқымдық айғырлар туралы мәлімет:</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айғырлардың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айғырлардың САТЖАҚ-да тіркелген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6"/>
    <w:p>
      <w:pPr>
        <w:spacing w:after="0"/>
        <w:ind w:left="0"/>
        <w:jc w:val="both"/>
      </w:pPr>
      <w:r>
        <w:rPr>
          <w:rFonts w:ascii="Times New Roman"/>
          <w:b w:val="false"/>
          <w:i w:val="false"/>
          <w:color w:val="000000"/>
          <w:sz w:val="28"/>
        </w:rPr>
        <w:t xml:space="preserve">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_____________________________________________________________________ </w:t>
      </w:r>
    </w:p>
    <w:bookmarkEnd w:id="216"/>
    <w:p>
      <w:pPr>
        <w:spacing w:after="0"/>
        <w:ind w:left="0"/>
        <w:jc w:val="both"/>
      </w:pPr>
      <w:r>
        <w:rPr>
          <w:rFonts w:ascii="Times New Roman"/>
          <w:b w:val="false"/>
          <w:i w:val="false"/>
          <w:color w:val="000000"/>
          <w:sz w:val="28"/>
        </w:rPr>
        <w:t>
      (тізімнен таңдаңыз)</w:t>
      </w:r>
    </w:p>
    <w:bookmarkStart w:name="z248" w:id="217"/>
    <w:p>
      <w:pPr>
        <w:spacing w:after="0"/>
        <w:ind w:left="0"/>
        <w:jc w:val="both"/>
      </w:pPr>
      <w:r>
        <w:rPr>
          <w:rFonts w:ascii="Times New Roman"/>
          <w:b w:val="false"/>
          <w:i w:val="false"/>
          <w:color w:val="000000"/>
          <w:sz w:val="28"/>
        </w:rPr>
        <w:t>
      11. Субсидиялау нормативі – 1 басқа 20 мың теңге.</w:t>
      </w:r>
    </w:p>
    <w:bookmarkEnd w:id="217"/>
    <w:bookmarkStart w:name="z249" w:id="218"/>
    <w:p>
      <w:pPr>
        <w:spacing w:after="0"/>
        <w:ind w:left="0"/>
        <w:jc w:val="both"/>
      </w:pPr>
      <w:r>
        <w:rPr>
          <w:rFonts w:ascii="Times New Roman"/>
          <w:b w:val="false"/>
          <w:i w:val="false"/>
          <w:color w:val="000000"/>
          <w:sz w:val="28"/>
        </w:rPr>
        <w:t>
      12. Тиесілі субсидияның жалпы сомасы _________ теңге.</w:t>
      </w:r>
    </w:p>
    <w:bookmarkEnd w:id="218"/>
    <w:p>
      <w:pPr>
        <w:spacing w:after="0"/>
        <w:ind w:left="0"/>
        <w:jc w:val="both"/>
      </w:pPr>
      <w:r>
        <w:rPr>
          <w:rFonts w:ascii="Times New Roman"/>
          <w:b w:val="false"/>
          <w:i w:val="false"/>
          <w:color w:val="000000"/>
          <w:sz w:val="28"/>
        </w:rPr>
        <w:t>
      Мәлімделген аналық мал басының өтінім берілген сәттен бастап жыл бойы сақталуын (табиғи кему (өлу) нормаларын, сондай-ақ жылқы басының жарамсыздануын - 15%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 өнімінің өнімділігі мен сапасын арттыруды субсидиялау қағидаларына 2-қосымшада белгіленген субсидияланған мал басын сақтау кезеңі өткенге дейін АЖБ бұғатталатыны туралы хабардармын.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жергілікті атқарушы органы 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p>
        </w:tc>
      </w:tr>
    </w:tbl>
    <w:bookmarkStart w:name="z251" w:id="219"/>
    <w:p>
      <w:pPr>
        <w:spacing w:after="0"/>
        <w:ind w:left="0"/>
        <w:jc w:val="left"/>
      </w:pPr>
      <w:r>
        <w:rPr>
          <w:rFonts w:ascii="Times New Roman"/>
          <w:b/>
          <w:i w:val="false"/>
          <w:color w:val="000000"/>
        </w:rPr>
        <w:t xml:space="preserve"> Қайта өңдеуге өткізілген биязы және жартылай биязы/қылшық және жартылай қылшық жүннің құнын арзандатуға субсидиялар алуға арналған өтінім</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252" w:id="220"/>
    <w:p>
      <w:pPr>
        <w:spacing w:after="0"/>
        <w:ind w:left="0"/>
        <w:jc w:val="both"/>
      </w:pPr>
      <w:r>
        <w:rPr>
          <w:rFonts w:ascii="Times New Roman"/>
          <w:b w:val="false"/>
          <w:i w:val="false"/>
          <w:color w:val="000000"/>
          <w:sz w:val="28"/>
        </w:rPr>
        <w:t xml:space="preserve">
      1. Тауар өндірушінің атауы </w:t>
      </w:r>
    </w:p>
    <w:bookmarkEnd w:id="22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253" w:id="221"/>
    <w:p>
      <w:pPr>
        <w:spacing w:after="0"/>
        <w:ind w:left="0"/>
        <w:jc w:val="both"/>
      </w:pPr>
      <w:r>
        <w:rPr>
          <w:rFonts w:ascii="Times New Roman"/>
          <w:b w:val="false"/>
          <w:i w:val="false"/>
          <w:color w:val="000000"/>
          <w:sz w:val="28"/>
        </w:rPr>
        <w:t xml:space="preserve">
      2. ЖСН/БСН___________________________________________________ </w:t>
      </w:r>
    </w:p>
    <w:bookmarkEnd w:id="221"/>
    <w:p>
      <w:pPr>
        <w:spacing w:after="0"/>
        <w:ind w:left="0"/>
        <w:jc w:val="both"/>
      </w:pPr>
      <w:r>
        <w:rPr>
          <w:rFonts w:ascii="Times New Roman"/>
          <w:b w:val="false"/>
          <w:i w:val="false"/>
          <w:color w:val="000000"/>
          <w:sz w:val="28"/>
        </w:rPr>
        <w:t xml:space="preserve">
      _______________________(жеке/заңды тұлға үшін) </w:t>
      </w:r>
    </w:p>
    <w:bookmarkStart w:name="z254" w:id="222"/>
    <w:p>
      <w:pPr>
        <w:spacing w:after="0"/>
        <w:ind w:left="0"/>
        <w:jc w:val="both"/>
      </w:pPr>
      <w:r>
        <w:rPr>
          <w:rFonts w:ascii="Times New Roman"/>
          <w:b w:val="false"/>
          <w:i w:val="false"/>
          <w:color w:val="000000"/>
          <w:sz w:val="28"/>
        </w:rPr>
        <w:t xml:space="preserve">
      3. Тауар өндірушінің мекенжайы:__________________________________ </w:t>
      </w:r>
    </w:p>
    <w:bookmarkEnd w:id="222"/>
    <w:p>
      <w:pPr>
        <w:spacing w:after="0"/>
        <w:ind w:left="0"/>
        <w:jc w:val="both"/>
      </w:pPr>
      <w:r>
        <w:rPr>
          <w:rFonts w:ascii="Times New Roman"/>
          <w:b w:val="false"/>
          <w:i w:val="false"/>
          <w:color w:val="000000"/>
          <w:sz w:val="28"/>
        </w:rPr>
        <w:t xml:space="preserve">
      (облыс, аудан, қала/ауыл/көше, үй нөмірі) </w:t>
      </w:r>
    </w:p>
    <w:bookmarkStart w:name="z255" w:id="223"/>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223"/>
    <w:bookmarkStart w:name="z256" w:id="224"/>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224"/>
    <w:bookmarkStart w:name="z257" w:id="225"/>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26"/>
    <w:p>
      <w:pPr>
        <w:spacing w:after="0"/>
        <w:ind w:left="0"/>
        <w:jc w:val="both"/>
      </w:pPr>
      <w:r>
        <w:rPr>
          <w:rFonts w:ascii="Times New Roman"/>
          <w:b w:val="false"/>
          <w:i w:val="false"/>
          <w:color w:val="000000"/>
          <w:sz w:val="28"/>
        </w:rPr>
        <w:t>
      7. Тауар өндірушінің телефоны:________________________</w:t>
      </w:r>
    </w:p>
    <w:bookmarkEnd w:id="226"/>
    <w:bookmarkStart w:name="z259" w:id="227"/>
    <w:p>
      <w:pPr>
        <w:spacing w:after="0"/>
        <w:ind w:left="0"/>
        <w:jc w:val="both"/>
      </w:pPr>
      <w:r>
        <w:rPr>
          <w:rFonts w:ascii="Times New Roman"/>
          <w:b w:val="false"/>
          <w:i w:val="false"/>
          <w:color w:val="000000"/>
          <w:sz w:val="28"/>
        </w:rPr>
        <w:t xml:space="preserve">
      8. Өткізілген көлем: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60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50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қылшық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28"/>
    <w:p>
      <w:pPr>
        <w:spacing w:after="0"/>
        <w:ind w:left="0"/>
        <w:jc w:val="both"/>
      </w:pPr>
      <w:r>
        <w:rPr>
          <w:rFonts w:ascii="Times New Roman"/>
          <w:b w:val="false"/>
          <w:i w:val="false"/>
          <w:color w:val="000000"/>
          <w:sz w:val="28"/>
        </w:rPr>
        <w:t>
      9. Жүн өткізілген өңдеуші кәсіпорынның</w:t>
      </w:r>
    </w:p>
    <w:bookmarkEnd w:id="228"/>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bookmarkStart w:name="z261" w:id="229"/>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229"/>
    <w:bookmarkStart w:name="z262" w:id="230"/>
    <w:p>
      <w:pPr>
        <w:spacing w:after="0"/>
        <w:ind w:left="0"/>
        <w:jc w:val="both"/>
      </w:pPr>
      <w:r>
        <w:rPr>
          <w:rFonts w:ascii="Times New Roman"/>
          <w:b w:val="false"/>
          <w:i w:val="false"/>
          <w:color w:val="000000"/>
          <w:sz w:val="28"/>
        </w:rPr>
        <w:t xml:space="preserve">
      11. Электрондық шот-фактура: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31"/>
    <w:p>
      <w:pPr>
        <w:spacing w:after="0"/>
        <w:ind w:left="0"/>
        <w:jc w:val="both"/>
      </w:pPr>
      <w:r>
        <w:rPr>
          <w:rFonts w:ascii="Times New Roman"/>
          <w:b w:val="false"/>
          <w:i w:val="false"/>
          <w:color w:val="000000"/>
          <w:sz w:val="28"/>
        </w:rPr>
        <w:t xml:space="preserve">
      12. Өткізілген мал басы үшін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 </w:t>
      </w:r>
    </w:p>
    <w:bookmarkEnd w:id="231"/>
    <w:bookmarkStart w:name="z264" w:id="232"/>
    <w:p>
      <w:pPr>
        <w:spacing w:after="0"/>
        <w:ind w:left="0"/>
        <w:jc w:val="both"/>
      </w:pPr>
      <w:r>
        <w:rPr>
          <w:rFonts w:ascii="Times New Roman"/>
          <w:b w:val="false"/>
          <w:i w:val="false"/>
          <w:color w:val="000000"/>
          <w:sz w:val="28"/>
        </w:rPr>
        <w:t xml:space="preserve">
      13. Жүн сапасын бағалауды жүзеге асыратын зертхана берген анықтаманың электрондық көшірмесі (биязы және жартылай биязы жүн үшін). </w:t>
      </w:r>
    </w:p>
    <w:bookmarkEnd w:id="232"/>
    <w:bookmarkStart w:name="z265" w:id="233"/>
    <w:p>
      <w:pPr>
        <w:spacing w:after="0"/>
        <w:ind w:left="0"/>
        <w:jc w:val="both"/>
      </w:pPr>
      <w:r>
        <w:rPr>
          <w:rFonts w:ascii="Times New Roman"/>
          <w:b w:val="false"/>
          <w:i w:val="false"/>
          <w:color w:val="000000"/>
          <w:sz w:val="28"/>
        </w:rPr>
        <w:t>
      14. Субсидиялау нормативі - 1 килограмм үшін _ теңге.</w:t>
      </w:r>
    </w:p>
    <w:bookmarkEnd w:id="233"/>
    <w:bookmarkStart w:name="z266" w:id="234"/>
    <w:p>
      <w:pPr>
        <w:spacing w:after="0"/>
        <w:ind w:left="0"/>
        <w:jc w:val="both"/>
      </w:pPr>
      <w:r>
        <w:rPr>
          <w:rFonts w:ascii="Times New Roman"/>
          <w:b w:val="false"/>
          <w:i w:val="false"/>
          <w:color w:val="000000"/>
          <w:sz w:val="28"/>
        </w:rPr>
        <w:t>
      15. Тиесілі субсидия сомасы_______ теңге.</w:t>
      </w:r>
    </w:p>
    <w:bookmarkEnd w:id="234"/>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шот-фактуралардың бұғатталатыны туралы хабардармын.Ұсынылған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жергілікті атқарушы органы 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p>
        </w:tc>
      </w:tr>
    </w:tbl>
    <w:bookmarkStart w:name="z268" w:id="235"/>
    <w:p>
      <w:pPr>
        <w:spacing w:after="0"/>
        <w:ind w:left="0"/>
        <w:jc w:val="left"/>
      </w:pPr>
      <w:r>
        <w:rPr>
          <w:rFonts w:ascii="Times New Roman"/>
          <w:b/>
          <w:i w:val="false"/>
          <w:color w:val="000000"/>
        </w:rPr>
        <w:t xml:space="preserve"> Бал өндірісінің құнын арзандатуға субсидиялар алуға арналған өтінім</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bookmarkStart w:name="z269" w:id="236"/>
    <w:p>
      <w:pPr>
        <w:spacing w:after="0"/>
        <w:ind w:left="0"/>
        <w:jc w:val="both"/>
      </w:pPr>
      <w:r>
        <w:rPr>
          <w:rFonts w:ascii="Times New Roman"/>
          <w:b w:val="false"/>
          <w:i w:val="false"/>
          <w:color w:val="000000"/>
          <w:sz w:val="28"/>
        </w:rPr>
        <w:t xml:space="preserve">
      1. Тауар өндірушінің атауы </w:t>
      </w:r>
    </w:p>
    <w:bookmarkEnd w:id="236"/>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bookmarkStart w:name="z270" w:id="237"/>
    <w:p>
      <w:pPr>
        <w:spacing w:after="0"/>
        <w:ind w:left="0"/>
        <w:jc w:val="both"/>
      </w:pPr>
      <w:r>
        <w:rPr>
          <w:rFonts w:ascii="Times New Roman"/>
          <w:b w:val="false"/>
          <w:i w:val="false"/>
          <w:color w:val="000000"/>
          <w:sz w:val="28"/>
        </w:rPr>
        <w:t xml:space="preserve">
      2. ЖСН/БСН___________________________________________________ </w:t>
      </w:r>
    </w:p>
    <w:bookmarkEnd w:id="237"/>
    <w:p>
      <w:pPr>
        <w:spacing w:after="0"/>
        <w:ind w:left="0"/>
        <w:jc w:val="both"/>
      </w:pPr>
      <w:r>
        <w:rPr>
          <w:rFonts w:ascii="Times New Roman"/>
          <w:b w:val="false"/>
          <w:i w:val="false"/>
          <w:color w:val="000000"/>
          <w:sz w:val="28"/>
        </w:rPr>
        <w:t xml:space="preserve">
      _______________________ (жеке/заңды тұлға үшін) </w:t>
      </w:r>
    </w:p>
    <w:bookmarkStart w:name="z271" w:id="238"/>
    <w:p>
      <w:pPr>
        <w:spacing w:after="0"/>
        <w:ind w:left="0"/>
        <w:jc w:val="both"/>
      </w:pPr>
      <w:r>
        <w:rPr>
          <w:rFonts w:ascii="Times New Roman"/>
          <w:b w:val="false"/>
          <w:i w:val="false"/>
          <w:color w:val="000000"/>
          <w:sz w:val="28"/>
        </w:rPr>
        <w:t xml:space="preserve">
      3. Тауар өндірушінің мекенжайы:__________________________________ </w:t>
      </w:r>
    </w:p>
    <w:bookmarkEnd w:id="238"/>
    <w:p>
      <w:pPr>
        <w:spacing w:after="0"/>
        <w:ind w:left="0"/>
        <w:jc w:val="both"/>
      </w:pPr>
      <w:r>
        <w:rPr>
          <w:rFonts w:ascii="Times New Roman"/>
          <w:b w:val="false"/>
          <w:i w:val="false"/>
          <w:color w:val="000000"/>
          <w:sz w:val="28"/>
        </w:rPr>
        <w:t xml:space="preserve">
      (облыс, аудан, қала/ауыл/көше, үй нөмірі) </w:t>
      </w:r>
    </w:p>
    <w:bookmarkStart w:name="z272" w:id="239"/>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bookmarkEnd w:id="239"/>
    <w:bookmarkStart w:name="z273" w:id="240"/>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bookmarkEnd w:id="240"/>
    <w:bookmarkStart w:name="z274" w:id="241"/>
    <w:p>
      <w:pPr>
        <w:spacing w:after="0"/>
        <w:ind w:left="0"/>
        <w:jc w:val="both"/>
      </w:pPr>
      <w:r>
        <w:rPr>
          <w:rFonts w:ascii="Times New Roman"/>
          <w:b w:val="false"/>
          <w:i w:val="false"/>
          <w:color w:val="000000"/>
          <w:sz w:val="28"/>
        </w:rPr>
        <w:t xml:space="preserve">
      6. Тауар өндірушінің телефоны:________________________ </w:t>
      </w:r>
    </w:p>
    <w:bookmarkEnd w:id="241"/>
    <w:bookmarkStart w:name="z275" w:id="242"/>
    <w:p>
      <w:pPr>
        <w:spacing w:after="0"/>
        <w:ind w:left="0"/>
        <w:jc w:val="both"/>
      </w:pPr>
      <w:r>
        <w:rPr>
          <w:rFonts w:ascii="Times New Roman"/>
          <w:b w:val="false"/>
          <w:i w:val="false"/>
          <w:color w:val="000000"/>
          <w:sz w:val="28"/>
        </w:rPr>
        <w:t>
      7. Өткізілген көлем:</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43"/>
    <w:p>
      <w:pPr>
        <w:spacing w:after="0"/>
        <w:ind w:left="0"/>
        <w:jc w:val="both"/>
      </w:pPr>
      <w:r>
        <w:rPr>
          <w:rFonts w:ascii="Times New Roman"/>
          <w:b w:val="false"/>
          <w:i w:val="false"/>
          <w:color w:val="000000"/>
          <w:sz w:val="28"/>
        </w:rPr>
        <w:t>
      8. Сатып алу-сату шартының электрондық көшірмесі.</w:t>
      </w:r>
    </w:p>
    <w:bookmarkEnd w:id="243"/>
    <w:bookmarkStart w:name="z277" w:id="244"/>
    <w:p>
      <w:pPr>
        <w:spacing w:after="0"/>
        <w:ind w:left="0"/>
        <w:jc w:val="both"/>
      </w:pPr>
      <w:r>
        <w:rPr>
          <w:rFonts w:ascii="Times New Roman"/>
          <w:b w:val="false"/>
          <w:i w:val="false"/>
          <w:color w:val="000000"/>
          <w:sz w:val="28"/>
        </w:rPr>
        <w:t xml:space="preserve">
      9. Электрондық шот-фактура: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45"/>
    <w:p>
      <w:pPr>
        <w:spacing w:after="0"/>
        <w:ind w:left="0"/>
        <w:jc w:val="both"/>
      </w:pPr>
      <w:r>
        <w:rPr>
          <w:rFonts w:ascii="Times New Roman"/>
          <w:b w:val="false"/>
          <w:i w:val="false"/>
          <w:color w:val="000000"/>
          <w:sz w:val="28"/>
        </w:rPr>
        <w:t>
      10. Өткізілген мал басы үшін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 көшірме). (11. Балдың сапасын бағалауды жүзеге асыратын зертхана берген анықтаманың электрондық көшірмесі.</w:t>
      </w:r>
    </w:p>
    <w:bookmarkEnd w:id="245"/>
    <w:bookmarkStart w:name="z279" w:id="246"/>
    <w:p>
      <w:pPr>
        <w:spacing w:after="0"/>
        <w:ind w:left="0"/>
        <w:jc w:val="both"/>
      </w:pPr>
      <w:r>
        <w:rPr>
          <w:rFonts w:ascii="Times New Roman"/>
          <w:b w:val="false"/>
          <w:i w:val="false"/>
          <w:color w:val="000000"/>
          <w:sz w:val="28"/>
        </w:rPr>
        <w:t>
      12. Субсидиялау нормативі - 1 килограмм үшін 200 теңге.</w:t>
      </w:r>
    </w:p>
    <w:bookmarkEnd w:id="246"/>
    <w:bookmarkStart w:name="z280" w:id="247"/>
    <w:p>
      <w:pPr>
        <w:spacing w:after="0"/>
        <w:ind w:left="0"/>
        <w:jc w:val="both"/>
      </w:pPr>
      <w:r>
        <w:rPr>
          <w:rFonts w:ascii="Times New Roman"/>
          <w:b w:val="false"/>
          <w:i w:val="false"/>
          <w:color w:val="000000"/>
          <w:sz w:val="28"/>
        </w:rPr>
        <w:t>
      13. Тиесілі субсидия сомасы_______ теңге.</w:t>
      </w:r>
    </w:p>
    <w:bookmarkEnd w:id="247"/>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жергілікті атқарушы органы_ </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w:t>
            </w:r>
          </w:p>
        </w:tc>
      </w:tr>
    </w:tbl>
    <w:bookmarkStart w:name="z282" w:id="248"/>
    <w:p>
      <w:pPr>
        <w:spacing w:after="0"/>
        <w:ind w:left="0"/>
        <w:jc w:val="left"/>
      </w:pPr>
      <w:r>
        <w:rPr>
          <w:rFonts w:ascii="Times New Roman"/>
          <w:b/>
          <w:i w:val="false"/>
          <w:color w:val="000000"/>
        </w:rPr>
        <w:t xml:space="preserve"> Етті бағыттағы асыл тұқымды ірі қара/ұсақ малдың төлін өсіру шығындарын арзандатуға субсидиялар алуға арналған өтінім (қажеттісін қалдырыңыз)</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283" w:id="249"/>
    <w:p>
      <w:pPr>
        <w:spacing w:after="0"/>
        <w:ind w:left="0"/>
        <w:jc w:val="both"/>
      </w:pPr>
      <w:r>
        <w:rPr>
          <w:rFonts w:ascii="Times New Roman"/>
          <w:b w:val="false"/>
          <w:i w:val="false"/>
          <w:color w:val="000000"/>
          <w:sz w:val="28"/>
        </w:rPr>
        <w:t xml:space="preserve">
      1. Тауар өндірушінің атауы ____________________________________________ </w:t>
      </w:r>
    </w:p>
    <w:bookmarkEnd w:id="249"/>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284" w:id="250"/>
    <w:p>
      <w:pPr>
        <w:spacing w:after="0"/>
        <w:ind w:left="0"/>
        <w:jc w:val="both"/>
      </w:pPr>
      <w:r>
        <w:rPr>
          <w:rFonts w:ascii="Times New Roman"/>
          <w:b w:val="false"/>
          <w:i w:val="false"/>
          <w:color w:val="000000"/>
          <w:sz w:val="28"/>
        </w:rPr>
        <w:t xml:space="preserve">
      2. Тауар өндірушінің мекенжайы: ________________________________________ </w:t>
      </w:r>
    </w:p>
    <w:bookmarkEnd w:id="250"/>
    <w:p>
      <w:pPr>
        <w:spacing w:after="0"/>
        <w:ind w:left="0"/>
        <w:jc w:val="both"/>
      </w:pPr>
      <w:r>
        <w:rPr>
          <w:rFonts w:ascii="Times New Roman"/>
          <w:b w:val="false"/>
          <w:i w:val="false"/>
          <w:color w:val="000000"/>
          <w:sz w:val="28"/>
        </w:rPr>
        <w:t xml:space="preserve">
      (облыс, аудан, қала/ауыл/көше, үй нөмірі) </w:t>
      </w:r>
    </w:p>
    <w:bookmarkStart w:name="z285" w:id="251"/>
    <w:p>
      <w:pPr>
        <w:spacing w:after="0"/>
        <w:ind w:left="0"/>
        <w:jc w:val="both"/>
      </w:pPr>
      <w:r>
        <w:rPr>
          <w:rFonts w:ascii="Times New Roman"/>
          <w:b w:val="false"/>
          <w:i w:val="false"/>
          <w:color w:val="000000"/>
          <w:sz w:val="28"/>
        </w:rPr>
        <w:t xml:space="preserve">
      3. ЖСН/БСН_________________________________________________________ </w:t>
      </w:r>
    </w:p>
    <w:bookmarkEnd w:id="251"/>
    <w:bookmarkStart w:name="z286" w:id="252"/>
    <w:p>
      <w:pPr>
        <w:spacing w:after="0"/>
        <w:ind w:left="0"/>
        <w:jc w:val="both"/>
      </w:pPr>
      <w:r>
        <w:rPr>
          <w:rFonts w:ascii="Times New Roman"/>
          <w:b w:val="false"/>
          <w:i w:val="false"/>
          <w:color w:val="000000"/>
          <w:sz w:val="28"/>
        </w:rPr>
        <w:t xml:space="preserve">
      4. Банктік реквизиттер (ЖСК, Кбе, БСК): _________________________________ </w:t>
      </w:r>
    </w:p>
    <w:bookmarkEnd w:id="252"/>
    <w:bookmarkStart w:name="z287" w:id="253"/>
    <w:p>
      <w:pPr>
        <w:spacing w:after="0"/>
        <w:ind w:left="0"/>
        <w:jc w:val="both"/>
      </w:pPr>
      <w:r>
        <w:rPr>
          <w:rFonts w:ascii="Times New Roman"/>
          <w:b w:val="false"/>
          <w:i w:val="false"/>
          <w:color w:val="000000"/>
          <w:sz w:val="28"/>
        </w:rPr>
        <w:t xml:space="preserve">
      5. Шаруашылықтың есепке алу нөмірі: _________________________________ </w:t>
      </w:r>
    </w:p>
    <w:bookmarkEnd w:id="253"/>
    <w:bookmarkStart w:name="z288" w:id="254"/>
    <w:p>
      <w:pPr>
        <w:spacing w:after="0"/>
        <w:ind w:left="0"/>
        <w:jc w:val="both"/>
      </w:pPr>
      <w:r>
        <w:rPr>
          <w:rFonts w:ascii="Times New Roman"/>
          <w:b w:val="false"/>
          <w:i w:val="false"/>
          <w:color w:val="000000"/>
          <w:sz w:val="28"/>
        </w:rPr>
        <w:t xml:space="preserve">
      6. Өтінім берушінің жер учаскелері туралы мәліметтер (ірі қара мал/ұсақ </w:t>
      </w:r>
    </w:p>
    <w:bookmarkEnd w:id="254"/>
    <w:p>
      <w:pPr>
        <w:spacing w:after="0"/>
        <w:ind w:left="0"/>
        <w:jc w:val="both"/>
      </w:pPr>
      <w:r>
        <w:rPr>
          <w:rFonts w:ascii="Times New Roman"/>
          <w:b w:val="false"/>
          <w:i w:val="false"/>
          <w:color w:val="000000"/>
          <w:sz w:val="28"/>
        </w:rPr>
        <w:t>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5"/>
    <w:p>
      <w:pPr>
        <w:spacing w:after="0"/>
        <w:ind w:left="0"/>
        <w:jc w:val="both"/>
      </w:pPr>
      <w:r>
        <w:rPr>
          <w:rFonts w:ascii="Times New Roman"/>
          <w:b w:val="false"/>
          <w:i w:val="false"/>
          <w:color w:val="000000"/>
          <w:sz w:val="28"/>
        </w:rPr>
        <w:t>
      7. Тауар өндірушінің телефон нөмірі ___________________________</w:t>
      </w:r>
    </w:p>
    <w:bookmarkEnd w:id="255"/>
    <w:bookmarkStart w:name="z290" w:id="256"/>
    <w:p>
      <w:pPr>
        <w:spacing w:after="0"/>
        <w:ind w:left="0"/>
        <w:jc w:val="both"/>
      </w:pPr>
      <w:r>
        <w:rPr>
          <w:rFonts w:ascii="Times New Roman"/>
          <w:b w:val="false"/>
          <w:i w:val="false"/>
          <w:color w:val="000000"/>
          <w:sz w:val="28"/>
        </w:rPr>
        <w:t>
      8. Мал басының тізімі: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Бонитирлеудың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57"/>
    <w:p>
      <w:pPr>
        <w:spacing w:after="0"/>
        <w:ind w:left="0"/>
        <w:jc w:val="both"/>
      </w:pPr>
      <w:r>
        <w:rPr>
          <w:rFonts w:ascii="Times New Roman"/>
          <w:b w:val="false"/>
          <w:i w:val="false"/>
          <w:color w:val="000000"/>
          <w:sz w:val="28"/>
        </w:rPr>
        <w:t xml:space="preserve">
      9. Сатып алу-сату шартының электрондық көшірмесі. </w:t>
      </w:r>
    </w:p>
    <w:bookmarkEnd w:id="257"/>
    <w:bookmarkStart w:name="z292" w:id="258"/>
    <w:p>
      <w:pPr>
        <w:spacing w:after="0"/>
        <w:ind w:left="0"/>
        <w:jc w:val="both"/>
      </w:pPr>
      <w:r>
        <w:rPr>
          <w:rFonts w:ascii="Times New Roman"/>
          <w:b w:val="false"/>
          <w:i w:val="false"/>
          <w:color w:val="000000"/>
          <w:sz w:val="28"/>
        </w:rPr>
        <w:t>
      10. Электрондық шот-фактура: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59"/>
    <w:p>
      <w:pPr>
        <w:spacing w:after="0"/>
        <w:ind w:left="0"/>
        <w:jc w:val="both"/>
      </w:pPr>
      <w:r>
        <w:rPr>
          <w:rFonts w:ascii="Times New Roman"/>
          <w:b w:val="false"/>
          <w:i w:val="false"/>
          <w:color w:val="000000"/>
          <w:sz w:val="28"/>
        </w:rPr>
        <w:t>
      11. Құнның толық төленгенін растайтын құжаттың электрондық көшірмесі (бақылау-касса аппараттарының кіріс кассалық ордері мен чектері немесе төлем тапсырмасы немесе банктік үзінді-көшірме).</w:t>
      </w:r>
    </w:p>
    <w:bookmarkEnd w:id="259"/>
    <w:bookmarkStart w:name="z294" w:id="260"/>
    <w:p>
      <w:pPr>
        <w:spacing w:after="0"/>
        <w:ind w:left="0"/>
        <w:jc w:val="both"/>
      </w:pPr>
      <w:r>
        <w:rPr>
          <w:rFonts w:ascii="Times New Roman"/>
          <w:b w:val="false"/>
          <w:i w:val="false"/>
          <w:color w:val="000000"/>
          <w:sz w:val="28"/>
        </w:rPr>
        <w:t xml:space="preserve">
      14. Тиесілі субсидияның жалпы сомасы _________________________ теңге. </w:t>
      </w:r>
    </w:p>
    <w:bookmarkEnd w:id="260"/>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ЭЦҚ-дан алынған өтінім беруші туралы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189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297" w:id="261"/>
    <w:p>
      <w:pPr>
        <w:spacing w:after="0"/>
        <w:ind w:left="0"/>
        <w:jc w:val="left"/>
      </w:pPr>
      <w:r>
        <w:rPr>
          <w:rFonts w:ascii="Times New Roman"/>
          <w:b/>
          <w:i w:val="false"/>
          <w:color w:val="000000"/>
        </w:rPr>
        <w:t xml:space="preserve"> "Асыл тұқымды мал шаруашылығын дамытуға, мал шаруашылығы өнімінің өнімділігі мен сапасын арттыруды субсидиялау" мемлекеттік қызметін көрсетуге қойылатын негізгі талаптардың тізбесі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арналған өтінімді қарау нәтижелері туралы хабарлама не мемлекеттік қызмет көрсетуден бас тарту туралы уәжді бас тарту. Мемлекеттік қызмет көрсету нәтижесі көрсетілетін қызметті берушінің уәкілетті адамының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өндірушеден алынатын төлемақы мөлшері және Қазақстан Республикасының заңнамасында тегін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(тауар өндіруші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17.00-ге дейін, түскі үзіліс сағат 13.00-ден 14.30-ға дейін. Көрсетілетін қызметті берушілердің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 gov.kz интернет-ресурсында;</w:t>
            </w:r>
          </w:p>
          <w:p>
            <w:pPr>
              <w:spacing w:after="20"/>
              <w:ind w:left="20"/>
              <w:jc w:val="both"/>
            </w:pPr>
            <w:r>
              <w:rPr>
                <w:rFonts w:ascii="Times New Roman"/>
                <w:b w:val="false"/>
                <w:i w:val="false"/>
                <w:color w:val="000000"/>
                <w:sz w:val="20"/>
              </w:rPr>
              <w:t>
2) тиісті көрсетілетін қызметті берушінің интернет-ресурсында;</w:t>
            </w:r>
          </w:p>
          <w:p>
            <w:pPr>
              <w:spacing w:after="20"/>
              <w:ind w:left="20"/>
              <w:jc w:val="both"/>
            </w:pPr>
            <w:r>
              <w:rPr>
                <w:rFonts w:ascii="Times New Roman"/>
                <w:b w:val="false"/>
                <w:i w:val="false"/>
                <w:color w:val="000000"/>
                <w:sz w:val="20"/>
              </w:rPr>
              <w:t>
3) субсидиялаудың мемлекеттік ақпараттық жүйесінде (бұдан әрі – СМАЖ)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субсидиялар алуға көрсетілетін қызметті алушының электрондық цифрлық қолтаңбасымен қол қойылған электрондық өтінімді енгізеді:</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 мен сапасын арттыруды субсидиялау қағидаларына (бұдан әрі -</w:t>
            </w:r>
          </w:p>
          <w:p>
            <w:pPr>
              <w:spacing w:after="20"/>
              <w:ind w:left="20"/>
              <w:jc w:val="both"/>
            </w:pPr>
            <w:r>
              <w:rPr>
                <w:rFonts w:ascii="Times New Roman"/>
                <w:b w:val="false"/>
                <w:i w:val="false"/>
                <w:color w:val="000000"/>
                <w:sz w:val="20"/>
              </w:rPr>
              <w:t xml:space="preserve">
Қағидалар) 3-қосымшаға сәйкес 1-нысан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асыл тұқымды аналық ешкілерді,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алуға: </w:t>
            </w:r>
          </w:p>
          <w:p>
            <w:pPr>
              <w:spacing w:after="20"/>
              <w:ind w:left="20"/>
              <w:jc w:val="both"/>
            </w:pPr>
            <w:r>
              <w:rPr>
                <w:rFonts w:ascii="Times New Roman"/>
                <w:b w:val="false"/>
                <w:i w:val="false"/>
                <w:color w:val="000000"/>
                <w:sz w:val="20"/>
              </w:rPr>
              <w:t>
1) сатушыдан карантиндеу актісінің электрондық көшірмесі (импорт кезінде) (тәуліктік балапандарға талап етілмейді);</w:t>
            </w:r>
          </w:p>
          <w:p>
            <w:pPr>
              <w:spacing w:after="20"/>
              <w:ind w:left="20"/>
              <w:jc w:val="both"/>
            </w:pPr>
            <w:r>
              <w:rPr>
                <w:rFonts w:ascii="Times New Roman"/>
                <w:b w:val="false"/>
                <w:i w:val="false"/>
                <w:color w:val="000000"/>
                <w:sz w:val="20"/>
              </w:rPr>
              <w:t>
2) сатып алу-сату шартының электрондық көшірмесі;</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p>
            <w:pPr>
              <w:spacing w:after="20"/>
              <w:ind w:left="20"/>
              <w:jc w:val="both"/>
            </w:pPr>
            <w:r>
              <w:rPr>
                <w:rFonts w:ascii="Times New Roman"/>
                <w:b w:val="false"/>
                <w:i w:val="false"/>
                <w:color w:val="000000"/>
                <w:sz w:val="20"/>
              </w:rPr>
              <w:t>
4) құнның толық төленгенін растайтын құжаттың электрондық көшірмесі (ел ішінде сатып алған кезде: кіріс кассалық ордер және бақылау-касса аппараттарының чектері немесе төлем тапсырмасы немесе банктік үзінді-көшірме; шетелде сатып алған кезде: тауарларға кедендік декларация/тауарларды әкелу және жанама салықтарды төлеу туралы өтініш (өтініш) және қаражат аударуға өтініш).</w:t>
            </w:r>
          </w:p>
          <w:p>
            <w:pPr>
              <w:spacing w:after="20"/>
              <w:ind w:left="20"/>
              <w:jc w:val="both"/>
            </w:pPr>
            <w:r>
              <w:rPr>
                <w:rFonts w:ascii="Times New Roman"/>
                <w:b w:val="false"/>
                <w:i w:val="false"/>
                <w:color w:val="000000"/>
                <w:sz w:val="20"/>
              </w:rPr>
              <w:t>
2. асыл тұқымды жануарлардың ұрығы мен эмбриондарын өткізу жөнiндегi асыл тұқымдық орталықтар мен дистрибьютерлік орталықтар және ұрықтандырушы-техниктер Қағидаларға 3-қосымшаға сәйкес 2-нысан бойынша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w:t>
            </w:r>
          </w:p>
          <w:p>
            <w:pPr>
              <w:spacing w:after="20"/>
              <w:ind w:left="20"/>
              <w:jc w:val="both"/>
            </w:pPr>
            <w:r>
              <w:rPr>
                <w:rFonts w:ascii="Times New Roman"/>
                <w:b w:val="false"/>
                <w:i w:val="false"/>
                <w:color w:val="000000"/>
                <w:sz w:val="20"/>
              </w:rPr>
              <w:t>
1) қолдан ұрықтандыру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3. Қағидаларға 3-қосымшаға сәйкес 3-нысан бойынша сүтті және сүтті-етті және етті/етті-сүтті бағыттағы асыл тұқымды бұқалардың сатып алынған бір жынысты және қос жынысты ұрықтары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ұрық құнының төленгенін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4. Қағидаларға 3-қосымшаға сәйкес 4-нысан бойынша ірі қара мал мен қойлардың эмбриондарын сатып алу құнын арзандату үшін:</w:t>
            </w:r>
          </w:p>
          <w:p>
            <w:pPr>
              <w:spacing w:after="20"/>
              <w:ind w:left="20"/>
              <w:jc w:val="both"/>
            </w:pPr>
            <w:r>
              <w:rPr>
                <w:rFonts w:ascii="Times New Roman"/>
                <w:b w:val="false"/>
                <w:i w:val="false"/>
                <w:color w:val="000000"/>
                <w:sz w:val="20"/>
              </w:rPr>
              <w:t>
1) эмбриондар құны үшін төлемді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2) сатып-алу-сату шартының электрондық көшірмесі;</w:t>
            </w:r>
          </w:p>
          <w:p>
            <w:pPr>
              <w:spacing w:after="20"/>
              <w:ind w:left="20"/>
              <w:jc w:val="both"/>
            </w:pPr>
            <w:r>
              <w:rPr>
                <w:rFonts w:ascii="Times New Roman"/>
                <w:b w:val="false"/>
                <w:i w:val="false"/>
                <w:color w:val="000000"/>
                <w:sz w:val="20"/>
              </w:rPr>
              <w:t xml:space="preserve">
5. Қағидаларға 3-қосымшаға сәйкес 5-нысан бойынша тауық етін өндіру құнын арзандату үшін: </w:t>
            </w:r>
          </w:p>
          <w:p>
            <w:pPr>
              <w:spacing w:after="20"/>
              <w:ind w:left="20"/>
              <w:jc w:val="both"/>
            </w:pPr>
            <w:r>
              <w:rPr>
                <w:rFonts w:ascii="Times New Roman"/>
                <w:b w:val="false"/>
                <w:i w:val="false"/>
                <w:color w:val="000000"/>
                <w:sz w:val="20"/>
              </w:rPr>
              <w:t xml:space="preserve">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 (өнімді өзінің өңдеуші кәсіпорындарына немесе цехтарына тапсырған жағдайда ұсынылмайды). </w:t>
            </w:r>
          </w:p>
          <w:p>
            <w:pPr>
              <w:spacing w:after="20"/>
              <w:ind w:left="20"/>
              <w:jc w:val="both"/>
            </w:pPr>
            <w:r>
              <w:rPr>
                <w:rFonts w:ascii="Times New Roman"/>
                <w:b w:val="false"/>
                <w:i w:val="false"/>
                <w:color w:val="000000"/>
                <w:sz w:val="20"/>
              </w:rPr>
              <w:t xml:space="preserve">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 </w:t>
            </w:r>
          </w:p>
          <w:p>
            <w:pPr>
              <w:spacing w:after="20"/>
              <w:ind w:left="20"/>
              <w:jc w:val="both"/>
            </w:pPr>
            <w:r>
              <w:rPr>
                <w:rFonts w:ascii="Times New Roman"/>
                <w:b w:val="false"/>
                <w:i w:val="false"/>
                <w:color w:val="000000"/>
                <w:sz w:val="20"/>
              </w:rPr>
              <w:t xml:space="preserve">
6. Қағидаларға 3-қосымшаға сәйкес 6-нысан бойынша сүт (сиыр, бие, түйе) өндіру құнын арзандату үшін: </w:t>
            </w:r>
          </w:p>
          <w:p>
            <w:pPr>
              <w:spacing w:after="20"/>
              <w:ind w:left="20"/>
              <w:jc w:val="both"/>
            </w:pPr>
            <w:r>
              <w:rPr>
                <w:rFonts w:ascii="Times New Roman"/>
                <w:b w:val="false"/>
                <w:i w:val="false"/>
                <w:color w:val="000000"/>
                <w:sz w:val="20"/>
              </w:rPr>
              <w:t xml:space="preserve">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 (өнімді өзінің өңдеуші кәсіпорындарына немесе цехтарына тапсырған жағдайда ұсынылмайды). </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7. Қағидаларға 3-қосымшаға сәйкес 7-нысан бойынша ауыл шаруашылығы өндірістік кооперативтерінің сүт өндіру құнын арзандату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8. Қағидаларға 3-қосымшаға сәйкес 8-нысан бойынша ірі қара малды союмен және етін бастапқы өңдеумен айналысатын ет өңдеуші кәсіпорындар өткізген сиыр етінің құнын арзандату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9. Қағидаларға 3-қосымшаға сәйкес 9-нысан бойынша бордақылау алаңдарына бордақылауға немесе ет өңдеу кәсіпорындарына союға өткізілген ірі қара малдың еркек дарақтарының құнын арзандату үшін/ Қағидаларға 3-қосымшаға сәйкес 10-нысан бойынша бордақылау алаңдарына бордақылауға немесе ет өңдеу кәсіпорындарына союға өткізілген ұсақ малдың еркек дарақтарының құнын арзандату үшін/ Қағидаларға 3-қосымшаға сәйкес 11-нысан бойынша бордақылау алаңдарына бордақылауға немесе ет өңдеу кәсіпорындарына союға өткізілген (маусымдық жеткізілімдер) ұсақ малдың еркек дарақтарының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10. Қағидаларға 3-қосымшаға сәйкес 12-нысан бойынша ет өңдеу кәсіпорындарына немесе сою пункттарына союға өткізілген немесе ауыстырылған шошқалардың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 (өзінің жеке меншіктегі қайта өңдеу кәсіпорындарына немесе сою пункттеріне өткізген жағдайда берілмейді);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3) тауарлық-көлік жүкқұжаттары тізілімінің электрондық көшірмесі (өзінің жеке меншіктегі қайта өңдеу кәсіпорындарына немесе сою пункттеріне өткізген жағдайда беріледі);</w:t>
            </w:r>
          </w:p>
          <w:p>
            <w:pPr>
              <w:spacing w:after="20"/>
              <w:ind w:left="20"/>
              <w:jc w:val="both"/>
            </w:pPr>
            <w:r>
              <w:rPr>
                <w:rFonts w:ascii="Times New Roman"/>
                <w:b w:val="false"/>
                <w:i w:val="false"/>
                <w:color w:val="000000"/>
                <w:sz w:val="20"/>
              </w:rPr>
              <w:t>
11. Қағидаларға 3-қосымшаға сәйкес 13-нысан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12. Қағидаларға 3-қосымшаға сәйкес 14-нысан бойынша қайта өңдеуге өткізілген биязы және жартылай биязы/ қылшық және жартылай қылшық жүннің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xml:space="preserve">
3) жүннің сапасын бағалауды жүзеге асыратын зертхана берген анықтаманың электрондық көшірмесі (биязы және жартылай биязы жүн үшін). </w:t>
            </w:r>
          </w:p>
          <w:p>
            <w:pPr>
              <w:spacing w:after="20"/>
              <w:ind w:left="20"/>
              <w:jc w:val="both"/>
            </w:pPr>
            <w:r>
              <w:rPr>
                <w:rFonts w:ascii="Times New Roman"/>
                <w:b w:val="false"/>
                <w:i w:val="false"/>
                <w:color w:val="000000"/>
                <w:sz w:val="20"/>
              </w:rPr>
              <w:t>
13. Қағидаларға 3-қосымшаға сәйкес 15-нысан бойынша бал өндірісінің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3) балдың сапасын бағалауды жүзеге асыратын зертхана берген анықтаманың электрондық көшірмесі;</w:t>
            </w:r>
          </w:p>
          <w:p>
            <w:pPr>
              <w:spacing w:after="20"/>
              <w:ind w:left="20"/>
              <w:jc w:val="both"/>
            </w:pPr>
            <w:r>
              <w:rPr>
                <w:rFonts w:ascii="Times New Roman"/>
                <w:b w:val="false"/>
                <w:i w:val="false"/>
                <w:color w:val="000000"/>
                <w:sz w:val="20"/>
              </w:rPr>
              <w:t xml:space="preserve">
14. Қағидаларға 3-қосымшаға сәйкес 16-нысан бойынша етті бағытындағы асыл тұқымды ірі қара/ұсақ малдың төлін өсіру шығындарын арзандату үшін: </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Мемлекеттік қызметті көрсету үшін сұранымның қабылданғаны туралы субсидиялаудың мемлекеттік ақпараттық жүйесінде (бұдан әрі – СМАЖ) көрсетілетін қызметті алушының "жеке кабинетіндегі" тиісті мәртебесі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тауар өндірушінің және (немесе) ұсынылған деректер мен субсидиялар алу үшін қажетті мәліметтердің Қағидаларда белгіленген өлшемшарттарға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СМАЖ-дағы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мемлекеттік қызмет көрсетудің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189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00" w:id="262"/>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тонна/бас/дана/доза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көрсетілген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аты және әкесінің аты (бар болса), тегі             электрондық цифрлық қолтаңбасы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бағасы туралы деректер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бекітілген Асыл тұқымды мал шаруашылығын дамытуды, мал шаруашылығының өнімділігін және өнім сапасын арттыруды субсидиялау қағидаларының 14-1-тармағына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6459 болып тіркелген) бекітілген респонденттердің алғашқы статистикалық деректерді ұсыну қағидаларына сәйкес Қазақстан Республикасы Стратегиялық жоспарлау және реформалар агенттігінің Ұлттық статистика бюросына мал шаруашылығының жай-күйі туралы есеп, мал шаруашылығы өнімдерін өндіру туралы алғашқы статистикалық деректерді беруге келісемін.</w:t>
      </w:r>
    </w:p>
    <w:p>
      <w:pPr>
        <w:spacing w:after="0"/>
        <w:ind w:left="0"/>
        <w:jc w:val="both"/>
      </w:pPr>
      <w:r>
        <w:rPr>
          <w:rFonts w:ascii="Times New Roman"/>
          <w:b w:val="false"/>
          <w:i w:val="false"/>
          <w:color w:val="000000"/>
          <w:sz w:val="28"/>
        </w:rPr>
        <w:t>
      Мал шаруашылығының жай-күйі туралы бастапқы статистикалық деректерді беру жөніндегі талап 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бөлімшелеріне қолданылады.</w:t>
      </w:r>
    </w:p>
    <w:p>
      <w:pPr>
        <w:spacing w:after="0"/>
        <w:ind w:left="0"/>
        <w:jc w:val="both"/>
      </w:pPr>
      <w:r>
        <w:rPr>
          <w:rFonts w:ascii="Times New Roman"/>
          <w:b w:val="false"/>
          <w:i w:val="false"/>
          <w:color w:val="000000"/>
          <w:sz w:val="28"/>
        </w:rPr>
        <w:t>
      Мал шаруашылығы өнімін өндіру туралы бастапқы статистикалық деректерді беру жөніндегі талап іріктемеге түскен, мал мен құсы бар дара кәсіпкерлер, шаруа немесе фермер қожалықтары және жұртшылық шаруашылықтарына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03" w:id="263"/>
    <w:p>
      <w:pPr>
        <w:spacing w:after="0"/>
        <w:ind w:left="0"/>
        <w:jc w:val="left"/>
      </w:pPr>
      <w:r>
        <w:rPr>
          <w:rFonts w:ascii="Times New Roman"/>
          <w:b/>
          <w:i w:val="false"/>
          <w:color w:val="000000"/>
        </w:rPr>
        <w:t xml:space="preserve"> Қарсы міндеттемелер тізілімі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w:t>
            </w:r>
          </w:p>
          <w:p>
            <w:pPr>
              <w:spacing w:after="20"/>
              <w:ind w:left="20"/>
              <w:jc w:val="both"/>
            </w:pPr>
            <w:r>
              <w:rPr>
                <w:rFonts w:ascii="Times New Roman"/>
                <w:b w:val="false"/>
                <w:i w:val="false"/>
                <w:color w:val="000000"/>
                <w:sz w:val="20"/>
              </w:rPr>
              <w:t>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w:t>
            </w:r>
          </w:p>
          <w:p>
            <w:pPr>
              <w:spacing w:after="20"/>
              <w:ind w:left="20"/>
              <w:jc w:val="both"/>
            </w:pPr>
            <w:r>
              <w:rPr>
                <w:rFonts w:ascii="Times New Roman"/>
                <w:b w:val="false"/>
                <w:i w:val="false"/>
                <w:color w:val="000000"/>
                <w:sz w:val="20"/>
              </w:rPr>
              <w:t>
(иә /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189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64"/>
    <w:p>
      <w:pPr>
        <w:spacing w:after="0"/>
        <w:ind w:left="0"/>
        <w:jc w:val="left"/>
      </w:pPr>
      <w:r>
        <w:rPr>
          <w:rFonts w:ascii="Times New Roman"/>
          <w:b/>
          <w:i w:val="false"/>
          <w:color w:val="000000"/>
        </w:rPr>
        <w:t xml:space="preserve"> Субсидиялар алуға үміткер кәсіпорынның өндірістік қуаттылығының және инфрақұрылымның сәйкестігіне арнайы комиссияның қорытындысы 20 ___ жылғы "___" _______</w:t>
      </w:r>
    </w:p>
    <w:bookmarkEnd w:id="264"/>
    <w:bookmarkStart w:name="z307" w:id="265"/>
    <w:p>
      <w:pPr>
        <w:spacing w:after="0"/>
        <w:ind w:left="0"/>
        <w:jc w:val="both"/>
      </w:pPr>
      <w:r>
        <w:rPr>
          <w:rFonts w:ascii="Times New Roman"/>
          <w:b w:val="false"/>
          <w:i w:val="false"/>
          <w:color w:val="000000"/>
          <w:sz w:val="28"/>
        </w:rPr>
        <w:t xml:space="preserve">
      1. Тауар өндірушінің атауы: _________________________________________________ </w:t>
      </w:r>
    </w:p>
    <w:bookmarkEnd w:id="265"/>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bookmarkStart w:name="z308" w:id="266"/>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266"/>
    <w:bookmarkStart w:name="z309" w:id="267"/>
    <w:p>
      <w:pPr>
        <w:spacing w:after="0"/>
        <w:ind w:left="0"/>
        <w:jc w:val="both"/>
      </w:pPr>
      <w:r>
        <w:rPr>
          <w:rFonts w:ascii="Times New Roman"/>
          <w:b w:val="false"/>
          <w:i w:val="false"/>
          <w:color w:val="000000"/>
          <w:sz w:val="28"/>
        </w:rPr>
        <w:t xml:space="preserve">
      3. Шаруашылықтың есепке алу нөмірі ___________________________________ </w:t>
      </w:r>
    </w:p>
    <w:bookmarkEnd w:id="267"/>
    <w:bookmarkStart w:name="z310" w:id="268"/>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w:t>
      </w:r>
    </w:p>
    <w:bookmarkEnd w:id="268"/>
    <w:p>
      <w:pPr>
        <w:spacing w:after="0"/>
        <w:ind w:left="0"/>
        <w:jc w:val="both"/>
      </w:pPr>
      <w:r>
        <w:rPr>
          <w:rFonts w:ascii="Times New Roman"/>
          <w:b w:val="false"/>
          <w:i w:val="false"/>
          <w:color w:val="000000"/>
          <w:sz w:val="28"/>
        </w:rPr>
        <w:t xml:space="preserve">
      __________________________________________________________________ </w:t>
      </w:r>
    </w:p>
    <w:bookmarkStart w:name="z311" w:id="269"/>
    <w:p>
      <w:pPr>
        <w:spacing w:after="0"/>
        <w:ind w:left="0"/>
        <w:jc w:val="both"/>
      </w:pPr>
      <w:r>
        <w:rPr>
          <w:rFonts w:ascii="Times New Roman"/>
          <w:b w:val="false"/>
          <w:i w:val="false"/>
          <w:color w:val="000000"/>
          <w:sz w:val="28"/>
        </w:rPr>
        <w:t>
      5. Субсидиялар түрі, қуаттылығын көрсете отырып_____________________</w:t>
      </w:r>
    </w:p>
    <w:bookmarkEnd w:id="269"/>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500 бас ірі қара малдың еркек дарағы болатын (қуаттылығы азық беретін үстелдері бір басқа 30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көң сақтау орны және еріген суды жинауға арналған мүйісі;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ірі қара малға арналған электрондық таразысы бар бөлгіш және бекіткіш; сәйкестендірудің электрондық тәсілдерін есептегіші; жануарларды тиеуге және түсіруге арналған сатысы, азықтың қажетті көлемінің болуы және ірі қара малдың еркек дарақтарын астықпен бордақылауға арналған рационның сақталуы бар ірі қара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1000 бас ұсақ малдың еркек дарағы болатын (қуаттылығы азық беретін үстелдері бір басқа 10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ұсақ малға арналған электрондық таразысы бар бөлгіш және бекіткіш; жануарларды тиеуге және түсіруге арналған сатысы, азықтың қажетті көлемінің болуы қажетті азық көлемі бар ұсақ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қуаты тәулігіне кемінде 50 бас ірі қара мал/ тәулігіне кемінде 300 бас ұсақ мал болатын ет өңдеуші кәсіпорындар (қуаты техникалық құжаттамаға сәйкес анықталады): мал союға арналған автоматтандырылған технологиялық желісі, етті сақтайтын тоңазытқыш камералары, дайын өнімді сақтауға арналған тоңазытқыш камералары, тыныс-тіршілік жүйесінің инфрақұрылымы және жабдықтары, ветеринариялық-санитариялық сараптама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Сою қуаты тәулігіне бір ауысымда кемінде 100 бас шошқа болатын, есепке алу нөмірі бар ет өңдеуші кәсіпорындар (қуаты техникалық құжаттамаға сәйкес анықталады): </w:t>
            </w:r>
          </w:p>
          <w:p>
            <w:pPr>
              <w:spacing w:after="20"/>
              <w:ind w:left="20"/>
              <w:jc w:val="both"/>
            </w:pPr>
            <w:r>
              <w:rPr>
                <w:rFonts w:ascii="Times New Roman"/>
                <w:b w:val="false"/>
                <w:i w:val="false"/>
                <w:color w:val="000000"/>
                <w:sz w:val="20"/>
              </w:rPr>
              <w:t>
мал союға арналған автоматтандырылған технологиялық желісі, ет сақтайтын тоңазытқыш камералары, дайын өнімді сақтауға арналған тоңазытқыш камералары, тіршілік ету жүйесінің инфрақұрылымы мен жабдықтары, ветеринариялық – санитариялық сараптама жөніндегі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 бар шошқаларды союмен айналысатын сою пункті:</w:t>
            </w:r>
          </w:p>
          <w:p>
            <w:pPr>
              <w:spacing w:after="20"/>
              <w:ind w:left="20"/>
              <w:jc w:val="both"/>
            </w:pPr>
            <w:r>
              <w:rPr>
                <w:rFonts w:ascii="Times New Roman"/>
                <w:b w:val="false"/>
                <w:i w:val="false"/>
                <w:color w:val="000000"/>
                <w:sz w:val="20"/>
              </w:rPr>
              <w:t>
мал союға арналған технологиялық желісі, ет сақтайтын тоңазытқыш камералары, дайын өнімді сақтауға арналған тоңазытқыш камералары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p>
          <w:p>
            <w:pPr>
              <w:spacing w:after="20"/>
              <w:ind w:left="20"/>
              <w:jc w:val="both"/>
            </w:pPr>
            <w:r>
              <w:rPr>
                <w:rFonts w:ascii="Times New Roman"/>
                <w:b w:val="false"/>
                <w:i w:val="false"/>
                <w:color w:val="000000"/>
                <w:sz w:val="20"/>
              </w:rPr>
              <w:t>
1) жобалық қуаты тәулігіне кемінде 1500 бас ірі қара малды соятын және етін сүйектен ажырататын өзінің жабдығы (қуаты техникалық құжаттамаға сәйкес анықталады):</w:t>
            </w:r>
          </w:p>
          <w:p>
            <w:pPr>
              <w:spacing w:after="20"/>
              <w:ind w:left="20"/>
              <w:jc w:val="both"/>
            </w:pPr>
            <w:r>
              <w:rPr>
                <w:rFonts w:ascii="Times New Roman"/>
                <w:b w:val="false"/>
                <w:i w:val="false"/>
                <w:color w:val="000000"/>
                <w:sz w:val="20"/>
              </w:rPr>
              <w:t>
2) сойылған ірі қара малдың қалдықтарын кәдеге жарататын өз жүйесі бар;</w:t>
            </w:r>
          </w:p>
          <w:p>
            <w:pPr>
              <w:spacing w:after="20"/>
              <w:ind w:left="20"/>
              <w:jc w:val="both"/>
            </w:pPr>
            <w:r>
              <w:rPr>
                <w:rFonts w:ascii="Times New Roman"/>
                <w:b w:val="false"/>
                <w:i w:val="false"/>
                <w:color w:val="000000"/>
                <w:sz w:val="20"/>
              </w:rPr>
              <w:t>
3) халықаралық сапа стандартына (халықаралық аудитпен расталған)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байламай күтіп-бағуға арналған қора-жайы;</w:t>
            </w:r>
          </w:p>
          <w:p>
            <w:pPr>
              <w:spacing w:after="20"/>
              <w:ind w:left="20"/>
              <w:jc w:val="both"/>
            </w:pPr>
            <w:r>
              <w:rPr>
                <w:rFonts w:ascii="Times New Roman"/>
                <w:b w:val="false"/>
                <w:i w:val="false"/>
                <w:color w:val="000000"/>
                <w:sz w:val="20"/>
              </w:rPr>
              <w:t>
2) автоматтандырылған сауу қондырғысы (карусель, шырша, параллель, тандем, роботталған машина) бар сауу залы;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w:t>
            </w:r>
          </w:p>
          <w:p>
            <w:pPr>
              <w:spacing w:after="20"/>
              <w:ind w:left="20"/>
              <w:jc w:val="both"/>
            </w:pPr>
            <w:r>
              <w:rPr>
                <w:rFonts w:ascii="Times New Roman"/>
                <w:b w:val="false"/>
                <w:i w:val="false"/>
                <w:color w:val="000000"/>
                <w:sz w:val="20"/>
              </w:rPr>
              <w:t>
6) азық дайындау үшін жер алқаптары (өздігінен дайындаған жағдайда) бар;</w:t>
            </w:r>
          </w:p>
          <w:p>
            <w:pPr>
              <w:spacing w:after="20"/>
              <w:ind w:left="20"/>
              <w:jc w:val="both"/>
            </w:pPr>
            <w:r>
              <w:rPr>
                <w:rFonts w:ascii="Times New Roman"/>
                <w:b w:val="false"/>
                <w:i w:val="false"/>
                <w:color w:val="000000"/>
                <w:sz w:val="20"/>
              </w:rPr>
              <w:t>
7) агроөнеркәсіптік кешен саласындағы кадрларды кәсіптік даярлауды, қайта даярлауды және олардың біліктілігін арттыруды жүзеге асыратын ұйымдар берген тиісті сертификатпен (куәлікпен) расталған сүт өндіру бағыттары бойынша кадрлардың біліктілігін жыл сайын арттыру (бұл талап 2024 жылдан бастап пайдалануға берілген (пайдалануға беру актісіне сәйкес) тауарлық сүт фермаларына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 бар;</w:t>
            </w:r>
          </w:p>
          <w:p>
            <w:pPr>
              <w:spacing w:after="20"/>
              <w:ind w:left="20"/>
              <w:jc w:val="both"/>
            </w:pPr>
            <w:r>
              <w:rPr>
                <w:rFonts w:ascii="Times New Roman"/>
                <w:b w:val="false"/>
                <w:i w:val="false"/>
                <w:color w:val="000000"/>
                <w:sz w:val="20"/>
              </w:rPr>
              <w:t>
6) агроөнеркәсіптік кешен саласындағы кадрларды кәсіптік даярлауды, қайта даярлауды және олардың біліктілігін арттыруды жүзеге асыратын ұйымдар берген тиісті сертификатпен (куәлікпен) расталған сүт өндіру бағыттары бойынша кадрлардың біліктілігін жыл сайын арттыру (бұл талап 2024 жылдан бастап пайдалануға берілген (пайдалануға беру актісіне сәйкес) тауарлық-сүт фермаларына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машинамен саууға арналған жабдығы;</w:t>
            </w:r>
          </w:p>
          <w:p>
            <w:pPr>
              <w:spacing w:after="20"/>
              <w:ind w:left="20"/>
              <w:jc w:val="both"/>
            </w:pPr>
            <w:r>
              <w:rPr>
                <w:rFonts w:ascii="Times New Roman"/>
                <w:b w:val="false"/>
                <w:i w:val="false"/>
                <w:color w:val="000000"/>
                <w:sz w:val="20"/>
              </w:rPr>
              <w:t>
3) ветеринариялық препараттарды сақтау орны;</w:t>
            </w:r>
          </w:p>
          <w:p>
            <w:pPr>
              <w:spacing w:after="20"/>
              <w:ind w:left="20"/>
              <w:jc w:val="both"/>
            </w:pPr>
            <w:r>
              <w:rPr>
                <w:rFonts w:ascii="Times New Roman"/>
                <w:b w:val="false"/>
                <w:i w:val="false"/>
                <w:color w:val="000000"/>
                <w:sz w:val="20"/>
              </w:rPr>
              <w:t>
4) малға арналған бекіткіші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дайындауды жүзеге асыратын ауыл шаруашылығы өндірістік кооперативі:</w:t>
            </w:r>
          </w:p>
          <w:p>
            <w:pPr>
              <w:spacing w:after="20"/>
              <w:ind w:left="20"/>
              <w:jc w:val="both"/>
            </w:pPr>
            <w:r>
              <w:rPr>
                <w:rFonts w:ascii="Times New Roman"/>
                <w:b w:val="false"/>
                <w:i w:val="false"/>
                <w:color w:val="000000"/>
                <w:sz w:val="20"/>
              </w:rPr>
              <w:t>
1) жеке сүт қабылдау пунктінің болуы немесе меншікті/жалға алынған сүт тасығыштың болуы;</w:t>
            </w:r>
          </w:p>
          <w:p>
            <w:pPr>
              <w:spacing w:after="20"/>
              <w:ind w:left="20"/>
              <w:jc w:val="both"/>
            </w:pPr>
            <w:r>
              <w:rPr>
                <w:rFonts w:ascii="Times New Roman"/>
                <w:b w:val="false"/>
                <w:i w:val="false"/>
                <w:color w:val="000000"/>
                <w:sz w:val="20"/>
              </w:rPr>
              <w:t>
2) машинамен сауатын жабдықтың болуы (ауыл шарқұралымдары (шаруа қожалығы/фермерлік шаруа қожалығы) болып табылатын ауыл шаруашылығы өндірістік кооперативінің мүшелері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 (қуаты техникалық құжаттамаға сәйкес және/немесе өткен жылғы нақты өндіріс (24-СХ нысаны бойынша жылдық статистикалық деректердің негізінде, қызметін 12 айдан аз уақыт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w:t>
            </w:r>
          </w:p>
          <w:p>
            <w:pPr>
              <w:spacing w:after="20"/>
              <w:ind w:left="20"/>
              <w:jc w:val="both"/>
            </w:pPr>
            <w:r>
              <w:rPr>
                <w:rFonts w:ascii="Times New Roman"/>
                <w:b w:val="false"/>
                <w:i w:val="false"/>
                <w:color w:val="000000"/>
                <w:sz w:val="20"/>
              </w:rPr>
              <w:t>
1) құстарды ұстауға арналған жабдықтардың/үй-жайлардың, азықтандырудың, сумен жабдықтаудың, желдетудің автоматтандырылған жүйесінің, құс сою желісі (сою цехы) болуы;</w:t>
            </w:r>
          </w:p>
          <w:p>
            <w:pPr>
              <w:spacing w:after="20"/>
              <w:ind w:left="20"/>
              <w:jc w:val="both"/>
            </w:pPr>
            <w:r>
              <w:rPr>
                <w:rFonts w:ascii="Times New Roman"/>
                <w:b w:val="false"/>
                <w:i w:val="false"/>
                <w:color w:val="000000"/>
                <w:sz w:val="20"/>
              </w:rPr>
              <w:t>
2) мына сертификаттардың бірінің болуы: ХАССП азық-түлік қауіпсіздігі жүйесі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Мыналары бар жүн өңдеу кәсіпорындарында: </w:t>
            </w:r>
          </w:p>
          <w:p>
            <w:pPr>
              <w:spacing w:after="20"/>
              <w:ind w:left="20"/>
              <w:jc w:val="both"/>
            </w:pPr>
            <w:r>
              <w:rPr>
                <w:rFonts w:ascii="Times New Roman"/>
                <w:b w:val="false"/>
                <w:i w:val="false"/>
                <w:color w:val="000000"/>
                <w:sz w:val="20"/>
              </w:rPr>
              <w:t>
1) жүнді жуатын жеке жабдығы, кептіру қондырғылары (сумен жабдықтау және су бұру жүйелерімен жабдықталған аймақ, санитариялық нормаларға сәйкес желдету және жарықтандыру) және/немесе иіру қондырғылары 350 килограмм/сағ (қуаты техникалық құжаттамаға сәйкес айқындалады);</w:t>
            </w:r>
          </w:p>
          <w:p>
            <w:pPr>
              <w:spacing w:after="20"/>
              <w:ind w:left="20"/>
              <w:jc w:val="both"/>
            </w:pPr>
            <w:r>
              <w:rPr>
                <w:rFonts w:ascii="Times New Roman"/>
                <w:b w:val="false"/>
                <w:i w:val="false"/>
                <w:color w:val="000000"/>
                <w:sz w:val="20"/>
              </w:rPr>
              <w:t>
2) сарқынды суларды бұрудың меншікті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Қарап-тексеру нәтижелері бойынша тиісті бағанға инфрақұрылымның әрбір өлшемшарты бойынша жеке-жеке қанатбелгі қойылады.</w:t>
      </w:r>
    </w:p>
    <w:p>
      <w:pPr>
        <w:spacing w:after="0"/>
        <w:ind w:left="0"/>
        <w:jc w:val="both"/>
      </w:pPr>
      <w:r>
        <w:rPr>
          <w:rFonts w:ascii="Times New Roman"/>
          <w:b w:val="false"/>
          <w:i w:val="false"/>
          <w:color w:val="000000"/>
          <w:sz w:val="28"/>
        </w:rPr>
        <w:t xml:space="preserve">
      Арнайы комиссияның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Арнайы комиссияның құрамы: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ұйымның атауы және лауазымы) (қолы) </w:t>
      </w:r>
    </w:p>
    <w:p>
      <w:pPr>
        <w:spacing w:after="0"/>
        <w:ind w:left="0"/>
        <w:jc w:val="both"/>
      </w:pPr>
      <w:r>
        <w:rPr>
          <w:rFonts w:ascii="Times New Roman"/>
          <w:b w:val="false"/>
          <w:i w:val="false"/>
          <w:color w:val="000000"/>
          <w:sz w:val="28"/>
        </w:rPr>
        <w:t xml:space="preserve">
      _________________ __________ 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қолы________________________________________________</w:t>
      </w:r>
    </w:p>
    <w:p>
      <w:pPr>
        <w:spacing w:after="0"/>
        <w:ind w:left="0"/>
        <w:jc w:val="both"/>
      </w:pPr>
      <w:r>
        <w:rPr>
          <w:rFonts w:ascii="Times New Roman"/>
          <w:b w:val="false"/>
          <w:i w:val="false"/>
          <w:color w:val="000000"/>
          <w:sz w:val="28"/>
        </w:rPr>
        <w:t>
      Осы қорытынды субсидиялаудың мемлекеттік ақпараттық жүйесінде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189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4" w:id="270"/>
    <w:p>
      <w:pPr>
        <w:spacing w:after="0"/>
        <w:ind w:left="0"/>
        <w:jc w:val="left"/>
      </w:pPr>
      <w:r>
        <w:rPr>
          <w:rFonts w:ascii="Times New Roman"/>
          <w:b/>
          <w:i w:val="false"/>
          <w:color w:val="000000"/>
        </w:rPr>
        <w:t xml:space="preserve"> Субсидиялар алуға арналған өтінімді қарау нәтижелері туралы хабарлама  20 ____ жылғы "___" _________№_____</w:t>
      </w:r>
    </w:p>
    <w:bookmarkEnd w:id="270"/>
    <w:p>
      <w:pPr>
        <w:spacing w:after="0"/>
        <w:ind w:left="0"/>
        <w:jc w:val="both"/>
      </w:pPr>
      <w:r>
        <w:rPr>
          <w:rFonts w:ascii="Times New Roman"/>
          <w:b w:val="false"/>
          <w:i w:val="false"/>
          <w:color w:val="000000"/>
          <w:sz w:val="28"/>
        </w:rPr>
        <w:t xml:space="preserve">
      Тауар өндірушінің атауы ________________________________________ </w:t>
      </w:r>
    </w:p>
    <w:p>
      <w:pPr>
        <w:spacing w:after="0"/>
        <w:ind w:left="0"/>
        <w:jc w:val="both"/>
      </w:pPr>
      <w:r>
        <w:rPr>
          <w:rFonts w:ascii="Times New Roman"/>
          <w:b w:val="false"/>
          <w:i w:val="false"/>
          <w:color w:val="000000"/>
          <w:sz w:val="28"/>
        </w:rPr>
        <w:t xml:space="preserve">
      (аты,әкесінің аты бар болса), тегі) </w:t>
      </w:r>
    </w:p>
    <w:p>
      <w:pPr>
        <w:spacing w:after="0"/>
        <w:ind w:left="0"/>
        <w:jc w:val="both"/>
      </w:pPr>
      <w:r>
        <w:rPr>
          <w:rFonts w:ascii="Times New Roman"/>
          <w:b w:val="false"/>
          <w:i w:val="false"/>
          <w:color w:val="000000"/>
          <w:sz w:val="28"/>
        </w:rPr>
        <w:t xml:space="preserve">
      Жүгіну мақсаты ________________________________________________ </w:t>
      </w:r>
    </w:p>
    <w:p>
      <w:pPr>
        <w:spacing w:after="0"/>
        <w:ind w:left="0"/>
        <w:jc w:val="both"/>
      </w:pPr>
      <w:r>
        <w:rPr>
          <w:rFonts w:ascii="Times New Roman"/>
          <w:b w:val="false"/>
          <w:i w:val="false"/>
          <w:color w:val="000000"/>
          <w:sz w:val="28"/>
        </w:rPr>
        <w:t xml:space="preserve">
      (субсидиялар түрі) </w:t>
      </w:r>
    </w:p>
    <w:p>
      <w:pPr>
        <w:spacing w:after="0"/>
        <w:ind w:left="0"/>
        <w:jc w:val="both"/>
      </w:pPr>
      <w:r>
        <w:rPr>
          <w:rFonts w:ascii="Times New Roman"/>
          <w:b w:val="false"/>
          <w:i w:val="false"/>
          <w:color w:val="000000"/>
          <w:sz w:val="28"/>
        </w:rPr>
        <w:t xml:space="preserve">
      Жүгінген күні 20 ____ жылғы "____" ______________________________ </w:t>
      </w:r>
    </w:p>
    <w:p>
      <w:pPr>
        <w:spacing w:after="0"/>
        <w:ind w:left="0"/>
        <w:jc w:val="both"/>
      </w:pPr>
      <w:r>
        <w:rPr>
          <w:rFonts w:ascii="Times New Roman"/>
          <w:b w:val="false"/>
          <w:i w:val="false"/>
          <w:color w:val="000000"/>
          <w:sz w:val="28"/>
        </w:rPr>
        <w:t xml:space="preserve">
      Шешім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(облыстың, республикалық маңызы бар қаланың </w:t>
      </w:r>
    </w:p>
    <w:p>
      <w:pPr>
        <w:spacing w:after="0"/>
        <w:ind w:left="0"/>
        <w:jc w:val="both"/>
      </w:pPr>
      <w:r>
        <w:rPr>
          <w:rFonts w:ascii="Times New Roman"/>
          <w:b w:val="false"/>
          <w:i w:val="false"/>
          <w:color w:val="000000"/>
          <w:sz w:val="28"/>
        </w:rPr>
        <w:t xml:space="preserve">
      және астананың) жауапты орындаушысы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20__ жылғы "___" ________ _____сағат___де қол қойылып, жіберілді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