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963e" w14:textId="01d9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"Мемлекеттік мүлікті мүліктік жалдаудың (жалға берудің) үлгілік шартын бекіту туралы" 2015 жылғы 17 наурыздағы № 211 және "Мемлекеттік мүлікті мүліктік жалдауға (жалға алуға) беру қағидаларын бекіту туралы" 2015 жылғы 17 наурыздағы № 212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3 маусымдағы № 49 бұйрығы. Қазақстан Республикасының Әділет министрлігінде 2025 жылғы 5 маусымда № 36214</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мүлікті мүліктік жалдаудың (жалға берудің) үлгілік шартын бекіту туралы" Қазақстан Республикасы Ұлттық экономика министрінің 2015 жылғы 17 наурыздағы № 211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10479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Мемлекеттік мүлікті мүліктік жалдаудың (жалға берудің) </w:t>
      </w:r>
      <w:r>
        <w:rPr>
          <w:rFonts w:ascii="Times New Roman"/>
          <w:b w:val="false"/>
          <w:i w:val="false"/>
          <w:color w:val="000000"/>
          <w:sz w:val="28"/>
        </w:rPr>
        <w:t>үлгілік шартында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"7. Жалға берушінің:</w:t>
      </w:r>
    </w:p>
    <w:bookmarkEnd w:id="3"/>
    <w:bookmarkStart w:name="z9" w:id="4"/>
    <w:p>
      <w:pPr>
        <w:spacing w:after="0"/>
        <w:ind w:left="0"/>
        <w:jc w:val="both"/>
      </w:pPr>
      <w:r>
        <w:rPr>
          <w:rFonts w:ascii="Times New Roman"/>
          <w:b w:val="false"/>
          <w:i w:val="false"/>
          <w:color w:val="000000"/>
          <w:sz w:val="28"/>
        </w:rPr>
        <w:t>
      1) баланс ұстаушымен келісу бойынша жалға алушыға объектіні, онда орналасқан желілер мен коммуникацияларды қайта жоспарлауға немесе қайта жабдықтауға жазбаша рұқсат беруге;</w:t>
      </w:r>
    </w:p>
    <w:bookmarkEnd w:id="4"/>
    <w:bookmarkStart w:name="z10" w:id="5"/>
    <w:p>
      <w:pPr>
        <w:spacing w:after="0"/>
        <w:ind w:left="0"/>
        <w:jc w:val="both"/>
      </w:pPr>
      <w:r>
        <w:rPr>
          <w:rFonts w:ascii="Times New Roman"/>
          <w:b w:val="false"/>
          <w:i w:val="false"/>
          <w:color w:val="000000"/>
          <w:sz w:val="28"/>
        </w:rPr>
        <w:t>
      2) жалға алушыға объектіні қосалқы жалға беруге жазбаша рұқсат беруге;</w:t>
      </w:r>
    </w:p>
    <w:bookmarkEnd w:id="5"/>
    <w:bookmarkStart w:name="z11" w:id="6"/>
    <w:p>
      <w:pPr>
        <w:spacing w:after="0"/>
        <w:ind w:left="0"/>
        <w:jc w:val="both"/>
      </w:pPr>
      <w:r>
        <w:rPr>
          <w:rFonts w:ascii="Times New Roman"/>
          <w:b w:val="false"/>
          <w:i w:val="false"/>
          <w:color w:val="000000"/>
          <w:sz w:val="28"/>
        </w:rPr>
        <w:t>
      3) жалдау ақысының уақтылы және толық аударылуын бақылауды жүзеге асыруға;</w:t>
      </w:r>
    </w:p>
    <w:bookmarkEnd w:id="6"/>
    <w:bookmarkStart w:name="z12" w:id="7"/>
    <w:p>
      <w:pPr>
        <w:spacing w:after="0"/>
        <w:ind w:left="0"/>
        <w:jc w:val="both"/>
      </w:pPr>
      <w:r>
        <w:rPr>
          <w:rFonts w:ascii="Times New Roman"/>
          <w:b w:val="false"/>
          <w:i w:val="false"/>
          <w:color w:val="000000"/>
          <w:sz w:val="28"/>
        </w:rPr>
        <w:t>
      4) жалдау ақысының уақтылы енгізілмегені үшін өсімпұл есептеуге;</w:t>
      </w:r>
    </w:p>
    <w:bookmarkEnd w:id="7"/>
    <w:bookmarkStart w:name="z13" w:id="8"/>
    <w:p>
      <w:pPr>
        <w:spacing w:after="0"/>
        <w:ind w:left="0"/>
        <w:jc w:val="both"/>
      </w:pPr>
      <w:r>
        <w:rPr>
          <w:rFonts w:ascii="Times New Roman"/>
          <w:b w:val="false"/>
          <w:i w:val="false"/>
          <w:color w:val="000000"/>
          <w:sz w:val="28"/>
        </w:rPr>
        <w:t>
      5) тараптардың келісуі бойынша шарттың мерзімін ұзартуға, шартқа өзгерістер мен толықтырулар енгізуге немесе оны бұзуға;</w:t>
      </w:r>
    </w:p>
    <w:bookmarkEnd w:id="8"/>
    <w:bookmarkStart w:name="z14" w:id="9"/>
    <w:p>
      <w:pPr>
        <w:spacing w:after="0"/>
        <w:ind w:left="0"/>
        <w:jc w:val="both"/>
      </w:pPr>
      <w:r>
        <w:rPr>
          <w:rFonts w:ascii="Times New Roman"/>
          <w:b w:val="false"/>
          <w:i w:val="false"/>
          <w:color w:val="000000"/>
          <w:sz w:val="28"/>
        </w:rPr>
        <w:t>
      6) объектінің мақсатты пайдаланылуына мониторингті жүзеге асыруға құқығы бар.</w:t>
      </w:r>
    </w:p>
    <w:bookmarkEnd w:id="9"/>
    <w:bookmarkStart w:name="z15" w:id="10"/>
    <w:p>
      <w:pPr>
        <w:spacing w:after="0"/>
        <w:ind w:left="0"/>
        <w:jc w:val="both"/>
      </w:pPr>
      <w:r>
        <w:rPr>
          <w:rFonts w:ascii="Times New Roman"/>
          <w:b w:val="false"/>
          <w:i w:val="false"/>
          <w:color w:val="000000"/>
          <w:sz w:val="28"/>
        </w:rPr>
        <w:t>
      8. Жалға алушының:</w:t>
      </w:r>
    </w:p>
    <w:bookmarkEnd w:id="10"/>
    <w:bookmarkStart w:name="z16" w:id="11"/>
    <w:p>
      <w:pPr>
        <w:spacing w:after="0"/>
        <w:ind w:left="0"/>
        <w:jc w:val="both"/>
      </w:pPr>
      <w:r>
        <w:rPr>
          <w:rFonts w:ascii="Times New Roman"/>
          <w:b w:val="false"/>
          <w:i w:val="false"/>
          <w:color w:val="000000"/>
          <w:sz w:val="28"/>
        </w:rPr>
        <w:t>
      1) жалдау ақысын аванспен төлеуге;</w:t>
      </w:r>
    </w:p>
    <w:bookmarkEnd w:id="11"/>
    <w:bookmarkStart w:name="z17" w:id="12"/>
    <w:p>
      <w:pPr>
        <w:spacing w:after="0"/>
        <w:ind w:left="0"/>
        <w:jc w:val="both"/>
      </w:pPr>
      <w:r>
        <w:rPr>
          <w:rFonts w:ascii="Times New Roman"/>
          <w:b w:val="false"/>
          <w:i w:val="false"/>
          <w:color w:val="000000"/>
          <w:sz w:val="28"/>
        </w:rPr>
        <w:t>
      2) баланс ұстаушының жазбаша келісімімен объектіні, онда орналасқан желілер мен коммуникацияларды қайта жоспарлауға немесе қайта жабдықтауға рұқсат алуға жалға берушіге өтініш жасауға;</w:t>
      </w:r>
    </w:p>
    <w:bookmarkEnd w:id="12"/>
    <w:bookmarkStart w:name="z18" w:id="13"/>
    <w:p>
      <w:pPr>
        <w:spacing w:after="0"/>
        <w:ind w:left="0"/>
        <w:jc w:val="both"/>
      </w:pPr>
      <w:r>
        <w:rPr>
          <w:rFonts w:ascii="Times New Roman"/>
          <w:b w:val="false"/>
          <w:i w:val="false"/>
          <w:color w:val="000000"/>
          <w:sz w:val="28"/>
        </w:rPr>
        <w:t>
      3) объектіні қосалқы жалға беруге рұқсат алу үшін жалға берушіге өтініш жасауға;</w:t>
      </w:r>
    </w:p>
    <w:bookmarkEnd w:id="13"/>
    <w:bookmarkStart w:name="z19" w:id="14"/>
    <w:p>
      <w:pPr>
        <w:spacing w:after="0"/>
        <w:ind w:left="0"/>
        <w:jc w:val="both"/>
      </w:pPr>
      <w:r>
        <w:rPr>
          <w:rFonts w:ascii="Times New Roman"/>
          <w:b w:val="false"/>
          <w:i w:val="false"/>
          <w:color w:val="000000"/>
          <w:sz w:val="28"/>
        </w:rPr>
        <w:t>
      4) жалға берушіге шартқа өзгерістер мен толықтырулар енгізу немесе оны бұзу туралы ұсыныстар енгізуге құқығы бар.".</w:t>
      </w:r>
    </w:p>
    <w:bookmarkEnd w:id="14"/>
    <w:bookmarkStart w:name="z20" w:id="15"/>
    <w:p>
      <w:pPr>
        <w:spacing w:after="0"/>
        <w:ind w:left="0"/>
        <w:jc w:val="both"/>
      </w:pPr>
      <w:r>
        <w:rPr>
          <w:rFonts w:ascii="Times New Roman"/>
          <w:b w:val="false"/>
          <w:i w:val="false"/>
          <w:color w:val="000000"/>
          <w:sz w:val="28"/>
        </w:rPr>
        <w:t xml:space="preserve">
      2. "Мемлекеттік мүлікті мүліктік жалдауға (жалға алуға) беру қағидаларын бекіту туралы" Қазақстан Республикасы Ұлттық экономика министрінің 2015 жылғы 17 наурыздағы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10467 болып тіркелген) мынадай өзгеріс енгізілсін:</w:t>
      </w:r>
    </w:p>
    <w:bookmarkEnd w:id="15"/>
    <w:bookmarkStart w:name="z21" w:id="16"/>
    <w:p>
      <w:pPr>
        <w:spacing w:after="0"/>
        <w:ind w:left="0"/>
        <w:jc w:val="both"/>
      </w:pPr>
      <w:r>
        <w:rPr>
          <w:rFonts w:ascii="Times New Roman"/>
          <w:b w:val="false"/>
          <w:i w:val="false"/>
          <w:color w:val="000000"/>
          <w:sz w:val="28"/>
        </w:rPr>
        <w:t xml:space="preserve">
      көрсетілген бұйрықпен бекітілген Мемлекеттік мүлікті мүліктік жалдауға (жалға алуға) беру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"47. Жалға алынған объектілерді қосалқы жалдауға тапсыру жалға берушінің жазбаша рұқсатымен жүзеге асырылады.</w:t>
      </w:r>
    </w:p>
    <w:bookmarkEnd w:id="17"/>
    <w:bookmarkStart w:name="z24" w:id="18"/>
    <w:p>
      <w:pPr>
        <w:spacing w:after="0"/>
        <w:ind w:left="0"/>
        <w:jc w:val="both"/>
      </w:pPr>
      <w:r>
        <w:rPr>
          <w:rFonts w:ascii="Times New Roman"/>
          <w:b w:val="false"/>
          <w:i w:val="false"/>
          <w:color w:val="000000"/>
          <w:sz w:val="28"/>
        </w:rPr>
        <w:t>
      Жалға алынған объектілерді қосалқы жалдауға тапсыруға рұқсат алу үшін жалға алушы жалға берушіге қосалқы жалдау шарттары мен мерзімдерін көрсете отырып, жазбаша түрде тиісті өтініш береді.</w:t>
      </w:r>
    </w:p>
    <w:bookmarkEnd w:id="18"/>
    <w:bookmarkStart w:name="z25" w:id="19"/>
    <w:p>
      <w:pPr>
        <w:spacing w:after="0"/>
        <w:ind w:left="0"/>
        <w:jc w:val="both"/>
      </w:pPr>
      <w:r>
        <w:rPr>
          <w:rFonts w:ascii="Times New Roman"/>
          <w:b w:val="false"/>
          <w:i w:val="false"/>
          <w:color w:val="000000"/>
          <w:sz w:val="28"/>
        </w:rPr>
        <w:t>
      Жалға беруші жалға алушының жалға алынған объектілерді қосалқы жалдауға тапсыру туралы өтінішін он бес жұмыс күні ішінде қарайды және мынадай:</w:t>
      </w:r>
    </w:p>
    <w:bookmarkEnd w:id="19"/>
    <w:bookmarkStart w:name="z26" w:id="20"/>
    <w:p>
      <w:pPr>
        <w:spacing w:after="0"/>
        <w:ind w:left="0"/>
        <w:jc w:val="both"/>
      </w:pPr>
      <w:r>
        <w:rPr>
          <w:rFonts w:ascii="Times New Roman"/>
          <w:b w:val="false"/>
          <w:i w:val="false"/>
          <w:color w:val="000000"/>
          <w:sz w:val="28"/>
        </w:rPr>
        <w:t xml:space="preserve">
      1) жалға алынған объектілерді қосалқы жалдауға беруге келісу туралы; </w:t>
      </w:r>
    </w:p>
    <w:bookmarkEnd w:id="20"/>
    <w:bookmarkStart w:name="z27" w:id="21"/>
    <w:p>
      <w:pPr>
        <w:spacing w:after="0"/>
        <w:ind w:left="0"/>
        <w:jc w:val="both"/>
      </w:pPr>
      <w:r>
        <w:rPr>
          <w:rFonts w:ascii="Times New Roman"/>
          <w:b w:val="false"/>
          <w:i w:val="false"/>
          <w:color w:val="000000"/>
          <w:sz w:val="28"/>
        </w:rPr>
        <w:t>
      2) қосалқы жалдау шарттары мен мерзімдері жалдау шартына сәйкес келмеген жағдайда, жалға алынған объектілерді қосалқы жалдауға беруден бас тарту туралы шешімдердің біреуін қабылдайды.".</w:t>
      </w:r>
    </w:p>
    <w:bookmarkEnd w:id="21"/>
    <w:bookmarkStart w:name="z28" w:id="22"/>
    <w:p>
      <w:pPr>
        <w:spacing w:after="0"/>
        <w:ind w:left="0"/>
        <w:jc w:val="both"/>
      </w:pPr>
      <w:r>
        <w:rPr>
          <w:rFonts w:ascii="Times New Roman"/>
          <w:b w:val="false"/>
          <w:i w:val="false"/>
          <w:color w:val="000000"/>
          <w:sz w:val="28"/>
        </w:rPr>
        <w:t>
      3.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ресми жарияланғаннан кейін Қазақстан Республикасы Ұлттық экономика министрлігінің интернет-ресурсында орналастыруды қамтамасыз етсін.</w:t>
      </w:r>
    </w:p>
    <w:bookmarkEnd w:id="22"/>
    <w:bookmarkStart w:name="z29" w:id="2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23"/>
    <w:bookmarkStart w:name="z30" w:id="2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3" w:id="25"/>
    <w:p>
      <w:pPr>
        <w:spacing w:after="0"/>
        <w:ind w:left="0"/>
        <w:jc w:val="both"/>
      </w:pPr>
      <w:r>
        <w:rPr>
          <w:rFonts w:ascii="Times New Roman"/>
          <w:b w:val="false"/>
          <w:i w:val="false"/>
          <w:color w:val="000000"/>
          <w:sz w:val="28"/>
        </w:rPr>
        <w:t>
      Қазақстан Республикасының</w:t>
      </w:r>
    </w:p>
    <w:bookmarkEnd w:id="25"/>
    <w:bookmarkStart w:name="z34" w:id="26"/>
    <w:p>
      <w:pPr>
        <w:spacing w:after="0"/>
        <w:ind w:left="0"/>
        <w:jc w:val="both"/>
      </w:pPr>
      <w:r>
        <w:rPr>
          <w:rFonts w:ascii="Times New Roman"/>
          <w:b w:val="false"/>
          <w:i w:val="false"/>
          <w:color w:val="000000"/>
          <w:sz w:val="28"/>
        </w:rPr>
        <w:t>
      Қаржы министрлігі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