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ba19" w14:textId="c0db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ересек халыққа неврологиялық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4 маусымдағы № 53 бұйрығы. Қазақстан Республикасының Әділет министрлігінде 2025 жылы 5 маусымда № 36213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ересек халыққа неврологиялық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"Қазақстан Республикасында неврологиялық көмек көрсетуді ұйымдастыру стандартын бекіту туралы" Қазақстан Республикасы Денсаулық сақтау және әлеуметтік даму министрінің 2015 жылғы 19 қазандағы № 809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12311 болып тіркелген);</w:t>
      </w:r>
    </w:p>
    <w:bookmarkEnd w:id="3"/>
    <w:bookmarkStart w:name="z8" w:id="4"/>
    <w:p>
      <w:pPr>
        <w:spacing w:after="0"/>
        <w:ind w:left="0"/>
        <w:jc w:val="both"/>
      </w:pPr>
      <w:r>
        <w:rPr>
          <w:rFonts w:ascii="Times New Roman"/>
          <w:b w:val="false"/>
          <w:i w:val="false"/>
          <w:color w:val="000000"/>
          <w:sz w:val="28"/>
        </w:rPr>
        <w:t xml:space="preserve">
      2) "Қазақстан Республикасында неврологиялық көмек көрсетуді ұйымдастыру cтандартын бекіту туралы" Қазақстан Республикасы Денсаулық сақтау және әлеуметтік даму министрінің 2015 жылғы 19 қазандағы № 809 бұйрығына өзгерістер енгізу туралы" Қазақстан Республикасы Денсаулық сақтау министрінің 2018 жылғы 14 наурыздағы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16725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2025 жылғы 4 маусымдағы</w:t>
            </w:r>
            <w:r>
              <w:br/>
            </w:r>
            <w:r>
              <w:rPr>
                <w:rFonts w:ascii="Times New Roman"/>
                <w:b w:val="false"/>
                <w:i w:val="false"/>
                <w:color w:val="000000"/>
                <w:sz w:val="20"/>
              </w:rPr>
              <w:t>№ 53 Бұйрығына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Қазақстан Республикасында халыққа неврологиялық көмек көрсетуді ұйымдастыру стандарты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Қазақстан Республикасында халыққа неврологиялық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Республикасында халыққа неврологиялық көмек көрсетуді ұйымдастыруға қойылатын талаптарды белгілейді.</w:t>
      </w:r>
    </w:p>
    <w:bookmarkEnd w:id="13"/>
    <w:bookmarkStart w:name="z20" w:id="14"/>
    <w:p>
      <w:pPr>
        <w:spacing w:after="0"/>
        <w:ind w:left="0"/>
        <w:jc w:val="both"/>
      </w:pPr>
      <w:r>
        <w:rPr>
          <w:rFonts w:ascii="Times New Roman"/>
          <w:b w:val="false"/>
          <w:i w:val="false"/>
          <w:color w:val="000000"/>
          <w:sz w:val="28"/>
        </w:rPr>
        <w:t>
      2. Осы Стандартта пайдаланылатын анықтамалар:</w:t>
      </w:r>
    </w:p>
    <w:bookmarkEnd w:id="14"/>
    <w:bookmarkStart w:name="z21" w:id="15"/>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5"/>
    <w:bookmarkStart w:name="z22" w:id="16"/>
    <w:p>
      <w:pPr>
        <w:spacing w:after="0"/>
        <w:ind w:left="0"/>
        <w:jc w:val="both"/>
      </w:pPr>
      <w:r>
        <w:rPr>
          <w:rFonts w:ascii="Times New Roman"/>
          <w:b w:val="false"/>
          <w:i w:val="false"/>
          <w:color w:val="000000"/>
          <w:sz w:val="28"/>
        </w:rPr>
        <w:t xml:space="preserve">
      2) денсаулық сақтау ұйымы – денсаулық сақтау саласындағы қызметті жүзеге асыратын заңды тұлға; </w:t>
      </w:r>
    </w:p>
    <w:bookmarkEnd w:id="16"/>
    <w:bookmarkStart w:name="z23" w:id="17"/>
    <w:p>
      <w:pPr>
        <w:spacing w:after="0"/>
        <w:ind w:left="0"/>
        <w:jc w:val="both"/>
      </w:pPr>
      <w:r>
        <w:rPr>
          <w:rFonts w:ascii="Times New Roman"/>
          <w:b w:val="false"/>
          <w:i w:val="false"/>
          <w:color w:val="000000"/>
          <w:sz w:val="28"/>
        </w:rPr>
        <w:t xml:space="preserve">
      3) динамикалық байқау – пациенттің денсаулық жағдайын жүйелі түрде байқау, сондай-ақ осы байқау нәтижелері бойынша қажетті медициналық көмек көрсету; </w:t>
      </w:r>
    </w:p>
    <w:bookmarkEnd w:id="17"/>
    <w:bookmarkStart w:name="z24" w:id="18"/>
    <w:p>
      <w:pPr>
        <w:spacing w:after="0"/>
        <w:ind w:left="0"/>
        <w:jc w:val="both"/>
      </w:pPr>
      <w:r>
        <w:rPr>
          <w:rFonts w:ascii="Times New Roman"/>
          <w:b w:val="false"/>
          <w:i w:val="false"/>
          <w:color w:val="000000"/>
          <w:sz w:val="28"/>
        </w:rPr>
        <w:t>
      4)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8"/>
    <w:bookmarkStart w:name="z25" w:id="19"/>
    <w:p>
      <w:pPr>
        <w:spacing w:after="0"/>
        <w:ind w:left="0"/>
        <w:jc w:val="both"/>
      </w:pPr>
      <w:r>
        <w:rPr>
          <w:rFonts w:ascii="Times New Roman"/>
          <w:b w:val="false"/>
          <w:i w:val="false"/>
          <w:color w:val="000000"/>
          <w:sz w:val="28"/>
        </w:rPr>
        <w:t xml:space="preserve">
      5) консилиум – кемінде үш дәрігердің қатысуымен диагноз қою, емдеу тактикасын айқындау және ауруды болжау мақсатында адамды зерттеу; </w:t>
      </w:r>
    </w:p>
    <w:bookmarkEnd w:id="19"/>
    <w:bookmarkStart w:name="z26" w:id="20"/>
    <w:p>
      <w:pPr>
        <w:spacing w:after="0"/>
        <w:ind w:left="0"/>
        <w:jc w:val="both"/>
      </w:pPr>
      <w:r>
        <w:rPr>
          <w:rFonts w:ascii="Times New Roman"/>
          <w:b w:val="false"/>
          <w:i w:val="false"/>
          <w:color w:val="000000"/>
          <w:sz w:val="28"/>
        </w:rPr>
        <w:t xml:space="preserve">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 </w:t>
      </w:r>
    </w:p>
    <w:bookmarkEnd w:id="20"/>
    <w:bookmarkStart w:name="z27" w:id="21"/>
    <w:p>
      <w:pPr>
        <w:spacing w:after="0"/>
        <w:ind w:left="0"/>
        <w:jc w:val="both"/>
      </w:pPr>
      <w:r>
        <w:rPr>
          <w:rFonts w:ascii="Times New Roman"/>
          <w:b w:val="false"/>
          <w:i w:val="false"/>
          <w:color w:val="000000"/>
          <w:sz w:val="28"/>
        </w:rPr>
        <w:t>
      7) медициналық ұйым (бұдан әрі – МҰ) – негізгі қызметі медициналық көмек көрсету болып табылатын денсаулық сақтау ұйымы;</w:t>
      </w:r>
    </w:p>
    <w:bookmarkEnd w:id="21"/>
    <w:bookmarkStart w:name="z28" w:id="22"/>
    <w:p>
      <w:pPr>
        <w:spacing w:after="0"/>
        <w:ind w:left="0"/>
        <w:jc w:val="both"/>
      </w:pPr>
      <w:r>
        <w:rPr>
          <w:rFonts w:ascii="Times New Roman"/>
          <w:b w:val="false"/>
          <w:i w:val="false"/>
          <w:color w:val="000000"/>
          <w:sz w:val="28"/>
        </w:rPr>
        <w:t>
      8)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22"/>
    <w:bookmarkStart w:name="z29" w:id="23"/>
    <w:p>
      <w:pPr>
        <w:spacing w:after="0"/>
        <w:ind w:left="0"/>
        <w:jc w:val="both"/>
      </w:pPr>
      <w:r>
        <w:rPr>
          <w:rFonts w:ascii="Times New Roman"/>
          <w:b w:val="false"/>
          <w:i w:val="false"/>
          <w:color w:val="000000"/>
          <w:sz w:val="28"/>
        </w:rPr>
        <w:t xml:space="preserve">
      9)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 </w:t>
      </w:r>
    </w:p>
    <w:bookmarkEnd w:id="23"/>
    <w:bookmarkStart w:name="z30" w:id="24"/>
    <w:p>
      <w:pPr>
        <w:spacing w:after="0"/>
        <w:ind w:left="0"/>
        <w:jc w:val="both"/>
      </w:pPr>
      <w:r>
        <w:rPr>
          <w:rFonts w:ascii="Times New Roman"/>
          <w:b w:val="false"/>
          <w:i w:val="false"/>
          <w:color w:val="000000"/>
          <w:sz w:val="28"/>
        </w:rPr>
        <w:t xml:space="preserve">
      10)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 </w:t>
      </w:r>
    </w:p>
    <w:bookmarkEnd w:id="24"/>
    <w:bookmarkStart w:name="z31" w:id="25"/>
    <w:p>
      <w:pPr>
        <w:spacing w:after="0"/>
        <w:ind w:left="0"/>
        <w:jc w:val="both"/>
      </w:pPr>
      <w:r>
        <w:rPr>
          <w:rFonts w:ascii="Times New Roman"/>
          <w:b w:val="false"/>
          <w:i w:val="false"/>
          <w:color w:val="000000"/>
          <w:sz w:val="28"/>
        </w:rPr>
        <w:t xml:space="preserve">
      11) өңірлендіру – медициналық көмек көлеміне қарай медициналық ұйымдарды инсультпен ауыратын пациенттерге медициналық көмек көрсетудің үш деңгейі бойынша бөлу; </w:t>
      </w:r>
    </w:p>
    <w:bookmarkEnd w:id="25"/>
    <w:bookmarkStart w:name="z32" w:id="26"/>
    <w:p>
      <w:pPr>
        <w:spacing w:after="0"/>
        <w:ind w:left="0"/>
        <w:jc w:val="both"/>
      </w:pPr>
      <w:r>
        <w:rPr>
          <w:rFonts w:ascii="Times New Roman"/>
          <w:b w:val="false"/>
          <w:i w:val="false"/>
          <w:color w:val="000000"/>
          <w:sz w:val="28"/>
        </w:rPr>
        <w:t>
      12) тегін медициналық көмектің кепілдік берілген көлемі (бұдан әрі- ТМККК) – бюджет қаражаты есебінен берілетін медициналық көмектің көлемі.</w:t>
      </w:r>
    </w:p>
    <w:bookmarkEnd w:id="26"/>
    <w:bookmarkStart w:name="z33" w:id="27"/>
    <w:p>
      <w:pPr>
        <w:spacing w:after="0"/>
        <w:ind w:left="0"/>
        <w:jc w:val="both"/>
      </w:pPr>
      <w:r>
        <w:rPr>
          <w:rFonts w:ascii="Times New Roman"/>
          <w:b w:val="false"/>
          <w:i w:val="false"/>
          <w:color w:val="000000"/>
          <w:sz w:val="28"/>
        </w:rPr>
        <w:t xml:space="preserve">
      3. Халыққа неврологиялық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"Неврология (ересектер)" мамандығы бойынша дәрігер жүзеге асырады.</w:t>
      </w:r>
    </w:p>
    <w:bookmarkEnd w:id="27"/>
    <w:bookmarkStart w:name="z34" w:id="28"/>
    <w:p>
      <w:pPr>
        <w:spacing w:after="0"/>
        <w:ind w:left="0"/>
        <w:jc w:val="both"/>
      </w:pPr>
      <w:r>
        <w:rPr>
          <w:rFonts w:ascii="Times New Roman"/>
          <w:b w:val="false"/>
          <w:i w:val="false"/>
          <w:color w:val="000000"/>
          <w:sz w:val="28"/>
        </w:rPr>
        <w:t>
      4. Халыққа неврологиялық көмек үш деңгейде көрсетіледі:</w:t>
      </w:r>
    </w:p>
    <w:bookmarkEnd w:id="28"/>
    <w:bookmarkStart w:name="z35" w:id="29"/>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29"/>
    <w:bookmarkStart w:name="z36" w:id="30"/>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30"/>
    <w:bookmarkStart w:name="z37" w:id="31"/>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31"/>
    <w:bookmarkStart w:name="z38" w:id="32"/>
    <w:p>
      <w:pPr>
        <w:spacing w:after="0"/>
        <w:ind w:left="0"/>
        <w:jc w:val="both"/>
      </w:pPr>
      <w:r>
        <w:rPr>
          <w:rFonts w:ascii="Times New Roman"/>
          <w:b w:val="false"/>
          <w:i w:val="false"/>
          <w:color w:val="000000"/>
          <w:sz w:val="28"/>
        </w:rPr>
        <w:t xml:space="preserve">
      5. Халыққа неврологиялық көмек: </w:t>
      </w:r>
    </w:p>
    <w:bookmarkEnd w:id="32"/>
    <w:bookmarkStart w:name="z39" w:id="33"/>
    <w:p>
      <w:pPr>
        <w:spacing w:after="0"/>
        <w:ind w:left="0"/>
        <w:jc w:val="both"/>
      </w:pPr>
      <w:r>
        <w:rPr>
          <w:rFonts w:ascii="Times New Roman"/>
          <w:b w:val="false"/>
          <w:i w:val="false"/>
          <w:color w:val="000000"/>
          <w:sz w:val="28"/>
        </w:rPr>
        <w:t xml:space="preserve">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қаулысына сәйкес; </w:t>
      </w:r>
    </w:p>
    <w:bookmarkEnd w:id="33"/>
    <w:bookmarkStart w:name="z40" w:id="34"/>
    <w:p>
      <w:pPr>
        <w:spacing w:after="0"/>
        <w:ind w:left="0"/>
        <w:jc w:val="both"/>
      </w:pPr>
      <w:r>
        <w:rPr>
          <w:rFonts w:ascii="Times New Roman"/>
          <w:b w:val="false"/>
          <w:i w:val="false"/>
          <w:color w:val="000000"/>
          <w:sz w:val="28"/>
        </w:rPr>
        <w:t xml:space="preserve">
      міндетті әлеуметтік медициналық сақтандыру жүйесінде (бұдан әрі – МӘМС)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қаулысына сәйкес; </w:t>
      </w:r>
    </w:p>
    <w:bookmarkEnd w:id="34"/>
    <w:bookmarkStart w:name="z41" w:id="35"/>
    <w:p>
      <w:pPr>
        <w:spacing w:after="0"/>
        <w:ind w:left="0"/>
        <w:jc w:val="both"/>
      </w:pPr>
      <w:r>
        <w:rPr>
          <w:rFonts w:ascii="Times New Roman"/>
          <w:b w:val="false"/>
          <w:i w:val="false"/>
          <w:color w:val="000000"/>
          <w:sz w:val="28"/>
        </w:rPr>
        <w:t xml:space="preserve">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21559 болып тіркелген) Денсаулық сақтау субъектілерінің ақылы қызметтер көрсету қағидалары және ақылы медициналық көрсетілетін қызметтер (көмек) ұсыну жөніндегі шарттың үлгілік нысанына сәйкес көрсетіледі.</w:t>
      </w:r>
    </w:p>
    <w:bookmarkEnd w:id="35"/>
    <w:bookmarkStart w:name="z42" w:id="36"/>
    <w:p>
      <w:pPr>
        <w:spacing w:after="0"/>
        <w:ind w:left="0"/>
        <w:jc w:val="both"/>
      </w:pPr>
      <w:r>
        <w:rPr>
          <w:rFonts w:ascii="Times New Roman"/>
          <w:b w:val="false"/>
          <w:i w:val="false"/>
          <w:color w:val="000000"/>
          <w:sz w:val="28"/>
        </w:rPr>
        <w:t>
       6. Халыққа неврологиялық көмек КХ ұсынымдарына сәйкес, олар болмаған кезде дәлелді базасы бар халықаралық клиникалық ұсынымдарға (нұсқаулықтарға) сәйкес жүзеге асырылады.</w:t>
      </w:r>
    </w:p>
    <w:bookmarkEnd w:id="36"/>
    <w:bookmarkStart w:name="z43" w:id="37"/>
    <w:p>
      <w:pPr>
        <w:spacing w:after="0"/>
        <w:ind w:left="0"/>
        <w:jc w:val="both"/>
      </w:pPr>
      <w:r>
        <w:rPr>
          <w:rFonts w:ascii="Times New Roman"/>
          <w:b w:val="false"/>
          <w:i w:val="false"/>
          <w:color w:val="000000"/>
          <w:sz w:val="28"/>
        </w:rPr>
        <w:t xml:space="preserve">
      7. Неврологиялық көмек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22151 болып тіркелген) (бұдан әрі – №ҚР ДСМ-12 бұйрық) бекітілген Қашықтықтан медициналық көрсетілетін қызметтерді ұйымдастыру, ұсыну және ақы төлеу қағидаларына сәйкес қашықтықтан жүзеге асырылады. </w:t>
      </w:r>
    </w:p>
    <w:bookmarkEnd w:id="37"/>
    <w:bookmarkStart w:name="z44" w:id="38"/>
    <w:p>
      <w:pPr>
        <w:spacing w:after="0"/>
        <w:ind w:left="0"/>
        <w:jc w:val="both"/>
      </w:pPr>
      <w:r>
        <w:rPr>
          <w:rFonts w:ascii="Times New Roman"/>
          <w:b w:val="false"/>
          <w:i w:val="false"/>
          <w:color w:val="000000"/>
          <w:sz w:val="28"/>
        </w:rPr>
        <w:t xml:space="preserve">
      8. Нерв жүйесі аурулары бар пациенттерді дәрі-дәрмекпен қамтамасыз ету Қазақстан Республикасы Денсаулық сақтау министрінің 2021 жылғы 20 тамыздағы № ҚР ДСМ-89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24069 болып тіркелген) бекітілген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қағидаларына,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әдістемесіне сәйкес жүзеге асырылады. </w:t>
      </w:r>
    </w:p>
    <w:bookmarkEnd w:id="38"/>
    <w:bookmarkStart w:name="z45" w:id="39"/>
    <w:p>
      <w:pPr>
        <w:spacing w:after="0"/>
        <w:ind w:left="0"/>
        <w:jc w:val="both"/>
      </w:pPr>
      <w:r>
        <w:rPr>
          <w:rFonts w:ascii="Times New Roman"/>
          <w:b w:val="false"/>
          <w:i w:val="false"/>
          <w:color w:val="000000"/>
          <w:sz w:val="28"/>
        </w:rPr>
        <w:t xml:space="preserve">
      9. Халыққа неврологиялық көмек көрсететін барлық деңгейдегі медициналық ұйымдар Қазақстан Республикасы Денсаулық сақтау министрінің 2020 жылғы 10 желтоқсандағы № ҚР ДСМ-244/2020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21761 болып тіркелген) бекітілген Бастапқы медициналық құжаттаманы жүргізу және есептерді ұсыну қағидаларына, бекітілген есепке алу және есептік нысандарға сәйкес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(бұдан әрі – № ҚР ДСМ-313/2020 бұйрығы) сәйкес медициналық құжаттаманы жүргізуді және есептерді ұсынуды қамтамасыз етеді. </w:t>
      </w:r>
    </w:p>
    <w:bookmarkEnd w:id="39"/>
    <w:bookmarkStart w:name="z46" w:id="40"/>
    <w:p>
      <w:pPr>
        <w:spacing w:after="0"/>
        <w:ind w:left="0"/>
        <w:jc w:val="left"/>
      </w:pPr>
      <w:r>
        <w:rPr>
          <w:rFonts w:ascii="Times New Roman"/>
          <w:b/>
          <w:i w:val="false"/>
          <w:color w:val="000000"/>
        </w:rPr>
        <w:t xml:space="preserve"> 2-тарау. Неврологиялық қызмет пен неврологиялық көмек көрсететін ұйымдардың құрылымы</w:t>
      </w:r>
    </w:p>
    <w:bookmarkEnd w:id="40"/>
    <w:bookmarkStart w:name="z47" w:id="41"/>
    <w:p>
      <w:pPr>
        <w:spacing w:after="0"/>
        <w:ind w:left="0"/>
        <w:jc w:val="both"/>
      </w:pPr>
      <w:r>
        <w:rPr>
          <w:rFonts w:ascii="Times New Roman"/>
          <w:b w:val="false"/>
          <w:i w:val="false"/>
          <w:color w:val="000000"/>
          <w:sz w:val="28"/>
        </w:rPr>
        <w:t>
      10. Неврологиялық көмек көрсету үшін мыналар құрылады:</w:t>
      </w:r>
    </w:p>
    <w:bookmarkEnd w:id="41"/>
    <w:bookmarkStart w:name="z48" w:id="42"/>
    <w:p>
      <w:pPr>
        <w:spacing w:after="0"/>
        <w:ind w:left="0"/>
        <w:jc w:val="both"/>
      </w:pPr>
      <w:r>
        <w:rPr>
          <w:rFonts w:ascii="Times New Roman"/>
          <w:b w:val="false"/>
          <w:i w:val="false"/>
          <w:color w:val="000000"/>
          <w:sz w:val="28"/>
        </w:rPr>
        <w:t xml:space="preserve">
       1) аудандық, қалалық, облыстық деңгейлерде және республикалық маңызы бар қалалар мен астанада құрылатын консультациялық-диагностикалық орталықта амбулаториялық және стационарды алмастыратын жағдайларда медициналық көмек көрсететін денсаулық сақтау ұйымдарының құрылымындағы невролог кабинеті; </w:t>
      </w:r>
    </w:p>
    <w:bookmarkEnd w:id="42"/>
    <w:bookmarkStart w:name="z49" w:id="43"/>
    <w:p>
      <w:pPr>
        <w:spacing w:after="0"/>
        <w:ind w:left="0"/>
        <w:jc w:val="both"/>
      </w:pPr>
      <w:r>
        <w:rPr>
          <w:rFonts w:ascii="Times New Roman"/>
          <w:b w:val="false"/>
          <w:i w:val="false"/>
          <w:color w:val="000000"/>
          <w:sz w:val="28"/>
        </w:rPr>
        <w:t>
      2) аудандық деңгейде (аудандық/нөмірлік аудандық/көп бейінді орталық аудандық ауруханалар) стационарлық жағдайларда медициналық көмек көрсететін денсаулық сақтау ұйымдарының соматикалық (терапиялық) бөлімшелерінің құрамындағы неврологиялық төсектер;</w:t>
      </w:r>
    </w:p>
    <w:bookmarkEnd w:id="43"/>
    <w:bookmarkStart w:name="z50" w:id="44"/>
    <w:p>
      <w:pPr>
        <w:spacing w:after="0"/>
        <w:ind w:left="0"/>
        <w:jc w:val="both"/>
      </w:pPr>
      <w:r>
        <w:rPr>
          <w:rFonts w:ascii="Times New Roman"/>
          <w:b w:val="false"/>
          <w:i w:val="false"/>
          <w:color w:val="000000"/>
          <w:sz w:val="28"/>
        </w:rPr>
        <w:t xml:space="preserve">
      3) аудандық (аудандық/нөмірлік аудандық/көп бейінді орталық аудандық ауруханалар), қалалық (қалалық/көп бейінді қалалық ауруханалары), облыстық (көп бейінді облыстық ауруханалары) деңгейлерде, сондай-ақ неврологиялық көмекті жүзеге асыратын ұлттық ғылыми орталықтар/институттар құрылымындағы стационарлық жағдайларда медициналық көмек көрсететін денсаулық сақтау ұйымдарының құрылымындағы неврологиялық бөлімше. Неврологиялық бөлімшенің ұсынылатын құрылымы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4"/>
    <w:bookmarkStart w:name="z51" w:id="45"/>
    <w:p>
      <w:pPr>
        <w:spacing w:after="0"/>
        <w:ind w:left="0"/>
        <w:jc w:val="both"/>
      </w:pPr>
      <w:r>
        <w:rPr>
          <w:rFonts w:ascii="Times New Roman"/>
          <w:b w:val="false"/>
          <w:i w:val="false"/>
          <w:color w:val="000000"/>
          <w:sz w:val="28"/>
        </w:rPr>
        <w:t xml:space="preserve">
      4) инсульт орталығы қалалық және облыстық деңгейлердегі көп бейінді ауруханалардың, неврологиялық көмекті жүзеге асыратын ұлттық ғылыми орталықтардың/институттардың құрылымдық бөлімшелері ретінде; </w:t>
      </w:r>
    </w:p>
    <w:bookmarkEnd w:id="45"/>
    <w:bookmarkStart w:name="z52" w:id="46"/>
    <w:p>
      <w:pPr>
        <w:spacing w:after="0"/>
        <w:ind w:left="0"/>
        <w:jc w:val="both"/>
      </w:pPr>
      <w:r>
        <w:rPr>
          <w:rFonts w:ascii="Times New Roman"/>
          <w:b w:val="false"/>
          <w:i w:val="false"/>
          <w:color w:val="000000"/>
          <w:sz w:val="28"/>
        </w:rPr>
        <w:t xml:space="preserve">
      5) неврологиялық аурулары бар пациенттердің жекелеген санаттарына (кадрлық және материалдық ресурстар бар болғанда) мамандандырылған, оның ішінде жоғары технологиялық медициналық көмек көрсету үшін мамандандырылған орталықтар, оның ішінде: </w:t>
      </w:r>
    </w:p>
    <w:bookmarkEnd w:id="46"/>
    <w:bookmarkStart w:name="z53" w:id="47"/>
    <w:p>
      <w:pPr>
        <w:spacing w:after="0"/>
        <w:ind w:left="0"/>
        <w:jc w:val="both"/>
      </w:pPr>
      <w:r>
        <w:rPr>
          <w:rFonts w:ascii="Times New Roman"/>
          <w:b w:val="false"/>
          <w:i w:val="false"/>
          <w:color w:val="000000"/>
          <w:sz w:val="28"/>
        </w:rPr>
        <w:t xml:space="preserve">
      амбулаториялық жағдайларда медициналық көмек көрсететін денсаулық сақтау ұйымдарының құрылымындағы аутоиммундық аурулар орталығы немесе нерв жүйесінің аутоиммундық аурулар кабинеті; </w:t>
      </w:r>
    </w:p>
    <w:bookmarkEnd w:id="47"/>
    <w:bookmarkStart w:name="z54" w:id="48"/>
    <w:p>
      <w:pPr>
        <w:spacing w:after="0"/>
        <w:ind w:left="0"/>
        <w:jc w:val="both"/>
      </w:pPr>
      <w:r>
        <w:rPr>
          <w:rFonts w:ascii="Times New Roman"/>
          <w:b w:val="false"/>
          <w:i w:val="false"/>
          <w:color w:val="000000"/>
          <w:sz w:val="28"/>
        </w:rPr>
        <w:t xml:space="preserve">
      нерв жүйесінің нейродегенеративті және тұқым қуалайтын аурулары орталығы; </w:t>
      </w:r>
    </w:p>
    <w:bookmarkEnd w:id="48"/>
    <w:bookmarkStart w:name="z55" w:id="49"/>
    <w:p>
      <w:pPr>
        <w:spacing w:after="0"/>
        <w:ind w:left="0"/>
        <w:jc w:val="both"/>
      </w:pPr>
      <w:r>
        <w:rPr>
          <w:rFonts w:ascii="Times New Roman"/>
          <w:b w:val="false"/>
          <w:i w:val="false"/>
          <w:color w:val="000000"/>
          <w:sz w:val="28"/>
        </w:rPr>
        <w:t xml:space="preserve">
      ауырсыну орталығы; </w:t>
      </w:r>
    </w:p>
    <w:bookmarkEnd w:id="49"/>
    <w:bookmarkStart w:name="z56" w:id="50"/>
    <w:p>
      <w:pPr>
        <w:spacing w:after="0"/>
        <w:ind w:left="0"/>
        <w:jc w:val="both"/>
      </w:pPr>
      <w:r>
        <w:rPr>
          <w:rFonts w:ascii="Times New Roman"/>
          <w:b w:val="false"/>
          <w:i w:val="false"/>
          <w:color w:val="000000"/>
          <w:sz w:val="28"/>
        </w:rPr>
        <w:t>
      эпилептология орталығы;</w:t>
      </w:r>
    </w:p>
    <w:bookmarkEnd w:id="50"/>
    <w:bookmarkStart w:name="z57" w:id="51"/>
    <w:p>
      <w:pPr>
        <w:spacing w:after="0"/>
        <w:ind w:left="0"/>
        <w:jc w:val="both"/>
      </w:pPr>
      <w:r>
        <w:rPr>
          <w:rFonts w:ascii="Times New Roman"/>
          <w:b w:val="false"/>
          <w:i w:val="false"/>
          <w:color w:val="000000"/>
          <w:sz w:val="28"/>
        </w:rPr>
        <w:t xml:space="preserve">
      6) Инсульт проблемалары жөніндегі республикалық үйлестіру орталығы (ИПРҮО) және республикалық ұйым құрылымындағы Бірыңғай консультативтік инсульт орталығы. </w:t>
      </w:r>
    </w:p>
    <w:bookmarkEnd w:id="51"/>
    <w:bookmarkStart w:name="z58" w:id="52"/>
    <w:p>
      <w:pPr>
        <w:spacing w:after="0"/>
        <w:ind w:left="0"/>
        <w:jc w:val="left"/>
      </w:pPr>
      <w:r>
        <w:rPr>
          <w:rFonts w:ascii="Times New Roman"/>
          <w:b/>
          <w:i w:val="false"/>
          <w:color w:val="000000"/>
        </w:rPr>
        <w:t xml:space="preserve"> 3-тарау. Неврологиялық көмек көрсететін ұйымдар қызметінің негізгі міндеттері мен бағыттары</w:t>
      </w:r>
    </w:p>
    <w:bookmarkEnd w:id="52"/>
    <w:bookmarkStart w:name="z59" w:id="53"/>
    <w:p>
      <w:pPr>
        <w:spacing w:after="0"/>
        <w:ind w:left="0"/>
        <w:jc w:val="both"/>
      </w:pPr>
      <w:r>
        <w:rPr>
          <w:rFonts w:ascii="Times New Roman"/>
          <w:b w:val="false"/>
          <w:i w:val="false"/>
          <w:color w:val="000000"/>
          <w:sz w:val="28"/>
        </w:rPr>
        <w:t xml:space="preserve">
      11. Халыққа неврологиялық көмек көрсететін ұйымдар қызметінің негізгі міндеттері мен бағыттары мыналар болып табылады: </w:t>
      </w:r>
    </w:p>
    <w:bookmarkEnd w:id="53"/>
    <w:bookmarkStart w:name="z60" w:id="54"/>
    <w:p>
      <w:pPr>
        <w:spacing w:after="0"/>
        <w:ind w:left="0"/>
        <w:jc w:val="both"/>
      </w:pPr>
      <w:r>
        <w:rPr>
          <w:rFonts w:ascii="Times New Roman"/>
          <w:b w:val="false"/>
          <w:i w:val="false"/>
          <w:color w:val="000000"/>
          <w:sz w:val="28"/>
        </w:rPr>
        <w:t xml:space="preserve">
      1) нерв жүйесі ауруларының бірінші және екінші профилактикасына бағытталған іс-шараларды ұйымдастыру және өткізу; </w:t>
      </w:r>
    </w:p>
    <w:bookmarkEnd w:id="54"/>
    <w:bookmarkStart w:name="z61" w:id="55"/>
    <w:p>
      <w:pPr>
        <w:spacing w:after="0"/>
        <w:ind w:left="0"/>
        <w:jc w:val="both"/>
      </w:pPr>
      <w:r>
        <w:rPr>
          <w:rFonts w:ascii="Times New Roman"/>
          <w:b w:val="false"/>
          <w:i w:val="false"/>
          <w:color w:val="000000"/>
          <w:sz w:val="28"/>
        </w:rPr>
        <w:t xml:space="preserve">
      2) барлық кезеңдерде сабақтастықты сақтай отырып, нерв жүйесінің ауруларын диагностикалау және емдеу; </w:t>
      </w:r>
    </w:p>
    <w:bookmarkEnd w:id="55"/>
    <w:bookmarkStart w:name="z62" w:id="56"/>
    <w:p>
      <w:pPr>
        <w:spacing w:after="0"/>
        <w:ind w:left="0"/>
        <w:jc w:val="both"/>
      </w:pPr>
      <w:r>
        <w:rPr>
          <w:rFonts w:ascii="Times New Roman"/>
          <w:b w:val="false"/>
          <w:i w:val="false"/>
          <w:color w:val="000000"/>
          <w:sz w:val="28"/>
        </w:rPr>
        <w:t xml:space="preserve">
      3) нерв жүйесі аурулары бар пациенттерді динамикалық байқау; </w:t>
      </w:r>
    </w:p>
    <w:bookmarkEnd w:id="56"/>
    <w:bookmarkStart w:name="z63" w:id="57"/>
    <w:p>
      <w:pPr>
        <w:spacing w:after="0"/>
        <w:ind w:left="0"/>
        <w:jc w:val="both"/>
      </w:pPr>
      <w:r>
        <w:rPr>
          <w:rFonts w:ascii="Times New Roman"/>
          <w:b w:val="false"/>
          <w:i w:val="false"/>
          <w:color w:val="000000"/>
          <w:sz w:val="28"/>
        </w:rPr>
        <w:t>
      4) нерв жүйесі аурулары асқынуларының өршуі мен дамуының профилактикасы;</w:t>
      </w:r>
    </w:p>
    <w:bookmarkEnd w:id="57"/>
    <w:bookmarkStart w:name="z64" w:id="58"/>
    <w:p>
      <w:pPr>
        <w:spacing w:after="0"/>
        <w:ind w:left="0"/>
        <w:jc w:val="both"/>
      </w:pPr>
      <w:r>
        <w:rPr>
          <w:rFonts w:ascii="Times New Roman"/>
          <w:b w:val="false"/>
          <w:i w:val="false"/>
          <w:color w:val="000000"/>
          <w:sz w:val="28"/>
        </w:rPr>
        <w:t>
       5) нерв жүйесі аурулары бар пациенттерді медициналық оңалту;</w:t>
      </w:r>
    </w:p>
    <w:bookmarkEnd w:id="58"/>
    <w:bookmarkStart w:name="z65" w:id="59"/>
    <w:p>
      <w:pPr>
        <w:spacing w:after="0"/>
        <w:ind w:left="0"/>
        <w:jc w:val="both"/>
      </w:pPr>
      <w:r>
        <w:rPr>
          <w:rFonts w:ascii="Times New Roman"/>
          <w:b w:val="false"/>
          <w:i w:val="false"/>
          <w:color w:val="000000"/>
          <w:sz w:val="28"/>
        </w:rPr>
        <w:t xml:space="preserve">
       6) нерв жүйесінің өршуі аурулары бар пациенттерге паллиативтік көмек; </w:t>
      </w:r>
    </w:p>
    <w:bookmarkEnd w:id="59"/>
    <w:bookmarkStart w:name="z66" w:id="60"/>
    <w:p>
      <w:pPr>
        <w:spacing w:after="0"/>
        <w:ind w:left="0"/>
        <w:jc w:val="both"/>
      </w:pPr>
      <w:r>
        <w:rPr>
          <w:rFonts w:ascii="Times New Roman"/>
          <w:b w:val="false"/>
          <w:i w:val="false"/>
          <w:color w:val="000000"/>
          <w:sz w:val="28"/>
        </w:rPr>
        <w:t>
      7) медициналық көмек көрсету деңгейін (аудандық, қалалық, облыстық) ескере отырып, өңірдегі медициналық ұйымдарға ұйымдастыру-әдістемелік және консультациялық көмек көрсету;</w:t>
      </w:r>
    </w:p>
    <w:bookmarkEnd w:id="60"/>
    <w:bookmarkStart w:name="z67" w:id="61"/>
    <w:p>
      <w:pPr>
        <w:spacing w:after="0"/>
        <w:ind w:left="0"/>
        <w:jc w:val="both"/>
      </w:pPr>
      <w:r>
        <w:rPr>
          <w:rFonts w:ascii="Times New Roman"/>
          <w:b w:val="false"/>
          <w:i w:val="false"/>
          <w:color w:val="000000"/>
          <w:sz w:val="28"/>
        </w:rPr>
        <w:t>
      8) инновациялық медициналық технологияларды енгізу және трансферттеу;</w:t>
      </w:r>
    </w:p>
    <w:bookmarkEnd w:id="61"/>
    <w:bookmarkStart w:name="z68" w:id="62"/>
    <w:p>
      <w:pPr>
        <w:spacing w:after="0"/>
        <w:ind w:left="0"/>
        <w:jc w:val="both"/>
      </w:pPr>
      <w:r>
        <w:rPr>
          <w:rFonts w:ascii="Times New Roman"/>
          <w:b w:val="false"/>
          <w:i w:val="false"/>
          <w:color w:val="000000"/>
          <w:sz w:val="28"/>
        </w:rPr>
        <w:t>
       9) денсаулық сақтау ұйымдарымен өзара іс-қимыл жасау және медициналық көмек көрсетудің әртүрлі деңгейлерінде нерв жүйесі аурулары бар науқастарға медициналық көмекті ұйымдастыру және көрсету мәселелерінде сабақтастықты сақтау;</w:t>
      </w:r>
    </w:p>
    <w:bookmarkEnd w:id="62"/>
    <w:bookmarkStart w:name="z69" w:id="63"/>
    <w:p>
      <w:pPr>
        <w:spacing w:after="0"/>
        <w:ind w:left="0"/>
        <w:jc w:val="both"/>
      </w:pPr>
      <w:r>
        <w:rPr>
          <w:rFonts w:ascii="Times New Roman"/>
          <w:b w:val="false"/>
          <w:i w:val="false"/>
          <w:color w:val="000000"/>
          <w:sz w:val="28"/>
        </w:rPr>
        <w:t xml:space="preserve">
      10) неврологиялық көмек көрсету сапасының мониторингін жүзеге асыру; </w:t>
      </w:r>
    </w:p>
    <w:bookmarkEnd w:id="63"/>
    <w:bookmarkStart w:name="z70" w:id="64"/>
    <w:p>
      <w:pPr>
        <w:spacing w:after="0"/>
        <w:ind w:left="0"/>
        <w:jc w:val="both"/>
      </w:pPr>
      <w:r>
        <w:rPr>
          <w:rFonts w:ascii="Times New Roman"/>
          <w:b w:val="false"/>
          <w:i w:val="false"/>
          <w:color w:val="000000"/>
          <w:sz w:val="28"/>
        </w:rPr>
        <w:t xml:space="preserve">
      11) Қазақстан Республикасының халқы арасында саламатты өмір салтын насихаттау. </w:t>
      </w:r>
    </w:p>
    <w:bookmarkEnd w:id="64"/>
    <w:bookmarkStart w:name="z71" w:id="65"/>
    <w:p>
      <w:pPr>
        <w:spacing w:after="0"/>
        <w:ind w:left="0"/>
        <w:jc w:val="left"/>
      </w:pPr>
      <w:r>
        <w:rPr>
          <w:rFonts w:ascii="Times New Roman"/>
          <w:b/>
          <w:i w:val="false"/>
          <w:color w:val="000000"/>
        </w:rPr>
        <w:t xml:space="preserve"> 4-тарау. Медициналық көмек көрсету деңгейлері, түрлері, нысандары мен жағдайлары бөлінісінде оны көрсету тәртібі</w:t>
      </w:r>
    </w:p>
    <w:bookmarkEnd w:id="65"/>
    <w:bookmarkStart w:name="z72" w:id="66"/>
    <w:p>
      <w:pPr>
        <w:spacing w:after="0"/>
        <w:ind w:left="0"/>
        <w:jc w:val="left"/>
      </w:pPr>
      <w:r>
        <w:rPr>
          <w:rFonts w:ascii="Times New Roman"/>
          <w:b/>
          <w:i w:val="false"/>
          <w:color w:val="000000"/>
        </w:rPr>
        <w:t xml:space="preserve"> 1-параграф. Амбулаториялық және стационарды алмастыратын жағдайларда неврологиялық көмек көрсету тәртібі</w:t>
      </w:r>
    </w:p>
    <w:bookmarkEnd w:id="66"/>
    <w:bookmarkStart w:name="z73" w:id="67"/>
    <w:p>
      <w:pPr>
        <w:spacing w:after="0"/>
        <w:ind w:left="0"/>
        <w:jc w:val="both"/>
      </w:pPr>
      <w:r>
        <w:rPr>
          <w:rFonts w:ascii="Times New Roman"/>
          <w:b w:val="false"/>
          <w:i w:val="false"/>
          <w:color w:val="000000"/>
          <w:sz w:val="28"/>
        </w:rPr>
        <w:t xml:space="preserve">
      12. Амбулаториялық жағдайларда мамандандырылған неврологиялық көмек Қазақстан Республикасы Денсаулық сақтау министрінің 2022 жылғы 27 сәуірдегі № ҚР ДСМ-37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бекітілген Амбулаториялық жағдайларда мамандандырылған медициналық көмек көрсету қағидаларына сәйкес көрсетіледі.</w:t>
      </w:r>
    </w:p>
    <w:bookmarkEnd w:id="67"/>
    <w:bookmarkStart w:name="z74" w:id="68"/>
    <w:p>
      <w:pPr>
        <w:spacing w:after="0"/>
        <w:ind w:left="0"/>
        <w:jc w:val="both"/>
      </w:pPr>
      <w:r>
        <w:rPr>
          <w:rFonts w:ascii="Times New Roman"/>
          <w:b w:val="false"/>
          <w:i w:val="false"/>
          <w:color w:val="000000"/>
          <w:sz w:val="28"/>
        </w:rPr>
        <w:t xml:space="preserve">
      13. Амбулаториялық жағдайларда невролог дәрігер мыналарды жүзеге асырады: </w:t>
      </w:r>
    </w:p>
    <w:bookmarkEnd w:id="68"/>
    <w:bookmarkStart w:name="z75" w:id="69"/>
    <w:p>
      <w:pPr>
        <w:spacing w:after="0"/>
        <w:ind w:left="0"/>
        <w:jc w:val="both"/>
      </w:pPr>
      <w:r>
        <w:rPr>
          <w:rFonts w:ascii="Times New Roman"/>
          <w:b w:val="false"/>
          <w:i w:val="false"/>
          <w:color w:val="000000"/>
          <w:sz w:val="28"/>
        </w:rPr>
        <w:t xml:space="preserve">
      1) нерв жүйесі ауруларын диагностикалаудың, емдеудің және профилактикалаудың жаңа заманауи әдістерін қолдана отырып және практикаға енгізуімен, нерв жүйесі аурулары бар пациенттерді қарап-тексеру, сұрау салу, диагностикалау және емдеуді тағайындау; </w:t>
      </w:r>
    </w:p>
    <w:bookmarkEnd w:id="69"/>
    <w:bookmarkStart w:name="z76" w:id="70"/>
    <w:p>
      <w:pPr>
        <w:spacing w:after="0"/>
        <w:ind w:left="0"/>
        <w:jc w:val="both"/>
      </w:pPr>
      <w:r>
        <w:rPr>
          <w:rFonts w:ascii="Times New Roman"/>
          <w:b w:val="false"/>
          <w:i w:val="false"/>
          <w:color w:val="000000"/>
          <w:sz w:val="28"/>
        </w:rPr>
        <w:t xml:space="preserve">
      2) тамақтануды, дәрілік заттарды қабылдауды, аурулардың асқынуларының даму профилактикасын, саламатты өмір салтын насихаттауды қоса алғанда, негізгі ауру бойынша пациентпен ақыл-ой және дене денсаулығы мәселелері бойынша ақпараттық-түсіндіру әңгімелесуін жүргізу; </w:t>
      </w:r>
    </w:p>
    <w:bookmarkEnd w:id="70"/>
    <w:bookmarkStart w:name="z77" w:id="71"/>
    <w:p>
      <w:pPr>
        <w:spacing w:after="0"/>
        <w:ind w:left="0"/>
        <w:jc w:val="both"/>
      </w:pPr>
      <w:r>
        <w:rPr>
          <w:rFonts w:ascii="Times New Roman"/>
          <w:b w:val="false"/>
          <w:i w:val="false"/>
          <w:color w:val="000000"/>
          <w:sz w:val="28"/>
        </w:rPr>
        <w:t xml:space="preserve">
      3)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(бұдан әрі – № ҚР ДСМ-149/2020 бұйрық) сәйкес нерв жүйесінің аурулары бар динамикалық байқауға жататын пациенттерді динамикалық байқау;</w:t>
      </w:r>
    </w:p>
    <w:bookmarkEnd w:id="71"/>
    <w:bookmarkStart w:name="z78" w:id="72"/>
    <w:p>
      <w:pPr>
        <w:spacing w:after="0"/>
        <w:ind w:left="0"/>
        <w:jc w:val="both"/>
      </w:pPr>
      <w:r>
        <w:rPr>
          <w:rFonts w:ascii="Times New Roman"/>
          <w:b w:val="false"/>
          <w:i w:val="false"/>
          <w:color w:val="000000"/>
          <w:sz w:val="28"/>
        </w:rPr>
        <w:t xml:space="preserve">
      4)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бекітілген тізбеге сәйкес динамикалық байқауға жататын нерв жүйесінің созылмалы аурулары бар пациенттерге рецепттерді уақтылы жазып беру және дәрілік заттармен қамтамасыз ету;</w:t>
      </w:r>
    </w:p>
    <w:bookmarkEnd w:id="72"/>
    <w:bookmarkStart w:name="z79" w:id="73"/>
    <w:p>
      <w:pPr>
        <w:spacing w:after="0"/>
        <w:ind w:left="0"/>
        <w:jc w:val="both"/>
      </w:pPr>
      <w:r>
        <w:rPr>
          <w:rFonts w:ascii="Times New Roman"/>
          <w:b w:val="false"/>
          <w:i w:val="false"/>
          <w:color w:val="000000"/>
          <w:sz w:val="28"/>
        </w:rPr>
        <w:t xml:space="preserve">
      5) пациенттерді көрсетілімдер бойынша емдеуге жатқызуға уақтылы жіберу; </w:t>
      </w:r>
    </w:p>
    <w:bookmarkEnd w:id="73"/>
    <w:bookmarkStart w:name="z80" w:id="74"/>
    <w:p>
      <w:pPr>
        <w:spacing w:after="0"/>
        <w:ind w:left="0"/>
        <w:jc w:val="both"/>
      </w:pPr>
      <w:r>
        <w:rPr>
          <w:rFonts w:ascii="Times New Roman"/>
          <w:b w:val="false"/>
          <w:i w:val="false"/>
          <w:color w:val="000000"/>
          <w:sz w:val="28"/>
        </w:rPr>
        <w:t xml:space="preserve">
      6) "Медициналық оңалтуды көрсету қағидаларын бекіту туралы" Қазақстан Республикасы Денсаулық сақтау министрінің 7 қазандағы 2020 жылғы № ҚР ДСМ-116/2020 бұйрығына (Нормативтік құқықтық актілерді мемлекеттік тіркеу тізілімінде № 21381 болып тіркелген) (бұдан әрі – № ҚР ДСМ-116/2020 бұйрық) және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(бұдан әрі – № 65 бұйрық) сәйкес нерв жүйесі аурулары бар пациенттерді медициналық оңалтуға және санаторийлік-курорттық емдеуге іріктеу және жіберу;</w:t>
      </w:r>
    </w:p>
    <w:bookmarkEnd w:id="74"/>
    <w:bookmarkStart w:name="z81" w:id="75"/>
    <w:p>
      <w:pPr>
        <w:spacing w:after="0"/>
        <w:ind w:left="0"/>
        <w:jc w:val="both"/>
      </w:pPr>
      <w:r>
        <w:rPr>
          <w:rFonts w:ascii="Times New Roman"/>
          <w:b w:val="false"/>
          <w:i w:val="false"/>
          <w:color w:val="000000"/>
          <w:sz w:val="28"/>
        </w:rPr>
        <w:t xml:space="preserve">
      7) консультациялық-диагностикалық көмекті ұйымдастыру және көрсетілімдер болған кезде басқа бейінді мамандарға жіберу; </w:t>
      </w:r>
    </w:p>
    <w:bookmarkEnd w:id="75"/>
    <w:bookmarkStart w:name="z82" w:id="76"/>
    <w:p>
      <w:pPr>
        <w:spacing w:after="0"/>
        <w:ind w:left="0"/>
        <w:jc w:val="both"/>
      </w:pPr>
      <w:r>
        <w:rPr>
          <w:rFonts w:ascii="Times New Roman"/>
          <w:b w:val="false"/>
          <w:i w:val="false"/>
          <w:color w:val="000000"/>
          <w:sz w:val="28"/>
        </w:rPr>
        <w:t xml:space="preserve">
      8) "Еңбекке уақытша жарамсыздыққа сараптама жүргізу, сондай-ақ еңбекке уақытша жарамсыздық туралы парақ немесе анықтама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(бұдан әрі – № ҚР ДСМ-198/2020 бұйрық) сәйкес пациенттердің еңбекке уақытша жарамсыздығына сараптаманы жүзеге асыру;</w:t>
      </w:r>
    </w:p>
    <w:bookmarkEnd w:id="76"/>
    <w:bookmarkStart w:name="z83" w:id="77"/>
    <w:p>
      <w:pPr>
        <w:spacing w:after="0"/>
        <w:ind w:left="0"/>
        <w:jc w:val="both"/>
      </w:pPr>
      <w:r>
        <w:rPr>
          <w:rFonts w:ascii="Times New Roman"/>
          <w:b w:val="false"/>
          <w:i w:val="false"/>
          <w:color w:val="000000"/>
          <w:sz w:val="28"/>
        </w:rPr>
        <w:t xml:space="preserve">
      9) "Медициналық-әлеуметтік сараптама жүргізу қағидаларын бекіту туралы" Қазақстан Республикасы Премьер-Министрі орынбасарының-Еңбек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медициналық-әлеуметтік сараптамаға куәландыру үшін еңбекке қабілеттілігінен айрылу белгілері бар пациенттерді уақтылы жіберу;</w:t>
      </w:r>
    </w:p>
    <w:bookmarkEnd w:id="77"/>
    <w:bookmarkStart w:name="z84" w:id="78"/>
    <w:p>
      <w:pPr>
        <w:spacing w:after="0"/>
        <w:ind w:left="0"/>
        <w:jc w:val="both"/>
      </w:pPr>
      <w:r>
        <w:rPr>
          <w:rFonts w:ascii="Times New Roman"/>
          <w:b w:val="false"/>
          <w:i w:val="false"/>
          <w:color w:val="000000"/>
          <w:sz w:val="28"/>
        </w:rPr>
        <w:t>
      10) № ҚР ДСМ-175/2020 бұйрыққа сәйкес есепке алу құжаттамасының бекітілген нысандарына сәйкес медициналық құжаттаманы дұрыс толтыру және жүргізу;</w:t>
      </w:r>
    </w:p>
    <w:bookmarkEnd w:id="78"/>
    <w:bookmarkStart w:name="z85" w:id="79"/>
    <w:p>
      <w:pPr>
        <w:spacing w:after="0"/>
        <w:ind w:left="0"/>
        <w:jc w:val="both"/>
      </w:pPr>
      <w:r>
        <w:rPr>
          <w:rFonts w:ascii="Times New Roman"/>
          <w:b w:val="false"/>
          <w:i w:val="false"/>
          <w:color w:val="000000"/>
          <w:sz w:val="28"/>
        </w:rPr>
        <w:t xml:space="preserve">
      11) № ҚР ДСМ-313/2020 бұйрыққа сәйкес белгіленген тәртіппен есептерді қалыптастыра және ұсына отырып, есептік құжаттаманы уақтылы дұрыс толтыру. </w:t>
      </w:r>
    </w:p>
    <w:bookmarkEnd w:id="79"/>
    <w:bookmarkStart w:name="z86" w:id="80"/>
    <w:p>
      <w:pPr>
        <w:spacing w:after="0"/>
        <w:ind w:left="0"/>
        <w:jc w:val="both"/>
      </w:pPr>
      <w:r>
        <w:rPr>
          <w:rFonts w:ascii="Times New Roman"/>
          <w:b w:val="false"/>
          <w:i w:val="false"/>
          <w:color w:val="000000"/>
          <w:sz w:val="28"/>
        </w:rPr>
        <w:t>
      14. Невролог дәрігердің қабылдауы/консультация беру уақытының нормативі пациенттің жағдайына байланысты бір пациентке 30 минутты құрайды.</w:t>
      </w:r>
    </w:p>
    <w:bookmarkEnd w:id="80"/>
    <w:bookmarkStart w:name="z87" w:id="81"/>
    <w:p>
      <w:pPr>
        <w:spacing w:after="0"/>
        <w:ind w:left="0"/>
        <w:jc w:val="both"/>
      </w:pPr>
      <w:r>
        <w:rPr>
          <w:rFonts w:ascii="Times New Roman"/>
          <w:b w:val="false"/>
          <w:i w:val="false"/>
          <w:color w:val="000000"/>
          <w:sz w:val="28"/>
        </w:rPr>
        <w:t xml:space="preserve">
      15. Стационарды алмастыратын жағдайларда нерв жүйесі аурулары бар пациенттерге неврологиялық көмек Қазақстан Республикасы Денсаулық сақтау министрінің 2023 жылғы 7 маусымдағы № 106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32740 болып тіркелген) бекітілген Қазақстан Республикасында стационарды алмастыратын жағдайларда медициналық көмек көрсету стандартына сәйкес жүзеге асырылады.</w:t>
      </w:r>
    </w:p>
    <w:bookmarkEnd w:id="81"/>
    <w:bookmarkStart w:name="z88" w:id="82"/>
    <w:p>
      <w:pPr>
        <w:spacing w:after="0"/>
        <w:ind w:left="0"/>
        <w:jc w:val="both"/>
      </w:pPr>
      <w:r>
        <w:rPr>
          <w:rFonts w:ascii="Times New Roman"/>
          <w:b w:val="false"/>
          <w:i w:val="false"/>
          <w:color w:val="000000"/>
          <w:sz w:val="28"/>
        </w:rPr>
        <w:t xml:space="preserve">
      16. Стационарды алмастыратын жағдайларда күндізгі стационарларда мамандандырылған неврологиялық көмекті амбулаториялық және стационарлық жағдайларда денсаулық сақтау ұйымдары ұсынады. </w:t>
      </w:r>
    </w:p>
    <w:bookmarkEnd w:id="82"/>
    <w:bookmarkStart w:name="z89" w:id="83"/>
    <w:p>
      <w:pPr>
        <w:spacing w:after="0"/>
        <w:ind w:left="0"/>
        <w:jc w:val="both"/>
      </w:pPr>
      <w:r>
        <w:rPr>
          <w:rFonts w:ascii="Times New Roman"/>
          <w:b w:val="false"/>
          <w:i w:val="false"/>
          <w:color w:val="000000"/>
          <w:sz w:val="28"/>
        </w:rPr>
        <w:t>
      17. ТМККК шеңберінде және МӘМС жүйесінде стационарды алмастыратын жағдайларда мамандандырылған медициналық көмек күндізгі стационар жағдайларында медициналық-санитариялық алғашқы көмек маманының немесе басқа денсаулық сақтау ұйымының жолдамасы бойынша осы пациентті емдеу үшін қажетті зертханалық, аспаптық зерттеулер мен бейінді мамандардың консультацияларының нәтижелерімен ұсынылады.</w:t>
      </w:r>
    </w:p>
    <w:bookmarkEnd w:id="83"/>
    <w:bookmarkStart w:name="z90" w:id="84"/>
    <w:p>
      <w:pPr>
        <w:spacing w:after="0"/>
        <w:ind w:left="0"/>
        <w:jc w:val="left"/>
      </w:pPr>
      <w:r>
        <w:rPr>
          <w:rFonts w:ascii="Times New Roman"/>
          <w:b/>
          <w:i w:val="false"/>
          <w:color w:val="000000"/>
        </w:rPr>
        <w:t xml:space="preserve"> 2-параграф. Стационарлық жағдайларда неврологиялық көмек көрсету тәртібі</w:t>
      </w:r>
    </w:p>
    <w:bookmarkEnd w:id="84"/>
    <w:bookmarkStart w:name="z91" w:id="85"/>
    <w:p>
      <w:pPr>
        <w:spacing w:after="0"/>
        <w:ind w:left="0"/>
        <w:jc w:val="both"/>
      </w:pPr>
      <w:r>
        <w:rPr>
          <w:rFonts w:ascii="Times New Roman"/>
          <w:b w:val="false"/>
          <w:i w:val="false"/>
          <w:color w:val="000000"/>
          <w:sz w:val="28"/>
        </w:rPr>
        <w:t xml:space="preserve">
      18. Неврологиялық көмек стационарлық жағдайларда Қазақстан Республикасы Денсаулық сақтау министрінің 2022 жылғы 24 наурыздағы № ҚР ДСМ-27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27218 болып тіркелген) (бұдан әрі – № ҚР ДСМ-27 бұйрық) бекітілген Қазақстан Республикасында стационарлық жағдайларда медициналық көмек көрсетуді ұйымдастыру қағидаларына және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21746 болып тіркелген) (бұдан әрі – № ҚР ДСМ-238/2020 бұйрық) Мамандандырылған, оның ішінде жоғары технологиялық медициналық көмек көрсету қағидаларына сәйкес көрсетіледі. </w:t>
      </w:r>
    </w:p>
    <w:bookmarkEnd w:id="85"/>
    <w:bookmarkStart w:name="z92" w:id="86"/>
    <w:p>
      <w:pPr>
        <w:spacing w:after="0"/>
        <w:ind w:left="0"/>
        <w:jc w:val="both"/>
      </w:pPr>
      <w:r>
        <w:rPr>
          <w:rFonts w:ascii="Times New Roman"/>
          <w:b w:val="false"/>
          <w:i w:val="false"/>
          <w:color w:val="000000"/>
          <w:sz w:val="28"/>
        </w:rPr>
        <w:t xml:space="preserve">
      19. Нерв жүйесі аурулары бар пациенттерді емдеуге жатқызу бөлімшенің (төсектің) бейініне сәйкес жүргізіледі. </w:t>
      </w:r>
    </w:p>
    <w:bookmarkEnd w:id="86"/>
    <w:bookmarkStart w:name="z93" w:id="87"/>
    <w:p>
      <w:pPr>
        <w:spacing w:after="0"/>
        <w:ind w:left="0"/>
        <w:jc w:val="both"/>
      </w:pPr>
      <w:r>
        <w:rPr>
          <w:rFonts w:ascii="Times New Roman"/>
          <w:b w:val="false"/>
          <w:i w:val="false"/>
          <w:color w:val="000000"/>
          <w:sz w:val="28"/>
        </w:rPr>
        <w:t xml:space="preserve">
      20. Неврологиялық төсектер республика бойынша орта есеппен* 10 000 ересек халыққа шаққанда 2,3 төсекті құрайды (*өңір деңгейінде № ҚР ДСМ-27 бұйрықта бекітілген әдістемеге сәйкес халықтың құрылымы мен санына қарай төсектерді есептеу көзделеді). </w:t>
      </w:r>
    </w:p>
    <w:bookmarkEnd w:id="87"/>
    <w:bookmarkStart w:name="z94" w:id="88"/>
    <w:p>
      <w:pPr>
        <w:spacing w:after="0"/>
        <w:ind w:left="0"/>
        <w:jc w:val="both"/>
      </w:pPr>
      <w:r>
        <w:rPr>
          <w:rFonts w:ascii="Times New Roman"/>
          <w:b w:val="false"/>
          <w:i w:val="false"/>
          <w:color w:val="000000"/>
          <w:sz w:val="28"/>
        </w:rPr>
        <w:t xml:space="preserve">
      Пациенттің неврологиялық төсекте болуының орташа мерзімі 10 күнтізбелік күннен аспайды. </w:t>
      </w:r>
    </w:p>
    <w:bookmarkEnd w:id="88"/>
    <w:bookmarkStart w:name="z95" w:id="89"/>
    <w:p>
      <w:pPr>
        <w:spacing w:after="0"/>
        <w:ind w:left="0"/>
        <w:jc w:val="both"/>
      </w:pPr>
      <w:r>
        <w:rPr>
          <w:rFonts w:ascii="Times New Roman"/>
          <w:b w:val="false"/>
          <w:i w:val="false"/>
          <w:color w:val="000000"/>
          <w:sz w:val="28"/>
        </w:rPr>
        <w:t>
      21. Шұғыл нысандағы медициналық көмек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медициналық көмек көрсетудің барлық деңгейлерінде, оның ішінде МҰ-ға өз бетінше жүгіну бойынша, жедел медициналық жәрдемді шақыру кезінде, бірінші және екінші деңгейдегі мамандардың, стационарлық жағдайларда жедел медициналық жәрдем мамандарының жолдамасы бойынша жүзеге асырылады.</w:t>
      </w:r>
    </w:p>
    <w:bookmarkEnd w:id="89"/>
    <w:bookmarkStart w:name="z96" w:id="90"/>
    <w:p>
      <w:pPr>
        <w:spacing w:after="0"/>
        <w:ind w:left="0"/>
        <w:jc w:val="both"/>
      </w:pPr>
      <w:r>
        <w:rPr>
          <w:rFonts w:ascii="Times New Roman"/>
          <w:b w:val="false"/>
          <w:i w:val="false"/>
          <w:color w:val="000000"/>
          <w:sz w:val="28"/>
        </w:rPr>
        <w:t>
      22. Нерв жүйесінің аурулары кезінде жоспарлы нысанда медициналық көмек пациенттің өміріне қауіп төндірмейтін жағдайлар мен жай-күйлерде көрсетіледі, оны көрсетуді кейінге қалдыру белгілі бір уақытқа пациенттің жай-күйінің нашарлауына әкеп соқпайды.</w:t>
      </w:r>
    </w:p>
    <w:bookmarkEnd w:id="90"/>
    <w:bookmarkStart w:name="z97" w:id="91"/>
    <w:p>
      <w:pPr>
        <w:spacing w:after="0"/>
        <w:ind w:left="0"/>
        <w:jc w:val="both"/>
      </w:pPr>
      <w:r>
        <w:rPr>
          <w:rFonts w:ascii="Times New Roman"/>
          <w:b w:val="false"/>
          <w:i w:val="false"/>
          <w:color w:val="000000"/>
          <w:sz w:val="28"/>
        </w:rPr>
        <w:t xml:space="preserve">
      23. Пациенттің орналасқан жерінде бейінді маман болмаған кезде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21713 болып тіркелген) (бұдан әрі – № ҚР ДСМ-225/2020) бекітілген Жедел медициналық жәрдем, оның ішінде медициналық авиацияны тарта отырып көрсету қағидаларына сәйкес медициналық авиацияны тарта отырып, медициналық көмек көрсетудің екінші және үшінші деңгейлеріндегі мамандарды жеткізу немесе пациентті екінші және үшінші деңгейлерде медициналық көмек көрсететін медициналық ұйымдарға тасымалдау жүзеге асырылады. </w:t>
      </w:r>
    </w:p>
    <w:bookmarkEnd w:id="91"/>
    <w:bookmarkStart w:name="z98" w:id="92"/>
    <w:p>
      <w:pPr>
        <w:spacing w:after="0"/>
        <w:ind w:left="0"/>
        <w:jc w:val="both"/>
      </w:pPr>
      <w:r>
        <w:rPr>
          <w:rFonts w:ascii="Times New Roman"/>
          <w:b w:val="false"/>
          <w:i w:val="false"/>
          <w:color w:val="000000"/>
          <w:sz w:val="28"/>
        </w:rPr>
        <w:t>
      24. Диагностикалық зерттеулер жүргізу, пациенттерге бейінді мамандармен консультация беру және консилиумдарды ұйымдастыру, оның ішінде № ҚР ДСМ-12 бұйрыққа сәйкес қашықтықтан көрсетілетін медициналық қызметтер ұсыну арқылы жүзеге асырылады.</w:t>
      </w:r>
    </w:p>
    <w:bookmarkEnd w:id="92"/>
    <w:bookmarkStart w:name="z99" w:id="93"/>
    <w:p>
      <w:pPr>
        <w:spacing w:after="0"/>
        <w:ind w:left="0"/>
        <w:jc w:val="both"/>
      </w:pPr>
      <w:r>
        <w:rPr>
          <w:rFonts w:ascii="Times New Roman"/>
          <w:b w:val="false"/>
          <w:i w:val="false"/>
          <w:color w:val="000000"/>
          <w:sz w:val="28"/>
        </w:rPr>
        <w:t>
      25. Құрылымында неврологиялық төсектер ашылған соматикалық бөлімшенің (терапиялық) невролог дәрігері мыналарды жүзеге асырады:</w:t>
      </w:r>
    </w:p>
    <w:bookmarkEnd w:id="93"/>
    <w:bookmarkStart w:name="z100" w:id="94"/>
    <w:p>
      <w:pPr>
        <w:spacing w:after="0"/>
        <w:ind w:left="0"/>
        <w:jc w:val="both"/>
      </w:pPr>
      <w:r>
        <w:rPr>
          <w:rFonts w:ascii="Times New Roman"/>
          <w:b w:val="false"/>
          <w:i w:val="false"/>
          <w:color w:val="000000"/>
          <w:sz w:val="28"/>
        </w:rPr>
        <w:t xml:space="preserve">
      1) клиникалық хаттамаларға сәйкес тәулік бойы нерв жүйесі аурулары бар пациенттерге мамандандырылған медициналық көмек көрсету; </w:t>
      </w:r>
    </w:p>
    <w:bookmarkEnd w:id="94"/>
    <w:bookmarkStart w:name="z101" w:id="95"/>
    <w:p>
      <w:pPr>
        <w:spacing w:after="0"/>
        <w:ind w:left="0"/>
        <w:jc w:val="both"/>
      </w:pPr>
      <w:r>
        <w:rPr>
          <w:rFonts w:ascii="Times New Roman"/>
          <w:b w:val="false"/>
          <w:i w:val="false"/>
          <w:color w:val="000000"/>
          <w:sz w:val="28"/>
        </w:rPr>
        <w:t xml:space="preserve">
      2) МҰ басқа бөлімшелерінің пациенттеріне консультациялық-диагностикалық көмек, оның ішінде нерв жүйесінің кезек күттірмейтін жағдайлары мен аурулары кезінде шұғыл медициналық көмек көрсету; </w:t>
      </w:r>
    </w:p>
    <w:bookmarkEnd w:id="95"/>
    <w:bookmarkStart w:name="z102" w:id="96"/>
    <w:p>
      <w:pPr>
        <w:spacing w:after="0"/>
        <w:ind w:left="0"/>
        <w:jc w:val="both"/>
      </w:pPr>
      <w:r>
        <w:rPr>
          <w:rFonts w:ascii="Times New Roman"/>
          <w:b w:val="false"/>
          <w:i w:val="false"/>
          <w:color w:val="000000"/>
          <w:sz w:val="28"/>
        </w:rPr>
        <w:t>
      3) пациенттермен, олардың туыстарымен және заңды өкілдерімен неврологиялық және тамырлы ауруларының ықтимал қауіп факторларының алдын алу және түзету, саламатты өмір салтын жүргізу бойынша ақпараттық-түсіндіру жұмыстарын жүргізу;</w:t>
      </w:r>
    </w:p>
    <w:bookmarkEnd w:id="96"/>
    <w:bookmarkStart w:name="z103" w:id="97"/>
    <w:p>
      <w:pPr>
        <w:spacing w:after="0"/>
        <w:ind w:left="0"/>
        <w:jc w:val="both"/>
      </w:pPr>
      <w:r>
        <w:rPr>
          <w:rFonts w:ascii="Times New Roman"/>
          <w:b w:val="false"/>
          <w:i w:val="false"/>
          <w:color w:val="000000"/>
          <w:sz w:val="28"/>
        </w:rPr>
        <w:t xml:space="preserve">
      4) неврологиялық пациенттерді диагностикалаудың, емдеудің және медициналық оңалтудың, дәлелді медицина қағидаттары мен ғылыми-техникалық жетістіктердің негізінде асқынулар профилактикасының жаңа тиімді әдістерін жүйелі игеру және клиникалық практикаға енгізу; </w:t>
      </w:r>
    </w:p>
    <w:bookmarkEnd w:id="97"/>
    <w:bookmarkStart w:name="z104" w:id="98"/>
    <w:p>
      <w:pPr>
        <w:spacing w:after="0"/>
        <w:ind w:left="0"/>
        <w:jc w:val="both"/>
      </w:pPr>
      <w:r>
        <w:rPr>
          <w:rFonts w:ascii="Times New Roman"/>
          <w:b w:val="false"/>
          <w:i w:val="false"/>
          <w:color w:val="000000"/>
          <w:sz w:val="28"/>
        </w:rPr>
        <w:t xml:space="preserve">
      5) № ҚР ДСМ-116/2020 және № 65 бұйрықтарға сәйкес медициналық оңалту; </w:t>
      </w:r>
    </w:p>
    <w:bookmarkEnd w:id="98"/>
    <w:bookmarkStart w:name="z105" w:id="99"/>
    <w:p>
      <w:pPr>
        <w:spacing w:after="0"/>
        <w:ind w:left="0"/>
        <w:jc w:val="both"/>
      </w:pPr>
      <w:r>
        <w:rPr>
          <w:rFonts w:ascii="Times New Roman"/>
          <w:b w:val="false"/>
          <w:i w:val="false"/>
          <w:color w:val="000000"/>
          <w:sz w:val="28"/>
        </w:rPr>
        <w:t xml:space="preserve">
      6) №ҚР ДСМ-198/2020 бұйрыққа сәйкес пациенттердің еңбекке уақытша жарамсыздығына сараптама жүргізу; </w:t>
      </w:r>
    </w:p>
    <w:bookmarkEnd w:id="99"/>
    <w:bookmarkStart w:name="z106" w:id="100"/>
    <w:p>
      <w:pPr>
        <w:spacing w:after="0"/>
        <w:ind w:left="0"/>
        <w:jc w:val="both"/>
      </w:pPr>
      <w:r>
        <w:rPr>
          <w:rFonts w:ascii="Times New Roman"/>
          <w:b w:val="false"/>
          <w:i w:val="false"/>
          <w:color w:val="000000"/>
          <w:sz w:val="28"/>
        </w:rPr>
        <w:t>
      7) № ҚР ДСМ-175/2020 бұйрыққа сәйкес есепке алу құжаттамасының бекітілген нысандарына сәйкес медициналық құжаттаманы дұрыс толтыруды және жүргізу;</w:t>
      </w:r>
    </w:p>
    <w:bookmarkEnd w:id="100"/>
    <w:bookmarkStart w:name="z107" w:id="101"/>
    <w:p>
      <w:pPr>
        <w:spacing w:after="0"/>
        <w:ind w:left="0"/>
        <w:jc w:val="both"/>
      </w:pPr>
      <w:r>
        <w:rPr>
          <w:rFonts w:ascii="Times New Roman"/>
          <w:b w:val="false"/>
          <w:i w:val="false"/>
          <w:color w:val="000000"/>
          <w:sz w:val="28"/>
        </w:rPr>
        <w:t xml:space="preserve">
      8) № ҚР ДСМ-313/2020 бұйрыққа сәйкес белгіленген тәртіппен есептерді қалыптастыра және ұсына отырып, есептік құжаттаманы уақтылы дұрыс толтыру; </w:t>
      </w:r>
    </w:p>
    <w:bookmarkEnd w:id="101"/>
    <w:bookmarkStart w:name="z108" w:id="102"/>
    <w:p>
      <w:pPr>
        <w:spacing w:after="0"/>
        <w:ind w:left="0"/>
        <w:jc w:val="both"/>
      </w:pPr>
      <w:r>
        <w:rPr>
          <w:rFonts w:ascii="Times New Roman"/>
          <w:b w:val="false"/>
          <w:i w:val="false"/>
          <w:color w:val="000000"/>
          <w:sz w:val="28"/>
        </w:rPr>
        <w:t xml:space="preserve">
      9) госпитальдық көмек көрсету сапасын арттыруға, асқынулар мен госпитальдық өлімді төмендетуге бағытталған шаралар кешенін әзірлеу және жүргізу. </w:t>
      </w:r>
    </w:p>
    <w:bookmarkEnd w:id="102"/>
    <w:bookmarkStart w:name="z109" w:id="103"/>
    <w:p>
      <w:pPr>
        <w:spacing w:after="0"/>
        <w:ind w:left="0"/>
        <w:jc w:val="both"/>
      </w:pPr>
      <w:r>
        <w:rPr>
          <w:rFonts w:ascii="Times New Roman"/>
          <w:b w:val="false"/>
          <w:i w:val="false"/>
          <w:color w:val="000000"/>
          <w:sz w:val="28"/>
        </w:rPr>
        <w:t xml:space="preserve">
      26. Бөлімше меңгерушісі мыналарды жүзеге асырады: </w:t>
      </w:r>
    </w:p>
    <w:bookmarkEnd w:id="103"/>
    <w:bookmarkStart w:name="z110" w:id="104"/>
    <w:p>
      <w:pPr>
        <w:spacing w:after="0"/>
        <w:ind w:left="0"/>
        <w:jc w:val="both"/>
      </w:pPr>
      <w:r>
        <w:rPr>
          <w:rFonts w:ascii="Times New Roman"/>
          <w:b w:val="false"/>
          <w:i w:val="false"/>
          <w:color w:val="000000"/>
          <w:sz w:val="28"/>
        </w:rPr>
        <w:t>
      1) ұйымның құрылымдық бөлімшесіне басшылық жасау, халыққа уақтылы және сапалы медициналық және дәрілік көмек көрсету бойынша құрылымдық бөлімшелердің жұмысын және тиімді өзара іс-қимылын ұйымдастыру;</w:t>
      </w:r>
    </w:p>
    <w:bookmarkEnd w:id="104"/>
    <w:bookmarkStart w:name="z111" w:id="105"/>
    <w:p>
      <w:pPr>
        <w:spacing w:after="0"/>
        <w:ind w:left="0"/>
        <w:jc w:val="both"/>
      </w:pPr>
      <w:r>
        <w:rPr>
          <w:rFonts w:ascii="Times New Roman"/>
          <w:b w:val="false"/>
          <w:i w:val="false"/>
          <w:color w:val="000000"/>
          <w:sz w:val="28"/>
        </w:rPr>
        <w:t xml:space="preserve">
      2) емдеу-диагностикалық іс-шараларды тағайындай отырып, пациенттерді, оның ішінде реанимация және қарқынды терапия бөлімшелеріндегі пациенттерді күнделікті аралап шығу және қарап-тексеру; </w:t>
      </w:r>
    </w:p>
    <w:bookmarkEnd w:id="105"/>
    <w:bookmarkStart w:name="z112" w:id="106"/>
    <w:p>
      <w:pPr>
        <w:spacing w:after="0"/>
        <w:ind w:left="0"/>
        <w:jc w:val="both"/>
      </w:pPr>
      <w:r>
        <w:rPr>
          <w:rFonts w:ascii="Times New Roman"/>
          <w:b w:val="false"/>
          <w:i w:val="false"/>
          <w:color w:val="000000"/>
          <w:sz w:val="28"/>
        </w:rPr>
        <w:t xml:space="preserve">
      3) стационардың қабылдау бөлмесінде пациенттерді қабылдау; </w:t>
      </w:r>
    </w:p>
    <w:bookmarkEnd w:id="106"/>
    <w:bookmarkStart w:name="z113" w:id="107"/>
    <w:p>
      <w:pPr>
        <w:spacing w:after="0"/>
        <w:ind w:left="0"/>
        <w:jc w:val="both"/>
      </w:pPr>
      <w:r>
        <w:rPr>
          <w:rFonts w:ascii="Times New Roman"/>
          <w:b w:val="false"/>
          <w:i w:val="false"/>
          <w:color w:val="000000"/>
          <w:sz w:val="28"/>
        </w:rPr>
        <w:t xml:space="preserve">
      4) пациенттерге медициналық ұйымның басқа құрылымдық бөлімшелерінде немесе басқа да МҰ-да қажеттілігіне қарай консультация беру; </w:t>
      </w:r>
    </w:p>
    <w:bookmarkEnd w:id="107"/>
    <w:bookmarkStart w:name="z114" w:id="108"/>
    <w:p>
      <w:pPr>
        <w:spacing w:after="0"/>
        <w:ind w:left="0"/>
        <w:jc w:val="both"/>
      </w:pPr>
      <w:r>
        <w:rPr>
          <w:rFonts w:ascii="Times New Roman"/>
          <w:b w:val="false"/>
          <w:i w:val="false"/>
          <w:color w:val="000000"/>
          <w:sz w:val="28"/>
        </w:rPr>
        <w:t xml:space="preserve">
      5) бейінді мамандардың консилиумдарын немесе консультацияларын, оның ішінде телемедицина арқылы қашықтықтан ұйымдастыру; </w:t>
      </w:r>
    </w:p>
    <w:bookmarkEnd w:id="108"/>
    <w:bookmarkStart w:name="z115" w:id="109"/>
    <w:p>
      <w:pPr>
        <w:spacing w:after="0"/>
        <w:ind w:left="0"/>
        <w:jc w:val="both"/>
      </w:pPr>
      <w:r>
        <w:rPr>
          <w:rFonts w:ascii="Times New Roman"/>
          <w:b w:val="false"/>
          <w:i w:val="false"/>
          <w:color w:val="000000"/>
          <w:sz w:val="28"/>
        </w:rPr>
        <w:t xml:space="preserve">
      6) жаңа диагностикалық, емдік және профилактикалық көмекті енгізу және қолданыстағыларын жетілдіру, көрсетілетін қызметтердің сапасы мен бәсекеге қабілеттілігін арттыру; </w:t>
      </w:r>
    </w:p>
    <w:bookmarkEnd w:id="109"/>
    <w:bookmarkStart w:name="z116" w:id="110"/>
    <w:p>
      <w:pPr>
        <w:spacing w:after="0"/>
        <w:ind w:left="0"/>
        <w:jc w:val="both"/>
      </w:pPr>
      <w:r>
        <w:rPr>
          <w:rFonts w:ascii="Times New Roman"/>
          <w:b w:val="false"/>
          <w:i w:val="false"/>
          <w:color w:val="000000"/>
          <w:sz w:val="28"/>
        </w:rPr>
        <w:t>
      7) сыбайлас жемқорлыққа қарсы заңнаманың сақталуына және өз тарапынан және оған бағынысты адамдардан сыбайлас жемқорлық көріністеріне жол бермеу жөнінде шаралар қабылдау, оған сеніп тапсырылған материалдық-техникалық, дәрілік ресурстарға дербес жауаптылық, сондай-ақ олардың сақталуы мен нысаналы пайдаланылуы үшін жауаптылық;</w:t>
      </w:r>
    </w:p>
    <w:bookmarkEnd w:id="110"/>
    <w:bookmarkStart w:name="z117" w:id="111"/>
    <w:p>
      <w:pPr>
        <w:spacing w:after="0"/>
        <w:ind w:left="0"/>
        <w:jc w:val="both"/>
      </w:pPr>
      <w:r>
        <w:rPr>
          <w:rFonts w:ascii="Times New Roman"/>
          <w:b w:val="false"/>
          <w:i w:val="false"/>
          <w:color w:val="000000"/>
          <w:sz w:val="28"/>
        </w:rPr>
        <w:t xml:space="preserve">
      8) дәрігерлік кадрлардың біліктілігін арттыру, олардың кәсіби білімін дамыту жөніндегі жұмысты жүргізу; </w:t>
      </w:r>
    </w:p>
    <w:bookmarkEnd w:id="111"/>
    <w:bookmarkStart w:name="z118" w:id="112"/>
    <w:p>
      <w:pPr>
        <w:spacing w:after="0"/>
        <w:ind w:left="0"/>
        <w:jc w:val="both"/>
      </w:pPr>
      <w:r>
        <w:rPr>
          <w:rFonts w:ascii="Times New Roman"/>
          <w:b w:val="false"/>
          <w:i w:val="false"/>
          <w:color w:val="000000"/>
          <w:sz w:val="28"/>
        </w:rPr>
        <w:t>
      9) ұжымда қолайлы психологиялық атмосфераны қалыптастыру;</w:t>
      </w:r>
    </w:p>
    <w:bookmarkEnd w:id="112"/>
    <w:bookmarkStart w:name="z119" w:id="113"/>
    <w:p>
      <w:pPr>
        <w:spacing w:after="0"/>
        <w:ind w:left="0"/>
        <w:jc w:val="both"/>
      </w:pPr>
      <w:r>
        <w:rPr>
          <w:rFonts w:ascii="Times New Roman"/>
          <w:b w:val="false"/>
          <w:i w:val="false"/>
          <w:color w:val="000000"/>
          <w:sz w:val="28"/>
        </w:rPr>
        <w:t xml:space="preserve">
      10) ішкі еңбек тәртібі талаптарының орындалуын, медициналық әдепті, өртке қарсы қауіпсіздік пен қауіпсіздік техникасын сақтау, Бөлімшедегі санитариялық-эпидемиологиялық жағдайды зерделеу, бағалау және жақсарту жөніндегі жұмысты қамтамасыз ету; </w:t>
      </w:r>
    </w:p>
    <w:bookmarkEnd w:id="113"/>
    <w:bookmarkStart w:name="z120" w:id="114"/>
    <w:p>
      <w:pPr>
        <w:spacing w:after="0"/>
        <w:ind w:left="0"/>
        <w:jc w:val="both"/>
      </w:pPr>
      <w:r>
        <w:rPr>
          <w:rFonts w:ascii="Times New Roman"/>
          <w:b w:val="false"/>
          <w:i w:val="false"/>
          <w:color w:val="000000"/>
          <w:sz w:val="28"/>
        </w:rPr>
        <w:t xml:space="preserve">
      11) Бөлімшенің құжаттамасын уақтылы және сапалы ресімдеу; </w:t>
      </w:r>
    </w:p>
    <w:bookmarkEnd w:id="114"/>
    <w:bookmarkStart w:name="z121" w:id="115"/>
    <w:p>
      <w:pPr>
        <w:spacing w:after="0"/>
        <w:ind w:left="0"/>
        <w:jc w:val="both"/>
      </w:pPr>
      <w:r>
        <w:rPr>
          <w:rFonts w:ascii="Times New Roman"/>
          <w:b w:val="false"/>
          <w:i w:val="false"/>
          <w:color w:val="000000"/>
          <w:sz w:val="28"/>
        </w:rPr>
        <w:t xml:space="preserve">
      12) № ҚР ДСМ-313/2020 бұйрыққа сәйкес белгіленген мерзімде бөлімшенің қызметін талдау және қызмет бойынша есепті қалыптастыру. </w:t>
      </w:r>
    </w:p>
    <w:bookmarkEnd w:id="115"/>
    <w:bookmarkStart w:name="z122" w:id="116"/>
    <w:p>
      <w:pPr>
        <w:spacing w:after="0"/>
        <w:ind w:left="0"/>
        <w:jc w:val="both"/>
      </w:pPr>
      <w:r>
        <w:rPr>
          <w:rFonts w:ascii="Times New Roman"/>
          <w:b w:val="false"/>
          <w:i w:val="false"/>
          <w:color w:val="000000"/>
          <w:sz w:val="28"/>
        </w:rPr>
        <w:t xml:space="preserve">
      27. Бөлімше дәрігерлері мыналарды жүзеге асырады: </w:t>
      </w:r>
    </w:p>
    <w:bookmarkEnd w:id="116"/>
    <w:bookmarkStart w:name="z123" w:id="117"/>
    <w:p>
      <w:pPr>
        <w:spacing w:after="0"/>
        <w:ind w:left="0"/>
        <w:jc w:val="both"/>
      </w:pPr>
      <w:r>
        <w:rPr>
          <w:rFonts w:ascii="Times New Roman"/>
          <w:b w:val="false"/>
          <w:i w:val="false"/>
          <w:color w:val="000000"/>
          <w:sz w:val="28"/>
        </w:rPr>
        <w:t xml:space="preserve">
      1) пациенттерді күнделікті қарап тексеру, жаңа пациенттерді қабылдау; </w:t>
      </w:r>
    </w:p>
    <w:bookmarkEnd w:id="117"/>
    <w:bookmarkStart w:name="z124" w:id="118"/>
    <w:p>
      <w:pPr>
        <w:spacing w:after="0"/>
        <w:ind w:left="0"/>
        <w:jc w:val="both"/>
      </w:pPr>
      <w:r>
        <w:rPr>
          <w:rFonts w:ascii="Times New Roman"/>
          <w:b w:val="false"/>
          <w:i w:val="false"/>
          <w:color w:val="000000"/>
          <w:sz w:val="28"/>
        </w:rPr>
        <w:t>
      2) нерв жүйесі аурулары бар пациенттерге мамандандырылған және жоғары мамандандырылған медициналық көмек көрсету;</w:t>
      </w:r>
    </w:p>
    <w:bookmarkEnd w:id="118"/>
    <w:bookmarkStart w:name="z125" w:id="119"/>
    <w:p>
      <w:pPr>
        <w:spacing w:after="0"/>
        <w:ind w:left="0"/>
        <w:jc w:val="both"/>
      </w:pPr>
      <w:r>
        <w:rPr>
          <w:rFonts w:ascii="Times New Roman"/>
          <w:b w:val="false"/>
          <w:i w:val="false"/>
          <w:color w:val="000000"/>
          <w:sz w:val="28"/>
        </w:rPr>
        <w:t xml:space="preserve">
      3) МҰ басқа бөлімшелеріндегі пациенттерге консультациялық көмек көрсету; </w:t>
      </w:r>
    </w:p>
    <w:bookmarkEnd w:id="119"/>
    <w:bookmarkStart w:name="z126" w:id="120"/>
    <w:p>
      <w:pPr>
        <w:spacing w:after="0"/>
        <w:ind w:left="0"/>
        <w:jc w:val="both"/>
      </w:pPr>
      <w:r>
        <w:rPr>
          <w:rFonts w:ascii="Times New Roman"/>
          <w:b w:val="false"/>
          <w:i w:val="false"/>
          <w:color w:val="000000"/>
          <w:sz w:val="28"/>
        </w:rPr>
        <w:t xml:space="preserve">
      4) неврологиялық пациенттерді диагностикалаудың, емдеудің және медициналық оңалтудың, дәлелді медицина қағидаттары мен ғылыми-техникалық жетістіктердің негізінде асқынулардың профилактикасының жаңа тиімді әдістерін жүйелі игеру және клиникалық практикаға енгізу; </w:t>
      </w:r>
    </w:p>
    <w:bookmarkEnd w:id="120"/>
    <w:bookmarkStart w:name="z127" w:id="121"/>
    <w:p>
      <w:pPr>
        <w:spacing w:after="0"/>
        <w:ind w:left="0"/>
        <w:jc w:val="both"/>
      </w:pPr>
      <w:r>
        <w:rPr>
          <w:rFonts w:ascii="Times New Roman"/>
          <w:b w:val="false"/>
          <w:i w:val="false"/>
          <w:color w:val="000000"/>
          <w:sz w:val="28"/>
        </w:rPr>
        <w:t xml:space="preserve">
      5) № ҚР ДСМ-116/2020 және № 65 бұйрықтарға сәйкес медициналық оңалту; </w:t>
      </w:r>
    </w:p>
    <w:bookmarkEnd w:id="121"/>
    <w:bookmarkStart w:name="z128" w:id="122"/>
    <w:p>
      <w:pPr>
        <w:spacing w:after="0"/>
        <w:ind w:left="0"/>
        <w:jc w:val="both"/>
      </w:pPr>
      <w:r>
        <w:rPr>
          <w:rFonts w:ascii="Times New Roman"/>
          <w:b w:val="false"/>
          <w:i w:val="false"/>
          <w:color w:val="000000"/>
          <w:sz w:val="28"/>
        </w:rPr>
        <w:t xml:space="preserve">
      6) пациенттермен ақпараттық-түсіндіру жұмыстарын жүргізу, олардың туыстары мен заңды өкілдері неврологиялық және қан тамырлары ауруларының ықтимал қауіп факторларының алдын алу және түзету, саламатты өмір салтын насихаттау бойынша ақпараттық- түсіндірме жұмыстарын жүргізу; </w:t>
      </w:r>
    </w:p>
    <w:bookmarkEnd w:id="122"/>
    <w:bookmarkStart w:name="z129" w:id="123"/>
    <w:p>
      <w:pPr>
        <w:spacing w:after="0"/>
        <w:ind w:left="0"/>
        <w:jc w:val="both"/>
      </w:pPr>
      <w:r>
        <w:rPr>
          <w:rFonts w:ascii="Times New Roman"/>
          <w:b w:val="false"/>
          <w:i w:val="false"/>
          <w:color w:val="000000"/>
          <w:sz w:val="28"/>
        </w:rPr>
        <w:t>
      7) №ҚР ДСМ-198/2020 бұйрыққа сәйкес пациенттердің еңбекке уақытша жарамсыздығына сараптама жасау;</w:t>
      </w:r>
    </w:p>
    <w:bookmarkEnd w:id="123"/>
    <w:bookmarkStart w:name="z130" w:id="124"/>
    <w:p>
      <w:pPr>
        <w:spacing w:after="0"/>
        <w:ind w:left="0"/>
        <w:jc w:val="both"/>
      </w:pPr>
      <w:r>
        <w:rPr>
          <w:rFonts w:ascii="Times New Roman"/>
          <w:b w:val="false"/>
          <w:i w:val="false"/>
          <w:color w:val="000000"/>
          <w:sz w:val="28"/>
        </w:rPr>
        <w:t>
      8) №ҚР ДСМ-175/2020 бұйрыққа сәйкес есепке алу құжаттаманың бекітілген нысандарына сәйкес медициналық құжаттаманы дұрыс толтыру және жүргізу;</w:t>
      </w:r>
    </w:p>
    <w:bookmarkEnd w:id="124"/>
    <w:bookmarkStart w:name="z131" w:id="125"/>
    <w:p>
      <w:pPr>
        <w:spacing w:after="0"/>
        <w:ind w:left="0"/>
        <w:jc w:val="both"/>
      </w:pPr>
      <w:r>
        <w:rPr>
          <w:rFonts w:ascii="Times New Roman"/>
          <w:b w:val="false"/>
          <w:i w:val="false"/>
          <w:color w:val="000000"/>
          <w:sz w:val="28"/>
        </w:rPr>
        <w:t xml:space="preserve">
      9) госпитальдық көмек көрсету сапасын арттыру, асқынулар мен госпитальдық өлімді төмендетуге бағытталған шаралар кешенін әзірлеу және жүргізу. </w:t>
      </w:r>
    </w:p>
    <w:bookmarkEnd w:id="125"/>
    <w:bookmarkStart w:name="z132" w:id="126"/>
    <w:p>
      <w:pPr>
        <w:spacing w:after="0"/>
        <w:ind w:left="0"/>
        <w:jc w:val="both"/>
      </w:pPr>
      <w:r>
        <w:rPr>
          <w:rFonts w:ascii="Times New Roman"/>
          <w:b w:val="false"/>
          <w:i w:val="false"/>
          <w:color w:val="000000"/>
          <w:sz w:val="28"/>
        </w:rPr>
        <w:t>
      28. Инсульт орталығы (бұдан әрі – ИО) қалалық және облыстық деңгейлерде стационарлық жағдайларда медициналық көмек көрсететін денсаулық сақтау ұйымдарының, ми қанайналымның жіті бұзулары бар (өтпелі церебральды ишемиялық аурулар (шабуылдар) және онымен байланысты синдромдар, ми инфарктісі, субарахноидты қан құйылу, мидың ішіне қан құйылу, басқа жарақатсыз мидың ішіне қан құйылу, инсульт, анықталмаған, қан құйылу немесе инфаркт сияқты, цереброваскулярлық аурулар кезінде тамырлы ми синдромдары) науқастарға неврологиялық көмекті жүзеге асыратын ұлттық ғылыми орталықтардың/институттардың құрылымында көп бейінді МҰ-ның құрылымдық бөлімшесі ретінде құрылады.</w:t>
      </w:r>
    </w:p>
    <w:bookmarkEnd w:id="126"/>
    <w:bookmarkStart w:name="z133" w:id="127"/>
    <w:p>
      <w:pPr>
        <w:spacing w:after="0"/>
        <w:ind w:left="0"/>
        <w:jc w:val="both"/>
      </w:pPr>
      <w:r>
        <w:rPr>
          <w:rFonts w:ascii="Times New Roman"/>
          <w:b w:val="false"/>
          <w:i w:val="false"/>
          <w:color w:val="000000"/>
          <w:sz w:val="28"/>
        </w:rPr>
        <w:t>
      29. Республика бойынша орта есеппен* инсульт төсектері 10 000 ересек халыққа шаққанда 1,1 төсек есебінен құрылады (*өңір деңгейінде халықтың құрылымы мен санына қарай төсектерді есептеу көзделеді).</w:t>
      </w:r>
    </w:p>
    <w:bookmarkEnd w:id="127"/>
    <w:bookmarkStart w:name="z134" w:id="128"/>
    <w:p>
      <w:pPr>
        <w:spacing w:after="0"/>
        <w:ind w:left="0"/>
        <w:jc w:val="both"/>
      </w:pPr>
      <w:r>
        <w:rPr>
          <w:rFonts w:ascii="Times New Roman"/>
          <w:b w:val="false"/>
          <w:i w:val="false"/>
          <w:color w:val="000000"/>
          <w:sz w:val="28"/>
        </w:rPr>
        <w:t xml:space="preserve">
      2 немесе 3 деңгейдегі инсульт орталықтары қалалық және облыстық деңгейлердегі халық санын ескере отырып құрылады. </w:t>
      </w:r>
    </w:p>
    <w:bookmarkEnd w:id="128"/>
    <w:bookmarkStart w:name="z135" w:id="129"/>
    <w:p>
      <w:pPr>
        <w:spacing w:after="0"/>
        <w:ind w:left="0"/>
        <w:jc w:val="both"/>
      </w:pPr>
      <w:r>
        <w:rPr>
          <w:rFonts w:ascii="Times New Roman"/>
          <w:b w:val="false"/>
          <w:i w:val="false"/>
          <w:color w:val="000000"/>
          <w:sz w:val="28"/>
        </w:rPr>
        <w:t xml:space="preserve">
      Аудандық деңгейде халықтың санын ескере отырып немесе терапиялық бейіндегі бөлімше құрамында ИО құрылады. </w:t>
      </w:r>
    </w:p>
    <w:bookmarkEnd w:id="129"/>
    <w:bookmarkStart w:name="z136" w:id="130"/>
    <w:p>
      <w:pPr>
        <w:spacing w:after="0"/>
        <w:ind w:left="0"/>
        <w:jc w:val="both"/>
      </w:pPr>
      <w:r>
        <w:rPr>
          <w:rFonts w:ascii="Times New Roman"/>
          <w:b w:val="false"/>
          <w:i w:val="false"/>
          <w:color w:val="000000"/>
          <w:sz w:val="28"/>
        </w:rPr>
        <w:t>
      30. Ми қанайналымның жіті бұзылуы кезінде медициналық көмек көрсетуді өңірлендірудің бірінші, екінші және үшінші деңгейіне байланысты КХ-ға сәйкес жүргізіледі.</w:t>
      </w:r>
    </w:p>
    <w:bookmarkEnd w:id="130"/>
    <w:bookmarkStart w:name="z137" w:id="131"/>
    <w:p>
      <w:pPr>
        <w:spacing w:after="0"/>
        <w:ind w:left="0"/>
        <w:jc w:val="both"/>
      </w:pPr>
      <w:r>
        <w:rPr>
          <w:rFonts w:ascii="Times New Roman"/>
          <w:b w:val="false"/>
          <w:i w:val="false"/>
          <w:color w:val="000000"/>
          <w:sz w:val="28"/>
        </w:rPr>
        <w:t>
      31. Өңірлендірудің бірінші деңгейінде сана деңгейі Глазго ком шкаласы бойынша 6 балдан төмен, гемодинамикасы тұрақсыз және тыныс алуы бұзылған (тасымалданбайтын) пациенттерге реанимация бөлімшесі, клиникалық зертхана және бейінді мамандар, оның ішінде невролог, кардиолог және (немесе) терапевт болған кезде медициналық көмек стационарлық жағдайларда (аудандық/нөмірлік аудандық және көп бейінді орталық аудандық ауруханалар) көрсетіледі.</w:t>
      </w:r>
    </w:p>
    <w:bookmarkEnd w:id="131"/>
    <w:bookmarkStart w:name="z138" w:id="132"/>
    <w:p>
      <w:pPr>
        <w:spacing w:after="0"/>
        <w:ind w:left="0"/>
        <w:jc w:val="both"/>
      </w:pPr>
      <w:r>
        <w:rPr>
          <w:rFonts w:ascii="Times New Roman"/>
          <w:b w:val="false"/>
          <w:i w:val="false"/>
          <w:color w:val="000000"/>
          <w:sz w:val="28"/>
        </w:rPr>
        <w:t xml:space="preserve">
      Пациенттің жағдайын тұрақтандыру жүргізіледі және Бірыңғай консультативтік инсульт орталығы айқындаған бағдарға сәйкес емдеудің одан әрі тактикасы айқындалады. </w:t>
      </w:r>
    </w:p>
    <w:bookmarkEnd w:id="132"/>
    <w:bookmarkStart w:name="z139" w:id="133"/>
    <w:p>
      <w:pPr>
        <w:spacing w:after="0"/>
        <w:ind w:left="0"/>
        <w:jc w:val="both"/>
      </w:pPr>
      <w:r>
        <w:rPr>
          <w:rFonts w:ascii="Times New Roman"/>
          <w:b w:val="false"/>
          <w:i w:val="false"/>
          <w:color w:val="000000"/>
          <w:sz w:val="28"/>
        </w:rPr>
        <w:t>
      32. Мамандандырылған медициналық көмек, оның ішінде жоғары технологиялық медициналық қызметтер көрсету үшін пациенттер бірінші деңгейдегі медициналық ұйымдардан өңірлендірудің екінші немесе үшінші деңгейдегі ұйымдарына ауыстырылады.</w:t>
      </w:r>
    </w:p>
    <w:bookmarkEnd w:id="133"/>
    <w:bookmarkStart w:name="z140" w:id="134"/>
    <w:p>
      <w:pPr>
        <w:spacing w:after="0"/>
        <w:ind w:left="0"/>
        <w:jc w:val="both"/>
      </w:pPr>
      <w:r>
        <w:rPr>
          <w:rFonts w:ascii="Times New Roman"/>
          <w:b w:val="false"/>
          <w:i w:val="false"/>
          <w:color w:val="000000"/>
          <w:sz w:val="28"/>
        </w:rPr>
        <w:t>
      33. Инсульт клиникасы немесе транзиторлы ишемиялық ауыруы бар пациенттер, сондай-ақ механикалық тромбэкстракция жүргізу үшін терапиялық аралықта 24 сағатқа дейін пациенттер жүйелік тромболиз жүргізу үшін минут (компьютерлік томография (бұдан әрі – КТ) және/немесе перфузияның магниттік-резонанстық томографиясы (бұдан әрі – МРТ) жүргізілген жағдайда 4,5-9 сағат) ишемиялық инсульттың клиникалық симптомдары дамыған сәттен бастап төрт сағат және отыз шегінде бірінші деңгейдегі ұйымдарды айналып өтіп, екінші немесе үшінші деңгейдегі МҰ-ға жеткізіледі.</w:t>
      </w:r>
    </w:p>
    <w:bookmarkEnd w:id="134"/>
    <w:bookmarkStart w:name="z141" w:id="135"/>
    <w:p>
      <w:pPr>
        <w:spacing w:after="0"/>
        <w:ind w:left="0"/>
        <w:jc w:val="both"/>
      </w:pPr>
      <w:r>
        <w:rPr>
          <w:rFonts w:ascii="Times New Roman"/>
          <w:b w:val="false"/>
          <w:i w:val="false"/>
          <w:color w:val="000000"/>
          <w:sz w:val="28"/>
        </w:rPr>
        <w:t>
      34. Өмірлік маңызды функциялары бұзылған (тасымалдауға келмейтін) өте ауыр жағдайдағы пациенттер жағдайы тұрақталғанға дейін бірінші деңгейде қалады. Кейіннен 2-3 деңгейдегі инсульт орталықтарымен телемедициналық консультациялар арқылы емдеудің келесі тактикасы шешіледі.</w:t>
      </w:r>
    </w:p>
    <w:bookmarkEnd w:id="135"/>
    <w:bookmarkStart w:name="z142" w:id="136"/>
    <w:p>
      <w:pPr>
        <w:spacing w:after="0"/>
        <w:ind w:left="0"/>
        <w:jc w:val="both"/>
      </w:pPr>
      <w:r>
        <w:rPr>
          <w:rFonts w:ascii="Times New Roman"/>
          <w:b w:val="false"/>
          <w:i w:val="false"/>
          <w:color w:val="000000"/>
          <w:sz w:val="28"/>
        </w:rPr>
        <w:t>
      35. Екінші деңгейдегі (2-деңгейдегі ИО) медициналық көмек стационарлық жағдайларда (аудандық, нөмірлі аудандық, көп бейінді аудандық, қалалық ауруханалар құрылымындағы инсульт орталықтары) тәулік бойы жұмыс істейтін реанимация және қарқынды терапия бөлімшелері, клиникалық зертхана, күретамыр және омыртқа артерияларының жай-күйін бағалауға арналған КТ және/немесе MPT, ультрадыбыстық зерттеу аспаптары бар сәулелік диагностика болған кезде, нейрохирургиялық бөлімше немесе ол болмаған кезде нейрохирург ашық нейрохирургиялық операциялар жүргізу мүмкіндігімен хирургиялық бөлімше, пациент келіп түскен сәттен бастап 4-96 сағат кезеңінде, стандартты нейрохирургиялық жарақтандыру (құрал-саймандарды) болған кезде көрсетіледі.</w:t>
      </w:r>
    </w:p>
    <w:bookmarkEnd w:id="136"/>
    <w:bookmarkStart w:name="z143" w:id="137"/>
    <w:p>
      <w:pPr>
        <w:spacing w:after="0"/>
        <w:ind w:left="0"/>
        <w:jc w:val="both"/>
      </w:pPr>
      <w:r>
        <w:rPr>
          <w:rFonts w:ascii="Times New Roman"/>
          <w:b w:val="false"/>
          <w:i w:val="false"/>
          <w:color w:val="000000"/>
          <w:sz w:val="28"/>
        </w:rPr>
        <w:t>
      36. Ишемиялық немесе геморрагиялық инсульт диагнозы қойылған пациенттерге екінші деңгейде мыналар жүргізіледі:</w:t>
      </w:r>
    </w:p>
    <w:bookmarkEnd w:id="137"/>
    <w:bookmarkStart w:name="z144" w:id="138"/>
    <w:p>
      <w:pPr>
        <w:spacing w:after="0"/>
        <w:ind w:left="0"/>
        <w:jc w:val="both"/>
      </w:pPr>
      <w:r>
        <w:rPr>
          <w:rFonts w:ascii="Times New Roman"/>
          <w:b w:val="false"/>
          <w:i w:val="false"/>
          <w:color w:val="000000"/>
          <w:sz w:val="28"/>
        </w:rPr>
        <w:t xml:space="preserve">
      базистік және (немесе) арнайы терапия (жүйелік тромболиз, клиникалық симптомдар дамыған сәттен бастап төрт сағаттан және отыз минуттан кешіктірмей); </w:t>
      </w:r>
    </w:p>
    <w:bookmarkEnd w:id="138"/>
    <w:bookmarkStart w:name="z145" w:id="139"/>
    <w:p>
      <w:pPr>
        <w:spacing w:after="0"/>
        <w:ind w:left="0"/>
        <w:jc w:val="both"/>
      </w:pPr>
      <w:r>
        <w:rPr>
          <w:rFonts w:ascii="Times New Roman"/>
          <w:b w:val="false"/>
          <w:i w:val="false"/>
          <w:color w:val="000000"/>
          <w:sz w:val="28"/>
        </w:rPr>
        <w:t>
      КТ/МРТ-перфузия жүргізілген жағдайда ғана 4.5 сағаттан 9 сағатқа дейінгі уақыт аралығындағы пациенттерге жүйелік тромболиз;</w:t>
      </w:r>
    </w:p>
    <w:bookmarkEnd w:id="139"/>
    <w:bookmarkStart w:name="z146" w:id="140"/>
    <w:p>
      <w:pPr>
        <w:spacing w:after="0"/>
        <w:ind w:left="0"/>
        <w:jc w:val="both"/>
      </w:pPr>
      <w:r>
        <w:rPr>
          <w:rFonts w:ascii="Times New Roman"/>
          <w:b w:val="false"/>
          <w:i w:val="false"/>
          <w:color w:val="000000"/>
          <w:sz w:val="28"/>
        </w:rPr>
        <w:t>
      ашық операциялар түріндегі нейрохирургиялық емдеу (декомпрессивті гемикраниэктомия, бассүйекішілік гематомаларды алып тастау, сыртқы дренажды қолдану және басқалар);</w:t>
      </w:r>
    </w:p>
    <w:bookmarkEnd w:id="140"/>
    <w:bookmarkStart w:name="z147" w:id="141"/>
    <w:p>
      <w:pPr>
        <w:spacing w:after="0"/>
        <w:ind w:left="0"/>
        <w:jc w:val="both"/>
      </w:pPr>
      <w:r>
        <w:rPr>
          <w:rFonts w:ascii="Times New Roman"/>
          <w:b w:val="false"/>
          <w:i w:val="false"/>
          <w:color w:val="000000"/>
          <w:sz w:val="28"/>
        </w:rPr>
        <w:t>
      ерте оңалту.</w:t>
      </w:r>
    </w:p>
    <w:bookmarkEnd w:id="141"/>
    <w:bookmarkStart w:name="z148" w:id="142"/>
    <w:p>
      <w:pPr>
        <w:spacing w:after="0"/>
        <w:ind w:left="0"/>
        <w:jc w:val="both"/>
      </w:pPr>
      <w:r>
        <w:rPr>
          <w:rFonts w:ascii="Times New Roman"/>
          <w:b w:val="false"/>
          <w:i w:val="false"/>
          <w:color w:val="000000"/>
          <w:sz w:val="28"/>
        </w:rPr>
        <w:t xml:space="preserve">
      37. Ишемиялық инсульттің верификацияланған диагнозы бар пациенттер клиникалық симптомдар дамыған сәттен бастап 6-24 сағаттық "терапиялық терезе" шегінде "mismatch" МРТ деректерінің сәйкес келмеуі (қажет болған жағдайда КТ-перфузия, МРТ-перфузия жүргізу) механикалық эндоваскулярлық тромбоэкстракция/аспирация көрсету үшін екінші деңгейдегі ұйымнан үшінші деңгейдегі ұйымға ауыстырылады. </w:t>
      </w:r>
    </w:p>
    <w:bookmarkEnd w:id="142"/>
    <w:bookmarkStart w:name="z149" w:id="143"/>
    <w:p>
      <w:pPr>
        <w:spacing w:after="0"/>
        <w:ind w:left="0"/>
        <w:jc w:val="both"/>
      </w:pPr>
      <w:r>
        <w:rPr>
          <w:rFonts w:ascii="Times New Roman"/>
          <w:b w:val="false"/>
          <w:i w:val="false"/>
          <w:color w:val="000000"/>
          <w:sz w:val="28"/>
        </w:rPr>
        <w:t xml:space="preserve">
      38. Субарахноидальды қан құйылулары бар пациенттер және қан құйылулары аневризмалық патологияға немесе тамырлы ақауға тән белгілері бар пациенттер нейрохирург консультациясынан кейін жоғары технологиялық нейрохирургиялық медициналық қызмет көрсету үшін 2-деңгейдегі инсульт орталығынан 3-деңгейдегі инсульт орталығына ауыстырылады. </w:t>
      </w:r>
    </w:p>
    <w:bookmarkEnd w:id="143"/>
    <w:bookmarkStart w:name="z150" w:id="144"/>
    <w:p>
      <w:pPr>
        <w:spacing w:after="0"/>
        <w:ind w:left="0"/>
        <w:jc w:val="both"/>
      </w:pPr>
      <w:r>
        <w:rPr>
          <w:rFonts w:ascii="Times New Roman"/>
          <w:b w:val="false"/>
          <w:i w:val="false"/>
          <w:color w:val="000000"/>
          <w:sz w:val="28"/>
        </w:rPr>
        <w:t xml:space="preserve">
      39. Өңірлендірудің үшінші деңгейінде медициналық көмекті стационарлық көмек көрсететін ұйымдар (қалалық, облыстық және республикалық ауруханалар базасындағы өңірлік инсульт орталықтары) көрсетеді. </w:t>
      </w:r>
    </w:p>
    <w:bookmarkEnd w:id="144"/>
    <w:bookmarkStart w:name="z151" w:id="145"/>
    <w:p>
      <w:pPr>
        <w:spacing w:after="0"/>
        <w:ind w:left="0"/>
        <w:jc w:val="both"/>
      </w:pPr>
      <w:r>
        <w:rPr>
          <w:rFonts w:ascii="Times New Roman"/>
          <w:b w:val="false"/>
          <w:i w:val="false"/>
          <w:color w:val="000000"/>
          <w:sz w:val="28"/>
        </w:rPr>
        <w:t xml:space="preserve">
      3-деңгейдегі инсульт орталықтары өңірде кезек күттірмейтін инсульт көмегін көрсету үшін құрылады және инсульт кезінде медициналық көмек көрсету сапасын жақсарту үшін 1-2-деңгейдегі ИО-мен, жедел медициналық жәрдеммен өзара іс-қимыл жасайды. </w:t>
      </w:r>
    </w:p>
    <w:bookmarkEnd w:id="145"/>
    <w:bookmarkStart w:name="z152" w:id="146"/>
    <w:p>
      <w:pPr>
        <w:spacing w:after="0"/>
        <w:ind w:left="0"/>
        <w:jc w:val="both"/>
      </w:pPr>
      <w:r>
        <w:rPr>
          <w:rFonts w:ascii="Times New Roman"/>
          <w:b w:val="false"/>
          <w:i w:val="false"/>
          <w:color w:val="000000"/>
          <w:sz w:val="28"/>
        </w:rPr>
        <w:t xml:space="preserve">
      40. 3-деңгейдегі инсульт орталықтары симптомдар басталған кезде "терапиялық терезе" шегінде (төрт сағат және отыз минут, алты сағат – жиырма төрт сағат – 9 сағат КТ/МРТ-перфузиялар жүргізілген жағдайда) жүйелік тромболиз және механикалық тромбоэкстракция/тромбоаспирация түріндегі арнайы терапияны қоса алғанда, базистік терапияны және ерте оңалтуды жүргізеді. </w:t>
      </w:r>
    </w:p>
    <w:bookmarkEnd w:id="146"/>
    <w:bookmarkStart w:name="z153" w:id="147"/>
    <w:p>
      <w:pPr>
        <w:spacing w:after="0"/>
        <w:ind w:left="0"/>
        <w:jc w:val="both"/>
      </w:pPr>
      <w:r>
        <w:rPr>
          <w:rFonts w:ascii="Times New Roman"/>
          <w:b w:val="false"/>
          <w:i w:val="false"/>
          <w:color w:val="000000"/>
          <w:sz w:val="28"/>
        </w:rPr>
        <w:t xml:space="preserve">
      41. ИО құрамына мыналар кіреді: </w:t>
      </w:r>
    </w:p>
    <w:bookmarkEnd w:id="147"/>
    <w:bookmarkStart w:name="z154" w:id="148"/>
    <w:p>
      <w:pPr>
        <w:spacing w:after="0"/>
        <w:ind w:left="0"/>
        <w:jc w:val="both"/>
      </w:pPr>
      <w:r>
        <w:rPr>
          <w:rFonts w:ascii="Times New Roman"/>
          <w:b w:val="false"/>
          <w:i w:val="false"/>
          <w:color w:val="000000"/>
          <w:sz w:val="28"/>
        </w:rPr>
        <w:t xml:space="preserve">
      қарқынды терапия және реанимация блогы; </w:t>
      </w:r>
    </w:p>
    <w:bookmarkEnd w:id="148"/>
    <w:bookmarkStart w:name="z155" w:id="149"/>
    <w:p>
      <w:pPr>
        <w:spacing w:after="0"/>
        <w:ind w:left="0"/>
        <w:jc w:val="both"/>
      </w:pPr>
      <w:r>
        <w:rPr>
          <w:rFonts w:ascii="Times New Roman"/>
          <w:b w:val="false"/>
          <w:i w:val="false"/>
          <w:color w:val="000000"/>
          <w:sz w:val="28"/>
        </w:rPr>
        <w:t>
      емдік дене шынықтыру дәрігерлері мен нұсқаушыларынан, реабилитолог дәрігерлерінен тұратын мультипәндік бригадасы бар ерте оңалту бөлімшесі;</w:t>
      </w:r>
    </w:p>
    <w:bookmarkEnd w:id="149"/>
    <w:bookmarkStart w:name="z156" w:id="150"/>
    <w:p>
      <w:pPr>
        <w:spacing w:after="0"/>
        <w:ind w:left="0"/>
        <w:jc w:val="both"/>
      </w:pPr>
      <w:r>
        <w:rPr>
          <w:rFonts w:ascii="Times New Roman"/>
          <w:b w:val="false"/>
          <w:i w:val="false"/>
          <w:color w:val="000000"/>
          <w:sz w:val="28"/>
        </w:rPr>
        <w:t>
      штаттық нормативтері осы Стандартқа 2-қосымшада келтірілген логопед, эрготерапевт, психолог кабинеті.</w:t>
      </w:r>
    </w:p>
    <w:bookmarkEnd w:id="150"/>
    <w:bookmarkStart w:name="z157" w:id="151"/>
    <w:p>
      <w:pPr>
        <w:spacing w:after="0"/>
        <w:ind w:left="0"/>
        <w:jc w:val="both"/>
      </w:pPr>
      <w:r>
        <w:rPr>
          <w:rFonts w:ascii="Times New Roman"/>
          <w:b w:val="false"/>
          <w:i w:val="false"/>
          <w:color w:val="000000"/>
          <w:sz w:val="28"/>
        </w:rPr>
        <w:t xml:space="preserve">
      42. Егер инсультке немесе өтпелі ишемиялық ауруға күдік туындаған жағдайда, пациенттер шұғыл түрде аумақтық орналасуы бойынша ең жақын бірінші (екінші деңгей) немесе өңірлік инсульт орталықтарына (үшінші деңгей) жатқызылады. </w:t>
      </w:r>
    </w:p>
    <w:bookmarkEnd w:id="151"/>
    <w:bookmarkStart w:name="z158" w:id="152"/>
    <w:p>
      <w:pPr>
        <w:spacing w:after="0"/>
        <w:ind w:left="0"/>
        <w:jc w:val="both"/>
      </w:pPr>
      <w:r>
        <w:rPr>
          <w:rFonts w:ascii="Times New Roman"/>
          <w:b w:val="false"/>
          <w:i w:val="false"/>
          <w:color w:val="000000"/>
          <w:sz w:val="28"/>
        </w:rPr>
        <w:t xml:space="preserve">
      43. Емдеуге жатқызуға дейінгі кезең мынадай жедел тасымалдауды қамтиды: </w:t>
      </w:r>
    </w:p>
    <w:bookmarkEnd w:id="152"/>
    <w:bookmarkStart w:name="z159" w:id="153"/>
    <w:p>
      <w:pPr>
        <w:spacing w:after="0"/>
        <w:ind w:left="0"/>
        <w:jc w:val="both"/>
      </w:pPr>
      <w:r>
        <w:rPr>
          <w:rFonts w:ascii="Times New Roman"/>
          <w:b w:val="false"/>
          <w:i w:val="false"/>
          <w:color w:val="000000"/>
          <w:sz w:val="28"/>
        </w:rPr>
        <w:t xml:space="preserve">
      40 минут ішінде– қала тұрғындары үшін; </w:t>
      </w:r>
    </w:p>
    <w:bookmarkEnd w:id="153"/>
    <w:bookmarkStart w:name="z160" w:id="154"/>
    <w:p>
      <w:pPr>
        <w:spacing w:after="0"/>
        <w:ind w:left="0"/>
        <w:jc w:val="both"/>
      </w:pPr>
      <w:r>
        <w:rPr>
          <w:rFonts w:ascii="Times New Roman"/>
          <w:b w:val="false"/>
          <w:i w:val="false"/>
          <w:color w:val="000000"/>
          <w:sz w:val="28"/>
        </w:rPr>
        <w:t xml:space="preserve">
      3 сағаттан артық емес – ауыл халқы үшін. </w:t>
      </w:r>
    </w:p>
    <w:bookmarkEnd w:id="154"/>
    <w:bookmarkStart w:name="z161" w:id="155"/>
    <w:p>
      <w:pPr>
        <w:spacing w:after="0"/>
        <w:ind w:left="0"/>
        <w:jc w:val="both"/>
      </w:pPr>
      <w:r>
        <w:rPr>
          <w:rFonts w:ascii="Times New Roman"/>
          <w:b w:val="false"/>
          <w:i w:val="false"/>
          <w:color w:val="000000"/>
          <w:sz w:val="28"/>
        </w:rPr>
        <w:t>
      44. Нерв жүйесі аурулары бар пациенттерге жедел медициналық жәрдем № ҚР ДСМ-225/2020 бұйрығына сәйкес жүзеге асырылады.</w:t>
      </w:r>
    </w:p>
    <w:bookmarkEnd w:id="155"/>
    <w:bookmarkStart w:name="z162" w:id="156"/>
    <w:p>
      <w:pPr>
        <w:spacing w:after="0"/>
        <w:ind w:left="0"/>
        <w:jc w:val="both"/>
      </w:pPr>
      <w:r>
        <w:rPr>
          <w:rFonts w:ascii="Times New Roman"/>
          <w:b w:val="false"/>
          <w:i w:val="false"/>
          <w:color w:val="000000"/>
          <w:sz w:val="28"/>
        </w:rPr>
        <w:t xml:space="preserve">
      45. Жедел медициналық жәрдемнің кезекші бригадасы мыналарды жүзеге асырады: </w:t>
      </w:r>
    </w:p>
    <w:bookmarkEnd w:id="156"/>
    <w:bookmarkStart w:name="z163" w:id="157"/>
    <w:p>
      <w:pPr>
        <w:spacing w:after="0"/>
        <w:ind w:left="0"/>
        <w:jc w:val="both"/>
      </w:pPr>
      <w:r>
        <w:rPr>
          <w:rFonts w:ascii="Times New Roman"/>
          <w:b w:val="false"/>
          <w:i w:val="false"/>
          <w:color w:val="000000"/>
          <w:sz w:val="28"/>
        </w:rPr>
        <w:t xml:space="preserve">
      1) жіті инсульт диагностикасы және болған жағдайдың барлық мән-жайларын анықтай отырып, жедел медициналық жәрдем пациенттің ілеспе парағында міндетті түрде көрсете отырып, аурудың басталуының нақты уақытын айқындау; </w:t>
      </w:r>
    </w:p>
    <w:bookmarkEnd w:id="157"/>
    <w:bookmarkStart w:name="z164" w:id="158"/>
    <w:p>
      <w:pPr>
        <w:spacing w:after="0"/>
        <w:ind w:left="0"/>
        <w:jc w:val="both"/>
      </w:pPr>
      <w:r>
        <w:rPr>
          <w:rFonts w:ascii="Times New Roman"/>
          <w:b w:val="false"/>
          <w:i w:val="false"/>
          <w:color w:val="000000"/>
          <w:sz w:val="28"/>
        </w:rPr>
        <w:t xml:space="preserve">
      2) кезек күттірмейтін емдеу іс-шараларын жүргізу және КХ сәйкес пациенттерді байқау; </w:t>
      </w:r>
    </w:p>
    <w:bookmarkEnd w:id="158"/>
    <w:bookmarkStart w:name="z165" w:id="159"/>
    <w:p>
      <w:pPr>
        <w:spacing w:after="0"/>
        <w:ind w:left="0"/>
        <w:jc w:val="both"/>
      </w:pPr>
      <w:r>
        <w:rPr>
          <w:rFonts w:ascii="Times New Roman"/>
          <w:b w:val="false"/>
          <w:i w:val="false"/>
          <w:color w:val="000000"/>
          <w:sz w:val="28"/>
        </w:rPr>
        <w:t>
      3) жедел медициналық жәрдемді жеткізу кезінде ресми тіркелетін ілеспе парақта және қабылдау бөлмесінің журналында келу уақытын көрсете отырып, ми қанайналымның жіті бұзылу белгілері бар пациенттің түсуі туралы медициналық ұйымға алдын ала ауызша хабарлау.</w:t>
      </w:r>
    </w:p>
    <w:bookmarkEnd w:id="159"/>
    <w:bookmarkStart w:name="z166" w:id="160"/>
    <w:p>
      <w:pPr>
        <w:spacing w:after="0"/>
        <w:ind w:left="0"/>
        <w:jc w:val="both"/>
      </w:pPr>
      <w:r>
        <w:rPr>
          <w:rFonts w:ascii="Times New Roman"/>
          <w:b w:val="false"/>
          <w:i w:val="false"/>
          <w:color w:val="000000"/>
          <w:sz w:val="28"/>
        </w:rPr>
        <w:t xml:space="preserve">
      46. Емдеуге жатқызу кезеңіне мыналар кіреді: </w:t>
      </w:r>
    </w:p>
    <w:bookmarkEnd w:id="160"/>
    <w:bookmarkStart w:name="z167" w:id="161"/>
    <w:p>
      <w:pPr>
        <w:spacing w:after="0"/>
        <w:ind w:left="0"/>
        <w:jc w:val="both"/>
      </w:pPr>
      <w:r>
        <w:rPr>
          <w:rFonts w:ascii="Times New Roman"/>
          <w:b w:val="false"/>
          <w:i w:val="false"/>
          <w:color w:val="000000"/>
          <w:sz w:val="28"/>
        </w:rPr>
        <w:t xml:space="preserve">
      пациенттің жағдайына байланысты көрсетілімдер бойынша қарқынды терапия блогында емдеу (24 сағаттан бастап 5 күнге дейін) - емдеуге жатқызу мерзімінің ұлғаюы; </w:t>
      </w:r>
    </w:p>
    <w:bookmarkEnd w:id="161"/>
    <w:bookmarkStart w:name="z168" w:id="162"/>
    <w:p>
      <w:pPr>
        <w:spacing w:after="0"/>
        <w:ind w:left="0"/>
        <w:jc w:val="both"/>
      </w:pPr>
      <w:r>
        <w:rPr>
          <w:rFonts w:ascii="Times New Roman"/>
          <w:b w:val="false"/>
          <w:i w:val="false"/>
          <w:color w:val="000000"/>
          <w:sz w:val="28"/>
        </w:rPr>
        <w:t>
      мультипәндік қағидат бойынша ИО ерте оңалту бөлімшесінде емдеу және медициналық оңалту (орта есеппен 16-18 күн);</w:t>
      </w:r>
    </w:p>
    <w:bookmarkEnd w:id="162"/>
    <w:bookmarkStart w:name="z169" w:id="163"/>
    <w:p>
      <w:pPr>
        <w:spacing w:after="0"/>
        <w:ind w:left="0"/>
        <w:jc w:val="both"/>
      </w:pPr>
      <w:r>
        <w:rPr>
          <w:rFonts w:ascii="Times New Roman"/>
          <w:b w:val="false"/>
          <w:i w:val="false"/>
          <w:color w:val="000000"/>
          <w:sz w:val="28"/>
        </w:rPr>
        <w:t>
      № ҚР ДСМ-116/2020 бұйрыққа сәйкес жалғастырушы және кеш медициналық оңалту;</w:t>
      </w:r>
    </w:p>
    <w:bookmarkEnd w:id="163"/>
    <w:bookmarkStart w:name="z170" w:id="164"/>
    <w:p>
      <w:pPr>
        <w:spacing w:after="0"/>
        <w:ind w:left="0"/>
        <w:jc w:val="both"/>
      </w:pPr>
      <w:r>
        <w:rPr>
          <w:rFonts w:ascii="Times New Roman"/>
          <w:b w:val="false"/>
          <w:i w:val="false"/>
          <w:color w:val="000000"/>
          <w:sz w:val="28"/>
        </w:rPr>
        <w:t xml:space="preserve">
      инсульт алған пациентті динамикалық байқау (инсульт орталығынан шығарылғаннан кейін үш жұмыс күні ішінде неврологта есепке қойылады және одан әрі динамикалық байқалады); </w:t>
      </w:r>
    </w:p>
    <w:bookmarkEnd w:id="164"/>
    <w:bookmarkStart w:name="z171" w:id="165"/>
    <w:p>
      <w:pPr>
        <w:spacing w:after="0"/>
        <w:ind w:left="0"/>
        <w:jc w:val="both"/>
      </w:pPr>
      <w:r>
        <w:rPr>
          <w:rFonts w:ascii="Times New Roman"/>
          <w:b w:val="false"/>
          <w:i w:val="false"/>
          <w:color w:val="000000"/>
          <w:sz w:val="28"/>
        </w:rPr>
        <w:t>
      КХ сәйкес амбулаториялық жағдайларда инсульт алған тұрақты қалдық құбылыстары бар пациенттерде инсульттің екінші профилактикасы және оларды №ҚР ДСМ-149/2020 бұйрыққа сәйкес динамикалық байқау.</w:t>
      </w:r>
    </w:p>
    <w:bookmarkEnd w:id="165"/>
    <w:bookmarkStart w:name="z172" w:id="166"/>
    <w:p>
      <w:pPr>
        <w:spacing w:after="0"/>
        <w:ind w:left="0"/>
        <w:jc w:val="both"/>
      </w:pPr>
      <w:r>
        <w:rPr>
          <w:rFonts w:ascii="Times New Roman"/>
          <w:b w:val="false"/>
          <w:i w:val="false"/>
          <w:color w:val="000000"/>
          <w:sz w:val="28"/>
        </w:rPr>
        <w:t>
      47. Инсульт орталықтарының жұмысын үйлестіруді "Ұлттық шұғыл медицинаны үйлестіру орталығы" ШЖҚ РМК (бұдан әрі – ҰШМҮО) құрылымында ұйымдастырылған инсульт проблемалары жөніндегі республикалық үйлестіру орталығы жүзеге асырады.</w:t>
      </w:r>
    </w:p>
    <w:bookmarkEnd w:id="166"/>
    <w:bookmarkStart w:name="z173" w:id="167"/>
    <w:p>
      <w:pPr>
        <w:spacing w:after="0"/>
        <w:ind w:left="0"/>
        <w:jc w:val="both"/>
      </w:pPr>
      <w:r>
        <w:rPr>
          <w:rFonts w:ascii="Times New Roman"/>
          <w:b w:val="false"/>
          <w:i w:val="false"/>
          <w:color w:val="000000"/>
          <w:sz w:val="28"/>
        </w:rPr>
        <w:t>
      48. Инсульт мәселелері жөніндегі республикалық үйлестіру орталығы мыналарды жүзеге асырады:</w:t>
      </w:r>
    </w:p>
    <w:bookmarkEnd w:id="167"/>
    <w:bookmarkStart w:name="z174" w:id="168"/>
    <w:p>
      <w:pPr>
        <w:spacing w:after="0"/>
        <w:ind w:left="0"/>
        <w:jc w:val="both"/>
      </w:pPr>
      <w:r>
        <w:rPr>
          <w:rFonts w:ascii="Times New Roman"/>
          <w:b w:val="false"/>
          <w:i w:val="false"/>
          <w:color w:val="000000"/>
          <w:sz w:val="28"/>
        </w:rPr>
        <w:t>
      1) көшпелі, оның ішінде қашықтықтан оқыту технологиялары (телемедицина) арқылы аудиттер жүргізу, бастапқы және өңірлік ИО мониторингі;</w:t>
      </w:r>
    </w:p>
    <w:bookmarkEnd w:id="168"/>
    <w:bookmarkStart w:name="z175" w:id="169"/>
    <w:p>
      <w:pPr>
        <w:spacing w:after="0"/>
        <w:ind w:left="0"/>
        <w:jc w:val="both"/>
      </w:pPr>
      <w:r>
        <w:rPr>
          <w:rFonts w:ascii="Times New Roman"/>
          <w:b w:val="false"/>
          <w:i w:val="false"/>
          <w:color w:val="000000"/>
          <w:sz w:val="28"/>
        </w:rPr>
        <w:t xml:space="preserve">
      2) қашықтықтан оқыту технологияларын (телемедицина) пайдалана отырып, ұйымдастыру-әдістемелік көмек көрсету және өңірлік ИО-ның ұйымдастырылуы мен қызметінде үйлестіруші рөлді орындау; </w:t>
      </w:r>
    </w:p>
    <w:bookmarkEnd w:id="169"/>
    <w:bookmarkStart w:name="z176" w:id="170"/>
    <w:p>
      <w:pPr>
        <w:spacing w:after="0"/>
        <w:ind w:left="0"/>
        <w:jc w:val="both"/>
      </w:pPr>
      <w:r>
        <w:rPr>
          <w:rFonts w:ascii="Times New Roman"/>
          <w:b w:val="false"/>
          <w:i w:val="false"/>
          <w:color w:val="000000"/>
          <w:sz w:val="28"/>
        </w:rPr>
        <w:t xml:space="preserve">
      3) ИО мамандары үшін оқыту тренингтерін өткізу (невролог дәрігер, нейрохирург дәрігер, реабилитолог, логопед, орта медициналық персонал); </w:t>
      </w:r>
    </w:p>
    <w:bookmarkEnd w:id="170"/>
    <w:bookmarkStart w:name="z177" w:id="171"/>
    <w:p>
      <w:pPr>
        <w:spacing w:after="0"/>
        <w:ind w:left="0"/>
        <w:jc w:val="both"/>
      </w:pPr>
      <w:r>
        <w:rPr>
          <w:rFonts w:ascii="Times New Roman"/>
          <w:b w:val="false"/>
          <w:i w:val="false"/>
          <w:color w:val="000000"/>
          <w:sz w:val="28"/>
        </w:rPr>
        <w:t xml:space="preserve">
      4) инсультпен ауыратын пациенттерге медициналық көмекті ұйымдастыру мәселелері бойынша клиникалық хаттамалар мен нормативтік құқықтық актілерді әзірлеуге қатысу; </w:t>
      </w:r>
    </w:p>
    <w:bookmarkEnd w:id="171"/>
    <w:bookmarkStart w:name="z178" w:id="172"/>
    <w:p>
      <w:pPr>
        <w:spacing w:after="0"/>
        <w:ind w:left="0"/>
        <w:jc w:val="both"/>
      </w:pPr>
      <w:r>
        <w:rPr>
          <w:rFonts w:ascii="Times New Roman"/>
          <w:b w:val="false"/>
          <w:i w:val="false"/>
          <w:color w:val="000000"/>
          <w:sz w:val="28"/>
        </w:rPr>
        <w:t>
      5) ай сайынғы/тоқсан сайынғы есептерді қалыптастыра отырып және кейіннен Денсаулық сақтау министрлігіне ұсына отырып, инсульттан сырқаттанушылық және өлім бойынша деректерді жинау және талдау;</w:t>
      </w:r>
    </w:p>
    <w:bookmarkEnd w:id="172"/>
    <w:bookmarkStart w:name="z179" w:id="173"/>
    <w:p>
      <w:pPr>
        <w:spacing w:after="0"/>
        <w:ind w:left="0"/>
        <w:jc w:val="both"/>
      </w:pPr>
      <w:r>
        <w:rPr>
          <w:rFonts w:ascii="Times New Roman"/>
          <w:b w:val="false"/>
          <w:i w:val="false"/>
          <w:color w:val="000000"/>
          <w:sz w:val="28"/>
        </w:rPr>
        <w:t>
      6) халық арасында инсульттің профилактикасы және инсульттің алғашқы белгілерін тану бойынша ағарту жұмыстарын жүргізу (БАҚ-та жариялау);</w:t>
      </w:r>
    </w:p>
    <w:bookmarkEnd w:id="173"/>
    <w:bookmarkStart w:name="z180" w:id="174"/>
    <w:p>
      <w:pPr>
        <w:spacing w:after="0"/>
        <w:ind w:left="0"/>
        <w:jc w:val="both"/>
      </w:pPr>
      <w:r>
        <w:rPr>
          <w:rFonts w:ascii="Times New Roman"/>
          <w:b w:val="false"/>
          <w:i w:val="false"/>
          <w:color w:val="000000"/>
          <w:sz w:val="28"/>
        </w:rPr>
        <w:t xml:space="preserve">
       7) инсульт мәселелері бойынша практикалық денсаулық сақтау үшін ғылыми-практикалық конференциялар ұйымдастыру. </w:t>
      </w:r>
    </w:p>
    <w:bookmarkEnd w:id="174"/>
    <w:bookmarkStart w:name="z181" w:id="175"/>
    <w:p>
      <w:pPr>
        <w:spacing w:after="0"/>
        <w:ind w:left="0"/>
        <w:jc w:val="both"/>
      </w:pPr>
      <w:r>
        <w:rPr>
          <w:rFonts w:ascii="Times New Roman"/>
          <w:b w:val="false"/>
          <w:i w:val="false"/>
          <w:color w:val="000000"/>
          <w:sz w:val="28"/>
        </w:rPr>
        <w:t>
      49. ҰШМҮО ахуал орталығының базасында қосымша ИО мамандарына консультациялық-диагностикалық көмек жүргізу, оның ішінде телемедицина немесе санитариялық авиацияны қолдану арқылы бастапқы және өңірлік ИО мамандарына тәулік бойы консультациялық көмек көрсету үшін Бірыңғай консультативтік инсульт орталығы жұмыс істейді.</w:t>
      </w:r>
    </w:p>
    <w:bookmarkEnd w:id="175"/>
    <w:bookmarkStart w:name="z182" w:id="176"/>
    <w:p>
      <w:pPr>
        <w:spacing w:after="0"/>
        <w:ind w:left="0"/>
        <w:jc w:val="left"/>
      </w:pPr>
      <w:r>
        <w:rPr>
          <w:rFonts w:ascii="Times New Roman"/>
          <w:b/>
          <w:i w:val="false"/>
          <w:color w:val="000000"/>
        </w:rPr>
        <w:t xml:space="preserve"> 3-параграф. Нерв жүйесі аурулары бар пациенттерге үйде медициналық көмек ұйымдастыру</w:t>
      </w:r>
    </w:p>
    <w:bookmarkEnd w:id="176"/>
    <w:bookmarkStart w:name="z183" w:id="177"/>
    <w:p>
      <w:pPr>
        <w:spacing w:after="0"/>
        <w:ind w:left="0"/>
        <w:jc w:val="both"/>
      </w:pPr>
      <w:r>
        <w:rPr>
          <w:rFonts w:ascii="Times New Roman"/>
          <w:b w:val="false"/>
          <w:i w:val="false"/>
          <w:color w:val="000000"/>
          <w:sz w:val="28"/>
        </w:rPr>
        <w:t xml:space="preserve">
      50. Нерв жүйесі аурулары бар пациенттерге медициналық көмекті үйде медициналық-санитариялық алғашқы көмек (бұдан әрі – МСАК) мамандары шақыру, белсенді патронаж, үйде емдеуді ұйымдастыру (үйдегі стационар) кезінде жүзеге асырады. </w:t>
      </w:r>
    </w:p>
    <w:bookmarkEnd w:id="177"/>
    <w:bookmarkStart w:name="z184" w:id="178"/>
    <w:p>
      <w:pPr>
        <w:spacing w:after="0"/>
        <w:ind w:left="0"/>
        <w:jc w:val="both"/>
      </w:pPr>
      <w:r>
        <w:rPr>
          <w:rFonts w:ascii="Times New Roman"/>
          <w:b w:val="false"/>
          <w:i w:val="false"/>
          <w:color w:val="000000"/>
          <w:sz w:val="28"/>
        </w:rPr>
        <w:t>
      51. МСАК маманы үйде көмек көрсету кезінде пациентті қарап-тексеруді жүргізеді, жүргізілетін диагностикалық зерттеулер мен емдеуді түзетеді, медициналық көрсетілімдер болған кезде қосымша зертханалық, аспаптық зерттеулерді тағайындайды және қажет болған жағдайда неврологтың консультациясына тартады.</w:t>
      </w:r>
    </w:p>
    <w:bookmarkEnd w:id="178"/>
    <w:bookmarkStart w:name="z185" w:id="179"/>
    <w:p>
      <w:pPr>
        <w:spacing w:after="0"/>
        <w:ind w:left="0"/>
        <w:jc w:val="left"/>
      </w:pPr>
      <w:r>
        <w:rPr>
          <w:rFonts w:ascii="Times New Roman"/>
          <w:b/>
          <w:i w:val="false"/>
          <w:color w:val="000000"/>
        </w:rPr>
        <w:t xml:space="preserve"> 5-тарау. Қызметкерлердің ұсынылатын штаты</w:t>
      </w:r>
    </w:p>
    <w:bookmarkEnd w:id="179"/>
    <w:bookmarkStart w:name="z186" w:id="180"/>
    <w:p>
      <w:pPr>
        <w:spacing w:after="0"/>
        <w:ind w:left="0"/>
        <w:jc w:val="both"/>
      </w:pPr>
      <w:r>
        <w:rPr>
          <w:rFonts w:ascii="Times New Roman"/>
          <w:b w:val="false"/>
          <w:i w:val="false"/>
          <w:color w:val="000000"/>
          <w:sz w:val="28"/>
        </w:rPr>
        <w:t xml:space="preserve">
      52. Неврологиялық көмек көрсететін медициналық ұйымдардың ұсынылатын штаттық нормативтері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80"/>
    <w:bookmarkStart w:name="z187" w:id="181"/>
    <w:p>
      <w:pPr>
        <w:spacing w:after="0"/>
        <w:ind w:left="0"/>
        <w:jc w:val="left"/>
      </w:pPr>
      <w:r>
        <w:rPr>
          <w:rFonts w:ascii="Times New Roman"/>
          <w:b/>
          <w:i w:val="false"/>
          <w:color w:val="000000"/>
        </w:rPr>
        <w:t xml:space="preserve"> 6- тарау. Медициналық бұйымдармен ұсынылатын жарақтандыру</w:t>
      </w:r>
    </w:p>
    <w:bookmarkEnd w:id="181"/>
    <w:bookmarkStart w:name="z188" w:id="182"/>
    <w:p>
      <w:pPr>
        <w:spacing w:after="0"/>
        <w:ind w:left="0"/>
        <w:jc w:val="both"/>
      </w:pPr>
      <w:r>
        <w:rPr>
          <w:rFonts w:ascii="Times New Roman"/>
          <w:b w:val="false"/>
          <w:i w:val="false"/>
          <w:color w:val="000000"/>
          <w:sz w:val="28"/>
        </w:rPr>
        <w:t xml:space="preserve">
      53. Неврологиялық көмек көрсететін медициналық ұйымдарды ұсынылатын медициналық бұйымдармен жарақтандыру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ересек халыққа неврологиялық</w:t>
            </w:r>
            <w:r>
              <w:br/>
            </w:r>
            <w:r>
              <w:rPr>
                <w:rFonts w:ascii="Times New Roman"/>
                <w:b w:val="false"/>
                <w:i w:val="false"/>
                <w:color w:val="000000"/>
                <w:sz w:val="20"/>
              </w:rPr>
              <w:t>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90" w:id="183"/>
    <w:p>
      <w:pPr>
        <w:spacing w:after="0"/>
        <w:ind w:left="0"/>
        <w:jc w:val="left"/>
      </w:pPr>
      <w:r>
        <w:rPr>
          <w:rFonts w:ascii="Times New Roman"/>
          <w:b/>
          <w:i w:val="false"/>
          <w:color w:val="000000"/>
        </w:rPr>
        <w:t xml:space="preserve"> Неврологиялық бөлімшенің ұсынылатын құрылымы</w:t>
      </w:r>
    </w:p>
    <w:bookmarkEnd w:id="183"/>
    <w:bookmarkStart w:name="z191" w:id="184"/>
    <w:p>
      <w:pPr>
        <w:spacing w:after="0"/>
        <w:ind w:left="0"/>
        <w:jc w:val="both"/>
      </w:pPr>
      <w:r>
        <w:rPr>
          <w:rFonts w:ascii="Times New Roman"/>
          <w:b w:val="false"/>
          <w:i w:val="false"/>
          <w:color w:val="000000"/>
          <w:sz w:val="28"/>
        </w:rPr>
        <w:t>
      1. пациенттерге арналған палаталар;</w:t>
      </w:r>
    </w:p>
    <w:bookmarkEnd w:id="184"/>
    <w:bookmarkStart w:name="z192" w:id="185"/>
    <w:p>
      <w:pPr>
        <w:spacing w:after="0"/>
        <w:ind w:left="0"/>
        <w:jc w:val="both"/>
      </w:pPr>
      <w:r>
        <w:rPr>
          <w:rFonts w:ascii="Times New Roman"/>
          <w:b w:val="false"/>
          <w:i w:val="false"/>
          <w:color w:val="000000"/>
          <w:sz w:val="28"/>
        </w:rPr>
        <w:t>
      2. қарқынды байқау палатасы (талап бойынша);</w:t>
      </w:r>
    </w:p>
    <w:bookmarkEnd w:id="185"/>
    <w:bookmarkStart w:name="z193" w:id="186"/>
    <w:p>
      <w:pPr>
        <w:spacing w:after="0"/>
        <w:ind w:left="0"/>
        <w:jc w:val="both"/>
      </w:pPr>
      <w:r>
        <w:rPr>
          <w:rFonts w:ascii="Times New Roman"/>
          <w:b w:val="false"/>
          <w:i w:val="false"/>
          <w:color w:val="000000"/>
          <w:sz w:val="28"/>
        </w:rPr>
        <w:t>
      3. меңгерушінің кабинеті;</w:t>
      </w:r>
    </w:p>
    <w:bookmarkEnd w:id="186"/>
    <w:bookmarkStart w:name="z194" w:id="187"/>
    <w:p>
      <w:pPr>
        <w:spacing w:after="0"/>
        <w:ind w:left="0"/>
        <w:jc w:val="both"/>
      </w:pPr>
      <w:r>
        <w:rPr>
          <w:rFonts w:ascii="Times New Roman"/>
          <w:b w:val="false"/>
          <w:i w:val="false"/>
          <w:color w:val="000000"/>
          <w:sz w:val="28"/>
        </w:rPr>
        <w:t>
      4. дәрігерлерге арналған кабинет (ординаторлық);</w:t>
      </w:r>
    </w:p>
    <w:bookmarkEnd w:id="187"/>
    <w:bookmarkStart w:name="z195" w:id="188"/>
    <w:p>
      <w:pPr>
        <w:spacing w:after="0"/>
        <w:ind w:left="0"/>
        <w:jc w:val="both"/>
      </w:pPr>
      <w:r>
        <w:rPr>
          <w:rFonts w:ascii="Times New Roman"/>
          <w:b w:val="false"/>
          <w:i w:val="false"/>
          <w:color w:val="000000"/>
          <w:sz w:val="28"/>
        </w:rPr>
        <w:t>
      5. аға мейіргер кабинеті;</w:t>
      </w:r>
    </w:p>
    <w:bookmarkEnd w:id="188"/>
    <w:bookmarkStart w:name="z196" w:id="189"/>
    <w:p>
      <w:pPr>
        <w:spacing w:after="0"/>
        <w:ind w:left="0"/>
        <w:jc w:val="both"/>
      </w:pPr>
      <w:r>
        <w:rPr>
          <w:rFonts w:ascii="Times New Roman"/>
          <w:b w:val="false"/>
          <w:i w:val="false"/>
          <w:color w:val="000000"/>
          <w:sz w:val="28"/>
        </w:rPr>
        <w:t>
      6. пациенттерді қарап-тексеруге арналған үй-жай;</w:t>
      </w:r>
    </w:p>
    <w:bookmarkEnd w:id="189"/>
    <w:bookmarkStart w:name="z197" w:id="190"/>
    <w:p>
      <w:pPr>
        <w:spacing w:after="0"/>
        <w:ind w:left="0"/>
        <w:jc w:val="both"/>
      </w:pPr>
      <w:r>
        <w:rPr>
          <w:rFonts w:ascii="Times New Roman"/>
          <w:b w:val="false"/>
          <w:i w:val="false"/>
          <w:color w:val="000000"/>
          <w:sz w:val="28"/>
        </w:rPr>
        <w:t>
      7. медициналық персоналға арналған психологиялық жеңілдеу (релаксация) бөлмесі;</w:t>
      </w:r>
    </w:p>
    <w:bookmarkEnd w:id="190"/>
    <w:bookmarkStart w:name="z198" w:id="191"/>
    <w:p>
      <w:pPr>
        <w:spacing w:after="0"/>
        <w:ind w:left="0"/>
        <w:jc w:val="both"/>
      </w:pPr>
      <w:r>
        <w:rPr>
          <w:rFonts w:ascii="Times New Roman"/>
          <w:b w:val="false"/>
          <w:i w:val="false"/>
          <w:color w:val="000000"/>
          <w:sz w:val="28"/>
        </w:rPr>
        <w:t>
      8. психолог/логопед кабинеті**;</w:t>
      </w:r>
    </w:p>
    <w:bookmarkEnd w:id="191"/>
    <w:bookmarkStart w:name="z199" w:id="192"/>
    <w:p>
      <w:pPr>
        <w:spacing w:after="0"/>
        <w:ind w:left="0"/>
        <w:jc w:val="both"/>
      </w:pPr>
      <w:r>
        <w:rPr>
          <w:rFonts w:ascii="Times New Roman"/>
          <w:b w:val="false"/>
          <w:i w:val="false"/>
          <w:color w:val="000000"/>
          <w:sz w:val="28"/>
        </w:rPr>
        <w:t>
      9. массаж бөлмесі;</w:t>
      </w:r>
    </w:p>
    <w:bookmarkEnd w:id="192"/>
    <w:bookmarkStart w:name="z200" w:id="193"/>
    <w:p>
      <w:pPr>
        <w:spacing w:after="0"/>
        <w:ind w:left="0"/>
        <w:jc w:val="both"/>
      </w:pPr>
      <w:r>
        <w:rPr>
          <w:rFonts w:ascii="Times New Roman"/>
          <w:b w:val="false"/>
          <w:i w:val="false"/>
          <w:color w:val="000000"/>
          <w:sz w:val="28"/>
        </w:rPr>
        <w:t>
      10. топтық емдік дене шынықтыру, шартты-рефлекторлық терапия кабинеті**;</w:t>
      </w:r>
    </w:p>
    <w:bookmarkEnd w:id="193"/>
    <w:bookmarkStart w:name="z201" w:id="194"/>
    <w:p>
      <w:pPr>
        <w:spacing w:after="0"/>
        <w:ind w:left="0"/>
        <w:jc w:val="both"/>
      </w:pPr>
      <w:r>
        <w:rPr>
          <w:rFonts w:ascii="Times New Roman"/>
          <w:b w:val="false"/>
          <w:i w:val="false"/>
          <w:color w:val="000000"/>
          <w:sz w:val="28"/>
        </w:rPr>
        <w:t>
      11. функционалдық диагностика кабинеті**;</w:t>
      </w:r>
    </w:p>
    <w:bookmarkEnd w:id="194"/>
    <w:bookmarkStart w:name="z202" w:id="195"/>
    <w:p>
      <w:pPr>
        <w:spacing w:after="0"/>
        <w:ind w:left="0"/>
        <w:jc w:val="both"/>
      </w:pPr>
      <w:r>
        <w:rPr>
          <w:rFonts w:ascii="Times New Roman"/>
          <w:b w:val="false"/>
          <w:i w:val="false"/>
          <w:color w:val="000000"/>
          <w:sz w:val="28"/>
        </w:rPr>
        <w:t>
      12. процедуралық кабинеті;</w:t>
      </w:r>
    </w:p>
    <w:bookmarkEnd w:id="195"/>
    <w:bookmarkStart w:name="z203" w:id="196"/>
    <w:p>
      <w:pPr>
        <w:spacing w:after="0"/>
        <w:ind w:left="0"/>
        <w:jc w:val="both"/>
      </w:pPr>
      <w:r>
        <w:rPr>
          <w:rFonts w:ascii="Times New Roman"/>
          <w:b w:val="false"/>
          <w:i w:val="false"/>
          <w:color w:val="000000"/>
          <w:sz w:val="28"/>
        </w:rPr>
        <w:t>
      13. орта және кіші медицина персоналына арналған бөлме;</w:t>
      </w:r>
    </w:p>
    <w:bookmarkEnd w:id="196"/>
    <w:bookmarkStart w:name="z204" w:id="197"/>
    <w:p>
      <w:pPr>
        <w:spacing w:after="0"/>
        <w:ind w:left="0"/>
        <w:jc w:val="both"/>
      </w:pPr>
      <w:r>
        <w:rPr>
          <w:rFonts w:ascii="Times New Roman"/>
          <w:b w:val="false"/>
          <w:i w:val="false"/>
          <w:color w:val="000000"/>
          <w:sz w:val="28"/>
        </w:rPr>
        <w:t>
      14. медициналық жабдықтарды сақтауға арналған бөлме;</w:t>
      </w:r>
    </w:p>
    <w:bookmarkEnd w:id="197"/>
    <w:bookmarkStart w:name="z205" w:id="198"/>
    <w:p>
      <w:pPr>
        <w:spacing w:after="0"/>
        <w:ind w:left="0"/>
        <w:jc w:val="both"/>
      </w:pPr>
      <w:r>
        <w:rPr>
          <w:rFonts w:ascii="Times New Roman"/>
          <w:b w:val="false"/>
          <w:i w:val="false"/>
          <w:color w:val="000000"/>
          <w:sz w:val="28"/>
        </w:rPr>
        <w:t>
      15. шараушылық бикесінің бөлмесі;</w:t>
      </w:r>
    </w:p>
    <w:bookmarkEnd w:id="198"/>
    <w:bookmarkStart w:name="z206" w:id="199"/>
    <w:p>
      <w:pPr>
        <w:spacing w:after="0"/>
        <w:ind w:left="0"/>
        <w:jc w:val="both"/>
      </w:pPr>
      <w:r>
        <w:rPr>
          <w:rFonts w:ascii="Times New Roman"/>
          <w:b w:val="false"/>
          <w:i w:val="false"/>
          <w:color w:val="000000"/>
          <w:sz w:val="28"/>
        </w:rPr>
        <w:t>
      16. буфет және тамақ тарату бөлмесі;</w:t>
      </w:r>
    </w:p>
    <w:bookmarkEnd w:id="199"/>
    <w:bookmarkStart w:name="z207" w:id="200"/>
    <w:p>
      <w:pPr>
        <w:spacing w:after="0"/>
        <w:ind w:left="0"/>
        <w:jc w:val="both"/>
      </w:pPr>
      <w:r>
        <w:rPr>
          <w:rFonts w:ascii="Times New Roman"/>
          <w:b w:val="false"/>
          <w:i w:val="false"/>
          <w:color w:val="000000"/>
          <w:sz w:val="28"/>
        </w:rPr>
        <w:t>
      17. таза төсек жабдықтарын сақтауға арналған бөлме;</w:t>
      </w:r>
    </w:p>
    <w:bookmarkEnd w:id="200"/>
    <w:bookmarkStart w:name="z208" w:id="201"/>
    <w:p>
      <w:pPr>
        <w:spacing w:after="0"/>
        <w:ind w:left="0"/>
        <w:jc w:val="both"/>
      </w:pPr>
      <w:r>
        <w:rPr>
          <w:rFonts w:ascii="Times New Roman"/>
          <w:b w:val="false"/>
          <w:i w:val="false"/>
          <w:color w:val="000000"/>
          <w:sz w:val="28"/>
        </w:rPr>
        <w:t>
      18. лас төсек жабдықтарын жинауға арналған бөлме;</w:t>
      </w:r>
    </w:p>
    <w:bookmarkEnd w:id="201"/>
    <w:bookmarkStart w:name="z209" w:id="202"/>
    <w:p>
      <w:pPr>
        <w:spacing w:after="0"/>
        <w:ind w:left="0"/>
        <w:jc w:val="both"/>
      </w:pPr>
      <w:r>
        <w:rPr>
          <w:rFonts w:ascii="Times New Roman"/>
          <w:b w:val="false"/>
          <w:i w:val="false"/>
          <w:color w:val="000000"/>
          <w:sz w:val="28"/>
        </w:rPr>
        <w:t>
      19. түгендеу бөлмесі;</w:t>
      </w:r>
    </w:p>
    <w:bookmarkEnd w:id="202"/>
    <w:bookmarkStart w:name="z210" w:id="203"/>
    <w:p>
      <w:pPr>
        <w:spacing w:after="0"/>
        <w:ind w:left="0"/>
        <w:jc w:val="both"/>
      </w:pPr>
      <w:r>
        <w:rPr>
          <w:rFonts w:ascii="Times New Roman"/>
          <w:b w:val="false"/>
          <w:i w:val="false"/>
          <w:color w:val="000000"/>
          <w:sz w:val="28"/>
        </w:rPr>
        <w:t>
      20. қойма бөлмесі;</w:t>
      </w:r>
    </w:p>
    <w:bookmarkEnd w:id="203"/>
    <w:bookmarkStart w:name="z211" w:id="204"/>
    <w:p>
      <w:pPr>
        <w:spacing w:after="0"/>
        <w:ind w:left="0"/>
        <w:jc w:val="both"/>
      </w:pPr>
      <w:r>
        <w:rPr>
          <w:rFonts w:ascii="Times New Roman"/>
          <w:b w:val="false"/>
          <w:i w:val="false"/>
          <w:color w:val="000000"/>
          <w:sz w:val="28"/>
        </w:rPr>
        <w:t>
      21. медицина қызметкерлеріне арналған душ және дәретхана;</w:t>
      </w:r>
    </w:p>
    <w:bookmarkEnd w:id="204"/>
    <w:bookmarkStart w:name="z212" w:id="205"/>
    <w:p>
      <w:pPr>
        <w:spacing w:after="0"/>
        <w:ind w:left="0"/>
        <w:jc w:val="both"/>
      </w:pPr>
      <w:r>
        <w:rPr>
          <w:rFonts w:ascii="Times New Roman"/>
          <w:b w:val="false"/>
          <w:i w:val="false"/>
          <w:color w:val="000000"/>
          <w:sz w:val="28"/>
        </w:rPr>
        <w:t>
      22. санитариялық манипуляцияларға арналған бөлме;</w:t>
      </w:r>
    </w:p>
    <w:bookmarkEnd w:id="205"/>
    <w:bookmarkStart w:name="z213" w:id="206"/>
    <w:p>
      <w:pPr>
        <w:spacing w:after="0"/>
        <w:ind w:left="0"/>
        <w:jc w:val="both"/>
      </w:pPr>
      <w:r>
        <w:rPr>
          <w:rFonts w:ascii="Times New Roman"/>
          <w:b w:val="false"/>
          <w:i w:val="false"/>
          <w:color w:val="000000"/>
          <w:sz w:val="28"/>
        </w:rPr>
        <w:t>
      23. келушілер бөлмесі;</w:t>
      </w:r>
    </w:p>
    <w:bookmarkEnd w:id="206"/>
    <w:bookmarkStart w:name="z214" w:id="207"/>
    <w:p>
      <w:pPr>
        <w:spacing w:after="0"/>
        <w:ind w:left="0"/>
        <w:jc w:val="both"/>
      </w:pPr>
      <w:r>
        <w:rPr>
          <w:rFonts w:ascii="Times New Roman"/>
          <w:b w:val="false"/>
          <w:i w:val="false"/>
          <w:color w:val="000000"/>
          <w:sz w:val="28"/>
        </w:rPr>
        <w:t>
      24. клиникалық базаның оқу класы;</w:t>
      </w:r>
    </w:p>
    <w:bookmarkEnd w:id="207"/>
    <w:bookmarkStart w:name="z215" w:id="208"/>
    <w:p>
      <w:pPr>
        <w:spacing w:after="0"/>
        <w:ind w:left="0"/>
        <w:jc w:val="both"/>
      </w:pPr>
      <w:r>
        <w:rPr>
          <w:rFonts w:ascii="Times New Roman"/>
          <w:b w:val="false"/>
          <w:i w:val="false"/>
          <w:color w:val="000000"/>
          <w:sz w:val="28"/>
        </w:rPr>
        <w:t>
      25. пациенттердің күндізгі болу үй-жайы (холл).</w:t>
      </w:r>
    </w:p>
    <w:bookmarkEnd w:id="208"/>
    <w:bookmarkStart w:name="z216" w:id="209"/>
    <w:p>
      <w:pPr>
        <w:spacing w:after="0"/>
        <w:ind w:left="0"/>
        <w:jc w:val="both"/>
      </w:pPr>
      <w:r>
        <w:rPr>
          <w:rFonts w:ascii="Times New Roman"/>
          <w:b w:val="false"/>
          <w:i w:val="false"/>
          <w:color w:val="000000"/>
          <w:sz w:val="28"/>
        </w:rPr>
        <w:t>
      **Бейінді бөлімшелер болмаған жағдайда.</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халыққа неврологиялық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218" w:id="210"/>
    <w:p>
      <w:pPr>
        <w:spacing w:after="0"/>
        <w:ind w:left="0"/>
        <w:jc w:val="left"/>
      </w:pPr>
      <w:r>
        <w:rPr>
          <w:rFonts w:ascii="Times New Roman"/>
          <w:b/>
          <w:i w:val="false"/>
          <w:color w:val="000000"/>
        </w:rPr>
        <w:t xml:space="preserve"> Қызметкерлердің ұсынылатын штаты</w:t>
      </w:r>
    </w:p>
    <w:bookmarkEnd w:id="210"/>
    <w:bookmarkStart w:name="z219" w:id="211"/>
    <w:p>
      <w:pPr>
        <w:spacing w:after="0"/>
        <w:ind w:left="0"/>
        <w:jc w:val="left"/>
      </w:pPr>
      <w:r>
        <w:rPr>
          <w:rFonts w:ascii="Times New Roman"/>
          <w:b/>
          <w:i w:val="false"/>
          <w:color w:val="000000"/>
        </w:rPr>
        <w:t xml:space="preserve"> Неврологиялық көмек көрсететін медициналық ұйымдардың ұсынылатын штат нормативтері</w:t>
      </w:r>
    </w:p>
    <w:bookmarkEnd w:id="211"/>
    <w:bookmarkStart w:name="z220" w:id="212"/>
    <w:p>
      <w:pPr>
        <w:spacing w:after="0"/>
        <w:ind w:left="0"/>
        <w:jc w:val="both"/>
      </w:pPr>
      <w:r>
        <w:rPr>
          <w:rFonts w:ascii="Times New Roman"/>
          <w:b w:val="false"/>
          <w:i w:val="false"/>
          <w:color w:val="000000"/>
          <w:sz w:val="28"/>
        </w:rPr>
        <w:t>
      1. Стационарлық жағдайларда медициналық көмек көрсететін медициналық ұйымдар үшін, төсек санына қарай медициналық көмек көрсету деңгейлері бөлінісінде 1 тәулік бойы мейіргер лауазымына невролог дәрігердің 1 лауазымына жүктемені ескере отырып ұсынылатын штат нормативтері.</w:t>
      </w:r>
    </w:p>
    <w:bookmarkEnd w:id="212"/>
    <w:bookmarkStart w:name="z221" w:id="213"/>
    <w:p>
      <w:pPr>
        <w:spacing w:after="0"/>
        <w:ind w:left="0"/>
        <w:jc w:val="left"/>
      </w:pPr>
      <w:r>
        <w:rPr>
          <w:rFonts w:ascii="Times New Roman"/>
          <w:b/>
          <w:i w:val="false"/>
          <w:color w:val="000000"/>
        </w:rPr>
        <w:t xml:space="preserve"> Неврологиялық бөлімше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ауруханалар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ауруханалар*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қалалардағы және астанадағы облыстық ауруханалар мен қалалық ауруханалар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10 000 халыққа шаққанда төсектердің жоспарлы-нормативтік санына және көрсетілетін медициналық қызметтер көлеміне сәйкес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22" w:id="214"/>
    <w:p>
      <w:pPr>
        <w:spacing w:after="0"/>
        <w:ind w:left="0"/>
        <w:jc w:val="both"/>
      </w:pPr>
      <w:r>
        <w:rPr>
          <w:rFonts w:ascii="Times New Roman"/>
          <w:b w:val="false"/>
          <w:i w:val="false"/>
          <w:color w:val="000000"/>
          <w:sz w:val="28"/>
        </w:rPr>
        <w:t>
      * Республикалық маңызы бар қалалар мен астананы қоспағанда, барлық қалалардағы қалалық ауруханалар</w:t>
      </w:r>
    </w:p>
    <w:bookmarkEnd w:id="214"/>
    <w:bookmarkStart w:name="z223" w:id="215"/>
    <w:p>
      <w:pPr>
        <w:spacing w:after="0"/>
        <w:ind w:left="0"/>
        <w:jc w:val="left"/>
      </w:pPr>
      <w:r>
        <w:rPr>
          <w:rFonts w:ascii="Times New Roman"/>
          <w:b/>
          <w:i w:val="false"/>
          <w:color w:val="000000"/>
        </w:rPr>
        <w:t xml:space="preserve"> Неврологиялық бөлімшенің қосымша штат бірліктері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бойғы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Бөлімшеде тәулік бойғы медициналық көмек көрсету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қарқынды күтім жасау бойынша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терапия палатасы бойынша 6 төсекке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w:t>
            </w:r>
          </w:p>
        </w:tc>
      </w:tr>
    </w:tbl>
    <w:bookmarkStart w:name="z224" w:id="216"/>
    <w:p>
      <w:pPr>
        <w:spacing w:after="0"/>
        <w:ind w:left="0"/>
        <w:jc w:val="left"/>
      </w:pPr>
      <w:r>
        <w:rPr>
          <w:rFonts w:ascii="Times New Roman"/>
          <w:b/>
          <w:i w:val="false"/>
          <w:color w:val="000000"/>
        </w:rPr>
        <w:t xml:space="preserve"> Инсульт бөлімшесі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ауруханалар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ауруханалар*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қалалардағы және астанадағы облыстық ауруханалар мен қалалық ауруханалар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10 000 халыққа шаққанда төсектердің жоспарлы-нормативтік санына және көрсетілетін медициналық қызметтер көлеміне сәйкес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25" w:id="217"/>
    <w:p>
      <w:pPr>
        <w:spacing w:after="0"/>
        <w:ind w:left="0"/>
        <w:jc w:val="both"/>
      </w:pPr>
      <w:r>
        <w:rPr>
          <w:rFonts w:ascii="Times New Roman"/>
          <w:b w:val="false"/>
          <w:i w:val="false"/>
          <w:color w:val="000000"/>
          <w:sz w:val="28"/>
        </w:rPr>
        <w:t>
      ** республикалық маңызы бар қалалар мен астананы қоспағанда, барлық қалалардағы қалалық ауруханалар</w:t>
      </w:r>
    </w:p>
    <w:bookmarkEnd w:id="217"/>
    <w:bookmarkStart w:name="z226" w:id="218"/>
    <w:p>
      <w:pPr>
        <w:spacing w:after="0"/>
        <w:ind w:left="0"/>
        <w:jc w:val="left"/>
      </w:pPr>
      <w:r>
        <w:rPr>
          <w:rFonts w:ascii="Times New Roman"/>
          <w:b/>
          <w:i w:val="false"/>
          <w:color w:val="000000"/>
        </w:rPr>
        <w:t xml:space="preserve"> Инсульт орталығының қосымша штат бірліктері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бойғы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көмек көрсету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дәрігері (инерефлексотерапия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және III деңгейдегі инсульт орталықтары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дәрігер (рентгенхирургия, интервенциялық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деңгейдегі инсульт орталықтары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бойғы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арналған қарқынды терапия палаталары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Эрготерапевт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медбике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кабинетінің мейіргері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бойынша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бойынша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(палаталық)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оңалтудың 24 төсегіне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терапия палаталарының аға мейіргері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тәулік бойғы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арналған қарқынды терапия палаталары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Мейіргер-анестезист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бойғы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арналған қарқынды терапия палаталары</w:t>
            </w:r>
          </w:p>
        </w:tc>
      </w:tr>
    </w:tbl>
    <w:bookmarkStart w:name="z227" w:id="219"/>
    <w:p>
      <w:pPr>
        <w:spacing w:after="0"/>
        <w:ind w:left="0"/>
        <w:jc w:val="both"/>
      </w:pPr>
      <w:r>
        <w:rPr>
          <w:rFonts w:ascii="Times New Roman"/>
          <w:b w:val="false"/>
          <w:i w:val="false"/>
          <w:color w:val="000000"/>
          <w:sz w:val="28"/>
        </w:rPr>
        <w:t xml:space="preserve">
      Шұғыл медициналық көмек көрсету үшін неврологиялық қызмет желісі бойынша қосымша штаттар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бойғы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ауруханалардың, республикалық маңызы бар ауруханалардың, астананың, сондай-ақ 200 мың және одан да көп халқы бар қалалардағы қалалық ауруханалардың неврологиялық және инсульттік пациенттеріне шұғыл медициналық көмек көрсету үшін қабылдау бөліміне.</w:t>
            </w:r>
          </w:p>
        </w:tc>
      </w:tr>
    </w:tbl>
    <w:bookmarkStart w:name="z228" w:id="220"/>
    <w:p>
      <w:pPr>
        <w:spacing w:after="0"/>
        <w:ind w:left="0"/>
        <w:jc w:val="both"/>
      </w:pPr>
      <w:r>
        <w:rPr>
          <w:rFonts w:ascii="Times New Roman"/>
          <w:b w:val="false"/>
          <w:i w:val="false"/>
          <w:color w:val="000000"/>
          <w:sz w:val="28"/>
        </w:rPr>
        <w:t>
      2. Халықтың санына амбулаториялық жағдайларда медициналық көмек көрсететін медициналық ұйымдар үшін ұсынылатын штат нормативтері.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лауазымға шаққанда халық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(ересек)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ересек халық санына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невролог дәрігерге орта медицина қызметкері мейіргер және/немесе фельдшер)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халыққа неврологиялық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30" w:id="221"/>
    <w:p>
      <w:pPr>
        <w:spacing w:after="0"/>
        <w:ind w:left="0"/>
        <w:jc w:val="left"/>
      </w:pPr>
      <w:r>
        <w:rPr>
          <w:rFonts w:ascii="Times New Roman"/>
          <w:b/>
          <w:i w:val="false"/>
          <w:color w:val="000000"/>
        </w:rPr>
        <w:t xml:space="preserve"> Неврологиялық көмек көрсететін медициналық ұйымдарды медициналық бұйымдармен ұсынылатын жарақтандыру</w:t>
      </w:r>
    </w:p>
    <w:bookmarkEnd w:id="221"/>
    <w:bookmarkStart w:name="z231" w:id="222"/>
    <w:p>
      <w:pPr>
        <w:spacing w:after="0"/>
        <w:ind w:left="0"/>
        <w:jc w:val="both"/>
      </w:pPr>
      <w:r>
        <w:rPr>
          <w:rFonts w:ascii="Times New Roman"/>
          <w:b w:val="false"/>
          <w:i w:val="false"/>
          <w:color w:val="000000"/>
          <w:sz w:val="28"/>
        </w:rPr>
        <w:t>
      Невролог дәрігердің кабинетіне ұсынылатын жарақтандыру</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xml:space="preserve">
Р/с </w:t>
            </w:r>
          </w:p>
          <w:bookmarkEnd w:id="22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кушетка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талдауышының функцияларының зерттеуге арналған иісті заттар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принтер, интернетке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3" w:id="224"/>
    <w:p>
      <w:pPr>
        <w:spacing w:after="0"/>
        <w:ind w:left="0"/>
        <w:jc w:val="left"/>
      </w:pPr>
      <w:r>
        <w:rPr>
          <w:rFonts w:ascii="Times New Roman"/>
          <w:b/>
          <w:i w:val="false"/>
          <w:color w:val="000000"/>
        </w:rPr>
        <w:t xml:space="preserve"> Неврологиялық бөлімшенің ұсынылатын жарақтандырылуы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саны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жабдығымен кресло-орындық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Жауыржараға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(кемінде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корпус ішінде тасымалдайтын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(кемінде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дабыл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оттегімен қамтамасыз ету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ҚТП төсек саны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ҚТП төсек саны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ҚТП төсек саны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ҚТП төсек саны бойынша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Медициналық</w:t>
            </w:r>
          </w:p>
          <w:bookmarkEnd w:id="225"/>
          <w:p>
            <w:pPr>
              <w:spacing w:after="20"/>
              <w:ind w:left="20"/>
              <w:jc w:val="both"/>
            </w:pPr>
            <w:r>
              <w:rPr>
                <w:rFonts w:ascii="Times New Roman"/>
                <w:b w:val="false"/>
                <w:i w:val="false"/>
                <w:color w:val="000000"/>
                <w:sz w:val="20"/>
              </w:rPr>
              <w:t>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жанындағы монитор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кушеткасы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төсекке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талдауышы (глюкометр), портативті экспресс-талдауыш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аэрозолдық компрессорлық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 (аккумулятордың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қолмен алып жүруге арналған тыныс алу қапшығы (Амбу қапшығы)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мүмкіндігі бар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палатада, аға мейіргердің кабинетінде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палатада, аға мейіргердің кабинетінде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палатада, аға мейіргердің кабинетінде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палатада, аға мейіргердің кабинетінде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аға мейіргердің, шаруашылық бикесінің, емшара кабинетінің, медициналық пост мейіргерінің жұмыс орны (интернет, дербес компьютер, принтер,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аға мейіргерге, емшара бөлмесіне, медициналық постқа арналған 1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аға мейіргерге, емшара бөлмесіне, медициналық постқа арналған 1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аға мейіргерге, емшара бөлмесіне, медициналық постқа арналған 1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1 дәрігерге, аға мейіргерге, емшара</w:t>
            </w:r>
          </w:p>
          <w:bookmarkEnd w:id="226"/>
          <w:p>
            <w:pPr>
              <w:spacing w:after="20"/>
              <w:ind w:left="20"/>
              <w:jc w:val="both"/>
            </w:pPr>
            <w:r>
              <w:rPr>
                <w:rFonts w:ascii="Times New Roman"/>
                <w:b w:val="false"/>
                <w:i w:val="false"/>
                <w:color w:val="000000"/>
                <w:sz w:val="20"/>
              </w:rPr>
              <w:t>
бөлмесіне, медициналық постқа арналған 1 кешен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Транскраниалдық допплерография, ұзақ уақыт транскраниалдық допплерлік мониторлау, микроэмболодетекцияны орындау мүмкіндігі бар ультрадыбыстық допплерографияның көпфункциялық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артериялардың, трансторакалдық эхокардиографияның экстракраниалдық бөліктеріне ультрадыбыстық дуплекстік сканерлеу жүргізуге арналған датчиктері бар портативтік ультрадыбыстық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және миішілік артерияларға эндоваскулярлық диагностикалық және емдік араласуларды орындау мүмкіндігі бар ангиографиялық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1,5 Тесла инжекторы бар магниттік-резонанстық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 1 </w:t>
            </w:r>
          </w:p>
        </w:tc>
      </w:tr>
    </w:tbl>
    <w:bookmarkStart w:name="z236" w:id="227"/>
    <w:p>
      <w:pPr>
        <w:spacing w:after="0"/>
        <w:ind w:left="0"/>
        <w:jc w:val="both"/>
      </w:pPr>
      <w:r>
        <w:rPr>
          <w:rFonts w:ascii="Times New Roman"/>
          <w:b w:val="false"/>
          <w:i w:val="false"/>
          <w:color w:val="000000"/>
          <w:sz w:val="28"/>
        </w:rPr>
        <w:t>
      Ескертпе:</w:t>
      </w:r>
    </w:p>
    <w:bookmarkEnd w:id="227"/>
    <w:bookmarkStart w:name="z237" w:id="228"/>
    <w:p>
      <w:pPr>
        <w:spacing w:after="0"/>
        <w:ind w:left="0"/>
        <w:jc w:val="both"/>
      </w:pPr>
      <w:r>
        <w:rPr>
          <w:rFonts w:ascii="Times New Roman"/>
          <w:b w:val="false"/>
          <w:i w:val="false"/>
          <w:color w:val="000000"/>
          <w:sz w:val="28"/>
        </w:rPr>
        <w:t>
      ҚТП – қарқынды терапия палатасы.</w:t>
      </w:r>
    </w:p>
    <w:bookmarkEnd w:id="228"/>
    <w:bookmarkStart w:name="z238" w:id="229"/>
    <w:p>
      <w:pPr>
        <w:spacing w:after="0"/>
        <w:ind w:left="0"/>
        <w:jc w:val="both"/>
      </w:pPr>
      <w:r>
        <w:rPr>
          <w:rFonts w:ascii="Times New Roman"/>
          <w:b w:val="false"/>
          <w:i w:val="false"/>
          <w:color w:val="000000"/>
          <w:sz w:val="28"/>
        </w:rPr>
        <w:t>
      ӨЖЖ – өкпені жасанды желдету.</w:t>
      </w:r>
    </w:p>
    <w:bookmarkEnd w:id="229"/>
    <w:bookmarkStart w:name="z239" w:id="230"/>
    <w:p>
      <w:pPr>
        <w:spacing w:after="0"/>
        <w:ind w:left="0"/>
        <w:jc w:val="both"/>
      </w:pPr>
      <w:r>
        <w:rPr>
          <w:rFonts w:ascii="Times New Roman"/>
          <w:b w:val="false"/>
          <w:i w:val="false"/>
          <w:color w:val="000000"/>
          <w:sz w:val="28"/>
        </w:rPr>
        <w:t>
      ӨИЕЖ – өкпені инвазивтік емес желдету.</w:t>
      </w:r>
    </w:p>
    <w:bookmarkEnd w:id="230"/>
    <w:bookmarkStart w:name="z240" w:id="231"/>
    <w:p>
      <w:pPr>
        <w:spacing w:after="0"/>
        <w:ind w:left="0"/>
        <w:jc w:val="both"/>
      </w:pPr>
      <w:r>
        <w:rPr>
          <w:rFonts w:ascii="Times New Roman"/>
          <w:b w:val="false"/>
          <w:i w:val="false"/>
          <w:color w:val="000000"/>
          <w:sz w:val="28"/>
        </w:rPr>
        <w:t>
      * Медициналық мақсаттағы бұйымдармен жарақтандыру ағымдағы қажеттілікке сәйкес денсаулық сақтау ұйымдарының өтінімдеріне сай жүзеге асырылады.</w:t>
      </w:r>
    </w:p>
    <w:bookmarkEnd w:id="231"/>
    <w:bookmarkStart w:name="z241" w:id="232"/>
    <w:p>
      <w:pPr>
        <w:spacing w:after="0"/>
        <w:ind w:left="0"/>
        <w:jc w:val="both"/>
      </w:pPr>
      <w:r>
        <w:rPr>
          <w:rFonts w:ascii="Times New Roman"/>
          <w:b w:val="false"/>
          <w:i w:val="false"/>
          <w:color w:val="000000"/>
          <w:sz w:val="28"/>
        </w:rPr>
        <w:t>
      ** Жарақтандыру деңгейлері:</w:t>
      </w:r>
    </w:p>
    <w:bookmarkEnd w:id="232"/>
    <w:bookmarkStart w:name="z242" w:id="233"/>
    <w:p>
      <w:pPr>
        <w:spacing w:after="0"/>
        <w:ind w:left="0"/>
        <w:jc w:val="both"/>
      </w:pPr>
      <w:r>
        <w:rPr>
          <w:rFonts w:ascii="Times New Roman"/>
          <w:b w:val="false"/>
          <w:i w:val="false"/>
          <w:color w:val="000000"/>
          <w:sz w:val="28"/>
        </w:rPr>
        <w:t>
      Бірінші деңгей – "Денсаулық сақтау ұйымдары желісінің мемлекеттік нормативін бекіту туралы" 2020 жылғы 15 қазандағы Қазақстан Республикасы Денсаулық сақтау министрінің міндетін атқарушысының № ҚР ДСМ-133/2020 бұйрығына (Нормативтік құқықтық актілерді мемлекеттік тіркеу тізілімінде № 21452 болып тіркелген) (бұдан әрі – Желі нормативі) сәйкес аудандық;</w:t>
      </w:r>
    </w:p>
    <w:bookmarkEnd w:id="233"/>
    <w:bookmarkStart w:name="z243" w:id="234"/>
    <w:p>
      <w:pPr>
        <w:spacing w:after="0"/>
        <w:ind w:left="0"/>
        <w:jc w:val="both"/>
      </w:pPr>
      <w:r>
        <w:rPr>
          <w:rFonts w:ascii="Times New Roman"/>
          <w:b w:val="false"/>
          <w:i w:val="false"/>
          <w:color w:val="000000"/>
          <w:sz w:val="28"/>
        </w:rPr>
        <w:t xml:space="preserve">
      Екінші деңгей – Желі нормативіне сәйкес қалалық; </w:t>
      </w:r>
    </w:p>
    <w:bookmarkEnd w:id="234"/>
    <w:bookmarkStart w:name="z244" w:id="235"/>
    <w:p>
      <w:pPr>
        <w:spacing w:after="0"/>
        <w:ind w:left="0"/>
        <w:jc w:val="both"/>
      </w:pPr>
      <w:r>
        <w:rPr>
          <w:rFonts w:ascii="Times New Roman"/>
          <w:b w:val="false"/>
          <w:i w:val="false"/>
          <w:color w:val="000000"/>
          <w:sz w:val="28"/>
        </w:rPr>
        <w:t>
      Үшінші деңгей – Желі нормативіне сәйкес облыстық;</w:t>
      </w:r>
    </w:p>
    <w:bookmarkEnd w:id="235"/>
    <w:bookmarkStart w:name="z245" w:id="236"/>
    <w:p>
      <w:pPr>
        <w:spacing w:after="0"/>
        <w:ind w:left="0"/>
        <w:jc w:val="both"/>
      </w:pPr>
      <w:r>
        <w:rPr>
          <w:rFonts w:ascii="Times New Roman"/>
          <w:b w:val="false"/>
          <w:i w:val="false"/>
          <w:color w:val="000000"/>
          <w:sz w:val="28"/>
        </w:rPr>
        <w:t>
      Төртінші деңгей – Қазақстан Республикасы Денсаулық сақтау министрлігінің қарамағындағы республикалық денсаулық сақтау ұйымдары.</w:t>
      </w:r>
    </w:p>
    <w:bookmarkEnd w:id="236"/>
    <w:bookmarkStart w:name="z246" w:id="237"/>
    <w:p>
      <w:pPr>
        <w:spacing w:after="0"/>
        <w:ind w:left="0"/>
        <w:jc w:val="both"/>
      </w:pPr>
      <w:r>
        <w:rPr>
          <w:rFonts w:ascii="Times New Roman"/>
          <w:b w:val="false"/>
          <w:i w:val="false"/>
          <w:color w:val="000000"/>
          <w:sz w:val="28"/>
        </w:rPr>
        <w:t>
      *** Аспаптық-диагностикалық бөлімшені қосымша жарақтандыру</w:t>
      </w:r>
    </w:p>
    <w:bookmarkEnd w:id="237"/>
    <w:bookmarkStart w:name="z247" w:id="238"/>
    <w:p>
      <w:pPr>
        <w:spacing w:after="0"/>
        <w:ind w:left="0"/>
        <w:jc w:val="left"/>
      </w:pPr>
      <w:r>
        <w:rPr>
          <w:rFonts w:ascii="Times New Roman"/>
          <w:b/>
          <w:i w:val="false"/>
          <w:color w:val="000000"/>
        </w:rPr>
        <w:t xml:space="preserve"> Мамандандырылған орталыққа ұсынылатын жарақтандыру (аутоиммундық аурулар орталығы немесе нерв жүйесінің аутоиммундық аурулар кабинеті, нерв жүйесінің нейродегенеративті және тұқым қуалайтын аурулар орталығы, ауырсыну орталығы)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Нейропсихологиялық тестілеу кабинеті, иіс сезу талдауыштарының функцияларын зерттеуге арналған иісті заттар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бұзылыстарын бағалауға арналған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компьютерлендірілген бағдарламалармен, виртуалдық шындық технологиясымен жарақтандырылған оңалту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электроэнцефалограф (кемінде 21 арна) (ЭЭГ, бейне-ЭЭГ-мониторинг)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визуалдық, есту, соматосенсорлық және когнитивтік туындаған әлеуеттерін зерттеу функциялары бар электронейромиограф****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клиникалық және биохимиялық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енгізуге арналған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мейіргердің жұмыс орны (интернет, дербес компьютер,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48" w:id="239"/>
    <w:p>
      <w:pPr>
        <w:spacing w:after="0"/>
        <w:ind w:left="0"/>
        <w:jc w:val="left"/>
      </w:pPr>
      <w:r>
        <w:rPr>
          <w:rFonts w:ascii="Times New Roman"/>
          <w:b/>
          <w:i w:val="false"/>
          <w:color w:val="000000"/>
        </w:rPr>
        <w:t xml:space="preserve"> Диагностикалық бөлімше***</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Р/с</w:t>
            </w:r>
          </w:p>
          <w:bookmarkEnd w:id="240"/>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Транскраниалдық допплерография, ұзақ уақыт транскраниалдық допплерлік мониторлау, микроэмболодетекцияны орындау мүмкіндігі бар ультрадыбыстық допплерографияның көпфункциялық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артериялардың, трансторакалдық эхокардиографияның экстракраниалдық бөліктеріне ультрадыбыстық дуплекстік сканерлеу жүргізуге арналған датчиктері бар портативтік ультрадыбыстық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және миішілік артерияларға эндоваскулярлық диагностикалық және емдік араласуларды орындау мүмкіндігі бар ангиографиялық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ЭЭГ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1,5 Тесла инжекторы бар магниттік-резонанстық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Нейродегенеративті ауруларды диагностикалаудың автоматтандырылған жүйесі бар орталықтандырылған клиникалық-биохимиялық зертхана, метаболикалық талдауларды анықтауға арналған тандемдік масс-спектрометрия, жИФР әдісімен қандағы аутоиммунды маркерлер (жанама иммунофлюрюресцентті AKLIDES жүйесі). Ликвордағы иммунологиялық маркерлерді анықтау Hydrasys-2 жүйесі ықшам автоматтандырылған электрофорез жүйесі болып табылады және реактивтер болмаған кезде немесе егер реактивтер бар зертханамен шарттың болуы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Нейрогенетикалық зертхана, болмаған жағдайда молекулалық –генетикалық диагностика жүргізілетін зертханамен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биобанкі бар патоморфолгиялық және иммуногистохимиялық зертхана, егер болмаған жағдайда-зертханамен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bl>
    <w:bookmarkStart w:name="z250" w:id="241"/>
    <w:p>
      <w:pPr>
        <w:spacing w:after="0"/>
        <w:ind w:left="0"/>
        <w:jc w:val="both"/>
      </w:pPr>
      <w:r>
        <w:rPr>
          <w:rFonts w:ascii="Times New Roman"/>
          <w:b w:val="false"/>
          <w:i w:val="false"/>
          <w:color w:val="000000"/>
          <w:sz w:val="28"/>
        </w:rPr>
        <w:t>
      Ескертпе:</w:t>
      </w:r>
    </w:p>
    <w:bookmarkEnd w:id="241"/>
    <w:bookmarkStart w:name="z251" w:id="242"/>
    <w:p>
      <w:pPr>
        <w:spacing w:after="0"/>
        <w:ind w:left="0"/>
        <w:jc w:val="both"/>
      </w:pPr>
      <w:r>
        <w:rPr>
          <w:rFonts w:ascii="Times New Roman"/>
          <w:b w:val="false"/>
          <w:i w:val="false"/>
          <w:color w:val="000000"/>
          <w:sz w:val="28"/>
        </w:rPr>
        <w:t>
      ЭЭГ-электроэнцефалограф, электроэнцефалография.</w:t>
      </w:r>
    </w:p>
    <w:bookmarkEnd w:id="242"/>
    <w:bookmarkStart w:name="z252" w:id="243"/>
    <w:p>
      <w:pPr>
        <w:spacing w:after="0"/>
        <w:ind w:left="0"/>
        <w:jc w:val="both"/>
      </w:pPr>
      <w:r>
        <w:rPr>
          <w:rFonts w:ascii="Times New Roman"/>
          <w:b w:val="false"/>
          <w:i w:val="false"/>
          <w:color w:val="000000"/>
          <w:sz w:val="28"/>
        </w:rPr>
        <w:t>
      * Медициналық мақсаттағы бұйымдармен жарақтандыру ағымдағы қажеттілікке сәйкес денсаулық сақтау ұйымдарының өтінімдеріне сай жүзеге асырылады.</w:t>
      </w:r>
    </w:p>
    <w:bookmarkEnd w:id="243"/>
    <w:bookmarkStart w:name="z253" w:id="244"/>
    <w:p>
      <w:pPr>
        <w:spacing w:after="0"/>
        <w:ind w:left="0"/>
        <w:jc w:val="both"/>
      </w:pPr>
      <w:r>
        <w:rPr>
          <w:rFonts w:ascii="Times New Roman"/>
          <w:b w:val="false"/>
          <w:i w:val="false"/>
          <w:color w:val="000000"/>
          <w:sz w:val="28"/>
        </w:rPr>
        <w:t>
      ** Жарақтандыру деңгейлері:</w:t>
      </w:r>
    </w:p>
    <w:bookmarkEnd w:id="244"/>
    <w:bookmarkStart w:name="z254" w:id="245"/>
    <w:p>
      <w:pPr>
        <w:spacing w:after="0"/>
        <w:ind w:left="0"/>
        <w:jc w:val="both"/>
      </w:pPr>
      <w:r>
        <w:rPr>
          <w:rFonts w:ascii="Times New Roman"/>
          <w:b w:val="false"/>
          <w:i w:val="false"/>
          <w:color w:val="000000"/>
          <w:sz w:val="28"/>
        </w:rPr>
        <w:t>
      Бірінші деңгей – "Денсаулық сақтау ұйымдары желісінің мемлекеттік нормативін бекіту туралы" 2020 жылғы 15 қазандағы Қазақстан Республикасы Денсаулық сақтау министрінің міндетін атқарушысының № ҚР ДСМ-133/2020 бұйрығына (Нормативтік құқықтық актілерді мемлекеттік тіркеу тізілімінде № 21452 болып тіркелген) (бұдан әрі – Желі нормативі) сәйкес аудандық;</w:t>
      </w:r>
    </w:p>
    <w:bookmarkEnd w:id="245"/>
    <w:bookmarkStart w:name="z255" w:id="246"/>
    <w:p>
      <w:pPr>
        <w:spacing w:after="0"/>
        <w:ind w:left="0"/>
        <w:jc w:val="both"/>
      </w:pPr>
      <w:r>
        <w:rPr>
          <w:rFonts w:ascii="Times New Roman"/>
          <w:b w:val="false"/>
          <w:i w:val="false"/>
          <w:color w:val="000000"/>
          <w:sz w:val="28"/>
        </w:rPr>
        <w:t>
      Екінші деңгей – Желі нормативіне сәйкес қалалық;</w:t>
      </w:r>
    </w:p>
    <w:bookmarkEnd w:id="246"/>
    <w:bookmarkStart w:name="z256" w:id="247"/>
    <w:p>
      <w:pPr>
        <w:spacing w:after="0"/>
        <w:ind w:left="0"/>
        <w:jc w:val="both"/>
      </w:pPr>
      <w:r>
        <w:rPr>
          <w:rFonts w:ascii="Times New Roman"/>
          <w:b w:val="false"/>
          <w:i w:val="false"/>
          <w:color w:val="000000"/>
          <w:sz w:val="28"/>
        </w:rPr>
        <w:t>
      Үшінші деңгей – Желі нормативіне сәйкес облыстық;</w:t>
      </w:r>
    </w:p>
    <w:bookmarkEnd w:id="247"/>
    <w:bookmarkStart w:name="z257" w:id="248"/>
    <w:p>
      <w:pPr>
        <w:spacing w:after="0"/>
        <w:ind w:left="0"/>
        <w:jc w:val="both"/>
      </w:pPr>
      <w:r>
        <w:rPr>
          <w:rFonts w:ascii="Times New Roman"/>
          <w:b w:val="false"/>
          <w:i w:val="false"/>
          <w:color w:val="000000"/>
          <w:sz w:val="28"/>
        </w:rPr>
        <w:t>
      Төртінші деңгей – Қазақстан Республикасы Денсаулық сақтау министрлігінің қарамағындағы республикалық денсаулық сақтау ұйымдары.</w:t>
      </w:r>
    </w:p>
    <w:bookmarkEnd w:id="248"/>
    <w:bookmarkStart w:name="z258" w:id="249"/>
    <w:p>
      <w:pPr>
        <w:spacing w:after="0"/>
        <w:ind w:left="0"/>
        <w:jc w:val="both"/>
      </w:pPr>
      <w:r>
        <w:rPr>
          <w:rFonts w:ascii="Times New Roman"/>
          <w:b w:val="false"/>
          <w:i w:val="false"/>
          <w:color w:val="000000"/>
          <w:sz w:val="28"/>
        </w:rPr>
        <w:t>
      *** Аспаптық-диагностикалық бөлімшені жарақтандыруға қосымша.</w:t>
      </w:r>
    </w:p>
    <w:bookmarkEnd w:id="249"/>
    <w:bookmarkStart w:name="z259" w:id="250"/>
    <w:p>
      <w:pPr>
        <w:spacing w:after="0"/>
        <w:ind w:left="0"/>
        <w:jc w:val="left"/>
      </w:pPr>
      <w:r>
        <w:rPr>
          <w:rFonts w:ascii="Times New Roman"/>
          <w:b/>
          <w:i w:val="false"/>
          <w:color w:val="000000"/>
        </w:rPr>
        <w:t xml:space="preserve"> Мамандандырылған эпилептология орталығының ұсынылатын жарақтандырылуы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Р/с</w:t>
            </w:r>
          </w:p>
          <w:bookmarkEnd w:id="25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электроэнцефалограф (кемінде 21 арна) (ЭЭГ, бейне–ЭЭГ–мониторинг)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компьютерде жазуды талдай отырып, амбулаториялық ұзақ мерзімді бейне-ЭЭГ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визуалдық, есту, соматосенсорлық және когнитивтік туындаған әлеуеттерін зерттеу функциялары бар электроневромиограф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компьютерде жазбаны талдаумен Холтер – ЭКГ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компьютерде жазуды талдай отырып, АҚ-ны тәуліктік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Эпилепсиялық және эпилепсиялық емес бұзылуларды сараланған диагностикалау үшін жүгіру жолында немесе велоэргометрияда жүктемені сынауға арналған компьютерлік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және тұлғалық бұзылуларды анықтау мақсатында психофизиологиялық және психологиялық тесттер өткізуге арналған компьютерлік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құрысуға қарсы препараттың және/немесе тұқым қуалайтын метаболикалық аурулардың, аутоиммундық аурулардың концентрациясын анықтауға арналған сұйық хроматограф (немесе масс-спектрометр)*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биохимиялық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1,5 Тесла инжекторы бар магниттік-резонанстық 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Позитрондық-эмиссиондық томограф/ағзалық–функционалдық және прехирургиялық зерттеу жүргізуге арналған компьютерлік томограф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заманғы нейрогенетикалық тестілеу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компьютерлендірілген бағдарламалармен, виртуалды шындық технологиясымен жабдықталған оңалту кабинеті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енгізуге арналған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мейіргердің жұмыс орны (интернет, дербес компьютер,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1</w:t>
            </w:r>
          </w:p>
        </w:tc>
      </w:tr>
    </w:tbl>
    <w:bookmarkStart w:name="z261" w:id="252"/>
    <w:p>
      <w:pPr>
        <w:spacing w:after="0"/>
        <w:ind w:left="0"/>
        <w:jc w:val="both"/>
      </w:pPr>
      <w:r>
        <w:rPr>
          <w:rFonts w:ascii="Times New Roman"/>
          <w:b w:val="false"/>
          <w:i w:val="false"/>
          <w:color w:val="000000"/>
          <w:sz w:val="28"/>
        </w:rPr>
        <w:t>
      Ескертпе:</w:t>
      </w:r>
    </w:p>
    <w:bookmarkEnd w:id="252"/>
    <w:bookmarkStart w:name="z262" w:id="253"/>
    <w:p>
      <w:pPr>
        <w:spacing w:after="0"/>
        <w:ind w:left="0"/>
        <w:jc w:val="both"/>
      </w:pPr>
      <w:r>
        <w:rPr>
          <w:rFonts w:ascii="Times New Roman"/>
          <w:b w:val="false"/>
          <w:i w:val="false"/>
          <w:color w:val="000000"/>
          <w:sz w:val="28"/>
        </w:rPr>
        <w:t>
      ЭЭГ-электроэнцефалограф, электроэнцефалография.</w:t>
      </w:r>
    </w:p>
    <w:bookmarkEnd w:id="253"/>
    <w:bookmarkStart w:name="z263" w:id="254"/>
    <w:p>
      <w:pPr>
        <w:spacing w:after="0"/>
        <w:ind w:left="0"/>
        <w:jc w:val="both"/>
      </w:pPr>
      <w:r>
        <w:rPr>
          <w:rFonts w:ascii="Times New Roman"/>
          <w:b w:val="false"/>
          <w:i w:val="false"/>
          <w:color w:val="000000"/>
          <w:sz w:val="28"/>
        </w:rPr>
        <w:t>
      * құрылымында ол құрылған медициналық ұйымның емдеу-диагностикалық және қосалқы бөлімшелерінің мүмкіндіктерін пайдалану, ал олар болмаған жағдайда жоғарыда аталған зерттеулерді жүргізуге мүмкіндіктер бар жерде МҰ шарттың болуы қажет.</w:t>
      </w:r>
    </w:p>
    <w:bookmarkEnd w:id="254"/>
    <w:bookmarkStart w:name="z264" w:id="255"/>
    <w:p>
      <w:pPr>
        <w:spacing w:after="0"/>
        <w:ind w:left="0"/>
        <w:jc w:val="left"/>
      </w:pPr>
      <w:r>
        <w:rPr>
          <w:rFonts w:ascii="Times New Roman"/>
          <w:b/>
          <w:i w:val="false"/>
          <w:color w:val="000000"/>
        </w:rPr>
        <w:t xml:space="preserve"> Инсульт орталығын ұсынылатын жарақтандыру</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xml:space="preserve">
Р/с </w:t>
            </w:r>
          </w:p>
          <w:bookmarkEnd w:id="256"/>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кемінде 128 тілім шприц инжекторымен + КТ-перфузия бағдарламасы (2-3 деңгейдегі ИО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кемінде 1,5 т. стандартты режимдердің барлық түрлері (соның ішінде веносинусография) + МРТ-перфузия бағдарламасы (3-деңгейдегі ИО үшін міндетті, ИО үшін 2-деңгей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 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 дәрігердің АЖО базасында жасанды интеллектті қолданатын бағдарламалар, PACS жүйесі қабылдау (беру, сақтау) арқылы ақпаратты бірыңғай консультациялық инсульт орталығына жіберу бағдарламасы (2,3-деңгейдегі ИО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МРТ-ға қосылады, ангиографикалық қондырғы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Транскраниалды доплерлік ультрадыбыстық, ұзақ мерзімді транскраниалды доплер мониторингі, микроэмболияны анықтау мүмкіндігі бар көп функционалды доплер УДЗ жүйесі (2-3 деңгейдегі ИО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артериялардың экстракраниалдық бөлімдерін ультрадыбыстық дуплексті сканерлеуді, трансторакалдық эхокардиографияны жүргізуге арналған датчиктері бар портативтік ультрадыбыстық сканер (2-3деңгейдегі ИО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 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төсек жанындағы мониторы: тыныс алу жиілігі, пульсоксиметрия, электрокардиограмма, инвазивті емес артериялық қысым, температура (2-3деңгейдегі ИО, ИТП палатасы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функционалды бүйірінде арқасы бар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саны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саны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саны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ақпараттық тақта (маркерлік)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төсекке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арқасы бар төсек жанындағы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Жауыржараға қарсы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саны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салқындатуға арналған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ИТП төсекке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салқындатуға арналған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ИТП төсекке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жұмсақ бекітуге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саны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секциялы шымылдық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палатаға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Гидрокөтергіші бар науқастарды тасымалдауға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Корпусаралық жүк тасымалдау арбасы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төсекке кемінде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арналған жылжымалы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төсекке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төсекке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палатаға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жұмыс істеу мүмкіндігі бар портативтік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электрлік сорғысы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ҚТП 6 төсегіне кемінде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портативтік көліктік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ҚТП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Шприцтік дәрілік заттардың автоматты дозаторы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ҚТП 1 төсегіне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(перфузор)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Мобилдік реанимациялық медициналық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төсекке кемінде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пневматикалық аяқ-қол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көмек көрсетуге арналған тасымалданатын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опциялары бар өкпені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ҚТП 1 төсегіне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арналы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Холтерлік мониторлау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мониторингілеуге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Портативтік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болатын УКС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Электростимуляциялаға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Вакуум-пресстерапияға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кемінде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Когнититтік оңалту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Жекеленген қайталама профилактикалық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Вертикализатор-үстелі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 түсіру арқылы кинезиотерапияға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жасайтын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төсекке кемінде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төсейтін 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буынына арналған ортез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Саусақтарға арналған ортез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төсекке кемінде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буынына арналған ортез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Белсенді-пассивті механотерапияға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және (немесе) Войта терапияға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жиынтық (шпатель, зонд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таянышы бар балдақ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төсекке кемінде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(үш аяқты)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гимнастикаға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(30 төсекке кемінде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бұлшықеттерге арналған бұлшықет күшін қалпына келтіруге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(30 төсекке кемінде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белсенділігін, аяқ-қол қозғалысын үйлестіруді, тұрмыстық қызметін және өзіне өзі қызмет көрсету қызметін қалпына келтіруге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(30 төсекке кемінде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саусақ моторикасын (эрготерапевт жиынтығы) қалпына келтіруге және үйлестіруге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саны бойынша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нейрохирургиялық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Аредту бойынша қарыншаларды сыртқы дренаждауға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деңгейлі инсульт орталықтарына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және миішілік артерияларға эндоваскулярлық диагностикалық және емдік араласулар жасау мүмкіндігі бар ангиографиялық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нейрохирургиялық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және микрохирургиялық операциялар жасауға арналған медициналық мақсаттағы бұйымдар (клипстер, тігу материалдары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нейрохирургиялық операциялар жасауға арналған эндоскопиялық 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266" w:id="257"/>
    <w:p>
      <w:pPr>
        <w:spacing w:after="0"/>
        <w:ind w:left="0"/>
        <w:jc w:val="left"/>
      </w:pPr>
      <w:r>
        <w:rPr>
          <w:rFonts w:ascii="Times New Roman"/>
          <w:b/>
          <w:i w:val="false"/>
          <w:color w:val="000000"/>
        </w:rPr>
        <w:t xml:space="preserve"> Логопедиялық кабинетті ұсынылатын жарақтандыруы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Р/с</w:t>
            </w:r>
          </w:p>
          <w:bookmarkEnd w:id="25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компьютері және "Интернет" ақпараттық-коммуникациялық желісіне шығуымен логопедтің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бойынша реттелетін модулдік оқушы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Әдебиетке, құжаттамаға, әдістемелік материалдарға, ойыншықтарға арналған сөрелер мен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орындықтар, кушетка, доп, логопедиялық массажға арналған валиктер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Метроном, құм сағат, секундомер, сөйлеу тыныс алу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ұсақ моторикасын дамытуға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(75 x 50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жиынтығы, ауыз кеңейткіштер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зонд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шпателдер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Логостимулондар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көтеруге арналған логопедиялық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Көрнекі-дидактикалық материал (арнайы кестелер, мәтіндер, оқыту ойындары, ойыншықтар жиынтығы, үлестірме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 материалдар (бинттер, мақта және мақта жастықшалары, маскалар, қалпақшалар, қолғаптар, сүлгілер)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спирт, вазелин,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Рециркуляторлық типтегі бактерицидтік ауа сәулелендіргіші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шығыс материалдарын дезинфекциялауға арналған сыйымдылық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класындағы тұрмыстық және медициналық қалдықтарды жинауға арналған сыйымдылық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