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d3dea" w14:textId="b0d3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Экология және табиғи ресурстар министрлігі зерттеулерінің, консалтингтік көрсетілетін қызметтерінің құнын белгілеу қағидаларын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2025 жылғы 3 маусымдағы № 148 бұйрығы. Қазақстан Республикасының Әділет министрлігінде 2025 жылғы 4 маусымда № 36212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Бюджет кодексінің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беріліп отырған Қазақстан Республикасының Экология және табиғи ресурстар министрлігі зерттеулерінің, консалтингтік көрсетілетін қызметтерінің құнын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Мемлекеттік активтерді басқару және бюджет саясаты департаменті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Экология және табиғи ресурстар министрлігінің Заң қызметі департаментіне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Қазақстан Республикасы Экология және табиғи ресурстар министрлігінің Аппарат басшысына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"БЕКІТІЛДІ"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2025 жылғы 3 маусымдағы</w:t>
            </w:r>
            <w:r>
              <w:br/>
            </w:r>
            <w:r>
              <w:rPr>
                <w:rFonts w:ascii="Times New Roman"/>
                <w:b w:val="false"/>
                <w:i w:val="false"/>
                <w:color w:val="000000"/>
                <w:sz w:val="20"/>
              </w:rPr>
              <w:t xml:space="preserve">№ 148 Бұйрығыпен </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Қазақстан Республикасының Экология және табиғи ресурстар министрлігі зерттеулерінің, консалтингтік көрсетілетін қызметтерінің құнын белгілеу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 Экология және табиғи ресурстар министрлігінің зерттеулерінің, консалтингтік көрсетілетін қызметтердің құнын белгілеу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Бюджет кодексінің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бюджеттік өтінімді қалыптастыру кезінде зерттеулердің, консалтингтік көрсетілетін қызметтердің құнын бюджет қаражаты есебінен белгілеу тәртібін белгілейді.</w:t>
      </w:r>
    </w:p>
    <w:bookmarkStart w:name="z13" w:id="7"/>
    <w:p>
      <w:pPr>
        <w:spacing w:after="0"/>
        <w:ind w:left="0"/>
        <w:jc w:val="left"/>
      </w:pPr>
      <w:r>
        <w:rPr>
          <w:rFonts w:ascii="Times New Roman"/>
          <w:b/>
          <w:i w:val="false"/>
          <w:color w:val="000000"/>
        </w:rPr>
        <w:t xml:space="preserve"> 2-тарау. Қазақстан Республикасының Экология және табиғи ресурстар министрлігі зерттеулерінің, консалтингтік көрсетілетін қызметтерінің құнын белгілеу тәртібі</w:t>
      </w:r>
    </w:p>
    <w:bookmarkEnd w:id="7"/>
    <w:bookmarkStart w:name="z14" w:id="8"/>
    <w:p>
      <w:pPr>
        <w:spacing w:after="0"/>
        <w:ind w:left="0"/>
        <w:jc w:val="both"/>
      </w:pPr>
      <w:r>
        <w:rPr>
          <w:rFonts w:ascii="Times New Roman"/>
          <w:b w:val="false"/>
          <w:i w:val="false"/>
          <w:color w:val="000000"/>
          <w:sz w:val="28"/>
        </w:rPr>
        <w:t>
      2. Зерттеудің, консалтингтік қызметтің құны зерттеу жүргізуге, консалтингтік қызмет көрсетуге, тікелей қатысатын қызметкерлердің еңбегіне ақы төлеуге арналған шығыстарды, тікелей шығыстар мен жанама шығыстарды негізге ала отырып, мынадай формула бойынша белгіленеді:</w:t>
      </w:r>
    </w:p>
    <w:bookmarkEnd w:id="8"/>
    <w:p>
      <w:pPr>
        <w:spacing w:after="0"/>
        <w:ind w:left="0"/>
        <w:jc w:val="both"/>
      </w:pPr>
      <w:r>
        <w:rPr>
          <w:rFonts w:ascii="Times New Roman"/>
          <w:b w:val="false"/>
          <w:i w:val="false"/>
          <w:color w:val="000000"/>
          <w:sz w:val="28"/>
        </w:rPr>
        <w:t>
      Қ = ∑ЕАТ + ТШ + ЖШ, мұндағы</w:t>
      </w:r>
    </w:p>
    <w:p>
      <w:pPr>
        <w:spacing w:after="0"/>
        <w:ind w:left="0"/>
        <w:jc w:val="both"/>
      </w:pPr>
      <w:r>
        <w:rPr>
          <w:rFonts w:ascii="Times New Roman"/>
          <w:b w:val="false"/>
          <w:i w:val="false"/>
          <w:color w:val="000000"/>
          <w:sz w:val="28"/>
        </w:rPr>
        <w:t>
      С – зерттеудің, консалтингтік қызметтің құны;</w:t>
      </w:r>
    </w:p>
    <w:p>
      <w:pPr>
        <w:spacing w:after="0"/>
        <w:ind w:left="0"/>
        <w:jc w:val="both"/>
      </w:pPr>
      <w:r>
        <w:rPr>
          <w:rFonts w:ascii="Times New Roman"/>
          <w:b w:val="false"/>
          <w:i w:val="false"/>
          <w:color w:val="000000"/>
          <w:sz w:val="28"/>
        </w:rPr>
        <w:t>
      ∑ЕАТ+ТШ – еңбекке ақы төлеу бойынша шығыстар сомасы;</w:t>
      </w:r>
    </w:p>
    <w:p>
      <w:pPr>
        <w:spacing w:after="0"/>
        <w:ind w:left="0"/>
        <w:jc w:val="both"/>
      </w:pPr>
      <w:r>
        <w:rPr>
          <w:rFonts w:ascii="Times New Roman"/>
          <w:b w:val="false"/>
          <w:i w:val="false"/>
          <w:color w:val="000000"/>
          <w:sz w:val="28"/>
        </w:rPr>
        <w:t>
      ЕАТ – қызметкерлердің еңбегіне ақы төлеу;</w:t>
      </w:r>
    </w:p>
    <w:p>
      <w:pPr>
        <w:spacing w:after="0"/>
        <w:ind w:left="0"/>
        <w:jc w:val="both"/>
      </w:pPr>
      <w:r>
        <w:rPr>
          <w:rFonts w:ascii="Times New Roman"/>
          <w:b w:val="false"/>
          <w:i w:val="false"/>
          <w:color w:val="000000"/>
          <w:sz w:val="28"/>
        </w:rPr>
        <w:t xml:space="preserve">
      ТШ – осы Қағидалардың 5-тармағының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шығыстарды қоспағанда, тікелей шығыстар;</w:t>
      </w:r>
    </w:p>
    <w:p>
      <w:pPr>
        <w:spacing w:after="0"/>
        <w:ind w:left="0"/>
        <w:jc w:val="both"/>
      </w:pPr>
      <w:r>
        <w:rPr>
          <w:rFonts w:ascii="Times New Roman"/>
          <w:b w:val="false"/>
          <w:i w:val="false"/>
          <w:color w:val="000000"/>
          <w:sz w:val="28"/>
        </w:rPr>
        <w:t>
      ЖШ – жанама шығындар.</w:t>
      </w:r>
    </w:p>
    <w:bookmarkStart w:name="z15" w:id="9"/>
    <w:p>
      <w:pPr>
        <w:spacing w:after="0"/>
        <w:ind w:left="0"/>
        <w:jc w:val="both"/>
      </w:pPr>
      <w:r>
        <w:rPr>
          <w:rFonts w:ascii="Times New Roman"/>
          <w:b w:val="false"/>
          <w:i w:val="false"/>
          <w:color w:val="000000"/>
          <w:sz w:val="28"/>
        </w:rPr>
        <w:t>
      3. Зерттеу, консалтингтік қызмет құнына мынадай шығыстар қосылмайды:</w:t>
      </w:r>
    </w:p>
    <w:bookmarkEnd w:id="9"/>
    <w:bookmarkStart w:name="z16" w:id="10"/>
    <w:p>
      <w:pPr>
        <w:spacing w:after="0"/>
        <w:ind w:left="0"/>
        <w:jc w:val="both"/>
      </w:pPr>
      <w:r>
        <w:rPr>
          <w:rFonts w:ascii="Times New Roman"/>
          <w:b w:val="false"/>
          <w:i w:val="false"/>
          <w:color w:val="000000"/>
          <w:sz w:val="28"/>
        </w:rPr>
        <w:t>
      1) ықтимал шығындарға резервтер қалыптастыру;</w:t>
      </w:r>
    </w:p>
    <w:bookmarkEnd w:id="10"/>
    <w:bookmarkStart w:name="z17" w:id="11"/>
    <w:p>
      <w:pPr>
        <w:spacing w:after="0"/>
        <w:ind w:left="0"/>
        <w:jc w:val="both"/>
      </w:pPr>
      <w:r>
        <w:rPr>
          <w:rFonts w:ascii="Times New Roman"/>
          <w:b w:val="false"/>
          <w:i w:val="false"/>
          <w:color w:val="000000"/>
          <w:sz w:val="28"/>
        </w:rPr>
        <w:t>
      2) өткен кезеңдердің өзге де борыштары мен залалдарын жабу;</w:t>
      </w:r>
    </w:p>
    <w:bookmarkEnd w:id="11"/>
    <w:bookmarkStart w:name="z18" w:id="12"/>
    <w:p>
      <w:pPr>
        <w:spacing w:after="0"/>
        <w:ind w:left="0"/>
        <w:jc w:val="both"/>
      </w:pPr>
      <w:r>
        <w:rPr>
          <w:rFonts w:ascii="Times New Roman"/>
          <w:b w:val="false"/>
          <w:i w:val="false"/>
          <w:color w:val="000000"/>
          <w:sz w:val="28"/>
        </w:rPr>
        <w:t>
      3) ақпараттық ілгерілету шығыстары (жарнама);</w:t>
      </w:r>
    </w:p>
    <w:bookmarkEnd w:id="12"/>
    <w:bookmarkStart w:name="z19" w:id="13"/>
    <w:p>
      <w:pPr>
        <w:spacing w:after="0"/>
        <w:ind w:left="0"/>
        <w:jc w:val="both"/>
      </w:pPr>
      <w:r>
        <w:rPr>
          <w:rFonts w:ascii="Times New Roman"/>
          <w:b w:val="false"/>
          <w:i w:val="false"/>
          <w:color w:val="000000"/>
          <w:sz w:val="28"/>
        </w:rPr>
        <w:t>
      4) демеушілік көмек;</w:t>
      </w:r>
    </w:p>
    <w:bookmarkEnd w:id="13"/>
    <w:bookmarkStart w:name="z20" w:id="14"/>
    <w:p>
      <w:pPr>
        <w:spacing w:after="0"/>
        <w:ind w:left="0"/>
        <w:jc w:val="both"/>
      </w:pPr>
      <w:r>
        <w:rPr>
          <w:rFonts w:ascii="Times New Roman"/>
          <w:b w:val="false"/>
          <w:i w:val="false"/>
          <w:color w:val="000000"/>
          <w:sz w:val="28"/>
        </w:rPr>
        <w:t>
      5) айыппұлдар, өсімпұлдар және тұрақсыздық айыптары.</w:t>
      </w:r>
    </w:p>
    <w:bookmarkEnd w:id="14"/>
    <w:bookmarkStart w:name="z21" w:id="15"/>
    <w:p>
      <w:pPr>
        <w:spacing w:after="0"/>
        <w:ind w:left="0"/>
        <w:jc w:val="both"/>
      </w:pPr>
      <w:r>
        <w:rPr>
          <w:rFonts w:ascii="Times New Roman"/>
          <w:b w:val="false"/>
          <w:i w:val="false"/>
          <w:color w:val="000000"/>
          <w:sz w:val="28"/>
        </w:rPr>
        <w:t>
      4. Тікелей шығындарға мыналар жатады:</w:t>
      </w:r>
    </w:p>
    <w:bookmarkEnd w:id="15"/>
    <w:bookmarkStart w:name="z22" w:id="16"/>
    <w:p>
      <w:pPr>
        <w:spacing w:after="0"/>
        <w:ind w:left="0"/>
        <w:jc w:val="both"/>
      </w:pPr>
      <w:r>
        <w:rPr>
          <w:rFonts w:ascii="Times New Roman"/>
          <w:b w:val="false"/>
          <w:i w:val="false"/>
          <w:color w:val="000000"/>
          <w:sz w:val="28"/>
        </w:rPr>
        <w:t>
      1) зерттеулерді, консалтингтік қызметтерді жүзеге асыратын қызметкерлердің (штаттағы және штаттан тыс) жалақысы;</w:t>
      </w:r>
    </w:p>
    <w:bookmarkEnd w:id="16"/>
    <w:bookmarkStart w:name="z23" w:id="17"/>
    <w:p>
      <w:pPr>
        <w:spacing w:after="0"/>
        <w:ind w:left="0"/>
        <w:jc w:val="both"/>
      </w:pPr>
      <w:r>
        <w:rPr>
          <w:rFonts w:ascii="Times New Roman"/>
          <w:b w:val="false"/>
          <w:i w:val="false"/>
          <w:color w:val="000000"/>
          <w:sz w:val="28"/>
        </w:rPr>
        <w:t>
      2) сыртқы сарапшыларды тарту;</w:t>
      </w:r>
    </w:p>
    <w:bookmarkEnd w:id="17"/>
    <w:bookmarkStart w:name="z24" w:id="18"/>
    <w:p>
      <w:pPr>
        <w:spacing w:after="0"/>
        <w:ind w:left="0"/>
        <w:jc w:val="both"/>
      </w:pPr>
      <w:r>
        <w:rPr>
          <w:rFonts w:ascii="Times New Roman"/>
          <w:b w:val="false"/>
          <w:i w:val="false"/>
          <w:color w:val="000000"/>
          <w:sz w:val="28"/>
        </w:rPr>
        <w:t>
      3) зерттеу жүргізу, консалтингтік қызмет көрсету үшін тікелей пайдаланылатын материалдарды сатып алу, (қосалқы бөлшектер, жанар-жағармай материалдары, жиынтықтауыштар, кеңсе тауарлары және шығыс материалдары);</w:t>
      </w:r>
    </w:p>
    <w:bookmarkEnd w:id="18"/>
    <w:bookmarkStart w:name="z25" w:id="19"/>
    <w:p>
      <w:pPr>
        <w:spacing w:after="0"/>
        <w:ind w:left="0"/>
        <w:jc w:val="both"/>
      </w:pPr>
      <w:r>
        <w:rPr>
          <w:rFonts w:ascii="Times New Roman"/>
          <w:b w:val="false"/>
          <w:i w:val="false"/>
          <w:color w:val="000000"/>
          <w:sz w:val="28"/>
        </w:rPr>
        <w:t>
      4) жалға алынатын үй-жайларда тікелей зерттеу жүргізу, консалтингтік қызмет көрсету үшін конференциялар, семинарлар, дөңгелек үстелдер өткізу қажет болған жағдайларда жалдау ақысы;</w:t>
      </w:r>
    </w:p>
    <w:bookmarkEnd w:id="19"/>
    <w:bookmarkStart w:name="z26" w:id="20"/>
    <w:p>
      <w:pPr>
        <w:spacing w:after="0"/>
        <w:ind w:left="0"/>
        <w:jc w:val="both"/>
      </w:pPr>
      <w:r>
        <w:rPr>
          <w:rFonts w:ascii="Times New Roman"/>
          <w:b w:val="false"/>
          <w:i w:val="false"/>
          <w:color w:val="000000"/>
          <w:sz w:val="28"/>
        </w:rPr>
        <w:t>
      5) зерттеу жүргізетін, консалтингтік қызмет көрсететін персоналдың іссапар шығыстары (ел ішіндегі және (немесе)елден тыс жерлердегі қызметтік сапарлар);</w:t>
      </w:r>
    </w:p>
    <w:bookmarkEnd w:id="20"/>
    <w:bookmarkStart w:name="z27" w:id="21"/>
    <w:p>
      <w:pPr>
        <w:spacing w:after="0"/>
        <w:ind w:left="0"/>
        <w:jc w:val="both"/>
      </w:pPr>
      <w:r>
        <w:rPr>
          <w:rFonts w:ascii="Times New Roman"/>
          <w:b w:val="false"/>
          <w:i w:val="false"/>
          <w:color w:val="000000"/>
          <w:sz w:val="28"/>
        </w:rPr>
        <w:t>
      6) әлеуметтік салық, мемлекеттік әлеуметтік сақтандыру қорына әлеуметтік аударымдар, персоналды әлеуметтік медициналық сақтандыру қорына жұмыс берушілердің аударымдары, зерттеу жүргізетін, консалтингтік қызмет көрсететін жұмыс берушінің міндетті зейнетақы жарналары;</w:t>
      </w:r>
    </w:p>
    <w:bookmarkEnd w:id="21"/>
    <w:bookmarkStart w:name="z28" w:id="22"/>
    <w:p>
      <w:pPr>
        <w:spacing w:after="0"/>
        <w:ind w:left="0"/>
        <w:jc w:val="both"/>
      </w:pPr>
      <w:r>
        <w:rPr>
          <w:rFonts w:ascii="Times New Roman"/>
          <w:b w:val="false"/>
          <w:i w:val="false"/>
          <w:color w:val="000000"/>
          <w:sz w:val="28"/>
        </w:rPr>
        <w:t>
      7) байланыс қызметтері (қалааралық телефон сөйлесулері, телефон үшін абоненттік төлем, пошта-телеграф шығындары, факс, электрондық пошта, интернет);</w:t>
      </w:r>
    </w:p>
    <w:bookmarkEnd w:id="22"/>
    <w:bookmarkStart w:name="z29" w:id="23"/>
    <w:p>
      <w:pPr>
        <w:spacing w:after="0"/>
        <w:ind w:left="0"/>
        <w:jc w:val="both"/>
      </w:pPr>
      <w:r>
        <w:rPr>
          <w:rFonts w:ascii="Times New Roman"/>
          <w:b w:val="false"/>
          <w:i w:val="false"/>
          <w:color w:val="000000"/>
          <w:sz w:val="28"/>
        </w:rPr>
        <w:t>
      8) полиграфиялық шығындар (бланк өнімдерін тираждау: сауалнамалар, бағыт парақтары, карточкалар, есептер, тест тапсырмалары, түптеу, құжаттарды тігу және өңдеу);</w:t>
      </w:r>
    </w:p>
    <w:bookmarkEnd w:id="23"/>
    <w:bookmarkStart w:name="z30" w:id="24"/>
    <w:p>
      <w:pPr>
        <w:spacing w:after="0"/>
        <w:ind w:left="0"/>
        <w:jc w:val="both"/>
      </w:pPr>
      <w:r>
        <w:rPr>
          <w:rFonts w:ascii="Times New Roman"/>
          <w:b w:val="false"/>
          <w:i w:val="false"/>
          <w:color w:val="000000"/>
          <w:sz w:val="28"/>
        </w:rPr>
        <w:t>
      9) зерттеу жүргізу, консалтингтік қызмет көрсету үшін тікелей пайдаланылатын көліктік көрсетілетін қызметтер;</w:t>
      </w:r>
    </w:p>
    <w:bookmarkEnd w:id="24"/>
    <w:bookmarkStart w:name="z31" w:id="25"/>
    <w:p>
      <w:pPr>
        <w:spacing w:after="0"/>
        <w:ind w:left="0"/>
        <w:jc w:val="both"/>
      </w:pPr>
      <w:r>
        <w:rPr>
          <w:rFonts w:ascii="Times New Roman"/>
          <w:b w:val="false"/>
          <w:i w:val="false"/>
          <w:color w:val="000000"/>
          <w:sz w:val="28"/>
        </w:rPr>
        <w:t>
      10) курьерлік қызметтер (материалдарды тарату);</w:t>
      </w:r>
    </w:p>
    <w:bookmarkEnd w:id="25"/>
    <w:bookmarkStart w:name="z32" w:id="26"/>
    <w:p>
      <w:pPr>
        <w:spacing w:after="0"/>
        <w:ind w:left="0"/>
        <w:jc w:val="both"/>
      </w:pPr>
      <w:r>
        <w:rPr>
          <w:rFonts w:ascii="Times New Roman"/>
          <w:b w:val="false"/>
          <w:i w:val="false"/>
          <w:color w:val="000000"/>
          <w:sz w:val="28"/>
        </w:rPr>
        <w:t>
      11) зерттеу жүргізу, консалтингтік қызмет көрсету үшін тікелей пайдаланылатын аударма қызметтері;</w:t>
      </w:r>
    </w:p>
    <w:bookmarkEnd w:id="26"/>
    <w:bookmarkStart w:name="z33" w:id="27"/>
    <w:p>
      <w:pPr>
        <w:spacing w:after="0"/>
        <w:ind w:left="0"/>
        <w:jc w:val="both"/>
      </w:pPr>
      <w:r>
        <w:rPr>
          <w:rFonts w:ascii="Times New Roman"/>
          <w:b w:val="false"/>
          <w:i w:val="false"/>
          <w:color w:val="000000"/>
          <w:sz w:val="28"/>
        </w:rPr>
        <w:t>
      12) банктік қызметтер;</w:t>
      </w:r>
    </w:p>
    <w:bookmarkEnd w:id="27"/>
    <w:bookmarkStart w:name="z34" w:id="28"/>
    <w:p>
      <w:pPr>
        <w:spacing w:after="0"/>
        <w:ind w:left="0"/>
        <w:jc w:val="both"/>
      </w:pPr>
      <w:r>
        <w:rPr>
          <w:rFonts w:ascii="Times New Roman"/>
          <w:b w:val="false"/>
          <w:i w:val="false"/>
          <w:color w:val="000000"/>
          <w:sz w:val="28"/>
        </w:rPr>
        <w:t>
      13) қосылған құн салығы.</w:t>
      </w:r>
    </w:p>
    <w:bookmarkEnd w:id="28"/>
    <w:bookmarkStart w:name="z35" w:id="29"/>
    <w:p>
      <w:pPr>
        <w:spacing w:after="0"/>
        <w:ind w:left="0"/>
        <w:jc w:val="both"/>
      </w:pPr>
      <w:r>
        <w:rPr>
          <w:rFonts w:ascii="Times New Roman"/>
          <w:b w:val="false"/>
          <w:i w:val="false"/>
          <w:color w:val="000000"/>
          <w:sz w:val="28"/>
        </w:rPr>
        <w:t>
      5. Жанама шығыстар көрсетілетін қызметтердің (жұмыстардың) өзіндік құнына тікелей жатпайды және мынадай шығыстарды қамтиды:</w:t>
      </w:r>
    </w:p>
    <w:bookmarkEnd w:id="29"/>
    <w:bookmarkStart w:name="z36" w:id="30"/>
    <w:p>
      <w:pPr>
        <w:spacing w:after="0"/>
        <w:ind w:left="0"/>
        <w:jc w:val="both"/>
      </w:pPr>
      <w:r>
        <w:rPr>
          <w:rFonts w:ascii="Times New Roman"/>
          <w:b w:val="false"/>
          <w:i w:val="false"/>
          <w:color w:val="000000"/>
          <w:sz w:val="28"/>
        </w:rPr>
        <w:t>
      1) әкімшілік персоналдың жалақысы;</w:t>
      </w:r>
    </w:p>
    <w:bookmarkEnd w:id="30"/>
    <w:bookmarkStart w:name="z37" w:id="31"/>
    <w:p>
      <w:pPr>
        <w:spacing w:after="0"/>
        <w:ind w:left="0"/>
        <w:jc w:val="both"/>
      </w:pPr>
      <w:r>
        <w:rPr>
          <w:rFonts w:ascii="Times New Roman"/>
          <w:b w:val="false"/>
          <w:i w:val="false"/>
          <w:color w:val="000000"/>
          <w:sz w:val="28"/>
        </w:rPr>
        <w:t>
      2) әлеуметтік салық, мемлекеттік әлеуметтік сақтандыру қорына әлеуметтік аударымдар, жұмыс берушілердің әлеуметтік медициналық сақтандыру қорына аударымдары, жұмыс берушінің, әкімшілік персоналдың міндетті зейнетақы жарналары;</w:t>
      </w:r>
    </w:p>
    <w:bookmarkEnd w:id="31"/>
    <w:bookmarkStart w:name="z38" w:id="32"/>
    <w:p>
      <w:pPr>
        <w:spacing w:after="0"/>
        <w:ind w:left="0"/>
        <w:jc w:val="both"/>
      </w:pPr>
      <w:r>
        <w:rPr>
          <w:rFonts w:ascii="Times New Roman"/>
          <w:b w:val="false"/>
          <w:i w:val="false"/>
          <w:color w:val="000000"/>
          <w:sz w:val="28"/>
        </w:rPr>
        <w:t>
      3) әкімшілік персоналдың іссапар шығыстары (ел ішіндегі және (немесе) елден тыс жерлердегі қызметтік сапарлар);</w:t>
      </w:r>
    </w:p>
    <w:bookmarkEnd w:id="32"/>
    <w:bookmarkStart w:name="z39" w:id="33"/>
    <w:p>
      <w:pPr>
        <w:spacing w:after="0"/>
        <w:ind w:left="0"/>
        <w:jc w:val="both"/>
      </w:pPr>
      <w:r>
        <w:rPr>
          <w:rFonts w:ascii="Times New Roman"/>
          <w:b w:val="false"/>
          <w:i w:val="false"/>
          <w:color w:val="000000"/>
          <w:sz w:val="28"/>
        </w:rPr>
        <w:t>
      4) өзге де шығыстар (коммуналдық қызметтер, байланыс қызметтері, ақпараттық қызметтер (жарнаманы қоспағанда).</w:t>
      </w:r>
    </w:p>
    <w:bookmarkEnd w:id="33"/>
    <w:bookmarkStart w:name="z40" w:id="34"/>
    <w:p>
      <w:pPr>
        <w:spacing w:after="0"/>
        <w:ind w:left="0"/>
        <w:jc w:val="both"/>
      </w:pPr>
      <w:r>
        <w:rPr>
          <w:rFonts w:ascii="Times New Roman"/>
          <w:b w:val="false"/>
          <w:i w:val="false"/>
          <w:color w:val="000000"/>
          <w:sz w:val="28"/>
        </w:rPr>
        <w:t>
      6. Зерттеу жүргізу, консалтингтік қызмет көрсету кезіндегі шығыстардың әрбір бабын Тапсырыс беруші әрбір бюджеттік бағдарлама бойынша шығыстардың түрлері бойынша есептеу кезінде бағдар ретінде Қазақстан Республикасының мемлекеттік сатып алу туралы заңнамасында белгіленген Тауарларға, жұмыстарға, көрсетілетін қызметтерге бағалардың дерекқорын пайдалана отырып қалыптастырады. Бұл ретте, баға дерекқорында көзделген тауардың, жұмыстың, көрсетілетін қызметтің бірлігі үшін нақты орташа бағадан аспайтын бағаға бағдарланады. Деректер базасында бағалар болмаған кезде жоспарланған шығыстарды негіздейтін құжаттар (шарттардың көшірмелері, прайс-парақтар) пайдаланылады.</w:t>
      </w:r>
    </w:p>
    <w:bookmarkEnd w:id="34"/>
    <w:bookmarkStart w:name="z41" w:id="35"/>
    <w:p>
      <w:pPr>
        <w:spacing w:after="0"/>
        <w:ind w:left="0"/>
        <w:jc w:val="both"/>
      </w:pPr>
      <w:r>
        <w:rPr>
          <w:rFonts w:ascii="Times New Roman"/>
          <w:b w:val="false"/>
          <w:i w:val="false"/>
          <w:color w:val="000000"/>
          <w:sz w:val="28"/>
        </w:rPr>
        <w:t>
      7. Зерттеулер, консалтингтік қызметтер жүргізу үшін бөгде ұйымдар мен жеке тұлғаларды тарту азаматтық-құқықтық мәміле жасасу негізінде жүзеге асырылады.</w:t>
      </w:r>
    </w:p>
    <w:bookmarkEnd w:id="35"/>
    <w:bookmarkStart w:name="z42" w:id="36"/>
    <w:p>
      <w:pPr>
        <w:spacing w:after="0"/>
        <w:ind w:left="0"/>
        <w:jc w:val="both"/>
      </w:pPr>
      <w:r>
        <w:rPr>
          <w:rFonts w:ascii="Times New Roman"/>
          <w:b w:val="false"/>
          <w:i w:val="false"/>
          <w:color w:val="000000"/>
          <w:sz w:val="28"/>
        </w:rPr>
        <w:t>
      8. Зерттеулердің, консалтингтік қызметтердің құнын есептеу кезінде зерттеу жұмысын орындауға тікелей қатысатын барлық қызметкерлердің штаттық кестеге сәйкес лауазымдары жөніндегі жалақысы әрбір қызметкер бойынша жеке көрсетіледі.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