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8284" w14:textId="e668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 білім беру ұйымдарына арналған жекелеген пәндер бойынша оқулықтар мен базалық оқулықтардың, мектепке дейінгі ұйымдарға, орта білім беру ұйымдарына арналған оқу-әдістемелік кешендердің, оның ішінде электрондық нысандағы тізбесін бекіту туралы" Қазақстан Республикасы Білім және ғылым министрінің 2020 жылғы 22 мамырдағы № 216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2025 жылғы 3 маусымдағы № 132 бұйрығы. Қазақстан Республикасының Әділет министрлігінде 2025 жылғы 4 маусымда № 36211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 білім беру ұйымдарына арналған жекелеген пәндер бойынша оқулықтар мен базалық оқулықтардың, мектепке дейінгі ұйымдарға, орта білім беру ұйымдарына арналған оқу-әдістемелік кешендердің, оның ішінде электрондық нысандағы тізбесін бекіту туралы" Қазақстан Республикасы Білім және ғылым министрінің 2020 жылғы 22 мамырдағы № 216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20708 болып тіркелді)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 білім беру ұйымдарына арналған жекелеген пәндер бойынша оқулықтар мен базалық оқулықтардың, мектепке дейінгі ұйымдарға, орта білім беру ұйымдарына арналған оқу-әдістемелік кешендердің, оның ішінде электрондық нысандағы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Білім саласында сапаны қамтамасыз ету комитеті Қазақстан Республикасы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Оқу-ағарту министрлігінің ресми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іс-шаралардың орындалуы туралы мәліметтерді Қазақстан Республикасы Оқу-ағарту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Оқу-ағарту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 беру ұйымдарына арналған жекелеген пәндер бойынша оқулықтар мен базалық оқулықтардың, мектепке дейінгі ұйымдарға, орта білім беру ұйымдарына арналған оқу-әдістемелік кешендердің, оның ішінде электрондық нысандағы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Басылымның атауы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Автор(лар)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Шыққан жылы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Баспа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 білім беру ұйымдарына арналған 1-11-сыныптарының оқулықтары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оқыту қазақ тілінде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1-сынып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Сәдуақас,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Уайсова,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Сәдуақас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Қалиева,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Зейнетоллина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Сейсенбаева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Шортанбай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Сахимзадина,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Аринова,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Жомартова,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Кожабаева,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Ниязгулова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Кадралиева,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Ыбышева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Сарсенбекова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Аушахманова,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Жомартова,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Умарова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Таранчиева,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Мұратқызы,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Байбакишева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Муражанова,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Орынбеков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Жанаев,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Сүлеев,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Хабамбаев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Жанпейс,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Есетова,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Каирова,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Аринова,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Сахимзадина,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Кожабаева,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Жомартова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Калашникова,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Бекишева,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Карибжанова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Кажекенова,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Сламбекова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Мұратқызы,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Бұхабай,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Таранчиева,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Мамыров,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Туреханова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Жанаев,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Сүлеев,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Дилдаева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Озекбаева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Ерғали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Ерболатова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Саметова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Аульбекова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Нуртазина,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Уразаева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Сүлейменова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Әуезова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Д.Мамутова,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Т.Сансызбай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Алиасқаров,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Құрманғалиева,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Инкарбекова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Даданбеков,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Тезекеев,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Зейнулла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Эрметов,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Кәрімова,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Жанасова,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Ноғайбаева,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Абикенова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(Орта ғасырлар).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Сейтмолдинов,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Төлегенова,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Даркембаева,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Саметова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Аульбекова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Теңкебаева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М.Шаймерденова,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Е.Куркеев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Ғ.Мұхтарұлы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Абишева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Майбалаева,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Ержанова,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Нурмухаметова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Хайрушева,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Пралиева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Балғабаева,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Оқулық (1946 ж.-бүгінгі күнгі дейін)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Әдиет,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Сатанов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Әбуов,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Кенжетаев,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Сайлыбаев,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Тұяқбаев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Иманбеков,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Қыстаубаев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Киынова,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Бектурова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Солдатова,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Орынханова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Тасболатов,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 Рыспаев,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Адельбаев,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 Асилов,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К.Кадыракунов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Еркінбаева,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Пәрімбекова,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Еркінбаева,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Шмельцер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Б.Аульбеков,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Сырымбетова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əскери жəне технологиялық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Тасболатов,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Букварь.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Аймагамбетова, Е. Богатырева,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Бучина,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Регель,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Аймагамбетова, Е. Богатырева,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Бучина,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Регель,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(оқыту қазақ тілінде емес мектептер үшін)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Мынжасарова,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Мирук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Есбатырова,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Даниярова,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Аймагамбетова,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Труханова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3, 4 часть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Жапенова,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Новаковская,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Ракицкая,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Тузова,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Бараникова,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Лисовская,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Зайнуллина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Якунина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Толоконникова,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Нукебаева,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Ушакова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ЗолотарҰва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Каппучи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Калиакбарова,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Әділбек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Ажгереева,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Дрозд,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3, 4 часть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Бочкарев,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Иминиязова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Байбакишева,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Шигова,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Дубовик,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Торопова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Яковлева,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Чибисова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Архангельская,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3, 4 часть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2, 3-бөлім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Мухангалиева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Сламбекова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Мураткызы,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Бухабай,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Дерябина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Байгужинова,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Шигова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Резникова,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Акилбекова,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Уразбекова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Клокова,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Белозерова,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Муханбеткалиев,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Опря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Чаплышкина,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Бодрова,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Франк,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Кравченко,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Винникова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Аксенова,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Ключанцева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Абулгазиев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Жумаганбетов,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Игликова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Маркабаева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Толбаева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Кульманова,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Токжанов,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Сивакова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1, 2 часть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Еримбетова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Бодрова,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Франк,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Кравченко,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Винникова,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Кусаинова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Сулейменова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Ешмукамбетов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Картабаева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Абулгазиев,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Ауезова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Мусаходжаева,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Абугазы,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Гизатова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Ф.Оразбаева,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Ж.Дәулетбекова,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А.Рауандина,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Б.Мукеева.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Жанкидирова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Ярмухамедова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Мамутова,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Сансызбай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Рыскулбекова,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Алиаскаров,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Ивлева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Инкарбекова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Жанасова,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Тезекеев,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Филипов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Зейнулла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Жумағулов,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Абикенова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Касымова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(вариант для мальчиков)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Сейтмолдинов,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Кульбекова,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Курабаева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Толегенова,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Курабаева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Филимонова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Рыскулбекова,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Тенькебаева,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Багдашкина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Полуянова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Джундубаева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Мучник,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Нусупбекова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Курманалиева,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Балгабаева,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Сапаров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(с 1946 г. по настоящее время)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Аяган,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Кенжетаев,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Сайлыбаев,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Новикова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Калилаханова,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Жанузакова,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Кутукова,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Емельянова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Ардакулы,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Казахбаева,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Утегенова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Емельянова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Чистякова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Казахбаева,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Иманбеков,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Кыстаубаев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Джандосова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Корнилова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Ашимбетова,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Остапенко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Мухамадиев,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Сагимбаева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10, 11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Шункеев,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Аймаганбетова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Корнилова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Михайленко,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Ашимбетова,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Остапенко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10,11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Шункеев,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Аймаганбетова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Аязбаева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Касымжанова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С.Кужакова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тіліндегі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Mathematics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Kozhakhmetov,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Kulmagambetov,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Palzhanov,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Mirzakhmedov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Abibulla,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Zhanarbekuly,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Batyrbekov,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Nurbayev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Kudaibergen,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Tengdik,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Abdulkhakov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Zeinulla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Kaliyev,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Samatov,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Baikenov,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T. Khassen,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Meiramov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Sagintayev,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Ermetov,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Karimova,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Zhanassova,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Umbetov,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Auezov,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Amanzhol,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 Malbassarova,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Shermagambet,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Orynbassarova,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Maksutkhanov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Amanov,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Kattabekova,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Abibulla,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Nurgazin,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Abdulkhakov,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Nasyr,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Orazalin,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P.M. Heathcote,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 Burumkulova,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Aktayev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Karamyrzayev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Tashev,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Shokobalinov,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Nuraliyeva,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Jilkaidarova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Bazarov,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Karabatyrov,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Zhigibay,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Zh. Almaganbetov,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Zhanassova,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Sakimov,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Yerekeshov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Alibekova,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A.Aimakhanova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Mambetov,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Shokobalinov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Toleuzhanov,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Yerekeshov,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Akimbayev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Myrzatov,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Alimzhanov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3. Kazakhstan Edition. Pupil's Book with Class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Thompson,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Beibitbayeva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 Pupil's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Kazakhstan. Grade 3. Student’s Book (including online student's material)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Malkogianni,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Give me five!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Ramsden,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Shaw,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Tokzhanova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Super minds.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3. Student's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 Gerngross,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Kachshayev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4. Pupil's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Kazakhstan. Grade 4. Student’s Book (including online student's material)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Vasileiou,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Yessenbay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Mukhamedjianova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Ormerod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Levy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Eyes Open 3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Shaik,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Tsoy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Mukhamedjianova,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Manapbayeva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Second Edition for Kazakhstan.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Styring,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Tims,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Kilbey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Mukhamedjianova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 Student`s book (Kazakhstan Edition)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 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(Humanities schools)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Spencer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 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 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Lansford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(Science Schools)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Spencer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Kazakhstan.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with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(Humanities)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материалдары негізінде)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Solutions Kazakhstan Edition. Grade 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Wheeldon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Prima - Los geht's! Deutsch. 3. Klasse. Shülerbuch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Ciepielewska-Kaczmarek,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Obradovic,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Valman,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Lundquist-Mog,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Samosledova,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Kreimer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(Cornelsen материалдары негізінде)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 A1.1. Kursbuch mit Audios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Demeuowa,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Dr. I. Furgel,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Grischchenko,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Sh. Kassymbajeva,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Smits,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Zhaxybayeva,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 Swerlowa,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Douvitsas-Gamst,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Xanthos-Kretzschmer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Klett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Klasse 3. Lehrbuch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4.Klasse. Schülerbuch.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Samosledova,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Potemkina,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Schubakova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- Los geht's! Deutsch. 4. Klasse. Schülerbuch.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Kozybakhova,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Khuttubaeva,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L.Ciepielewska-Kaczmarek,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Obradovic´,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S.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 Valman,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Lundquist-Mog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(Cornelsen материалдары негізінде)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für Kasachstan.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Klasse. Lehrbuch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5.Klasse. Schülerbuch.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Bishkenova,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Bulatbayeva,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Magsam,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 Abdrachimova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Kinder.Kursbuch+Audio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Schürmann,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Seuthe,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Svettsova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6.Klasse Schülerbuch. 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Bishkenova,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Bulatbayeva,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Schakenova,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Arystankulova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für Kasachstan.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Klasse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Beste Freunde A2.1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fur Jugendliche. Kursbuch+Audio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Schürmann,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Seuthe,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Shunkeyeva,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Issayeva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 Press Distribution)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für Kasachstan.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Klasse. Schülerbuch mit Audios. 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für Kasachstan.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Klasse. Schülerbuch mit Audios. 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9. Klasse. Schülerbuch. Teil 1,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Baipeissova,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10. Klasse. Schülerbuch Teil 1, 2 (Sozialwissenschaften)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Zhankina,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10. Klasse. Schülerbuch. Teil 1, 2. (Naturwissenschaften).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Ibragimova,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11. Klasse. Schülerbuch. Teil 1, 2 (Sozialwissenschaften).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Duisenova,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11. Klasse. Schülerbuch. Teil 1, 2. (Naturwissenschaften).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Duisenova,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 – Zig-Zag + 3. Méthode de français. Livre de l’élève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Shintemirova,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Zhaximbetova,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Vanthier,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Schmitt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+ 4. Méthode de français. Livre de l’élève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Begenova,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Zhambayeva,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Vanthier,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Schmitt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Сапалы білім баспасы және CLE International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français. 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Kazakhstan. 5 сlasse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және EDU Stream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Chanyrak-Merci. 5 classe. Méthode de français. Livre de l’élève (+CD)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Bessirova,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Turdiyeva,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Tastambayeva,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Meerbekova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Chanyrak-Merci. 6 classe. Méthode de français. Livre de l’élève (+CD)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Turdiyeva,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Dochshanova,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Sedlovskaya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Chanyrak-Merci. 7 classe. Méthode de français. Livre de l’élève (+CD)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Kassymbek,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Konkova,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Alimova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ұйғыр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Елипбә.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1-синип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1-синип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2-бөлүм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Ибрагимова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Кутәмова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Астамбаева,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тонуш.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Золотарeва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Көдек,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Тоғжанов,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Рембақиева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4-бөлүм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Муражанова,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Орынбеков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Әмгәккә үгитиш.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Мұратқизи,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Қазыбекқизи,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Әмгәккә үгитиш.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Сухаева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Д.Шарипов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Һивуллаева,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Сабитова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Баратова,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Дүнияйүзи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Шәрипов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(қизлар үчүн нусха)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Һевуллаева,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Йүсүпов,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Ауезова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Қыдырбек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2-бөлүм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8(7)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(ХХ ғасырдың басынан Екінші дүниежүзілік соғыс аяқталғанға дейін) Дәрислик 9(8)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Байзақова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Майбалаева,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Мухтарулы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(қизлар үчүн нусха).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(оғуллар үчүн нусха).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Ивизова,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Розиев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вә анализ башланмилири.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Е.Шевчук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Тәдбикарлиқ вә тижарәт асаслири.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тарихи.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Һ. Һәмраев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тарихи.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Һоқуқ асаслири.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өзбек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Алифбе.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2-қисм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Шамадиева,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2-қисм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Дунетаниш.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Қажиғалиева,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Табиатшунослик.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Мусиқа.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Ме?нат таълими.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Aдaмқұлов,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Бaйнaзaровa,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Тaрaнчиевa,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4-қисмлар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Абилқосимова,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Нуғойбоева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Л.Толбаева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Кыдырбек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Туқбергенова,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Ногайбаева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географияси.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2-қисм, 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Ғ.Мухтарули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2-қисм, 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мехнат: умум таълим мактабларининг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9-синф Уқувчилари учун дарслик (қизлар учун нусха).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мехнат: умум таълим мактабларининг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9-синф Уқувчилари учун дарслик (уғил болалар учун нусха).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А.Есенкул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Жаһон тарихи.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Хуқуқ асослари.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Жаһон тарихи.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Хуқуқ асослари.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пен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Қабилдинов,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Тадбиркорлик ва бизнес асослари. 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тәжік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Сауқатова,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М.Құсайынова, М.Тасбулатова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Садовская,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Мехнати бадей.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Китоби дарсий синфи 2 мактаби умуми таълимй Қисми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Оламшиносй. Китоби дарсй бароисинфхои 2 мактабимиенаитахсилотиумуми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 Китоби дарси таълимотиумимибароисинфи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Китобидарсйбароисинфи 2 дар мактабхоитахсилотиумими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 1, 2 қисми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Турсунбоева,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Мирюсупова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Китобихониш.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Мирзаюсупова,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Зворигина,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Избасарова,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Боронов,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Бойев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Анвари,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Мирзоев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Шарафиддинов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Эсанбоева,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Хиқматов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Зикриеев,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Муллохонов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Маони,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Давлатзода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Солехов,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Шарифов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Камолиддинов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Асозода,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беруге қажеттілігі бар білім алушыларға арналған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Рельефті-нүктелі әліппе. Көру қабілеті зақымдалған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1-сынып оқушыларына арналған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(с казахским языком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Беспалова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1-сынып оқушыларына арналған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Мыңжасарова,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Саукатова,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Сейдахметова,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Калашникова,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Карпыкова,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Беспалова,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(көрмейтін) 2-сынып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Көшербаева,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қабілеті бұзылған (көрмейтін) 2-сынып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Серікбай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3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Беспалова,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Карпыкова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(көрмейтін) 3-сынып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А. Дүйсебекова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"Назарбаев зияткерлік мектептері" ДББҰ-ӘБЕО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(көрмейтін) 3-сынып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Серікбай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Атамұра-ӘБЕО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 оқушыларына арналған оқулық. 4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 оқушыларына арналған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4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Беспалова,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Гунько,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Бектурганова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Көру қабілеті бұзылған (көрмейтін) балаларға арналған арнайы жалпы білім беретін мектептердің (сыныптардың) 4-сыныбына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ENGLISH, 4. Көру қабілеті бұзылған (көрмейтін) балаларға арналған арнайы жалпы білім беретін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мектептердің (сыныптардың) көру қабілеті бұзылған (көрмейтін) 4-сынып оқушыларына арналған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А.Дуйсебекова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Калмакова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6-сыныбына арналған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ENGLISH, 6.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6-сыныбына арналған оқулық.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Тоқбаева.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Толеутаева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Нұрпейсова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Нурпейсова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Нұрпейсова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Нұрпейсова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школ с казахским языком обучения 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Беспалова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Белинская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 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1-сынып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2-сынып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Көшербаева,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оқулық. 4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Г.Сәдуақас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оқулық. 5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4-сынып оқушыларына арналған оқулық. 8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Жолмаганбетова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6-сынып оқушыларына арналған оқулық. 2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оқулық.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6-сынып оқушыларына арналған оқулық. 4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Жұмағұлова,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Биология.Көру қабілеті бұзылған (нашар көретін) 7-сынып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7-сынып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Ш.Ерхожина,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Нұрпейсова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8-сынып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8-сынып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(нашар көретін)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Нұрпейсова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Е.Тұяқов.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Нұрпейсова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Арнайы мектептердің (сыныптардың) көру қабілеті бұзылған (нашар көретін) 10-сынып оқушыларына арналған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Абишева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10-сынып оқушыларына арналған оқулық. 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Арнайы мектептердің (сыныптардың) көру қабілеті бұзылған (нашар көретін) 10-сынып оқушыларына арналған оқулық. 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Көру қабілеті бұзылған (нашар көретін) 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GRADE 10, Students 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 for students of the 10th grade with visual impairment (visually impaired) of special schools (classes). In two books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11-сынып оқушыларына арналған оқулық. 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(ҚГБ). Арнайы мектептердің (сыныптардың) көру қабілеті бұзылған (нашар көретін) 11-сынып оқушыларына арналған оқулық. 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Көру қабілеті бұзылған (нашар көретін) балаларға арналған арнайы жалпы білім беретін мектептердің (сыныптардың) 11-сыныбына арналған оқулық. 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Көру қабілеті бұзылған (нашар көретін) 11-сынып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Kazakhstan. Grammar Schools. Grade 11. Students Book Textbook for students of the 11th grade with visual impairment (visually impaired) classes) In three books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Kachshayev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еститін (кейіннен естімей қалған) білім алушыларға арналған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мектептердің (сыныптардың) есту қабілетінде бұзылыстары бар (нашар еститін, кейіннен естімей қалған)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Даурамбекова,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Асыл кітап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0-сыныбындағы жеңіл ақыл-ой кемістігі бар білім алушыларға арналған оқулық.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0-сыныбындағы жеңіл ақыл-ой кемістігі бар білім алушыларға арналған оқулық.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0-сыныбындағы жеңіл ақыл-ой кемістігі бар білім алушыларға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1, 2-бөлім. Естімейтін балаларға арналған арнайы мектептің 0-сыныбына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сыныбындағы жеңіл ақыл-ой кемістігі бар білім алушыларға арналған оқулық.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1-сыныбындағы жеңіл ақыл-ой кемістігі бар білім алушыларға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1-сыныбындағы жеңіл ақыл-ой кемістігі бар білім алушыларға арналған 1, 2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оқулық 1, 2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 нерусским языком обучения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арнайы мектептердің 3-сыныбына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Зерде бұзылыстары бар балаларға арналған арнайы мектептердің 3-сыныбына арналған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бұзылыстары бар балаларға арналған арнайы мектептердің 3-сыныбына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 нерусским языком обучения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Карелина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Зерде бұзылыстары бар балаларға арналған арнайы мектептердің 3-сыныбына арналған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 (с нерусским языком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 нерусским языком обучения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Рымханова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даму бұзылыстары бар балаларға арналған арнайы мектептің 9-сыныбына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кезең)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 класса с нерусским языком обучения специальных школ для детей с нарушением интеллекта.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6-сыныбына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7- 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 нерусским языком обучения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Айдарбекова,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8-сыныбына арналған оқулық.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Ерболатова,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8-сыныбына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Габдуллина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 (с нерусским языком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Найманкулова,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И.Елисеева,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 с нерусским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Найманкулова,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грамоте. Рельефно-точечная грамота. Учебник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класса специальных общеобразовательных школ для детей с нарушением зрения. 1, 2, 3, 4 книга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Жангельдина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бұзылған (көрмейтін) балаларға арналған арнайы жалпы білім беретін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1-сыныбына арналған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1 класса с нарушениями зрения (незрячие)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Саукатова,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Сейдахметова,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Момбекова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Момбекова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Нукебаева,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Мухаметжанова.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Мыңжасарова.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Жумабекова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 специальных общеобразовательных школ (классов) с нарушениями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Ташенова.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Дуйсебекова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 специальных общеобразовательных школ (классов) с нарушениями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Серікбай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Лихобабенко.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Бакбергенова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3 класса специальных общеобразовательных школ (классов) с нарушениями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Учебник для учащихся 3 класса специальных общеобразовательных школ (классов) с нарушениями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Пугач.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Серікбай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9-ти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12-ти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Штукина.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Мухангалиева.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12-ти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учащихся 4 класса специальных общеобразовательных школ (классов) для детей с нарушениями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Сабитова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Чаплышкина,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Белоус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Алдамуратова,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Калмакова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для 6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7-и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Бейсембаев,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для 6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6-ти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Рыгалова,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 класса специальных общеобразовательных школ (классов) для детей с нарушением зрения (незрячих)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9-ти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Жумагулова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Колмакова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Ярмухамедова,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Колмакова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7 класса с нарушениями зрения (незрячие)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Бакбергенова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8 класса с нарушениями зрения (незрячие)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9 класса с нарушениями зрения (незрячие)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Полуянова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9-класса с нарушениями зрения (незрячие)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10 класса с нарушениями зрения (незрячие)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Туяков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10 класса с нарушениями зрения (незрячие)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11 класса с нарушениями зрения (незрячие)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6-ти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русским языком обучения 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4-х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Кучикова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1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 8 частей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4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зрения (слабовидящие)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Р.Шаканова.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учащихся 4 класса с нарушением зрения (слабовидящие) специальных школ (классов) 1-2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Сабитова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6 класса с нарушением зрения (слабовидящие) специальных школ (классов) 1-3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6 класса с нарушением зрения (слабовидящие) специальных школ (классов) 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Ярмухамедова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7 класса с нарушениями зрения (слабовидящие)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–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Мектеп-САТР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 с нарушениями зрения (слабовидящие)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Полуянова,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Мектеп-САТР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класса с нарушением зрения (слабовидящих) специальных школ (классов)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зрения (слабовидящих) специальных школ (классов) 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10 класса с нарушением зрения (слабовидящих) специальных школ (классов) в 3-х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Полуянова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10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10-класса с нарушениями зрения (слабовидящие)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Мектеп-САТР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11 класса с нарушением зрения (слабовидящих) специальных школ (классов) в 4-х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11 класса с нарушением зрения (слабовидящих) специальных школ (классов) 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11 класса с нарушением зрения (слабовидящих) специальных школ (классов) 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11 класса с нарушениями зрения (слабовидящие)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 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№ 1, 2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Воронкова,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специальной школы для детей с нарушением интеллекта. 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специальных школ, для детей с нарушением интеллекта часть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2 класса специальных школ, для детей с нарушением интеллекта Часть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2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Оқу орыс тілінде жүретін 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Учебник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3 класса специальных школ для детей с нарушением интеллекта.Часть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3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бұзылыстары бар балаларға арналған оқыту орыс тілінде жүретін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3класса специальных школ для детей с нарушением интеллекта. Часть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Кислякова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Радионова,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Летошко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учащихся 4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5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Оқу орыс тілінде жүретін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Учебник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Змушко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5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Змушко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6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6 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6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6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Змушко,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Мельникова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7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Летошко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Оқу орыс тілінде жүретін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7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7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7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8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Мельникова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8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оқыту орыс тілінде жүретін арнайы мектептердің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А.Ермағамбет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8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8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Габдуллина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8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для учащихся 8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Змушко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Мельникова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Оқыту орыс тілінде жүретін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10-сынып оқушыларына арналған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Г.Есенжолова, Г.Дербисалова, Г.Айтенова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для учащихся 10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ұйымдарға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 тобы (1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көркем әдебиет.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Ізбасты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түзетуші іс-әрекет.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жас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Ережепбаева,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Айткулова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Сыдыканова,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Қасымбекова,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Кәріпбаева,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Бейсенбаева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Қасымбекова,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Кәріпбаева,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Бейсенбаева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Қасымбекова,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Нұрмаханова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Нұрмаханова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Сөйлеуді дамыту және көркем әдебиет. Сенсорика. Қоршаған ортамен таныстыру. Мүсіндеу.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Смайылова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Смайылова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Смакова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Жорабай,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Интеллектуалдық дидактикалық дамыту құралдары.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Жорабай,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Танымдық ойындар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(электрондық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Берімбет,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Жұмағалиева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Беримбет,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Жұмағалиева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Жорабай,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Хрестоматия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Әндер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түзетуші әрекет.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Жапсыру.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Құрастыру.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Сыздыкова,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Рустемханова,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Истамкулова,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Сыздыкова,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Рустемханова,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Истамкулова,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Байтемирова,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Байтемирова,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Смайылова,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Орумбаева,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Нұрымқызы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Смайылова,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Орумбаева,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Нұрымқызы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Смайылова,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Орумбаева,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Нұрымқызы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Смайылова,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Орумбаева,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Нұрымқызы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Әдістемелік нұсқаулық (электрондық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Дәуренбек,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Өміршенова,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Крюкова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Дәуренбек,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Өміршенова,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Крюкова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Жапсыру. Үлестірмелі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Жапсыру.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Көркем әдебиет.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Көркем 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баспсаы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Суретті кітап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Шыңғысова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дидактикалық дамыту құралдары.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ойындар.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Бутинбаева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Танымдық ойындар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Игенбаева,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Қоршаған ортамен таныстыру. Дидактикалық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материалдар.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Іңкәрбек,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Дидактикалық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Дидактикалық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Дидактикалық ойындар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жастағы балалар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Билеп үйренейік 3-5 жастағы балалар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Әдістемелік құрал.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Әндер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Мангазинова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Ничепай,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ойындарының негізінде 3-5 жастағы балаларға арналған "Асық ойнау" кіріктірілген дамытушы курсы.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Мамытханова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ұлттық ойындары негізінде 3-5 жастағы балаларға арналған "Асық ойнау" кіріктірілген дамытушы курсы. Үлестірмелі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Мамытханова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халықтық қолданбалы өнерінің негізінде 3-5 жастағы балаларға арналған "Киіз басу" кіріктірілген дамытушы курсы. Әдістемелік құрал (электрондық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Бурганова,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Штеркель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халықтық қолданбалы өнерінің негізінде 3-5 жастағы балаларға арналған "Киіз басу" кіріктірілген дамытушы курсы. Үлестірмелі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Бурганова,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Штеркель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Үлестірмелі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Көрнекі құрал (электронды)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Стамбекова,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Көрнекі құрал (электронды)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Жұмыс дәптері №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Б.Кенжембетова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Мүсіндеу.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Сыздыкова,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Рустемханова,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Истамкулова,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Магзумова,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Сыздыкова,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Рустемханова,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Истамкулова,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Магзумова,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Доскеева,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Доскеева,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Шумаева,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Абдильдина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Абдильдина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Абдильдина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Жапсыру альбомы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Жорабай,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тобы (4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Суретті кітап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ойындар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дидактикалық дамыту құралдары.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(электрондық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Танымдық ойындар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Сурет салу альбомы.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Жапсыру альбомы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Жарылгасова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Жарылгасова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құрал.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Әндер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Утельбаева,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Бабалиева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Үлестірмелі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Утельбаева,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Бабалиева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Көрнекі құрал (электронды)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Утельбаева,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Бабалиева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Утельбаева,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Бабалиева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Стамбекова,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Көрнекі құрал (электронды)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Жұмыс дәптері №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Кошанова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Кошанова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Кошанова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Кошанова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Кошанова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Кошанова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Сыздыкова,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Рустемханова,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Истамкулова,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Сыздыкова,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Рустемханова,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Истамкулова,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Үлестірмелі материалдар.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Жұмыс дәптері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топ/ Мектепалды сынып (5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Үкібас,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Жорабай,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құралдар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Дуанбаева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Дидактикалық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Дидактикалық ойындар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Әдістемелік кұрал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Шаумурнова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негіздері.Электрондық жұмыс дәптері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https://topiq.kz/)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Жазуға даярлық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Дидактикалық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 ойындар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Әдістемелік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Ермағанбетова,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Ермағанбетова,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Үлестірме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Ермағанбетова,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Әдістемелік құрал (электрондық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Интеллектуалдық дидактикалық дамыту құралдары. Әдістемелік құрал.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Альдекова,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1, 2, 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Альдекова,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Жұмыс дәптері №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Электрондық жұмыс дәптері № 1,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https://topiq.kz/)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Жорабай,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Қоршаған ортамен таныстыру.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Сағиева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Электрондық үлестірмелі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Илюбаева,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Илюбаева,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Бейнесабақтар "Математика негіздері" + "Сиқырлы математика" қосымша дәптер. Бейнесабақтар + қосымша дәптер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Бейнесабақтар "Сиқырлы әріптер. Алфавит" + "Әліппе патшалығы" - қосымша дәптер + "Әріп-дыбыстан" сиқырлы елі – қосымша дәптер. Бейнесабақтар бойынша + қосымша дәптер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Байчапанова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Ақылды әңгімелер.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Әңгімелер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Біртаева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түзетуші іс-әрекет.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Айткулова,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Ережепбаева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Сыздыкова,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Рустемханова,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Истамкулова,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Сыздыкова,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Рустемханова,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Истамкулова,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Күлпеисова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 тобы (1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Евдокимова,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Евдокимова,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Шишалова,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Нысанбаева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Шишалова,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Нысанбаева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Касымбекова,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Нурмаханова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Касымбекова,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Нурмаханова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Развитие речи и художественная литература. Сенсорика. Ознакомление с окружающим миром. 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Левченко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Левченко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Левченко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Интеллектуальные дидактические развивающие игры.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Бельгибаева,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Бельгибаева,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Бельгибаева,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Елеусизова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Елеусизова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Евдокимова,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Евдокимова,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Абдулова,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Левченко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Абдулова,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Левченко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Абдулова,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Левченко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Абдулова,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Левченко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Дәуренбек,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Омиршенова,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Крюкова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Дәуренбек,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Омиршенова,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Крюкова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Лепка. Аппликация. Конструирование.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Аппликация.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Ничепай,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Методическое пособие.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Қима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(3-5 жас)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Интеллектуальные дидактические развивающие игры.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Бейсетбаева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Интеллектуально- познавательные игры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Методическое пособие (электронная версия)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Лепка. Аппликация.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коррекционная деятельность.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Жұмыс дәптері №1,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Көрнекі құрал (электронды)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 (электронный)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Cборник дидактических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 (электронный)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Ознакомление с окружающим миром. Демонстрационный материал (электронный)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Каугабаева,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Супергиева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Каугабаева,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Супергиева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Каугабаева,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Супергиева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Каугабаева,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Супергиева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Абдильдина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Абдильдина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Абдильдина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Қима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 по аппликации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тобы (4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Юркова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Пустовая,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Интеллектуальные дидактические развивающие игры. Методическое пособие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Интеллектуально-познавательные игры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Шакирова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Шакирова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Аленова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Лепка. Аппликация.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 по аппликации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Альбом по рисованию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Занимательные уроки.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коррекционная деятельность.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Раздаточный материал.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 (электронный)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Cборник дидактических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 (электронный)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Раздаточный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Демонстрационный материал (электронный)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 тілі. Жұмыс дәптері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Көрнекі құрал (электронды)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Ильяшева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Ильяшева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Ильяшева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Ильяшева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үлестірмелі материалдар (web-платформа https://topiq.kz/)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топ/мектепалды сынып (5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Видеоуроки "Основы математики"+"Волшебная математика" тетрадь-приложение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Видеоуроки "Волшебные буковки. Алфавит"+ "Королевство Азбуки"- тетрадь-приложение +Волшебная страна "Буквозвукия"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Куликова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Амирова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 №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Куликова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Электронная рабочая тетрадь (web-платформа https://topiq.kz/)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Куликова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Куликова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Амирова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Демонстрационный материал (1, 2 ч.)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Сергеева,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Сергеева,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Ильяшева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Ильяшева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Нурлигенова,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Терман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Нурлигенова,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Терман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 (1, 2 часть)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Нурлигенова,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Терман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Вассерберг,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Скатова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Вассерберг,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Скатова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Электронная рабочая тетрадь №1,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Раздаточный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Дерикошма,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Дерикошма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Сборник дидактических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Интеллектуальные дидактические развивающие игры.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Мартын,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Карпенко,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Литвиненко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Дидактический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Мартын,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Карпенко,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Литвиненко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Демонстрационный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Раздаточный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Дидактический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Терехова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Терехова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Электронный раздаточный материал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Терехова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Рисование, Лепка, Аппликация,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Карабецкая,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Усатенко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Карабецкая,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Усатенко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Раздаточный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Казаренко,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Казаренко,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Карабецкая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Карабецкая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Методическое пособие (электронная версия)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Бурлибаева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Бурлибаева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Кумарбаева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Нусупалиева,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Кулпеисова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Электрондық үлестірмелі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№1. Рабочая тетрадь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жастағы балалар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Интеллектуалдық дидактикалық дамыту ойын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Рисование. Демонстрациялық материал.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Рисование. Үлестірмелі материал.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 / 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Рисование. Демонстрациялық материал.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Рисование. Сурет салу альбомы. Альбом по рисованию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топ (4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Основы математики. Жұмыс дәптері /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/ Основы математики.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Демонстрациялық материал. Основы математики.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топ/ мектептегі (лицейдегі, гимназиядағы) мектепалды сынып (5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/ Основы математики.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Сурет салу альбомы/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Альбом по рисованию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Жапсыру альбомы/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 по аппликации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Мүсіндеу альбомы/Лепка. Альбом по лепке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 тобы 1 жастағы балалар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"Қазақстан – Республикам менің"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(Д. Әбілевтің өлеңін оқу);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Күзгі бояулар;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Қарлығаш;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Пойыз;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В.Г. Сутеевтің "Алма" ертегісі;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Қадыр Мырза Әлидің "Жапалақ қар" өлеңін оқу;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Қар туралы жаңылтпаштар жаттау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"Қолғап" орыс халық ертегісі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"Өс-өс" өлеңі;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Ф. Оңғарсынованың "Әдемі гүл" ертегісімен танысу;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"Қош келдің, Наурыз!";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Достық туралы мақал – мәтелдер;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"Қуырмаш" (ойын-өлең);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Асқаржан Сәрсектің "Бұршақта" өлеңі;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Көбелек ұстатпады;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Бақа, бақа, балпақ;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Қызыл моншақ шие;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Құмырсқа;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Балабақшаға саяхат;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Ғажайып қап;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Жапырақтар;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Дәмді бауырсақ;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"Себетке жинаймыз" ойыны;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Жабайы аңдар;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Қар жауды;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Жаңа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Шанамен сырғанаймыз;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Орманға барайық;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Айналадағы заттар;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Біздің көмекшілер;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"Құстар, келіңдер!";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Тәй-тәй, басайық;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Жұлдызша;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Ағаштар тербеледі;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"Бір-екі, жүрейік!";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Ертегіні әңгімелейік;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Торғай келді қонаққа;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Жемістер мен жидектер;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Көкөністер;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"Мысық" тақпағын жатта.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Дана қуыршақ;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Аю мен қонжық;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Саңырауқұлақ;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Дана қуыршақ пен балапандар;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"Қош келдің, алтын күз!".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Bilim Land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Ойыншықтарды жинайық;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Әженің көмекшілері;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Күн тәртібі;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Сан алуан жапырақтар;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Тышқан мен тиінді қоректендірейік;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Әженің бауырсақтары;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Ақ балапан, сары балапан;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Көліктердің дөңгелектерін жөндейік;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Қоян орманға барады;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Геометриялық пішіндер әлемі;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Данаға бөкебайды таңдап берейік;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Құлыншақтың Астанаға баратын жолы;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Орман шыршасы;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Шырша ойыншықтары;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Қардан мұнараларды салайық;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Аққалалармен ойнайық;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Марғаулар жіппен ойнайды;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Аспазшыға көмектесейік;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Дастарқан жаю дәстүрі.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Менің отбасым;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Күзгі бақ;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Аула сыпырушы;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Күз кереметі;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Аспаз;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Жабайы жануарлар;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Табиғат ғажайыптары;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Қазақстанның Туы;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Қардың қасиеті;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Менің сүйікті қалам;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Ұйқыдағы аю;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Жүргіншілер жолы;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Үтіктің қасиеті;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Торғай;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Киіз үй;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Ұшақ;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Көктемгі ауа райы;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Әскер;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Балабақша ауласындағы ағаштар;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Қошақаным;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Қалпақты өсімдіктер;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Ақ көгершін;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Алтын күз;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Себеттегі жемістер;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Ақ бидай;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Қарлығаш;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Жемістер мен көкөністер;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Қарбыз тиелген жүк мәшинесі;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Қоян;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Ғажайып бөлме өсімдіктері;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Қаладағы қыс;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Аквариумдағы алтын балық;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Аяз өрнектері;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Жасыл шырша;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Тиін;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Қар;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Жабайы жануарлардың қысқы тіршілігі;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Қыстайтын құстарға қамқорлық;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Кішкентай марғау;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Орманшының аңдары;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Қар тазалаушы трактор;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Емдік өсімдіктер;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Көктеммен бірге құс келді;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Судың қасиеті;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Наурыз гүлдері;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Төрт түлік;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Ұшақ ойыншығымен танысу;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Көктемгі табиғат;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Ағаштар мен бұталар;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Ғажайып табиғат әлемі;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Күн шуағы;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"Бақбақты аялайық!";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Жаңбырдың пайдасы;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Жаз кереметтері.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топ (4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Ойыншықтармен танысайық, санайық;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Шкафқа не жиналғанын санайық;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Санауды үйренемін. Тәулік бөліктері;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"Менің көшемде не бар?";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Бір құшақ күзгі жапырақ;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Кірпілерге жемістер;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Сарқытты тең бөлейік;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Көлдерге қонған үйректерді санайық;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Көліктер жүретін ұзын және қысқа жолдар;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Қояндар отбасы қысқа дайындалуда;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Түрлі пішіндерге толған ғажайып көлік;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Сыңарлы және сыңарсыз киімдер;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Ең биік шыршаны іздегенде;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Қапқа жасырынған сыйлықтар;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Қыстың жуан және жіңішке жолақтары;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Алыс және жақын жерде жатқан қар;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Аңдардың іздерін зерттейік;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Дорбадағы бұршақтар;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Түрлі пішінді балықтар;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Үйді жинаудың әдебі.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"Күз келді, бақшама!";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Тазы;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Жабайы жидектер;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Қыран;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Алтын жапырақ;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Жемістер;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Бауырсақ;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Бұлбұл;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Бақшадағы мол өнім;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Асқабақ тиелген трактор;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Мыршай;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Өсімдіктерге күтім жасау;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Аппақ қыс.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топ/мектепалды сынып (5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Мен және менің достарым;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"Мен отбасымда нешіншімін?";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"Күнтізбені қалай қолдануға болады?";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"Қазақстанымды не үшін сүйемін?";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"Саябақтағы жапырақтарды кім санап көрді?";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Қанша салсаң, сонша жинайсың;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Нанның артығы болмайды;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"Қысқа қашаннан бастап дайындалу керек?";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"Көліктер қай жақтарға бағыттайды?";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Жабайы аңдарды санау амалдары;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Жеті күннің қасиеті;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"Жыл мезгілдерінің саны неге төртеу?";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"Жаңа жыл кімнің мерекесі?";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"Сыйлықтарды қалай үлестіреді?";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Айлар тізбегі;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Судың көлемін өлшеу амалдары;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Жануарларды екіден және үштен топтастыру;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Құстар тобының санын екі бөлікке бөлу;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Аквариум ішіндегі балықтар тобының санын салыстыру;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Заттарды салмақ бойынша салыстырайық;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"Үй шаруасына қалай көмектесуге болады?";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Құстар мен гүлдер патшалығындағы "қосу" және "алу" белгілері;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Көктем мезгілінің есептері;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Күн мен түн теңелетін күн;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Сарқытты тарату;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Зымыранды ғарышқа ұшыру амалдарын игерейік;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Үй жануарларының өрістегі жолдарын салыстырайық;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"Бау-бақшаның ағаштарына суды қалай жеткіземіз?";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Достық үйінің құрылысы;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Жалаушаларды ретімен қоямыз;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Табиғат заңдылықтарын ұстанайық;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Жануарлар жұмбақтарды жасыруды бастайды;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"Жиыны қанша?";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Бақшадағы жемістер;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"Отбасында кімдер бар?";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Ауылдағы қызықтар;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Астанаға саяхаттап барамыз;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"Сайқымазақтарды кім санапты?";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Күзгі жапырақтар шашуы;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Нан өнімдерінің сөресі;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Құстар жылы жаққа ұшуға дайындалып жатыр;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"Суретші нені бейнеледі?";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Көліктер тұрағында;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"Хайуанаттар бағындағы аңдарды көрдің бе?";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Аптаның жеті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"Жыл мезгілдерін ажырата білесің бе?";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"Туған жеріміз – Қазақстан!";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Жаңа жыл қарсаңыңда;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Сыйлықтар әзірлейік;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Жыл мезгілдері;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Сиқырлы 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"Қысқы ормандағы тіршілік жайлы не білесің?";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Жемшашардағы құстар;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"Аквариумда қанша балық бар?";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Балықтың салмағын өлшеу;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Үй шаруасына көмектесеміз;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Футбол көруге барғанда;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Көктем келіп жеткенде;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Көңілді көктем дыбыстары;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"Армысың, Наурыз!";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Алдар көсе қонаққа келгенде;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Ғарыш әлемі;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 "Өрістегі төлдерді санадың ба?";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"Ағаштар жайлы не білесің?";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Достармен бөлісе біл;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Мереке қарсаңында;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Әдемі гүлдер;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Бақшадағы жұмыстар;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 Жазғы қызықтар.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жастағы топ (1 жастағы балалар)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Осень в гости к нам пришла;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Сказка "Колобок";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Подарки осени;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Новогодняя открытка;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"Мы едем, едем, едем!"; 6. Солнышко и звезды;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Деревья и цветочки у нас во лесочке;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Игрушки-животные;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"Возле Большого Пня" рассматривание сюжетной картины;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"Села птичка на окошко";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Заучивание потешки "Как у нашего кота";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"Где снежинка?" Слушанье стихотворения А. Барто;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На джайляу.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Солнышко и дождик;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Дидактическая игра "Фрукты-овощи";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Беседа о хлебе;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Цыпленок;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Зайчонок;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Игра "Волшебный мешочек";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Беседа "Приглашаю всех на чай";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Заучивание стихотворения "Мишка, просыпайся!";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"Песня путешественников" Знакомство с предметами мебели;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Идем с куклой Даной на прогулку.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Знакомство с куклой Даной;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Знакомство с картиной "Медведица и медвежонок";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Грибы. Наблюдение за дождем;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Знакомство с картиной "Дана кормит цыплят";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Беседа "Здравствуй, Золотая осень!".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Соберем игрушки;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Бабушкины помощники;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"Да, здравствует, Казахстан!";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Разноцветные листья;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Осенние плоды;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Бабушкины баурсаки;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Разноцветные утки;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Отремонтируем колеса грузовика;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Заяц прячется под елкой;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Мир геометрических фигур;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Жеребенок в Астане;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Лесная ель;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Елочные игрушки;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Построим башни из снега;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Поиграем со снеговиками;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Помощники повара;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Мы спортсмены;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Подарки весны;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Весенняя капель;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Медвежата пришли в гости;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Считаем асыки;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Тренировки космонавтов;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Детеныши домашних животных;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На концерте;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Военный парад;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Озеленим сад;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"Что едят жеребята?";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Детские забавы.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Моя семья;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Осенний сад;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Дворник;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Чудеса осени;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Повар;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Мой любимый город;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Медведь в спячке;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Пешеходная дорожка;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Свойства утюга;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Воробей-воробушек;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Юрта;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Самолет;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Весенняя погода;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Устроим комнату для семьи;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Деревья на участках детского сада;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Песочный город;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Птицы, птички;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"Из чего сварить варенье?";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Наши овощи;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Зверята нашего леса;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"Кто с нами живет?";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Чудеса природы;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"Ах, грибы, грибочки!";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Голубь – символ мира;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Золотая осень;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"Откуда хлеб пришел?";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Овощи и фрукты;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Машина с арбузами;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Заяц;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Комнатные растения;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Зима в городе;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Золотая рыбка в аквариуме;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Морозные узоры;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Зеленая елочка;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Белка;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Свойства снега;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Дикие животные зимой;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Лесник и лесные жители;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Снегоуборочный трактор;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Лекарственные растения;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С весной прилетели птицы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Свойства 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Мартовские цветы;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Домашние животные;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Знакомство с самолетом;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Весенняя природа;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Деревья и кустарники;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Прекрасный мир природы;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Солнечные лучики.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Bilim Land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топ (4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Познакомимся с игрушками и посчитаем;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Наденем одежду из шкафа;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Учимся считать. Части суток;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 улице;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Охапки осенних листьев;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Угощенье для ежей;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Разделим угощенье поровну;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Посчитаем уток на озере;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Дети ездят по дорогам;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Семья зайцев готовится к зиме;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Удивительный автомобиль с формами;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Парная и непарная одежда;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Ищем самую высокую 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Подарки в мешке;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Узкие и широкие зимние дорожки;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Снег далеко и близко;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Изучаем следы зверей;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Горошины в сумке;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Рыбы разных форм;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Этикет домашнего хозяйства;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Спортсмены, встанем в 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Весенние чудеса. Геометрические тела и фигуры;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"Как мы считаем капли?";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Подарки Алдара косе;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Толстые и тонкие доски для мебели;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Конструкции ракет;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Сравним пять детенышей животных;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Деревья разной высоты в парке;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Алан и Дана готовятся к празднику;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Дороги для военной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Посчитаем цветы в поле. Наборы чисел;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Интересные цифры;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"Сколько всего? Что где находится?".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Bilim Land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Наступила осень;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Домашнее животное. Собака;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Ягоды;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Орел;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Золотые листья.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Bilim Land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топ/мектепалды сынып (5 жастағы балалар)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Я и мои друзья;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"Какой я по счету в семье?";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"Для чего нужен календарь? Как разделяются части суток казахского народа?";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"За что я люблю свою Родину Казахстан?";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"Кто пересчитал все листья в саду?";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"Сколько посадишь - столько соберешь ли?";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Хлеба много не бывает;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"Когда надо начинать готовиться к зиме?";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"В какую сторону едет транспорт?";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"Как посчитать количество диких животных?";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Чудеса семи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"Почему количество года четыре?";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"Что такое праздник Новый год?";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"Как правильно распределить новогодние подарки?";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Числовая последовательность двенадцати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Способы измерения объема 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Группы животных по паре и по три;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Деление количества группы птиц на две равные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Сравнение количества групп рыбок в аквариуме;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Сравним предметы по весу;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"Как помочь по дому?";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Знаки "плюс" и "минус" в царстве птиц и цветов;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Задачи, которые приготовила Весна;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День весеннего равноденствия;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Раздал гостинцы – покажи учет;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Осваиваем способы отправки ракеты в космос;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Сравним по длине тропинки домашних животных на выпасе;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"Как доставляем воду деревьям в саду?";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Построим дом дружбы;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Расставим флаги по-порядку;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Соблюдай законы природы;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Животные загадывают нам свои загадки;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"Сколько всего?";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Фрукты в саду;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"Кто есть в семье?";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Деревенские забавы;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Едем в столицу;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"Сколько клоунов?";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Осенний листопад;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Хлеб – наше богатство;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Птицы готовятся улететь в теплые края;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"Что изобразил художник?";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На стоянке машин;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"Кого вы видели в зоопарке?";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"Семь дней – неделя!";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Времена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"Моя родина – Казахстан!";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"Скоро праздник – Новый год!";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Готовим подарки;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Волшебная 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"Жизнь в зимнем лесу?";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Птицы на кормушке;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"Сколько рыбок есть в аквариуме?";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Взвешивание рыб;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Помогаем по дому;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Идем на футбол;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 Когда придет весна;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Задачи, которые приготовила нам Весна;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День весеннего равноденствия;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 У нас в гостях Алдар Көсе;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Мир космоса;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 Посчитаем животных на джайляу;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"Что ты знаешь о деревьях?";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 Умей делиться с друзьями;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 Накануне праздника;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 Работы в саду;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 Летние забавы.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Bilim Land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1-11-сыныптарға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 жазу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Жамалова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Менің алғашқы сөздігім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А.Ахметкулова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№1, 2, 3 жұмыс дәптерлері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Жартыбаева,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Сүлейменова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 + электрондық қосымша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№1, 2, 3, 4 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Амирова,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Тұралбаева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Сейсенбаева,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Жұмашова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Мүфтибекова,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Шортанбай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Шортанбай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для учителя.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Ниязгулова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Ниязгулова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Кадралиева,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Ыбышева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ученика №1,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Кадралиева,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Ыбышева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для учителя в электронном формате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оқушы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күнделік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Зворыгина,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Мұғалімге арналған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Сейтахметова.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Сейтахметова.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№1, 2 оқушы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Сүйесін,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(СD: 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нұсқау (электронды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Умарова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әдістемесі.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Диктанттар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2, 3, 4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әдістемесі.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№ 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 ученика № 1,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нұсқау. Электрондық нұсқа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 2, 3, 4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Мұратқызы,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Таранчиева,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Байбакишева,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Муражанова,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Орынбеков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Муражанова,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Орынбеков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Жанаев,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Сүлеев,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Хабамбаев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Данабаева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 ученика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для учителя.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Жомартова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Жомартова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Методическое руководство (электронная версия).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№1,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Кажекенова,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Сламбекова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Кажекенова,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Сламбекова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Мұратқызы,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Бұхабай,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Таранчиева,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Муражанова,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Мамыров,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Туреханова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Мамыров,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Туреханова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Жанаев,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Сүлеев,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Тоққожаева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Шойбекова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Озекбаева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Әбдібаева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Логикалық есептер мен тапсырмалар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тапсырмалар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кескін карта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Ысқақова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Л.Одинцова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Қазақстан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дүние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Ерболатова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Нуртазина,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Уразаева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Нуртазина,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Уразаева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Олимпиадаға дайындық есептер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(5-6-сыныптар)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Соскин,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Гвоздева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Митинева,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Лукина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Орта ғасырлардағы Қазақстан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Т.Окунева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Мәшімбаев,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Мәженова,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Базаргалиева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Абдирасилова,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Мұқанова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Хрестоматия.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Дидактикалық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Әдістемелік нұсқаулық.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Шаяхметова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Кенжебек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Есептер жинағы.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Кенжебек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Әдістемелік нұсқаулық.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Д.Мамутова,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Т.Сансызбай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Дидактикалық материалдар.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Д.Мамутова,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Т.Сансызбай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Есептер жинағы.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Д.Мамутова,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Т.Сансызбай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Егорина,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Алиасқаров,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Кочеткова 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Атлас кескін карталар жиынтығымен бірге.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Егорина,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Алиасқаров,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нұсқаулық (электрондық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У.Токбергенова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Тезекеев,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С.Тезекеев,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тарихы,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Л.Момынтаева,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М.Мамытова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Е.Куркеев,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Ф.Лебаев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нұсқаулық.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Ноғайбаева,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Абикенова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Джұматаева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Дүниежүзі тарихы 1640-1900 жж.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Окунева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Әдістемелік нұсқаулық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Төлегенова,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Құрабаева,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Арзымбетова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жаттықтырғыш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Әдістемелік нұсқаулық (электрондық нұсқа).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Беқдаирова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және жаттығулар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(7-8-сыныптар)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Мясников,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Арепова,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Оразов,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Мырзахметова,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Рапашева,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Құлшашпай,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Қалниязова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для общеобразовательных школ с нерусским языком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Ержанова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Хайрушева,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Пралиева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Хайрушева,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Пралиева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Жаттықтырғыш/Тренажер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Захаржевская,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Смирнова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Королева,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Абжалелова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және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кестеде. Дидактикалық материалдар (9-11)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Әдiстемелiк нұсқау.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Логвиненко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Әбуов,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9-сыныбына арналған көрнекі құралдар топтамасы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Берденова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Хамза,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Үсенова,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Анапинова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Әдістемелік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Әдістемелік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Киынова,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Бектурова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Киынова,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Бектурова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Солдатова,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Орынханова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мектептің педагог- ұйымдастырушыларына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 Рыспаев,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Адельбаев,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 Асилов,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бойынша оқу-материалдық базасы: жабдықтау және жетілдіру жөнінде ұсыныстар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мектепке арналған көрнекі құралдар топтамасы.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10 -сынып оқушыларының білімін бақылау жұмыстарын ұйымдастыру және өткізу бойынша материалдар жинағы.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Тасболатов,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А.Таубалдиева,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Г.Тоқтыбаева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Адешова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тренажер.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деңгей. 10, 11 сыныптар. ҚҒБ, ЖМБ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 1,2-бөлім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Заманбекова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Дайрбаева,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Құлжашпай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Балтабаева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Электронный тренажер.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Нұрпейсова,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Жанпейс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Аульбеков,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Аульбеков,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мектептің педагог- ұйымдастырушыларына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әдістемелік нұсқаулық.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1-бөлім "Технологиялық дайындық",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бөлім "Өмір қауіпсіздігінің негіздері". Жалпы білім беретін мектепке арналған көрнекі құралдар топтамасы.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жеке және топтық жұмысқа арналған карточкалар жиынтығы.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оқушыларының білімін бақылау жұмыстарын ұйымдастыру және өткізу бойынша материалдар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Әдістемелік нұсқаулық+қосымша+көрнекі құралдар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Тасболатов,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Пропись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Методическое руководство для учителя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 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 оқыту Қазақ тілінде емес мектептер үшін ) №1, 2, 3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Методическое руководство (электронная версия). Часть 1,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Мынжасарова,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Мынжасарова,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 ученика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руководство+электронное приложение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ученика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Есбатырова,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Даниярова,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Есбатырова,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Даниярова,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№1,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Новаковская,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Ракицкая,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Бараникова,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Лисовская,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Зайнуллина.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1,2,3,4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Новаковская,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Ракицкая,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Бараникова,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Лисовская,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Зайнуллина.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Достанбекова,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Пригарина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Якунина,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и текстов для изложений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Бражникова,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Бражникова,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 Часть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Бражникова,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для учителя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Толоконникова,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Толоконникова,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Толоконникова,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 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Регель,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 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Регель,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Кошкина,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Теплякова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Ушакова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Ушакова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Козленко,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Усова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Зворыгина,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Научный дневничок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Суюндикова,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Зворыгина,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Руководство для учителя.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Тарасова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Каппучи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(СD: Р.Валиуллина,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Джумабеков)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Калиакбарова,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Әділбек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Ажгереева,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Дрозд,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Ажгереева,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Дрозд,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 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жазу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бағалау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Маханова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Бочкарев,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Иминиязова,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Байбакишева,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Шигова,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Дубовик,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Торопова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Яковлева,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Чибисова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Яковлева,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Чибисова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Архангельская,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Труханова,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Труханова,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Кожагалиева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Дәулеткереева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 (электронная версия). Часть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тетради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 Лебедева.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Сламбекова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Сламбекова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Мураткызы,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Бухабай,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Дерябина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Байгужинова,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Шигова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Тулебиев,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Грушина,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Тулебиев,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Грушина,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Резникова,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Акилбекова,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Уразбекова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для учителя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Клокова,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Белозерова,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Муханбеткалиев, А.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Опря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Чаплышкина,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Чаплышкина,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Чаплышкина,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Абдибаева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Логические задачи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Алдамуратова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Гаипбаева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Аксенова,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Ключанцева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заданий по естествознанию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Абулгазиев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с комплектом контурных карт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Жумаганбетов,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Игликова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Жумаганбетов,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Игликова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Жумаганбетов,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Игликова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Маркабаева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Казахстана.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мира.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Кульманова,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Сивакова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Кульманова,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Токжанов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Кульманова,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Бодрова,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Франк,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Кравченко,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Винникова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 для подготовки к олимпиадам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(5-6-классы)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Гаипбаева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Пастухова,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Соскин,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Гвоздева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Митинева,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Лукина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Казахстана в период средневековья.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Окунева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Ешмукамбетов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Машимбаев,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Маженова,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Картабаева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Комплект наглядных пособий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Мусахаджаева,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Абугазы,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Гизатова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Электронды форматтағы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Ф.Оразбаева,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Ж.Дәулетбекова,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А.Рауандина,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Жанкидирова,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Ярмухамедова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Ярмухамедова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Дидактические материалы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Дидактические материалы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Шаяхметова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Дидактические материалы.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Кенжебек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Сборник задач.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Кенжебек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Мамутова,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Сансызбай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Дидактические материалы.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Мамутова,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Сансызбай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задач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Мамутова,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Сансызбай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для учителя.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Алиаскаров,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Кочеткова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с комплектом контурных карт.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Алиаскаров,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Бегенаева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Филипов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Тезекеев,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задач и упражнений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Тезекеев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Мамытова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Абикенова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1640-1900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Окунева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(для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Толегенова,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Курабаева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Сейтмолдинов,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Курабаева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Филимонова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Филимонова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тренажер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Тренажер/авт.: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(7-8-классы)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Мусабаев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Полуянова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Багдашкина,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Захарова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Мучник,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Нусупбекова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Мучник,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Нусупбекова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Құрманәлиева,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Үсібалиева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Захаржевская,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Смирнова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Королева,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в таблицах (9-11).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Мусабаев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8-9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Логвиненко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для учителей общеобразовательной школы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Комплект наглядных пособий для 9-класса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общеобразовательной школы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Кутукова,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Асадиллаева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Емельянова,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Кутукова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Ардакулы,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Анапинова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Бейкитова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Джуматаева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Сарсенбекова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Зайцева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Емельянова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Емельянова,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Чистякова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Бейкитова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Джуматаева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Джандосова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для педагогов- организаторов общеобразовательной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Учебно-материальная база по начальной военной и технологической подготовке: рекомендации по оборудованию и совершенствованию.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наглядных пособий для общеобразовательной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Сборник материалов по организации и проведению контроля знаний учащихся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(ОГН; ЕМН)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Корнилова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Ашимбетова,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Остапенко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Мухамадиев,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Сагимбаева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Тренажер. Базовый уровень. 10, 11 классы. ОГН, ЕМН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Корнилова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Ашимбетова,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Остапенко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Нурпейсова,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Кужакова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Игликова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+наглядное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для педагогов- организаторов общеобразовательной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Комплект карточек для индивидуальной и групповой работы к разделу "Технологическая подготовка"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 наглядных пособий для общеобразовательной школы.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 Раздел "Технологическая подготовка".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 Раздел "Основы безопасности жизнедеятельности"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Сборник материалов по организации и проведению контроля знаний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[MISSING IMAGE: , 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қазақ, орыс, ұйғыр өзбек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 Kazakhstan Edition.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Simmons,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Penn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 Kazakhstan Edition. Teacher's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(e-version)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Raynham,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Penn,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 (with flashcards).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(e-version)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 Workbook (part a, b, c, 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Alphabet book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 Teacher’s Book (including class audio)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(e-version)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Top Stars for Kazakhstan Grade 3. TEACHER’S IWB Material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Give me five!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Ramsden,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Shaw,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Tokzhanova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Macmillan Education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Give me five! Teacher’s book (with wordcards, flashcards, cut-outs, task cards)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(e-version)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Ramsden,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Shaw,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Tokzhanova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Macmillan Education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English.Super minds. Grade 3. Workbook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Al.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Kachshayev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Super minds. Grade 3. Teacher's Book. E-version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Kachshayev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4.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for Kazakhstan, Grade 4. Teacher's Book (+DIWB (D-Interactive WhiteBoard Software)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4. Workbook (part a,b,c,d)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K.Vasileiou,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A.Yessenbay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4. Teacher’s Book (including class audio)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K.Vasileiou,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A.Yessenbay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Holcombe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ClassAudio CD (3)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1 Video DVD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Tests (CD-ROM)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 Express DVD Video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Hardy-Gould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McGuinness,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Storton,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Godfrey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Sved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Тест дискісі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Sved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Ormerod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Ormerod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TigerTime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Ресурсный диск по УМК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Ormerod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Holcombe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 (1,2,3)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Levy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Video DVD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Holcombe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Supplementary Materials for teachers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Levy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 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DVD Video (PAL)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Hardy-Gould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Bradfield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CDs (1, 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Test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Bradfield,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Dignen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 (Grade 6) Teacher`s Book (Digibook, Teacher`s DVD-ROM)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6 Workbook &amp; Grammar Section+ Student’s CD/CD-ROM)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Class CDs (1, 2, 3, 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Interactive Whiteboard Material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Online Material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Second Edition for Kazakhstan. Grade 7.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Wetz,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Styring,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Tims,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Second Edition for Kazakhstan. Grade 7.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Wetz,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Styring,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Tims,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Eyes Open 3 for Kazakhstan. Grade 7.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Shaik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&amp;Assessmet)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Eyes Open 3 for Kazakhstan. Grade 7. Methodological guide.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E-version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Shaik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&amp;Assessmet)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 Grade 7 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N.Mukhamedjanova,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Manapbayeva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 Grade 7.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N.Mukhamedjanova,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Manapbayeva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 (1, 2, 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Kilbey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Holcombe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Video DVD)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Holcombe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Class CD (1,2,3)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Mukhamedjanova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&amp;Tests (CD-ROM)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Styring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Redpath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Class Audio CDs (1, 2, 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Redpath,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Watkins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(Digibook,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Workbook &amp; Grammar Section+ Student’s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Class CDs (1, 2, 3, 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Interactive Whiteboard Material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Online Material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Student’sPortfolio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CD(1, 2, 3, 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Video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e-Book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 (Term 1, 2, 3, 4) (includes free 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CDs (1,2)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Resourse 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Interactive Whiteboard Material DVD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Student’sOnlineMaterial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Hart,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 Grade 9 Supplementary Materials forTeachers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Audio CD (1,2)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Video DVD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(Kazakhstan Edition)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Styring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(Kazakhstan Edition)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Casey and de la Mare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 Class Audio CDs (1,2,3) (Kazakhstan Edition)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CDs (Kazakhstan Edition)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Workbook+ Workbook 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 DigitalResources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Karamyrzayev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Karamyrzayev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 Digital Resources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Class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Video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e-Book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Cornford,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 Watkins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(Humanities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Cole,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U.Mallows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Class CDs (1,2)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 Digital Resources 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Class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Resource Pack &amp; Test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e-Book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Video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Lansford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Sowton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Suplementary Materials for Teachers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 with Class Audio and Video materials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Sowton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 Treloar,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Holley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Cole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Class CDs (1,2)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Resources 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 (Humanities) Workbook 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 (Humanities) Teacher`s Book with DVD-ROM and Digibook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 (Humanities) Class Audio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Workbook (Term 1, 2, 3, 4) (includes 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Q. Mitchel,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Class CDs (1,2,3)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Q. Mitchel,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Interactive Whiteboard Material DVD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Q. Mitchel,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Teacher`s Resourсe 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Q. Mitchel,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HumanitiesStudent’s Online Material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Q. Mitchel,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and Video Materials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 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Teacher`s Resource Pack &amp; Tests 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B.Obee, 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Class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eBook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DVD Video (PAL)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11(Science Schools) DVDActivity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DVD Activity BookKEY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Teacher`s Resource Pack &amp; Tests 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 Kazakhstan Edition 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A.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Wheeldon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 Kazakhstan Edition 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Halliwell,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Stannett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Bowell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 Kazakhstan Edition Grade 11 (Science Schools) Class Audio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A.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Falla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 Kazakhstan 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Disk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A.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Falla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– Los geht's! Deutsch. 3. Klasse. Arbeitsbuch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Ciepielewska-Kaczmarek,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Obradovic,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Valman,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Lundquist-Mog,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Samosledova,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Kreimer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(Cornelsen материалдары негізінде)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– Los geht's! Deutsch. 3. Klasse. Methodische Anweisungen im elektronischen Format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Ciepielewska-Kaczmarek,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Obradovic,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Sperling,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Valman,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Lundquist-Mog,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Samosledova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Kreimer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(Cornelsen материалдары негізінде)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 A1.1. Ubungsbuch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Demeuowa,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I. Furgel,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Grischchenko,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Kassymbajeva,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Smits,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Zhaxybayeva,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Swerlowa,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Douvitsas-Gamst,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Xanthos-Kretzschmer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Klett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A1.1 Lehrerhandbuch.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(elektronische Version)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Demeuowa,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I. Furgel,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Grischchenko,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Kassymbajeva,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Smits,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Zhaxybayeva,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Swerlowa,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Douvitsas-Gamst,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Xanthos-Kretzschmer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Klett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Klasse 3. Arbeitsbuch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Lytajewa,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Dreut,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Kaskyrbajewa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Просвещение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Klasse 3. Lehrerhandbuch.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(elektronische Version)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Lytajewa,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Dreut,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Kaskyrbajewa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- Los geht's! Deutsch. 4. Klasse. Arbeitsbuch Teil 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Kozybakhova,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Khuttubaeva,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Ciepielewska-Kaczmarek,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Obradovic´,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 Valman,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Lundquist-Mog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(Cornelsen материалдары негізінде)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 Klasse 4 Arbeitsbuch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Просвещение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 Klasse 4 Lehrerhandbuch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Arbeitsbuch Teil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Magsam,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 Abdrachimova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Lehrerhandbuch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Bishkenova,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Bulatbayeva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CD Hörtextezum Lehrbuchund Arbeitsbuch (Аудиоматериалы к учебнику и рабочей тетради)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Bulatbayeva,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Magsam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Lehrerhandbuch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Schürmann,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Seuthe,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Svettsova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Arbeitsbuch+Audio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Schürmann,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Seuthe,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Svettsova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6.Klasse Arbeitsbuch Teil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Bulatbayeva,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Schakenova,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Arystankulova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6. Klasse Lehrerhandbuch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Bishkenova,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Bulatbayeva,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Kenshetaeva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6. Klasse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Bulatbayeva,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Schakenova,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Arystankulova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für Kasachstan Klasse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für Kasachstan Klasse 6 Lehrerhandbuch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Lehrerhandbuch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Schürmann,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Seuthe,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Shunkeyeva,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Issayeva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Arbeitsbuch+Audio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Schürmann,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Seuthe,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Shunkeyeva,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Issayeva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 Methodische Anweisungen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7 Klasse. Arbeitsbuch Teil 1,2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 Methodische Anweisungen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DEUTSCH 8 Klasse. Arbeitsbuch Teil 1,2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Arbeitsbuch. 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Baipeissova,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Baipeissova,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Akysheva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(Sozialwissenschaften). Teil 1,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Zhankina,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Format. (Sozialwissenschaften).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Zhankina,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 Klasse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(Naturwissenschaften) Teil 1,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Ibragimova,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Rosin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 (Naturwissenschaften)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Ibragimova,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(Sozialwissenschaften). 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Duisenova,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Format. (Sozialwissenschaften)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Duisenova,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(Naturwissenschaften). 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Duisenova,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Format. (Naturwissenschaften)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Duisenova,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+ 3. Méthode de français. Cahier d’activités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Shintemirova,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Zhaximbetova,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Vanthier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+ 3. Méthode de français. Guide pédagogique.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 version électronique)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Shintemirova,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Zhaximbetova,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Vanthier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 – Zig-Zag + 4. Méthode de français. Cahier d’activités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Begenova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Zhambayeva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H.Vanthier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+ 4. Méthode de français. Guide pédagogique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Begenova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Zhambayeva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H.Vanthier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Pour le Kazakhstan classe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Kozlova,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Klein,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және EDU Stream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Pour le Kazakhstan classe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Sviridova,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Choutova,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Bannikova,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және EDU Stream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Merci-5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Bessirova,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Turdiyeva,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Tastambayeva, Sh. Meerbekova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Bessirova,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Turdiyeva,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Tastambayeva, Sh. Meerbekova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Chanyrak-Merci-6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Cahier d’activités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Turdiyeva,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Dochshanova,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Sedlovskaya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Livre du professeur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Turdiyeva,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Dochshanova,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Sedlovskaya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Merci-7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Kassymbek,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Konkova,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Alimova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Kassymbek,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Konkova,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Alimova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ұйғыр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Елипбә.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Һөсни хәт №1,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Диктантлар топлими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Иш 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Тәсвирий сәнъәт.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1-синип. Электронлуқ методикилиқ қолланма (web-платформа: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Әмгәккә үгитиш.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1-синип. Электронлуқ методикилиқ қолланма (web-платформа: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Оқутуш методикиси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Ибрагимова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№1, 2 иш дәптири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Ибрагимова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Оқутуш методикиси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Цифрлиқ саватлиқ.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тонуш.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Тәсвирий сәнъәт.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2-синип. Электронлуқ методикилиқ қолланма (web-платформа: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Әмгәккә үгитиш.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2-синип. Электронлуқ методикилиқ қолланма (web-платформа: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№ 1, 2 иш 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№ 1, 2 иш 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қурал.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нусха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Цифрлиқ саватлиқ.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3-синип.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оқутуш методикиси (web-платформа https://topiq.kz/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Берістемова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Диктантлартоплими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ишдәптири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 китави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 (қизлар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Зилавдинова,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 ққолланма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Х.Мәсимова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тижарәт асаслири.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өзбек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№1, №2 Һуснихат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Әқув фанининг Әқитиш методикаси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№3, №4 Иш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Уқув фанини уқитиш методикаси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Ме?нат таълими.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қӘлланма (электрон нусха) (web-платформа https://topiq.kz/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Ўзбек тили. Методик қӘлланма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Ўзбек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қӘлланма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Әқиш.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 дафтари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Табиатшунослик.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Ўқувчи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 хрестоматияси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Ме?нат таълими.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қӘлланма (электрон нусха) (web-платформа https://topiq.kz/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Aдaмқұлов,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Бaйнaзaровa,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Тaрaнчиевa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Электрон Әқитиш методикаси (web-платформа: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Ме?нат таълими.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 услубии қӘлланма (web-платформа: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 Әқитиш методикаси (web-платформа https://topiq.kz 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Ме?нат таълими.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қӘлланма (электрон нусха) (web-платформа https://topiq.kz/)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Aдaмқұлов,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Бaйнaзaровa,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Тaрaнчиевa,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китоб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Урмонова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кӘлланма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кулланма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беруге қажеттілігі бар балаларға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жұмыс дәптері.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Дауыссыз К, Х, дыбыстарын дұрыс айтуға үйрету. Оқу-әдістемелік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оқу құралы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жастағы балалардың даму ерекшеліктері. Мұғалімдерге, тәрбиешілерге, психологтарға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Әдістемелік нұсқау. Көру қабілеті зақымдалған бастауыш сынып мұғалімдеріне арналған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Көру қабілеті бұзылған (көрмейтін) 4-сынып оқушыларына арналған хрестоматия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6-сынып оқушыларына арналған хрестоматия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балаларға арналған арнайы жалпы білім беретін мектептердің (сыныптардың) 8-сыныбына арналған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дәптері № 1, 2, 3, 4,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 для школ с казахским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Беспалова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Белинская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№1-4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№1-3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№1-8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жұмыс дәптері №1-4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жұмыс дәптері №1-3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4-сынып оқушыларына арналған жұмыс дәптері №1-8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еститін (кейіннен естімей қалған) білім алушыларға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есту қабілетін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Даурамбекова,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.Биисова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Қолеңбегі. Зерде бұзылыстары бар білім алушыларға арналған арнайы мектептің 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еңбегі.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Зерде бұзылыстары бар білім алушыларға арналған арнайы мектептің 1-сыныбындағы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еңбегі. Зерде бұзылыстары бар балаларға арналған арнайы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еңбегі. №1, 2 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Зерде бұзылыстары балаларға арналған арнайы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Карелина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Білім алуда ерекше қажеттіліктері бар оқушыларға арналған №1, №2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Заславская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Рымханова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Рымханова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 арнайы білім беру мекемелеріне арналған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Зерде бұзылыстары бар балаларға арналған арнайы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 оқушыларына арналған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 оқушыларына арналған кескін карталар жиынтығы бар атлас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Зерде бұзылыстары бар балаларға арналған арнайы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 оқушыларына арналған кескін карталар жиынтығы бар атлас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"Диалогтық сөйлеу тілін дамыту" логопедтер мен тәрбиешілерге арналған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Зерде бұзылыстары бар балаларға арналған арнайы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 оқушыларына арналған кескін карталар жиынтығы бар атлас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Зерде 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арнайы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Мұғалімге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Зерде бұзылыстары бар балаларға арналған арнайы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 оқушыларына арналған кескін карталар жиынтығы бар атлас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Зерде 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арнайы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 өнеркәсібі.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Оқу-әдістемелік кешен. "Қағазбен және қатырма қағазбен жұмыс": Мұғалімге арналған бағдарламалық-әдістемелік кұрал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 2-бөлім. "Моншақпен және шытыра моншақпен жұмыс" Оқу-әдістемелік кешен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жұмы": Бұйымдардың технологиялық картасы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Оқу-әдістемелік кешен. "Қалдық материалдармен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Мұғалімге арналған бағдарламалық-әдістемелік кұрал.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 Бұйымдарды жасаудың технологиялық картасы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Оқу-әдістемелік кешен. Сазбен және тұзды қамырмен жұмыс. Мұғалімге арналған бағдарламалық-әдістемелік кұрал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дәптері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 Сазбен жұмыс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Тұзды қамырмен жұмыс. Жұмыс дәптер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Зерде даму бұзылыстары бар балаларға арналған арнайы мектеп 2-бөлім. Оқу-әдістемелік кешен. Ағашпен жұмыс. Мұғалімге арналған бағдарламалық-әдістемелік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Бұйымдарды жасаудың технологиялық картасы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Бұйымдардың технологиялық картасы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2- бөлім. Оқу-әдістемелік кешен. Тоқыма материалдармен жұмыс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Жағипарова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Изонить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Құрақ құрау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Матадан жасалатын жапсырма құрақ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Бұйымдарды жасаудың технологиялық картасы. Жұмсақ ойыншық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(2-бөлім).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Бұйымдардың технологиялық картасы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Зерде 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арнайы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Вишневская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Рельефно-точечная грамота. Методические рекомендации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Жангельдина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Вишневская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Хрестоматия для учащихся 6-класса с нарушениями зрения (незрячие)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 для 8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 № 1, 2, 3, 4, 5, 6,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Вишневская,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Вишневская,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для школ с русским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Анищенко,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Кучикова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1-8 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 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1-8 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Рабочая тетрадь 1-4 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Шашкина,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Мовкебаева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Методическое пособие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Воронкова,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Кислякова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Чумакова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Айдарбекова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труд. Методическое пособие для 2 класса специальных школ (классов)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интеллект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Ручной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исскуство. Методическое пособие для 2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исскуство.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Чумакова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Чумакова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Карипжанова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Дербисалова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Кислякова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Чумакова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Чумакова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Изучение табличного умножения и деления со школьниками, имеющими трудности в обучении. Методические рекомендации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Табличное умножение и деление. Рабочая тетрадь №1,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Заславская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Карипжанова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Мельникова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Ермағамбет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Мовкебаева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Хамитова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Чумакова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Хрестоматия. 5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Чумакова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Мельникова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Карипжанова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Дербисалова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6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Рабочая тетрадь для учащихся 6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 Казахстана. Атлас с комплектом контурных карт для учащихся 6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Чумакова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Дербисалова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7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 с комплектом контурных карт для учащихся 7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Чумакова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Кертаева,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8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 с комплектом контурных карт для учащихся 8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8 класса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(классов)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Змушко,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Змушко,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&amp;ТренингСD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9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Атлас с комплектом контурных карт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9 класса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 для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Мельникова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10 класса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 для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Жумабаева,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Аесірова.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оқулық. 1, 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 https://topiq.kz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https://topiq.kz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 (сыртқы жеткізгіштегі оффлайн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Ғайыпбаева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1-сынып.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Г.Батырова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Зейнетоллина.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Кадралиева.,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Рахметова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 (оффлайн версия на внешнем носителе)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М.Мыңжасарова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 (сыртқы жеткізгіштегі оффлайн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Көшербаева,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Нұрғожина,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Т.Токжанов.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 https://topiq.kz 2-бөлім: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Қуандыққызы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Шадиев,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Нұрғожина,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Әмірова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Таранчиева,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Мұратқызы,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Муражанова,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Орынбеков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Жанаев,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Сүлеев,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Хабамбаев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Жомартова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М.Әубекова,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Баянбек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Омиржанова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e-oqulyq.nis.edu.kz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Зуборева,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Федченко,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оқулық.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Муратқызы,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Бұхабай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Таранчиева,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оқулық.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Мамыров,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Туреханова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 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Жанаев,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Сүлеев,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Дилдаева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Нәби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Мұхамедьярова,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Жороқпаева,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Малғаждарова,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Терлікбаева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Мәсімханова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Деменова,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А.Тажигулова.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Ерғали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Шұғайыпова,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арналған).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арналған).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арналған).Электрондық оқулық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 нұсқа). Электрондық оқулық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Темірбекова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Г.Нурманова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Саметова,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А.Сырымбетова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Касымов.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В.Ударцева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Электрондық оқулық (web-платформа).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Н.Жанакова,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Бекішева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Темірбекова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А.Омарова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Электронды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Хавайдарова,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Байшукурова,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Иргебаева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Өтешова,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Әбдірахманова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Насыбуллина,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Шаршанқұлова,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Ермаханұлы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 оқулық. (web-платформа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Айтпаева,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Середкин,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Демидова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оқулық. (web-платформа) https://ekitap.kz/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Токбергенова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Тезекеев,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 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Зейнулла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Джусубалиева,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Сыдыкбекова,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Жұмаділова,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Б.Сайфуллақызы,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Электрондық оқулық.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Г.Қартбаева,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Қ.Балапанова,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Қ.Тұмарбаева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Жанасова,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Электрондық оқулық 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Алиасқаров,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Бейсембаева,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Черкесова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Ноғайбаева,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Абикенова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Шлюпиков,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(қыз балаларға арналған нұсқа)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Сухаева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(ұл балаларға арналған нұсқа)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Сухаева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Елемесов,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Турапбеков,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Базаров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Турапбеков,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Елемесов,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Кабылкаев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Л.Жадраева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К.Сейфоллина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Сақтағанова,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Куркеев,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Черкесова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Байзакова,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Теңкебаева,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С.Әбілмәжінова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Шакирова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Қартбаева,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Балапанова,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Тұмарбаева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Жұмаділова,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Сайфуллақызы,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Электрондық оқулық (web-платформа) 9-сынып.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Ержанова,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Белякова,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Нурмухаметова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Казакбаева,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Балғабаева,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(1946 ж.- бүгінгі күнге дейін)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Торғанбеков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Казакбаева,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(ҚГБ).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(жаратылыстану-математикалық бағыт).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(ЖМБ).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(web-платформа)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Ескендирова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(ЖМБ).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(ЖМБ).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Иманбеков,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Қыстаубаев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(ЖМБ).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Электрондық оқулық. 1, 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 Рыспаев,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Адельбаев,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 Асилов,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Электрондық оқулық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Тасболатов,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Щеглов,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Ханин,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Фазылжанова,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Аманов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А.Сатылова.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(ҚГБ) 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Е.Тоқпанов,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ҚГБ.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Еркінбаева,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(ЖМБ)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Пәрімбекова,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Абильмажинова,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Чистякова,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Шүленбаева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ЖМБ.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Еркінбаева,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Тасболатов,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1-сынып.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Электронный учебник.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Регель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Электронный учебник.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Регель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1,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часть: https://topiq.kz/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часть: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 (оффлайн версия на внешнем носителе)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Бидайбеков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Садовская,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2-сынып.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Избасарова,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Новаковская,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Ракицкая,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Бараникова,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Лисовская,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Зайнуллина,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Якунина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Толоконникова,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Крылова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(қазақ тілді емес мектептер үшін)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 (оффлайн версия на внешнем носителе)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Айтуллина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Каппучи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Кенжемұратова,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Жақсыбекова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Достанбекова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Толоконникова,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Айтуллина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 3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Федченко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Зуборева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3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Ручкина,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Т., Яндулова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Тарасова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3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Капуччи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Масымходжаева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Бочкарев,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Иминиязова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Шигова,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Л.Дубовик,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Торопова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Архангельская,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Мұқанғалиева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Часть 1,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Мынжасарова,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Баянбек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Абсалямова,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Дуйсенбекова,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 Омиржанова.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Айтуллина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Суюндикова,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Зуборева,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Федченко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Мураткызы,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Бухабай,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Кисимисов,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Дерябина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Байгужинова,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Шигова.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Грушина,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 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Резникова,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Акилбекова,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Уразбекова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4 класс. 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Асқаров,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Көпеш,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Сансызбаева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Чаплышкина,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Бодрова,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Франк,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Кравченко,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Винникова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Тәуекелова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Грачева,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Деменова,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5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Давлетова,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Панченко,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Маскаленко,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5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5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Кумеков,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Жумагамбетов,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Игликова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Шугаипова,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Момунтаева,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Толбаева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1,2 часть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5 класс. Электронный учебник.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Абулгазиев,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Кульманова,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Токжанов,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Сивакова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Нурмухаметова,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Ержанова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Бодрова,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Франк,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Кравченко,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Винникова,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Кусаинова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Еримбетова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Нурмуханбетова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Абулгазиев,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Касымов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Ударцева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Бекішева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Картабаева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edudigital.kz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Калиакбарова,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Әділбек,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Мекебаева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Б.Абикеева.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Маймакова,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Серикпаева,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Рудькова,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Байбиисова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Баймуханов,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Козтаева,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Соколова,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Середкин,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http://e-booksgkn.kz/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Грачева,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Айтпаева,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Насыбуллина,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Шаршанкулова,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Ермаханулы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Рыскулбекова,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https://ekitap.kz/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Филипов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Зейнулла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Джусубалиева,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Шамганова,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Сайфуллакызы,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7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Жумағулов,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Балапанова,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Тумарбаева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Жанасова,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Ивлева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Алиаскаров,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Абикенова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7 класс.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Шлюпиков,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Кыдыркожаева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девочек)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(вариант для девочек) (web-платформа) http://keleshek-2030.kz/ 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 (web-платформа) http://keleshek-2030.kz/ 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8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8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для учащихся 8 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8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Рыскулбекова,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Демидова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Байешов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8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Жумагулов,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Сайфуллакызы,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 8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Жумагулов,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8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Балапанова,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Тумарбаева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Тенькебаева,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Ускембаев,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Сактаганова,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Байзакова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Қаратаев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Курманалиева,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Аманбаева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9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Багдашкина,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Захарова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9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Полуянова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Мучник,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Золотухина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9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9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 1, 2 часть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Балгабаева,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Сапаров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Королева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1946 г-по настоящее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9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 10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Бектурова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(ОГН)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Жадраева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Казакбаева,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Токбергенова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(ОГН).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(общественно-гуманитарное направление).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Электронный учебник (web-платформа).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Абильмажинова,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(ОГН). 10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(web-платформа).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(ОГН).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(ЕМН)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(ЕМН). 10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Бектурова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(ЕМН)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 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Казакбаева,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Иманбеков,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Кыстаубаев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(ЕМН)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Чистякова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Абильмажинова,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(ЕМН). 10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Джандосова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10-сынып.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1,2 часть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Остапенко,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Корнилова,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Манякина,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Багдашкина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(общественно-гуманитарное направление).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(ОГН)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 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Аймаганбетова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Михайленко,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Утегенова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(ЕМН). 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Остапенко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Корнилова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Аймаганбетова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Пәрімбекова,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Абильмажинова,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Чистякова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Берденова.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Кужакова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тіліндегі электрондық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жіне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Abibulla,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Zhanarbekuly,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Batyrbekov,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Nurbayev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Kudaibergen,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Tengdik,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Abdulkhakov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Zeinulla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Meiramov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Zhanassova,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 Grade 7. Digital Flip Book (Электронный учебник)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https://edudigital.kz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N.Mukhamedjanova,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Manapbayeva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Baieshov.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Zhunussov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Amanov,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Kattabekova,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Abibulla,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Nurgazin,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Abdulkhakov,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Nasyr,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Orazalin,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Shokobalinov,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Nuraliyeva,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Jilkaidarova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Alibekova,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Zhigibay,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Zhanassova,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Sakimov,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Yerekeshov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11, Е-textbook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Myrzatov,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Alimzhanov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Toleuzhanov,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Yerekeshov,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Akimbayev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Grade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Mambetov,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Shokobalinov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қазақ, орыс, ұйғыр, өзбек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 Kazakhstan Edition.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https://phoenix24.kz/ebooks/books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Thompson,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Simmons,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 Digital Flip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edudigital.kz)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 Digital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http://www.mmpublications.kz/)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Give me five! Grade 3.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web-платформа www.macmillaneducationeverywhere.com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Ramsden,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Shaw,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Tokzhanova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Super minds.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Kachshayev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4. Digital Flip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edudigital.kz)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4. Digital Book (mmpublications.kz)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Vasileiou,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Yessenbay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Kazakhstan, Grade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Flip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Eyes open for Kazakhstan. Grade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 (web-платформа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McKeegan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6 Digital Flip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B,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6 Student’s Book with Classroom Presentation Tool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Eyes open for Kazakhstan.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8 Digital Flip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8 Student’s Book with Classroom Presentation Tool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Eyes open for Kazakhstan. 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Kilbey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Think for kazakhstan. 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 Jones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Sciences. Grade 10.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Humanities. Grade 11.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+ 3. Méthode de français. Le manuel électronique.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edudigital.kz)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Shintemirova,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Zhaximbetova,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Vanthier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Schmitt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+ 4. Méthode de français. Le manuel électronique.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https://edudigital.kz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Begenova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Zhambayeva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Vanthier,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Schmitt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және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Pour le Kazakhstan classe 5 Le manuel électronique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Sviridova,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Choutova,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Bannikova,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және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- Los geht's! Deutsch. 3.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E-Lehrbuch (web-платформа 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Ciepielewska-Kaczmarek,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A.Obradovic,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G.Valman,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Lundquist-Mog,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K.Samosledova,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Kreimer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(Cornelsen материалдары негізінде)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 A1.1. Digitalisiertes Kursbuch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https://phoenix24.kz/ebooks/books)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Demeuowa,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Dr. I. Furgel,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Grischchenko, Sh. Kassymbajeva, A. Smits,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Zhaxybayeva,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 Swerlowa,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Douvitsas-Gamst,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Xanthos-Kretzschmer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Klett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Klasse 3. Elektronisches Lehrbuch.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edudigital.kz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Lytajewa,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Dreut,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Kaskyrbajewa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- Los geht's! Deutsch. 4.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E-Lehrbuch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Kozybakhova,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Khuttubaeva,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Ciepielewska-Kaczmarek,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Obradovic´,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 Valman,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Lundquist-Mog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(Cornelsen материалдары негізінде)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 Klasse 4 Elektronisches Lehrbuch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edudigital.kz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және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für Kasachstan Klasse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Elektronisches Lehrbuch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Lytajewa,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Dreut,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Е-Lehrbücher Teil 1, 2 (web-платформа) 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Е-Lehrbücher Teil 1, 2 (web-платформа) 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Е-Lehrbücher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Baipeissova,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E-Lehrbuch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www.opiq.kz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(Sozialwissenschaften).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Zhankina,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E-Lehrbuch. 10.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www.opiq.kz)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(Naturwissenschaften)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Ibragimova,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E-Lehrbuch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www.opiq.kz)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(Sozialwissenschaften)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Duisenova,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Көкжиек-Горизонт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E-Lehrbuch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www.opiq.kz)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(Naturwissenschaften)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Duisenova,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Көкжиек-Горизонт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ұйғыр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Азнибақиева,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Азнибақиева,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1-синип.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1-синип.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Қутәмова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Астамбаева,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Көдек,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Қулманова,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Рембақиева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2-синип.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2-синип.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дәрислик.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Берістемова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Электронлуқ дәрислик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Абсалямова,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Дуйсенбекова,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Махамбетова,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Қойшыбекова,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Игембаева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саватлиқ, Электронлуқ дәрислик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Әмгәккә үгитиш. Электронлуқ дәрислик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Электронлуқ дәрислик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Жалилова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1, 2 бөлүм.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Мырзабекова,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А.Тен,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өзбек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Ракамли саводхонлик. Электрон дарслик. (web-платформа https://topiq.kz/)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 Электрон дарслик. (web-платформа https://topiq.kz /)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 Электрон дарслик. (web-платформа https://topiq.kz /)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Ме?нат таълими. Электрон дарслик (web-платформа: https://topiq.kz /)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Aдaмқұлов,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Бaйнaзaровa,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Тaрaнчиевa,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 (web-платформа) Ekitap.kz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 (web-платформа) Ekitap.kz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 (электронды форматта)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Нұршәріп,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электрондық форматтағы әдістемелік нұсқау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Оқыту әдістемесі (электронды форматта)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Муражанова,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Электронды әдістемелік нұсқау https://www.oqulyqtar.kz/Search/Kits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 (web-платформа) Ekitap.kz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 (web-платформа) Ekitap.kz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 (электронды форматта)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Нұршәріп,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электрондық форматтағы әдістемелік нұсқау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Оқыту әдістемесі (электронды форматта)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Муражанова,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Электронды әдістемелік нұсқау https://www.oqulyqtar.kz/Search/Kits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Қуандыққызы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Қуандыққызы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Электронды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http://oqulyktar.kz)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Қуандыққызы,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Зординова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http://oqulyktar.kz)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М. 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Баянбек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 Электрондық әдістемелік нұсқаулық (web-платформа http://oqulyktar.kz)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Абсалямова,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Дуйсенбекова,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Койшыбекова,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Игембаева,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Омиржанова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электрондық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http://ekitap.kz/)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http://ekitap.kz/)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7-сынып (web-платформа) 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7-сынып (web-платформа) 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Электрондық дәптер. 7-сынып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және әлемнің жеке бөліктерінің, Қазақстанның географиялық карталары. 1-бөлім. Жалпы білім беретін мектепке арналған карталардың электрондық топтамасы.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дәптер-конструктор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Шаргалина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дәптер-конструктор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Шаргалина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8-сынып (web-платформа) 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Е.Нипрук,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Рыскельдиева,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Хасенова,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Калинина,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9-сынып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Абдрашитова,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Буякова,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дәптер. 9-сынып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9-сынып (web-платформа) 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10-сынып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Электрондық дәптер.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ЖМБ және ҚГБ бойынша электрондық дәптер. 11-сынып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11-сынып (web-платформа) 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Электрондық дәптер.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 для учителя (web-платформа) Ekitap.kz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Ekitap.kz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методическое руководство https: //www.oqulyqtar.kz/Search/Kits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искусство. Электронное методическое руководство https://www.oqulyqtar.kz/Search/Kits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 для учителя (в электронном формате) https://textbooks.nis.edu.kz/product/izo_1/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 (в электронном формате) https://textbooks.nis. edu.kz/product/trud_ob_1/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Байбакишева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 для учителя (web-платформа) Ekitap.kz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Ekitap.kz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методическое руководство https://www.oqulyqtar.kz/Search/Kits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методическое руководство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Касымжан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Щедрая,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Шамеева,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методическое руководство для учителя.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Айтуллина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http://oqulyktar.kz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Куандыккызы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http://oqulyktar.kz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 4 класс. Электронное методическое руководство (web-платформа) http://oqulyktar.kz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http://ekitap.kz/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 Электронное методическое руководство для учителя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http://ekitap.kz/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тетрадь-конструктор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Шаргалина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7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Электронная тетрадь. 7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Географические карты Мира, Казахстана и отдельных частей света. Часть 1. Электронный комплект карт для общеобразовательной школы.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7-8 класс. http://keleshek-2030.kz/portal.php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Рыскельдиева,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8 класс (web-платформа) 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Нипрук,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Абдрашитова,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Буякова,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9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Электронная тетрадь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Зайко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ОГН.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Электронное пособие 11 класс (web-платформа) https://topiq.kz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ЕМН.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Электронное пособие 11 класс (web-платформа) https://topiq.kz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направлениям ЕМН и ОГН. 11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Зайко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тетрадь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Ежелгі Қазақстан тарихы / Контурные карты. История древнего Казахстана.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Орта ғасырлардағы Қазақстан тарихы / Контурные карты. История Казахстана в период средневековья.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Окунева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курстарына арналған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Қалиолданова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Аскарова,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Казербаева,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 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Кенжетаев,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Диханбаева,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Қамысбаева,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Мақышева,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Мұханбеталиева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Сайлыбаев,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Асқаров жалпы редакциясын басқарғандар.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Сәтбай,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Оразбақов,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Тайман,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Смағұл,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Кенжалиева,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Құрманбаев,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Айдаров,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Аплатинова,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Өтегенова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Жақсығалиев,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Хамзин,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Литовкина,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Жумагазиева,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Таскарина,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Терещенко,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Тургумбаев,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Сидарова,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Каирлиева,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Галкина,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Нұрымбетов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бөлім 5-сынып,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бөлім 6-сынып,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бөлім 7-сынып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Қиныбаева,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Ташетованың жалпы редакциясымен.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Михалькова,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Кривоносова,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Испамбетов,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Купеев,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Нюнюкова,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Искиндирова,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Дегтярева,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Туякбаева,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Озғанбаев,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Қосымбай,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Атақаева,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Бегейбай,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Еділхан,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Жаңбыршы,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Жеткізген,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Көшбайұлы,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Табылдиева,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Ыбырайұлы,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Имамбаева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Кабекенов,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Кузбулова,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Кыдырова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Алматы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Кабдұлова,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Досаева,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Әуезова,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Дихамбаева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Шотбакова,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Абдикерова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Идирисова,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Танымкулова,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Мектепова,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Смадияр,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Кайбалдина,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Уразбаева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Жанбосынова,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Столярова,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Жириндинова,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Цыганов,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Зинченко,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Құнафина,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Мұқанов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Жамбыл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Солтүстік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Тайшыбай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Жақыпов,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Нұрмұхаметова,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Қалмырзаева,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Әлқожаева,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Жаңатуғанова,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Шоразова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Оңтүстік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өңірі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(Түркістан облысы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Шыныбекұлы,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Ширманова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Ауесбай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Ауесбай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Аскарова,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Казербаева,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Ауесбай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Ауесбай,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Ауесбай,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Кенжетаев,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Диханбаева,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Дикань,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Темурбаева,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область. 5-7 классы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Жаксыгалиев,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Хамзин,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Литовкина,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Жумагазиева,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Таскарина,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Терещенко,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Тургумбаев,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Сидарова,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Каирлиева,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Галкина,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Нурымбетов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І. 5 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ІІ. 6 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ІІІ. 7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редакция: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Киныбаева,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Ташетова.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Михалькова,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Кривоносова,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Испамбетов,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Купеев,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Нюнюкова,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Искиндирова,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Дегтярева,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Туякбаева,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Досаева,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Ауэзова,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Дихамбаева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Шотбакова,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Кожахметова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Турдалина,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Идрешева,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Власенко,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Буденко,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Далишова,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Мухина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Жанбосинова,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Столярова,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Жириндинова,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Цыганов,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Зинченко,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Дикань,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Тайшыбай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Дикань,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Халмурзаева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(Туркестанская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город Шымкент)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Шыныбекулы,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Ширманова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курстарына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Қалиолданова,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Шарипкулова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Мұғалімге арналған әдістемелік нұсқаулық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Елшибаева,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Кажиева,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Елшибаева,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Кажиева,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Мұғалімге арналған әдістемелік нұсқаулық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Аскарова,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Кажиева,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Чубаева,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Казербаева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Диханбаева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Жумабекова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Коспаева,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Шынтаева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Абдишукурулы,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Абдишукурулы,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 Методическое руководство для учителя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Абдишукурулы,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 Методическое руководство для учителя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Аскарова,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Казербаева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 Методическое руководство для учителя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 Методическое руководство для учителя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Диханбаева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 таратып жазу: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ӘБЕО–Әлеуметтік бейімдеу және еңбекпен оңалту орталығы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ДББҰ–Дербес білім беру ұйымы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АОО–Автономная организация образования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САТР– Центр социальной адаптации и трудовой реабилитации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