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0335" w14:textId="716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 су пайдаланудың үлгілік қағидаларын бекіту туралы" Қазақстан Республикасы Ауыл шаруашылығы министрінің 2015 жылғы 20 наурыздағы № 19-1/252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30 мамырдағы № 104-НҚ бұйрығы. Қазақстан Республикасының Әділет министрлігінде 2025 жылғы 4 маусымда № 36210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 су пайдаланудың үлгілік қағидаларын бекіту туралы" Қазақстан Республикасы Ауыл шаруашылығы министрінің 2015 жылғы 20 наурыздағы № 19-1/252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11434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Ортақ су пайдаланудың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ескерту немесе тыйым салу жазулары бар арнайы ақпараттық белгілер қойылған орындарда шомылуға;".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саясаты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бұйрықтың Қазақстан Республикасы Әділет министрлігінде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бұйрық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ирригация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