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6942" w14:textId="6f86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28 мамырдағы № 100-НҚ бұйрығы. Қазақстан Республикасының Әділет министрлігінде 2025 жылғы 4 маусымда № 36209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 37-бабының 1-тармағының </w:t>
      </w:r>
      <w:r>
        <w:rPr>
          <w:rFonts w:ascii="Times New Roman"/>
          <w:b w:val="false"/>
          <w:i w:val="false"/>
          <w:color w:val="000000"/>
          <w:sz w:val="28"/>
        </w:rPr>
        <w:t>28-7) тармақшасының</w:t>
      </w:r>
      <w:r>
        <w:rPr>
          <w:rFonts w:ascii="Times New Roman"/>
          <w:b w:val="false"/>
          <w:i w:val="false"/>
          <w:color w:val="000000"/>
          <w:sz w:val="28"/>
        </w:rPr>
        <w:t xml:space="preserve"> үшінші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Суды үнемдеу технологияларын дамыту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 </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Су ресурстары және ирригация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28 мамырдағы</w:t>
            </w:r>
            <w:r>
              <w:br/>
            </w:r>
            <w:r>
              <w:rPr>
                <w:rFonts w:ascii="Times New Roman"/>
                <w:b w:val="false"/>
                <w:i w:val="false"/>
                <w:color w:val="000000"/>
                <w:sz w:val="20"/>
              </w:rPr>
              <w:t>№ 100-НҚ бұйрығымен</w:t>
            </w:r>
            <w:r>
              <w:br/>
            </w:r>
            <w:r>
              <w:rPr>
                <w:rFonts w:ascii="Times New Roman"/>
                <w:b w:val="false"/>
                <w:i w:val="false"/>
                <w:color w:val="000000"/>
                <w:sz w:val="20"/>
              </w:rPr>
              <w:t>бекітілген</w:t>
            </w:r>
          </w:p>
        </w:tc>
      </w:tr>
    </w:tbl>
    <w:bookmarkStart w:name="z34" w:id="7"/>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w:t>
      </w:r>
    </w:p>
    <w:bookmarkEnd w:id="7"/>
    <w:bookmarkStart w:name="z35" w:id="8"/>
    <w:p>
      <w:pPr>
        <w:spacing w:after="0"/>
        <w:ind w:left="0"/>
        <w:jc w:val="left"/>
      </w:pPr>
      <w:r>
        <w:rPr>
          <w:rFonts w:ascii="Times New Roman"/>
          <w:b/>
          <w:i w:val="false"/>
          <w:color w:val="000000"/>
        </w:rPr>
        <w:t xml:space="preserve"> 1-тарау. Жалпы ережелер</w:t>
      </w:r>
    </w:p>
    <w:bookmarkEnd w:id="8"/>
    <w:bookmarkStart w:name="z36" w:id="9"/>
    <w:p>
      <w:pPr>
        <w:spacing w:after="0"/>
        <w:ind w:left="0"/>
        <w:jc w:val="both"/>
      </w:pPr>
      <w:r>
        <w:rPr>
          <w:rFonts w:ascii="Times New Roman"/>
          <w:b w:val="false"/>
          <w:i w:val="false"/>
          <w:color w:val="000000"/>
          <w:sz w:val="28"/>
        </w:rPr>
        <w:t xml:space="preserve">
      1. Осы Суарудың су үнемдейтін технологияларын енгізуге бағытталған инвестициялық салымдар кезінде ауыл шаруашылығы тауарын өндiрушiнің (бұдан әрі – АШТӨ) шеккен шығыстарының бір бөлігін өтеу жөніндегі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Кодексі (бұдан әрі – Кодекс) 37-бабының 1-тармағының </w:t>
      </w:r>
      <w:r>
        <w:rPr>
          <w:rFonts w:ascii="Times New Roman"/>
          <w:b w:val="false"/>
          <w:i w:val="false"/>
          <w:color w:val="000000"/>
          <w:sz w:val="28"/>
        </w:rPr>
        <w:t>28-7)-тармақшасының</w:t>
      </w:r>
      <w:r>
        <w:rPr>
          <w:rFonts w:ascii="Times New Roman"/>
          <w:b w:val="false"/>
          <w:i w:val="false"/>
          <w:color w:val="000000"/>
          <w:sz w:val="28"/>
        </w:rPr>
        <w:t xml:space="preserve"> үшінші абзацына,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"Суарудың су үнемдейтін технологияларын енгізуге бағытталған инвестициялық салымдар кезінде АШТӨ шеккен шығыстардың бір бөлігін өтеу бойынша субсидиялау" мемлекеттік қызметін көрсету тәртібін айқындайды.</w:t>
      </w:r>
    </w:p>
    <w:bookmarkEnd w:id="9"/>
    <w:bookmarkStart w:name="z37" w:id="10"/>
    <w:p>
      <w:pPr>
        <w:spacing w:after="0"/>
        <w:ind w:left="0"/>
        <w:jc w:val="both"/>
      </w:pPr>
      <w:r>
        <w:rPr>
          <w:rFonts w:ascii="Times New Roman"/>
          <w:b w:val="false"/>
          <w:i w:val="false"/>
          <w:color w:val="000000"/>
          <w:sz w:val="28"/>
        </w:rPr>
        <w:t>
      2. Суарудың су үнемдейтін технологияларын енгізуге инвестициялық салымдар кезінде АШТӨ шеккен шығыстардың бір бөлігін өтеу бойынша субсидиялаудың негізгі мақсаты капитал сыйымдылығын төмендету және салынған инвестициялардың өзін-өзі ақтауын арттыру жолымен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0"/>
    <w:bookmarkStart w:name="z38" w:id="11"/>
    <w:p>
      <w:pPr>
        <w:spacing w:after="0"/>
        <w:ind w:left="0"/>
        <w:jc w:val="both"/>
      </w:pPr>
      <w:r>
        <w:rPr>
          <w:rFonts w:ascii="Times New Roman"/>
          <w:b w:val="false"/>
          <w:i w:val="false"/>
          <w:color w:val="000000"/>
          <w:sz w:val="28"/>
        </w:rPr>
        <w:t>
      3. Осы Қағидаларда мынадай терминдер мен айқындамалар пайдаланылады:</w:t>
      </w:r>
    </w:p>
    <w:bookmarkEnd w:id="11"/>
    <w:bookmarkStart w:name="z39" w:id="12"/>
    <w:p>
      <w:pPr>
        <w:spacing w:after="0"/>
        <w:ind w:left="0"/>
        <w:jc w:val="both"/>
      </w:pPr>
      <w:r>
        <w:rPr>
          <w:rFonts w:ascii="Times New Roman"/>
          <w:b w:val="false"/>
          <w:i w:val="false"/>
          <w:color w:val="000000"/>
          <w:sz w:val="28"/>
        </w:rPr>
        <w:t>
      1) агоөнеркәсіптік кешендегі су үнемдеу технологияларын енгізу бөлігіндегі инвестициялық жоба (бұдан әрі – инвестициялық жоба) – су ресурстарын ұтымды тиімді пайдалану мақсатында жобаның паспортына сәйкес жаңаларын құруға, су алу және беру үшін инфрақұрылымды кеңейтуге, жабдықтарды сатып алуға арналған инвестициялық салымдарды көздейтін іс-шаралар кешені;</w:t>
      </w:r>
    </w:p>
    <w:bookmarkEnd w:id="12"/>
    <w:bookmarkStart w:name="z40" w:id="13"/>
    <w:p>
      <w:pPr>
        <w:spacing w:after="0"/>
        <w:ind w:left="0"/>
        <w:jc w:val="both"/>
      </w:pPr>
      <w:r>
        <w:rPr>
          <w:rFonts w:ascii="Times New Roman"/>
          <w:b w:val="false"/>
          <w:i w:val="false"/>
          <w:color w:val="000000"/>
          <w:sz w:val="28"/>
        </w:rPr>
        <w:t xml:space="preserve">
      2) агроөнеркәсіптік кешендегі инвестор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Start w:name="z42" w:id="14"/>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4"/>
    <w:bookmarkStart w:name="z43" w:id="15"/>
    <w:p>
      <w:pPr>
        <w:spacing w:after="0"/>
        <w:ind w:left="0"/>
        <w:jc w:val="both"/>
      </w:pPr>
      <w:r>
        <w:rPr>
          <w:rFonts w:ascii="Times New Roman"/>
          <w:b w:val="false"/>
          <w:i w:val="false"/>
          <w:color w:val="000000"/>
          <w:sz w:val="28"/>
        </w:rPr>
        <w:t>
      5)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5"/>
    <w:bookmarkStart w:name="z44" w:id="16"/>
    <w:p>
      <w:pPr>
        <w:spacing w:after="0"/>
        <w:ind w:left="0"/>
        <w:jc w:val="both"/>
      </w:pPr>
      <w:r>
        <w:rPr>
          <w:rFonts w:ascii="Times New Roman"/>
          <w:b w:val="false"/>
          <w:i w:val="false"/>
          <w:color w:val="000000"/>
          <w:sz w:val="28"/>
        </w:rPr>
        <w:t>
      6)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16"/>
    <w:bookmarkStart w:name="z45" w:id="17"/>
    <w:p>
      <w:pPr>
        <w:spacing w:after="0"/>
        <w:ind w:left="0"/>
        <w:jc w:val="both"/>
      </w:pPr>
      <w:r>
        <w:rPr>
          <w:rFonts w:ascii="Times New Roman"/>
          <w:b w:val="false"/>
          <w:i w:val="false"/>
          <w:color w:val="000000"/>
          <w:sz w:val="28"/>
        </w:rPr>
        <w:t xml:space="preserve">
      7) жобаның паспорты – инвестициялық субсидиялауға жататын жаңа, бұрын пайдаланылмаған жабдықтар мен басқа да негізгі құралдарды, жұмыстар мен көрсетілетін қызметтерді сатып алу, су алу және беру үшін осы Қағидаларға </w:t>
      </w:r>
      <w:r>
        <w:rPr>
          <w:rFonts w:ascii="Times New Roman"/>
          <w:b w:val="false"/>
          <w:i w:val="false"/>
          <w:color w:val="000000"/>
          <w:sz w:val="28"/>
        </w:rPr>
        <w:t>2 қосымшада</w:t>
      </w:r>
      <w:r>
        <w:rPr>
          <w:rFonts w:ascii="Times New Roman"/>
          <w:b w:val="false"/>
          <w:i w:val="false"/>
          <w:color w:val="000000"/>
          <w:sz w:val="28"/>
        </w:rPr>
        <w:t xml:space="preserve"> көрсетілген жаңа инфрақұрылым кеңейтімдерін құруға арналаған жабдықтардың атауы және инвестициялық салымдарды өтеу үлесі;</w:t>
      </w:r>
    </w:p>
    <w:bookmarkEnd w:id="17"/>
    <w:bookmarkStart w:name="z46" w:id="18"/>
    <w:p>
      <w:pPr>
        <w:spacing w:after="0"/>
        <w:ind w:left="0"/>
        <w:jc w:val="both"/>
      </w:pPr>
      <w:r>
        <w:rPr>
          <w:rFonts w:ascii="Times New Roman"/>
          <w:b w:val="false"/>
          <w:i w:val="false"/>
          <w:color w:val="000000"/>
          <w:sz w:val="28"/>
        </w:rPr>
        <w:t>
      8) инвестициялық салымдар – суды алу және жеткізу үшін жаңа инфрақұрылымды құруға немесе қолданыстағы инфрақұрылымды кеңейтуге бағытталған шығындар;</w:t>
      </w:r>
    </w:p>
    <w:bookmarkEnd w:id="18"/>
    <w:bookmarkStart w:name="z47" w:id="19"/>
    <w:p>
      <w:pPr>
        <w:spacing w:after="0"/>
        <w:ind w:left="0"/>
        <w:jc w:val="both"/>
      </w:pPr>
      <w:r>
        <w:rPr>
          <w:rFonts w:ascii="Times New Roman"/>
          <w:b w:val="false"/>
          <w:i w:val="false"/>
          <w:color w:val="000000"/>
          <w:sz w:val="28"/>
        </w:rPr>
        <w:t>
      9) инвестициялық субсидиялау – суарудың су үнемдейтін технологияларын енгізуге бағытталған инвестициялық салымдар кезінде инвестор (көрсетілетін қызметті алушы) шеккен шығыстардың бір бөлігін өтеу;</w:t>
      </w:r>
    </w:p>
    <w:bookmarkEnd w:id="19"/>
    <w:bookmarkStart w:name="z48" w:id="20"/>
    <w:p>
      <w:pPr>
        <w:spacing w:after="0"/>
        <w:ind w:left="0"/>
        <w:jc w:val="both"/>
      </w:pPr>
      <w:r>
        <w:rPr>
          <w:rFonts w:ascii="Times New Roman"/>
          <w:b w:val="false"/>
          <w:i w:val="false"/>
          <w:color w:val="000000"/>
          <w:sz w:val="28"/>
        </w:rPr>
        <w:t>
      10)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0"/>
    <w:bookmarkStart w:name="z49" w:id="21"/>
    <w:p>
      <w:pPr>
        <w:spacing w:after="0"/>
        <w:ind w:left="0"/>
        <w:jc w:val="both"/>
      </w:pPr>
      <w:r>
        <w:rPr>
          <w:rFonts w:ascii="Times New Roman"/>
          <w:b w:val="false"/>
          <w:i w:val="false"/>
          <w:color w:val="000000"/>
          <w:sz w:val="28"/>
        </w:rPr>
        <w:t>
      11)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1"/>
    <w:bookmarkStart w:name="z50" w:id="22"/>
    <w:p>
      <w:pPr>
        <w:spacing w:after="0"/>
        <w:ind w:left="0"/>
        <w:jc w:val="both"/>
      </w:pPr>
      <w:r>
        <w:rPr>
          <w:rFonts w:ascii="Times New Roman"/>
          <w:b w:val="false"/>
          <w:i w:val="false"/>
          <w:color w:val="000000"/>
          <w:sz w:val="28"/>
        </w:rPr>
        <w:t>
      12) қаржы институттары – екінші деңгейдегі банктер, банктік операцияларды жүзеге асыру құқығына тиісті лицензиясы бар микроқаржы ұйымдары, әлеуметтік-кәсіпкерлік корпорациялар, кредиттік ұйымдар, лизингтік компаниялар, кредиттік серіктестіктер, Қазақстан Республикасының бюджеттік заңнамасына сәйкес айқындалған сенім білдірген өкілдер (агенттер);</w:t>
      </w:r>
    </w:p>
    <w:bookmarkEnd w:id="22"/>
    <w:bookmarkStart w:name="z51" w:id="23"/>
    <w:p>
      <w:pPr>
        <w:spacing w:after="0"/>
        <w:ind w:left="0"/>
        <w:jc w:val="both"/>
      </w:pPr>
      <w:r>
        <w:rPr>
          <w:rFonts w:ascii="Times New Roman"/>
          <w:b w:val="false"/>
          <w:i w:val="false"/>
          <w:color w:val="000000"/>
          <w:sz w:val="28"/>
        </w:rPr>
        <w:t xml:space="preserve">
      13) өтінім –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су алу және беруге арналған инфрақұрылымды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жетіспейтін немесе қажетті жаңа, бұрын пайдаланылмаған жабдықтармен жарақтандыруды көздейтін іс-шаралар;</w:t>
      </w:r>
    </w:p>
    <w:bookmarkStart w:name="z53" w:id="24"/>
    <w:p>
      <w:pPr>
        <w:spacing w:after="0"/>
        <w:ind w:left="0"/>
        <w:jc w:val="both"/>
      </w:pPr>
      <w:r>
        <w:rPr>
          <w:rFonts w:ascii="Times New Roman"/>
          <w:b w:val="false"/>
          <w:i w:val="false"/>
          <w:color w:val="000000"/>
          <w:sz w:val="28"/>
        </w:rPr>
        <w:t>
      15)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24"/>
    <w:bookmarkStart w:name="z54" w:id="25"/>
    <w:p>
      <w:pPr>
        <w:spacing w:after="0"/>
        <w:ind w:left="0"/>
        <w:jc w:val="both"/>
      </w:pPr>
      <w:r>
        <w:rPr>
          <w:rFonts w:ascii="Times New Roman"/>
          <w:b w:val="false"/>
          <w:i w:val="false"/>
          <w:color w:val="000000"/>
          <w:sz w:val="28"/>
        </w:rPr>
        <w:t>
      16)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5"/>
    <w:bookmarkStart w:name="z55" w:id="26"/>
    <w:p>
      <w:pPr>
        <w:spacing w:after="0"/>
        <w:ind w:left="0"/>
        <w:jc w:val="both"/>
      </w:pPr>
      <w:r>
        <w:rPr>
          <w:rFonts w:ascii="Times New Roman"/>
          <w:b w:val="false"/>
          <w:i w:val="false"/>
          <w:color w:val="000000"/>
          <w:sz w:val="28"/>
        </w:rPr>
        <w:t>
      17)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26"/>
    <w:bookmarkStart w:name="z56" w:id="27"/>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Су алу және жеткізу үшін жаңа инфрақұрылым құруға немесе кеңейтуге арналған шығындарды субсидиялау осы Қағидалардағы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жобаның паспортына сәйкес жүзеге асырылады.</w:t>
      </w:r>
    </w:p>
    <w:bookmarkStart w:name="z58" w:id="28"/>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bookmarkEnd w:id="28"/>
    <w:bookmarkStart w:name="z59" w:id="29"/>
    <w:p>
      <w:pPr>
        <w:spacing w:after="0"/>
        <w:ind w:left="0"/>
        <w:jc w:val="both"/>
      </w:pPr>
      <w:r>
        <w:rPr>
          <w:rFonts w:ascii="Times New Roman"/>
          <w:b w:val="false"/>
          <w:i w:val="false"/>
          <w:color w:val="000000"/>
          <w:sz w:val="28"/>
        </w:rPr>
        <w:t>
      5.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29"/>
    <w:bookmarkStart w:name="z60" w:id="30"/>
    <w:p>
      <w:pPr>
        <w:spacing w:after="0"/>
        <w:ind w:left="0"/>
        <w:jc w:val="both"/>
      </w:pPr>
      <w:r>
        <w:rPr>
          <w:rFonts w:ascii="Times New Roman"/>
          <w:b w:val="false"/>
          <w:i w:val="false"/>
          <w:color w:val="000000"/>
          <w:sz w:val="28"/>
        </w:rPr>
        <w:t>
      Су алу және жеткізу үшін жаңа инфрақұрылым құруға немесе кеңейтуді көздейтін жобалар паспорттары бойынша объектілерді қарап-тексеру кезінде мамандар тобына құрылыс, қала құрылысы және сәулет мәселелері жөніндегі басқармасының мамандары енгізіледі.</w:t>
      </w:r>
    </w:p>
    <w:bookmarkEnd w:id="30"/>
    <w:bookmarkStart w:name="z61" w:id="31"/>
    <w:p>
      <w:pPr>
        <w:spacing w:after="0"/>
        <w:ind w:left="0"/>
        <w:jc w:val="both"/>
      </w:pPr>
      <w:r>
        <w:rPr>
          <w:rFonts w:ascii="Times New Roman"/>
          <w:b w:val="false"/>
          <w:i w:val="false"/>
          <w:color w:val="000000"/>
          <w:sz w:val="28"/>
        </w:rPr>
        <w:t>
      Инвестициялық жобалар бойынша жобалық паспорт бойынша мамандар тобы құжаттарды тексеруді, растайтын фотосуреттер мен бейнематериалдарды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31"/>
    <w:bookmarkStart w:name="z62" w:id="32"/>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32"/>
    <w:bookmarkStart w:name="z63" w:id="33"/>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инвестордың объектісін қарап-тексеру актісімен (бұдан әрі – объектінің қарап-тексеру актісі) ресімделеді.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Start w:name="z65" w:id="34"/>
    <w:p>
      <w:pPr>
        <w:spacing w:after="0"/>
        <w:ind w:left="0"/>
        <w:jc w:val="both"/>
      </w:pPr>
      <w:r>
        <w:rPr>
          <w:rFonts w:ascii="Times New Roman"/>
          <w:b w:val="false"/>
          <w:i w:val="false"/>
          <w:color w:val="000000"/>
          <w:sz w:val="28"/>
        </w:rPr>
        <w:t>
      7.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w:t>
      </w:r>
    </w:p>
    <w:bookmarkEnd w:id="34"/>
    <w:bookmarkStart w:name="z66" w:id="35"/>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жабдықтарды лизингке сатып алған кезде оны субсидиялау жағдайларына қолданылмайды.</w:t>
      </w:r>
    </w:p>
    <w:bookmarkStart w:name="z68" w:id="36"/>
    <w:p>
      <w:pPr>
        <w:spacing w:after="0"/>
        <w:ind w:left="0"/>
        <w:jc w:val="both"/>
      </w:pPr>
      <w:r>
        <w:rPr>
          <w:rFonts w:ascii="Times New Roman"/>
          <w:b w:val="false"/>
          <w:i w:val="false"/>
          <w:color w:val="000000"/>
          <w:sz w:val="28"/>
        </w:rPr>
        <w:t xml:space="preserve">
      8.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Оңалту және банкроттық туралы заң) сәйкес тоқтатылған инвесторларға (көрсетілетін қызметті алушыларға) берілмейді.</w:t>
      </w:r>
    </w:p>
    <w:bookmarkEnd w:id="36"/>
    <w:bookmarkStart w:name="z69" w:id="37"/>
    <w:p>
      <w:pPr>
        <w:spacing w:after="0"/>
        <w:ind w:left="0"/>
        <w:jc w:val="left"/>
      </w:pPr>
      <w:r>
        <w:rPr>
          <w:rFonts w:ascii="Times New Roman"/>
          <w:b/>
          <w:i w:val="false"/>
          <w:color w:val="000000"/>
        </w:rPr>
        <w:t xml:space="preserve"> 2-тарау. Инвестициялық субсидиялаудың негізгі шарттары</w:t>
      </w:r>
    </w:p>
    <w:bookmarkEnd w:id="37"/>
    <w:bookmarkStart w:name="z70" w:id="38"/>
    <w:p>
      <w:pPr>
        <w:spacing w:after="0"/>
        <w:ind w:left="0"/>
        <w:jc w:val="both"/>
      </w:pPr>
      <w:r>
        <w:rPr>
          <w:rFonts w:ascii="Times New Roman"/>
          <w:b w:val="false"/>
          <w:i w:val="false"/>
          <w:color w:val="000000"/>
          <w:sz w:val="28"/>
        </w:rPr>
        <w:t>
      9. Инвестициялық субсидиялау инвестициялық жобаны іске асыру орны бойынша жүргізіледі.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қызметін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Start w:name="z72" w:id="39"/>
    <w:p>
      <w:pPr>
        <w:spacing w:after="0"/>
        <w:ind w:left="0"/>
        <w:jc w:val="both"/>
      </w:pPr>
      <w:r>
        <w:rPr>
          <w:rFonts w:ascii="Times New Roman"/>
          <w:b w:val="false"/>
          <w:i w:val="false"/>
          <w:color w:val="000000"/>
          <w:sz w:val="28"/>
        </w:rPr>
        <w:t>
      10.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жабдықтар субсидиялауға жатады.</w:t>
      </w:r>
    </w:p>
    <w:bookmarkEnd w:id="39"/>
    <w:bookmarkStart w:name="z73" w:id="40"/>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жабдықтар сатып алу жүзеге асырылған инвестициялық жобаны пайдалануға беру актісін қоса береді.</w:t>
      </w:r>
    </w:p>
    <w:bookmarkEnd w:id="40"/>
    <w:bookmarkStart w:name="z74" w:id="41"/>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(суармалы жерлер) қолданылады.</w:t>
      </w:r>
    </w:p>
    <w:bookmarkEnd w:id="41"/>
    <w:bookmarkStart w:name="z75" w:id="42"/>
    <w:p>
      <w:pPr>
        <w:spacing w:after="0"/>
        <w:ind w:left="0"/>
        <w:jc w:val="both"/>
      </w:pPr>
      <w:r>
        <w:rPr>
          <w:rFonts w:ascii="Times New Roman"/>
          <w:b w:val="false"/>
          <w:i w:val="false"/>
          <w:color w:val="000000"/>
          <w:sz w:val="28"/>
        </w:rPr>
        <w:t>
      11. Егер жобаның паспорттары бойынша тек жабдықтарды сатып алу көзделсе, онда өтінім берілген жылға дейін 3 (үш) жылдан ерте емес шығарылған және сатып алынған жаңа, бұрын пайдаланылмаған жабдықтар субсидиялауға жатады.</w:t>
      </w:r>
    </w:p>
    <w:bookmarkEnd w:id="42"/>
    <w:bookmarkStart w:name="z76" w:id="43"/>
    <w:p>
      <w:pPr>
        <w:spacing w:after="0"/>
        <w:ind w:left="0"/>
        <w:jc w:val="both"/>
      </w:pPr>
      <w:r>
        <w:rPr>
          <w:rFonts w:ascii="Times New Roman"/>
          <w:b w:val="false"/>
          <w:i w:val="false"/>
          <w:color w:val="000000"/>
          <w:sz w:val="28"/>
        </w:rPr>
        <w:t>
      12. Субсидияны алу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43"/>
    <w:bookmarkStart w:name="z77" w:id="44"/>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44"/>
    <w:bookmarkStart w:name="z78" w:id="45"/>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45"/>
    <w:bookmarkStart w:name="z79" w:id="46"/>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жоба паспорты бойынша өтінім берілген жағдайда, сатып алынған, шаруа немесе фермер қожалығының мүшесіне тіркелген жабдықтарға субсидия беруге жол беріледі.</w:t>
      </w:r>
    </w:p>
    <w:bookmarkEnd w:id="46"/>
    <w:bookmarkStart w:name="z80" w:id="47"/>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47"/>
    <w:bookmarkStart w:name="z81" w:id="48"/>
    <w:p>
      <w:pPr>
        <w:spacing w:after="0"/>
        <w:ind w:left="0"/>
        <w:jc w:val="both"/>
      </w:pPr>
      <w:r>
        <w:rPr>
          <w:rFonts w:ascii="Times New Roman"/>
          <w:b w:val="false"/>
          <w:i w:val="false"/>
          <w:color w:val="000000"/>
          <w:sz w:val="28"/>
        </w:rPr>
        <w:t>
      13. Өтінім осы Қағидаларда көрсетілген жоба паспортына, сондай-ақ осы Қағидалардың талаптарына сәйкес болған жағдайда инвестициялық субсидиялау жүзеге асырылады.</w:t>
      </w:r>
    </w:p>
    <w:bookmarkEnd w:id="48"/>
    <w:bookmarkStart w:name="z82" w:id="49"/>
    <w:p>
      <w:pPr>
        <w:spacing w:after="0"/>
        <w:ind w:left="0"/>
        <w:jc w:val="both"/>
      </w:pPr>
      <w:r>
        <w:rPr>
          <w:rFonts w:ascii="Times New Roman"/>
          <w:b w:val="false"/>
          <w:i w:val="false"/>
          <w:color w:val="000000"/>
          <w:sz w:val="28"/>
        </w:rPr>
        <w:t>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w:t>
      </w:r>
    </w:p>
    <w:bookmarkEnd w:id="49"/>
    <w:bookmarkStart w:name="z83" w:id="50"/>
    <w:p>
      <w:pPr>
        <w:spacing w:after="0"/>
        <w:ind w:left="0"/>
        <w:jc w:val="both"/>
      </w:pPr>
      <w:r>
        <w:rPr>
          <w:rFonts w:ascii="Times New Roman"/>
          <w:b w:val="false"/>
          <w:i w:val="false"/>
          <w:color w:val="000000"/>
          <w:sz w:val="28"/>
        </w:rPr>
        <w:t xml:space="preserve">
      АШТӨ (ауыл шаруашылығы кооперативі) жабдықтарды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50"/>
    <w:bookmarkStart w:name="z84" w:id="51"/>
    <w:p>
      <w:pPr>
        <w:spacing w:after="0"/>
        <w:ind w:left="0"/>
        <w:jc w:val="both"/>
      </w:pPr>
      <w:r>
        <w:rPr>
          <w:rFonts w:ascii="Times New Roman"/>
          <w:b w:val="false"/>
          <w:i w:val="false"/>
          <w:color w:val="000000"/>
          <w:sz w:val="28"/>
        </w:rPr>
        <w:t>
      15.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Инвестициялық субсидиялар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жағдайларды қоспағанда, суды алу және беру және/немесе жабдықты сатып алу үшін инфрақұрылымды құру және кеңейту кезінде пайдалануға берілгеннен кейін төленеді.</w:t>
      </w:r>
    </w:p>
    <w:bookmarkStart w:name="z86" w:id="52"/>
    <w:p>
      <w:pPr>
        <w:spacing w:after="0"/>
        <w:ind w:left="0"/>
        <w:jc w:val="both"/>
      </w:pPr>
      <w:r>
        <w:rPr>
          <w:rFonts w:ascii="Times New Roman"/>
          <w:b w:val="false"/>
          <w:i w:val="false"/>
          <w:color w:val="000000"/>
          <w:sz w:val="28"/>
        </w:rPr>
        <w:t>
      17. Инвестициялық субсидияларды есептеу іс жүзінде салынған инвестициялар бойынша жүзеге асырылады. Шығындарды өтеу пайызы (бұдан әрі – %) жоба паспортында көзделген өтеу үлесіне сәйкес белгіленеді.</w:t>
      </w:r>
    </w:p>
    <w:bookmarkEnd w:id="52"/>
    <w:bookmarkStart w:name="z87" w:id="53"/>
    <w:p>
      <w:pPr>
        <w:spacing w:after="0"/>
        <w:ind w:left="0"/>
        <w:jc w:val="both"/>
      </w:pPr>
      <w:r>
        <w:rPr>
          <w:rFonts w:ascii="Times New Roman"/>
          <w:b w:val="false"/>
          <w:i w:val="false"/>
          <w:color w:val="000000"/>
          <w:sz w:val="28"/>
        </w:rPr>
        <w:t>
      18.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инвестициялық салымдардың өтеу үлесін 80 (сексен) %-ға ұлғайтуға жол беріледі.</w:t>
      </w:r>
    </w:p>
    <w:bookmarkEnd w:id="53"/>
    <w:bookmarkStart w:name="z88" w:id="54"/>
    <w:p>
      <w:pPr>
        <w:spacing w:after="0"/>
        <w:ind w:left="0"/>
        <w:jc w:val="both"/>
      </w:pPr>
      <w:r>
        <w:rPr>
          <w:rFonts w:ascii="Times New Roman"/>
          <w:b w:val="false"/>
          <w:i w:val="false"/>
          <w:color w:val="000000"/>
          <w:sz w:val="28"/>
        </w:rPr>
        <w:t>
      19. Инвестициялық субсидиялардың мөлшері мынадай формула бойынша айқындалады:</w:t>
      </w:r>
    </w:p>
    <w:bookmarkEnd w:id="54"/>
    <w:bookmarkStart w:name="z89" w:id="55"/>
    <w:p>
      <w:pPr>
        <w:spacing w:after="0"/>
        <w:ind w:left="0"/>
        <w:jc w:val="both"/>
      </w:pPr>
      <w:r>
        <w:rPr>
          <w:rFonts w:ascii="Times New Roman"/>
          <w:b w:val="false"/>
          <w:i w:val="false"/>
          <w:color w:val="000000"/>
          <w:sz w:val="28"/>
        </w:rPr>
        <w:t>
      А = (Б х В) х Г, мұнда:</w:t>
      </w:r>
    </w:p>
    <w:bookmarkEnd w:id="55"/>
    <w:bookmarkStart w:name="z90" w:id="56"/>
    <w:p>
      <w:pPr>
        <w:spacing w:after="0"/>
        <w:ind w:left="0"/>
        <w:jc w:val="both"/>
      </w:pPr>
      <w:r>
        <w:rPr>
          <w:rFonts w:ascii="Times New Roman"/>
          <w:b w:val="false"/>
          <w:i w:val="false"/>
          <w:color w:val="000000"/>
          <w:sz w:val="28"/>
        </w:rPr>
        <w:t>
      А - инвестициялық субсидиялардың сомасы;</w:t>
      </w:r>
    </w:p>
    <w:bookmarkEnd w:id="56"/>
    <w:bookmarkStart w:name="z91" w:id="57"/>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57"/>
    <w:bookmarkStart w:name="z92" w:id="58"/>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58"/>
    <w:bookmarkStart w:name="z93" w:id="59"/>
    <w:p>
      <w:pPr>
        <w:spacing w:after="0"/>
        <w:ind w:left="0"/>
        <w:jc w:val="both"/>
      </w:pPr>
      <w:r>
        <w:rPr>
          <w:rFonts w:ascii="Times New Roman"/>
          <w:b w:val="false"/>
          <w:i w:val="false"/>
          <w:color w:val="000000"/>
          <w:sz w:val="28"/>
        </w:rPr>
        <w:t>
      Г - жобалардың паспорттарында көрсетілген өлшем бірлігі (суармалы жер ауданы, га).</w:t>
      </w:r>
    </w:p>
    <w:bookmarkEnd w:id="59"/>
    <w:bookmarkStart w:name="z94" w:id="60"/>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АШТӨ үшін субсидиялар сомасын есептеу есепке жатқызылған ҚҚС сомасына азайтылған инвестициялық салымдар сомасына сүйене отырып жүргізіледі.</w:t>
      </w:r>
    </w:p>
    <w:bookmarkEnd w:id="60"/>
    <w:bookmarkStart w:name="z95" w:id="61"/>
    <w:p>
      <w:pPr>
        <w:spacing w:after="0"/>
        <w:ind w:left="0"/>
        <w:jc w:val="both"/>
      </w:pPr>
      <w:r>
        <w:rPr>
          <w:rFonts w:ascii="Times New Roman"/>
          <w:b w:val="false"/>
          <w:i w:val="false"/>
          <w:color w:val="000000"/>
          <w:sz w:val="28"/>
        </w:rPr>
        <w:t>
      20.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61"/>
    <w:bookmarkStart w:name="z96" w:id="62"/>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62"/>
    <w:bookmarkStart w:name="z97" w:id="63"/>
    <w:p>
      <w:pPr>
        <w:spacing w:after="0"/>
        <w:ind w:left="0"/>
        <w:jc w:val="both"/>
      </w:pPr>
      <w:r>
        <w:rPr>
          <w:rFonts w:ascii="Times New Roman"/>
          <w:b w:val="false"/>
          <w:i w:val="false"/>
          <w:color w:val="000000"/>
          <w:sz w:val="28"/>
        </w:rPr>
        <w:t>
      21.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63"/>
    <w:bookmarkStart w:name="z98" w:id="64"/>
    <w:p>
      <w:pPr>
        <w:spacing w:after="0"/>
        <w:ind w:left="0"/>
        <w:jc w:val="both"/>
      </w:pPr>
      <w:r>
        <w:rPr>
          <w:rFonts w:ascii="Times New Roman"/>
          <w:b w:val="false"/>
          <w:i w:val="false"/>
          <w:color w:val="000000"/>
          <w:sz w:val="28"/>
        </w:rPr>
        <w:t>
      Жабдықтарды және су алу және су беру үшін инфрақұрылымды құру және кеңейту объектілерді кредитке/лизингке сатып алған кезде инвестициялық субсидиялар қаржы институтына инвестордың (көрсетілетін қызметті алушының) оң шешімі негізінде инвестициялық жоба шеңберінде жабдықты сатып алуға пайдаланған кредит/лизинг бойынша инвестордың (көрсетілген қызметті алушының) негізгі борышын өтеу қаржы институтының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bookmarkEnd w:id="64"/>
    <w:bookmarkStart w:name="z99" w:id="65"/>
    <w:p>
      <w:pPr>
        <w:spacing w:after="0"/>
        <w:ind w:left="0"/>
        <w:jc w:val="both"/>
      </w:pPr>
      <w:r>
        <w:rPr>
          <w:rFonts w:ascii="Times New Roman"/>
          <w:b w:val="false"/>
          <w:i w:val="false"/>
          <w:color w:val="000000"/>
          <w:sz w:val="28"/>
        </w:rPr>
        <w:t>
      Қаржы институты жұмыс органына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анықтама береді. Шоттың деректемелері өзгерген жағдайда қаржы институты жаңа деректемелерді көрсете отырып анықтама береді.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субсидиялар алатын АШТӨ үшін қарсы міндеттеме 2020 жылдан бастап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ауыл шаруашылығы мен тамақ өнімдерін өндірудің негізгі капиталына инвестициялар бойынша статистикалық есептілікті ұсыну болады.</w:t>
      </w:r>
    </w:p>
    <w:bookmarkStart w:name="z101" w:id="66"/>
    <w:p>
      <w:pPr>
        <w:spacing w:after="0"/>
        <w:ind w:left="0"/>
        <w:jc w:val="both"/>
      </w:pPr>
      <w:r>
        <w:rPr>
          <w:rFonts w:ascii="Times New Roman"/>
          <w:b w:val="false"/>
          <w:i w:val="false"/>
          <w:color w:val="000000"/>
          <w:sz w:val="28"/>
        </w:rPr>
        <w:t>
      22.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66"/>
    <w:bookmarkStart w:name="z102" w:id="67"/>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67"/>
    <w:bookmarkStart w:name="z103" w:id="68"/>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68"/>
    <w:bookmarkStart w:name="z104" w:id="69"/>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69"/>
    <w:p>
      <w:pPr>
        <w:spacing w:after="0"/>
        <w:ind w:left="0"/>
        <w:jc w:val="left"/>
      </w:pPr>
    </w:p>
    <w:p>
      <w:pPr>
        <w:spacing w:after="0"/>
        <w:ind w:left="0"/>
        <w:jc w:val="both"/>
      </w:pPr>
      <w:r>
        <w:rPr>
          <w:rFonts w:ascii="Times New Roman"/>
          <w:b w:val="false"/>
          <w:i w:val="false"/>
          <w:color w:val="000000"/>
          <w:sz w:val="28"/>
        </w:rPr>
        <w:t xml:space="preserve">
      23.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Start w:name="z106" w:id="70"/>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70"/>
    <w:bookmarkStart w:name="z107" w:id="71"/>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71"/>
    <w:bookmarkStart w:name="z108" w:id="72"/>
    <w:p>
      <w:pPr>
        <w:spacing w:after="0"/>
        <w:ind w:left="0"/>
        <w:jc w:val="both"/>
      </w:pPr>
      <w:r>
        <w:rPr>
          <w:rFonts w:ascii="Times New Roman"/>
          <w:b w:val="false"/>
          <w:i w:val="false"/>
          <w:color w:val="000000"/>
          <w:sz w:val="28"/>
        </w:rPr>
        <w:t>
      Хабарлама инвестор (көрсетілетін қызметті алушы СМАЖ-ғы "жеке кабинетіне" жолданады.</w:t>
      </w:r>
    </w:p>
    <w:bookmarkEnd w:id="72"/>
    <w:bookmarkStart w:name="z109" w:id="73"/>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мемлекеттік қызметін көрсетуге қойылатын негізгі талаптардың </w:t>
      </w:r>
      <w:r>
        <w:rPr>
          <w:rFonts w:ascii="Times New Roman"/>
          <w:b w:val="false"/>
          <w:i w:val="false"/>
          <w:color w:val="000000"/>
          <w:sz w:val="28"/>
        </w:rPr>
        <w:t>тізбесінің</w:t>
      </w:r>
      <w:r>
        <w:rPr>
          <w:rFonts w:ascii="Times New Roman"/>
          <w:b w:val="false"/>
          <w:i w:val="false"/>
          <w:color w:val="000000"/>
          <w:sz w:val="28"/>
        </w:rPr>
        <w:t xml:space="preserve"> 9-тармағында көрсетілген нысан бойынша инвестициялық субсидиялауға арналған өтінімін береді.</w:t>
      </w:r>
    </w:p>
    <w:bookmarkStart w:name="z111" w:id="74"/>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74"/>
    <w:bookmarkStart w:name="z112" w:id="75"/>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өтінімді қабылдаудан бас тартады.</w:t>
      </w:r>
    </w:p>
    <w:bookmarkEnd w:id="75"/>
    <w:bookmarkStart w:name="z113" w:id="76"/>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жұмыс жүргізеді.</w:t>
      </w:r>
    </w:p>
    <w:bookmarkStart w:name="z115" w:id="77"/>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10-тармағында көрсетілген негіздер бойынша жүзеге асырылады.</w:t>
      </w:r>
    </w:p>
    <w:bookmarkEnd w:id="77"/>
    <w:bookmarkStart w:name="z116" w:id="78"/>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78"/>
    <w:bookmarkStart w:name="z117" w:id="79"/>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9"/>
    <w:bookmarkStart w:name="z118" w:id="80"/>
    <w:p>
      <w:pPr>
        <w:spacing w:after="0"/>
        <w:ind w:left="0"/>
        <w:jc w:val="both"/>
      </w:pPr>
      <w:r>
        <w:rPr>
          <w:rFonts w:ascii="Times New Roman"/>
          <w:b w:val="false"/>
          <w:i w:val="false"/>
          <w:color w:val="000000"/>
          <w:sz w:val="28"/>
        </w:rPr>
        <w:t>
      30.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80"/>
    <w:bookmarkStart w:name="z119" w:id="81"/>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сатып алынатын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End w:id="81"/>
    <w:bookmarkStart w:name="z120" w:id="82"/>
    <w:p>
      <w:pPr>
        <w:spacing w:after="0"/>
        <w:ind w:left="0"/>
        <w:jc w:val="both"/>
      </w:pPr>
      <w:r>
        <w:rPr>
          <w:rFonts w:ascii="Times New Roman"/>
          <w:b w:val="false"/>
          <w:i w:val="false"/>
          <w:color w:val="000000"/>
          <w:sz w:val="28"/>
        </w:rPr>
        <w:t xml:space="preserve">
      31. Мұрагер (лер) мұрагер құқықтарын иеленген жағдайда, мұрагер (лер) СМАЖ арқылы жұмыс органына (көрсетілетін қызметті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субсидиялау шартына өзгерістер енгізу туралы хабарлама жібереді.</w:t>
      </w:r>
    </w:p>
    <w:bookmarkEnd w:id="82"/>
    <w:bookmarkStart w:name="z121" w:id="83"/>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bookmarkEnd w:id="83"/>
    <w:bookmarkStart w:name="z122" w:id="84"/>
    <w:p>
      <w:pPr>
        <w:spacing w:after="0"/>
        <w:ind w:left="0"/>
        <w:jc w:val="both"/>
      </w:pPr>
      <w:r>
        <w:rPr>
          <w:rFonts w:ascii="Times New Roman"/>
          <w:b w:val="false"/>
          <w:i w:val="false"/>
          <w:color w:val="000000"/>
          <w:sz w:val="28"/>
        </w:rPr>
        <w:t>
      32.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w:t>
      </w:r>
    </w:p>
    <w:bookmarkEnd w:id="84"/>
    <w:bookmarkStart w:name="z123" w:id="85"/>
    <w:p>
      <w:pPr>
        <w:spacing w:after="0"/>
        <w:ind w:left="0"/>
        <w:jc w:val="both"/>
      </w:pPr>
      <w:r>
        <w:rPr>
          <w:rFonts w:ascii="Times New Roman"/>
          <w:b w:val="false"/>
          <w:i w:val="false"/>
          <w:color w:val="000000"/>
          <w:sz w:val="28"/>
        </w:rPr>
        <w:t>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w:t>
      </w:r>
    </w:p>
    <w:bookmarkEnd w:id="85"/>
    <w:bookmarkStart w:name="z124" w:id="86"/>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86"/>
    <w:bookmarkStart w:name="z125" w:id="87"/>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w:t>
      </w:r>
    </w:p>
    <w:bookmarkEnd w:id="87"/>
    <w:bookmarkStart w:name="z126" w:id="88"/>
    <w:p>
      <w:pPr>
        <w:spacing w:after="0"/>
        <w:ind w:left="0"/>
        <w:jc w:val="both"/>
      </w:pPr>
      <w:r>
        <w:rPr>
          <w:rFonts w:ascii="Times New Roman"/>
          <w:b w:val="false"/>
          <w:i w:val="false"/>
          <w:color w:val="000000"/>
          <w:sz w:val="28"/>
        </w:rPr>
        <w:t>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w:t>
      </w:r>
    </w:p>
    <w:bookmarkEnd w:id="88"/>
    <w:bookmarkStart w:name="z127" w:id="89"/>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89"/>
    <w:bookmarkStart w:name="z128" w:id="90"/>
    <w:p>
      <w:pPr>
        <w:spacing w:after="0"/>
        <w:ind w:left="0"/>
        <w:jc w:val="both"/>
      </w:pPr>
      <w:r>
        <w:rPr>
          <w:rFonts w:ascii="Times New Roman"/>
          <w:b w:val="false"/>
          <w:i w:val="false"/>
          <w:color w:val="000000"/>
          <w:sz w:val="28"/>
        </w:rPr>
        <w:t xml:space="preserve">
      33. Инвестор (көрсетілетін қызметті алушы) жабдықтарды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 Аванстық төлеммен аудару тетігін қолданудың орындылығын жұмыс органы (көрсетілетін қызметті беруші) айқындайды.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куәландырған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bookmarkStart w:name="z130" w:id="91"/>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және инвестор (көрсетілетін қызметті алушының) арасында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институтының/лизингктік компанияның арнайы шоттағы инвестициялық субсидияларды пайдаланбауы туралы үшжақты шарт және келісім жасалады.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институты/лизингктік компания (бұдан әрі – қаржы институты) осы Қағидалардың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Start w:name="z132" w:id="92"/>
    <w:p>
      <w:pPr>
        <w:spacing w:after="0"/>
        <w:ind w:left="0"/>
        <w:jc w:val="both"/>
      </w:pPr>
      <w:r>
        <w:rPr>
          <w:rFonts w:ascii="Times New Roman"/>
          <w:b w:val="false"/>
          <w:i w:val="false"/>
          <w:color w:val="000000"/>
          <w:sz w:val="28"/>
        </w:rPr>
        <w:t xml:space="preserve">
      35. Кредит/микрокредит беру арқылы инвестор (көрсетілетін қызметті алушы)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инвестициялық субсидиялар алынған күннен бастап 10 (он) жұмыс күні ішінде инвесторға (көрсетілетін қызметті алушыға) кредит/микрокредит беруді жүзеге асырады және растайтын құжаттарды, кредиттік/микрокредиттік шарттың көшірмесін жұмыс органына (көрсетілетін қызметті берушіге) ұсынады.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жабдықты қабылдау-тапсыру актісінің және кредиттік/микрокредиттік шартқа қосымша келісімнің (бар болса) көшірмелерін қоса бере отырып, инвесторға (көрсетілетін қызметті алушыға) жабдықтарды жеткізудің аяқталғаны туралы хабарламаны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кредиттік шартқа қосымша келісім (бар болса) және сатып алынатын жабдықтарды нысаналы пайдалану және иеліктен шығармау туралы келісімді жұмыс органына (көрсетілетін қызметті берушіге) жібереді.</w:t>
      </w:r>
    </w:p>
    <w:bookmarkStart w:name="z134" w:id="93"/>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қаражатты пайдалана алмайды.</w:t>
      </w:r>
    </w:p>
    <w:bookmarkEnd w:id="93"/>
    <w:bookmarkStart w:name="z135" w:id="94"/>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bookmarkEnd w:id="94"/>
    <w:bookmarkStart w:name="z136" w:id="95"/>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bookmarkEnd w:id="95"/>
    <w:bookmarkStart w:name="z137" w:id="96"/>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bookmarkEnd w:id="96"/>
    <w:bookmarkStart w:name="z138" w:id="97"/>
    <w:p>
      <w:pPr>
        <w:spacing w:after="0"/>
        <w:ind w:left="0"/>
        <w:jc w:val="both"/>
      </w:pPr>
      <w:r>
        <w:rPr>
          <w:rFonts w:ascii="Times New Roman"/>
          <w:b w:val="false"/>
          <w:i w:val="false"/>
          <w:color w:val="000000"/>
          <w:sz w:val="28"/>
        </w:rPr>
        <w:t xml:space="preserve">
      36. Жабдықтарды лизингке беру жолымен инвестор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және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bookmarkEnd w:id="97"/>
    <w:bookmarkStart w:name="z139" w:id="98"/>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жабдықты жеткізудің аяқталғаны туралы жазбаша хабарлама жолдайды.</w:t>
      </w:r>
    </w:p>
    <w:bookmarkEnd w:id="98"/>
    <w:bookmarkStart w:name="z140" w:id="99"/>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тармақтың екінші бөлігінде көзделген талаптар орындалғанға дейін арнайы шоттағы қаражатты пайдалана алмайды.</w:t>
      </w:r>
    </w:p>
    <w:bookmarkEnd w:id="99"/>
    <w:bookmarkStart w:name="z141" w:id="100"/>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w:t>
      </w:r>
    </w:p>
    <w:bookmarkEnd w:id="100"/>
    <w:bookmarkStart w:name="z142" w:id="101"/>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bookmarkEnd w:id="101"/>
    <w:bookmarkStart w:name="z143" w:id="102"/>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лизинг нысанасының түпкілікті құны субсидияларды есептеуге арналған барынша жол берілген құннан асатын субсидияларды қайта есептеу жүзеге асырылмайды.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(инвесторды (көрсетілетін қызметті алушыны) кредит беру жолымен қаржыландырған кезде) немесе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(инвесторды (көрсетілетін қызметті алушыны) жабдықты лизингке беру жолымен қаржыландырған кезде) көзделген шарттарды орындамаған жағдайда, онда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институты/лизингктік компания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Start w:name="z145" w:id="103"/>
    <w:p>
      <w:pPr>
        <w:spacing w:after="0"/>
        <w:ind w:left="0"/>
        <w:jc w:val="both"/>
      </w:pPr>
      <w:r>
        <w:rPr>
          <w:rFonts w:ascii="Times New Roman"/>
          <w:b w:val="false"/>
          <w:i w:val="false"/>
          <w:color w:val="000000"/>
          <w:sz w:val="28"/>
        </w:rPr>
        <w:t xml:space="preserve">
      38. Арнайы шотқа аударылған қаражатты қаржы институты/лизингктік компания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жабдықтарды сатып алуға пайдаланылған кредит/лизинг бойынша инвестордың (көрсетілетін қызметті алушының) негізгі борышын өтеу есебіне аударады.</w:t>
      </w:r>
    </w:p>
    <w:bookmarkEnd w:id="103"/>
    <w:bookmarkStart w:name="z146" w:id="104"/>
    <w:p>
      <w:pPr>
        <w:spacing w:after="0"/>
        <w:ind w:left="0"/>
        <w:jc w:val="both"/>
      </w:pPr>
      <w:r>
        <w:rPr>
          <w:rFonts w:ascii="Times New Roman"/>
          <w:b w:val="false"/>
          <w:i w:val="false"/>
          <w:color w:val="000000"/>
          <w:sz w:val="28"/>
        </w:rPr>
        <w:t>
      39.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04"/>
    <w:bookmarkStart w:name="z147" w:id="105"/>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жабдықтарды иеліктен шығармауы және мақсатты пайдалануы тұрғысынан;</w:t>
      </w:r>
    </w:p>
    <w:bookmarkEnd w:id="105"/>
    <w:bookmarkStart w:name="z148" w:id="106"/>
    <w:p>
      <w:pPr>
        <w:spacing w:after="0"/>
        <w:ind w:left="0"/>
        <w:jc w:val="both"/>
      </w:pPr>
      <w:r>
        <w:rPr>
          <w:rFonts w:ascii="Times New Roman"/>
          <w:b w:val="false"/>
          <w:i w:val="false"/>
          <w:color w:val="000000"/>
          <w:sz w:val="28"/>
        </w:rPr>
        <w:t>
      2)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06"/>
    <w:bookmarkStart w:name="z149" w:id="107"/>
    <w:p>
      <w:pPr>
        <w:spacing w:after="0"/>
        <w:ind w:left="0"/>
        <w:jc w:val="both"/>
      </w:pPr>
      <w:r>
        <w:rPr>
          <w:rFonts w:ascii="Times New Roman"/>
          <w:b w:val="false"/>
          <w:i w:val="false"/>
          <w:color w:val="000000"/>
          <w:sz w:val="28"/>
        </w:rPr>
        <w:t>
      3)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Start w:name="z151" w:id="108"/>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08"/>
    <w:bookmarkStart w:name="z152" w:id="109"/>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09"/>
    <w:bookmarkStart w:name="z153" w:id="110"/>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10"/>
    <w:bookmarkStart w:name="z154" w:id="111"/>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11"/>
    <w:bookmarkStart w:name="z155" w:id="112"/>
    <w:p>
      <w:pPr>
        <w:spacing w:after="0"/>
        <w:ind w:left="0"/>
        <w:jc w:val="both"/>
      </w:pPr>
      <w:r>
        <w:rPr>
          <w:rFonts w:ascii="Times New Roman"/>
          <w:b w:val="false"/>
          <w:i w:val="false"/>
          <w:color w:val="000000"/>
          <w:sz w:val="28"/>
        </w:rPr>
        <w:t>
      41.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 (көрсетілетін қызметті алушы) сатып алынған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Start w:name="z157" w:id="113"/>
    <w:p>
      <w:pPr>
        <w:spacing w:after="0"/>
        <w:ind w:left="0"/>
        <w:jc w:val="both"/>
      </w:pPr>
      <w:r>
        <w:rPr>
          <w:rFonts w:ascii="Times New Roman"/>
          <w:b w:val="false"/>
          <w:i w:val="false"/>
          <w:color w:val="000000"/>
          <w:sz w:val="28"/>
        </w:rPr>
        <w:t>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w:t>
      </w:r>
    </w:p>
    <w:bookmarkEnd w:id="113"/>
    <w:bookmarkStart w:name="z158" w:id="114"/>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w:t>
      </w:r>
    </w:p>
    <w:bookmarkEnd w:id="114"/>
    <w:bookmarkStart w:name="z159" w:id="115"/>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bookmarkEnd w:id="115"/>
    <w:bookmarkStart w:name="z160" w:id="116"/>
    <w:p>
      <w:pPr>
        <w:spacing w:after="0"/>
        <w:ind w:left="0"/>
        <w:jc w:val="both"/>
      </w:pPr>
      <w:r>
        <w:rPr>
          <w:rFonts w:ascii="Times New Roman"/>
          <w:b w:val="false"/>
          <w:i w:val="false"/>
          <w:color w:val="000000"/>
          <w:sz w:val="28"/>
        </w:rPr>
        <w:t xml:space="preserve">
      42.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инвестициялық салымдар кезінде АШТӨ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салымдар кезінде АШТӨ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15-қосымшаға сәйкес нысан бойынша есепті кезеңнен кейінгі айдың 10-күнінен кешіктірілмей СМАЖ арқылы су қорын пайдалану және қорғау, сумен жабдықтау, су бұру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шарттардың мониторингі туралы есеп береді.</w:t>
      </w:r>
    </w:p>
    <w:bookmarkStart w:name="z162" w:id="117"/>
    <w:p>
      <w:pPr>
        <w:spacing w:after="0"/>
        <w:ind w:left="0"/>
        <w:jc w:val="both"/>
      </w:pPr>
      <w:r>
        <w:rPr>
          <w:rFonts w:ascii="Times New Roman"/>
          <w:b w:val="false"/>
          <w:i w:val="false"/>
          <w:color w:val="000000"/>
          <w:sz w:val="28"/>
        </w:rPr>
        <w:t>
      43.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17"/>
    <w:bookmarkStart w:name="z163" w:id="118"/>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18"/>
    <w:bookmarkStart w:name="z164" w:id="119"/>
    <w:p>
      <w:pPr>
        <w:spacing w:after="0"/>
        <w:ind w:left="0"/>
        <w:jc w:val="both"/>
      </w:pPr>
      <w:r>
        <w:rPr>
          <w:rFonts w:ascii="Times New Roman"/>
          <w:b w:val="false"/>
          <w:i w:val="false"/>
          <w:color w:val="000000"/>
          <w:sz w:val="28"/>
        </w:rPr>
        <w:t>
      44.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19"/>
    <w:bookmarkStart w:name="z165" w:id="120"/>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20"/>
    <w:bookmarkStart w:name="z166" w:id="121"/>
    <w:p>
      <w:pPr>
        <w:spacing w:after="0"/>
        <w:ind w:left="0"/>
        <w:jc w:val="both"/>
      </w:pPr>
      <w:r>
        <w:rPr>
          <w:rFonts w:ascii="Times New Roman"/>
          <w:b w:val="false"/>
          <w:i w:val="false"/>
          <w:color w:val="000000"/>
          <w:sz w:val="28"/>
        </w:rPr>
        <w:t xml:space="preserve">
      45.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1"/>
    <w:bookmarkStart w:name="z167" w:id="122"/>
    <w:p>
      <w:pPr>
        <w:spacing w:after="0"/>
        <w:ind w:left="0"/>
        <w:jc w:val="both"/>
      </w:pPr>
      <w:r>
        <w:rPr>
          <w:rFonts w:ascii="Times New Roman"/>
          <w:b w:val="false"/>
          <w:i w:val="false"/>
          <w:color w:val="000000"/>
          <w:sz w:val="28"/>
        </w:rPr>
        <w:t>
      1) жұмыс органы (көрсетілетін қызметті беруші), жергілікті атқарушы орган – тіркелген күнінен бастап 5 (бес) жұмыс күні ішінде;</w:t>
      </w:r>
    </w:p>
    <w:bookmarkEnd w:id="122"/>
    <w:bookmarkStart w:name="z168" w:id="123"/>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23"/>
    <w:bookmarkStart w:name="z169" w:id="124"/>
    <w:p>
      <w:pPr>
        <w:spacing w:after="0"/>
        <w:ind w:left="0"/>
        <w:jc w:val="both"/>
      </w:pPr>
      <w:r>
        <w:rPr>
          <w:rFonts w:ascii="Times New Roman"/>
          <w:b w:val="false"/>
          <w:i w:val="false"/>
          <w:color w:val="000000"/>
          <w:sz w:val="28"/>
        </w:rPr>
        <w:t xml:space="preserve">
      46.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24"/>
    <w:bookmarkStart w:name="z170" w:id="1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5"/>
    <w:bookmarkStart w:name="z171" w:id="12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26"/>
    <w:bookmarkStart w:name="z172" w:id="127"/>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27"/>
    <w:bookmarkStart w:name="z173" w:id="128"/>
    <w:p>
      <w:pPr>
        <w:spacing w:after="0"/>
        <w:ind w:left="0"/>
        <w:jc w:val="both"/>
      </w:pPr>
      <w:r>
        <w:rPr>
          <w:rFonts w:ascii="Times New Roman"/>
          <w:b w:val="false"/>
          <w:i w:val="false"/>
          <w:color w:val="000000"/>
          <w:sz w:val="28"/>
        </w:rPr>
        <w:t xml:space="preserve">
      47.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28"/>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6" w:id="129"/>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30"/>
    <w:p>
      <w:pPr>
        <w:spacing w:after="0"/>
        <w:ind w:left="0"/>
        <w:jc w:val="left"/>
      </w:pPr>
      <w:r>
        <w:rPr>
          <w:rFonts w:ascii="Times New Roman"/>
          <w:b/>
          <w:i w:val="false"/>
          <w:color w:val="000000"/>
        </w:rPr>
        <w:t xml:space="preserve"> Су алу және беруге арналған инфрақұрылымын құру және кеңейту арқылы су үнемдейтін суару технологияларын енгізу жобасының паспорты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 үшін инфрақұрылым: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гектардан аспайтын модельдер (Қытай Халық Республикасында өндірілгендерді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сәйкес анықталады (бұдан әрі – ЖСҚ). Бұл ретте ЖСҚ су алу және су беруге арналған инфрақұрылымын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 тізілімінде № 10666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(оның ішінде құрылыс-монтаждау жұмыстары)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xml:space="preserve">
Ал АШТӨ Кодекстің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суарылмайтын жерлерге суарылатындай жағдай жасалса, инвестор Қазақстан Республикасының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жабдыққа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3" w:id="131"/>
    <w:p>
      <w:pPr>
        <w:spacing w:after="0"/>
        <w:ind w:left="0"/>
        <w:jc w:val="both"/>
      </w:pPr>
      <w:r>
        <w:rPr>
          <w:rFonts w:ascii="Times New Roman"/>
          <w:b w:val="false"/>
          <w:i w:val="false"/>
          <w:color w:val="000000"/>
          <w:sz w:val="28"/>
        </w:rPr>
        <w:t>
      Нысан</w:t>
      </w:r>
    </w:p>
    <w:bookmarkEnd w:id="131"/>
    <w:bookmarkStart w:name="z184" w:id="132"/>
    <w:p>
      <w:pPr>
        <w:spacing w:after="0"/>
        <w:ind w:left="0"/>
        <w:jc w:val="left"/>
      </w:pPr>
      <w:r>
        <w:rPr>
          <w:rFonts w:ascii="Times New Roman"/>
          <w:b/>
          <w:i w:val="false"/>
          <w:color w:val="000000"/>
        </w:rPr>
        <w:t xml:space="preserve"> Инвестициялық субсидиялауға арналған өтінім</w:t>
      </w:r>
    </w:p>
    <w:bookmarkEnd w:id="132"/>
    <w:bookmarkStart w:name="z185" w:id="133"/>
    <w:p>
      <w:pPr>
        <w:spacing w:after="0"/>
        <w:ind w:left="0"/>
        <w:jc w:val="both"/>
      </w:pPr>
      <w:r>
        <w:rPr>
          <w:rFonts w:ascii="Times New Roman"/>
          <w:b w:val="false"/>
          <w:i w:val="false"/>
          <w:color w:val="000000"/>
          <w:sz w:val="28"/>
        </w:rPr>
        <w:t xml:space="preserve">
      Кімге: __________________________________________________________ </w:t>
      </w:r>
    </w:p>
    <w:bookmarkEnd w:id="13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Су ресурстары және ирригация министрінің </w:t>
      </w:r>
    </w:p>
    <w:p>
      <w:pPr>
        <w:spacing w:after="0"/>
        <w:ind w:left="0"/>
        <w:jc w:val="both"/>
      </w:pPr>
      <w:r>
        <w:rPr>
          <w:rFonts w:ascii="Times New Roman"/>
          <w:b w:val="false"/>
          <w:i w:val="false"/>
          <w:color w:val="000000"/>
          <w:sz w:val="28"/>
        </w:rPr>
        <w:t xml:space="preserve">
      осы бұйрығымен бекітілген Инвестициялық салымдар кезінде агроөнеркәсіптік </w:t>
      </w:r>
    </w:p>
    <w:p>
      <w:pPr>
        <w:spacing w:after="0"/>
        <w:ind w:left="0"/>
        <w:jc w:val="both"/>
      </w:pPr>
      <w:r>
        <w:rPr>
          <w:rFonts w:ascii="Times New Roman"/>
          <w:b w:val="false"/>
          <w:i w:val="false"/>
          <w:color w:val="000000"/>
          <w:sz w:val="28"/>
        </w:rPr>
        <w:t xml:space="preserve">
      кешен субъектісі шеккен шығыстардың бір бөлігін өтеу бойынша субсидиялау </w:t>
      </w:r>
    </w:p>
    <w:p>
      <w:pPr>
        <w:spacing w:after="0"/>
        <w:ind w:left="0"/>
        <w:jc w:val="both"/>
      </w:pPr>
      <w:r>
        <w:rPr>
          <w:rFonts w:ascii="Times New Roman"/>
          <w:b w:val="false"/>
          <w:i w:val="false"/>
          <w:color w:val="000000"/>
          <w:sz w:val="28"/>
        </w:rPr>
        <w:t xml:space="preserve">
      қағидаларына сәйкес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жобасының паспорты (жоба паспортының толық атауы) бойынша </w:t>
      </w:r>
    </w:p>
    <w:p>
      <w:pPr>
        <w:spacing w:after="0"/>
        <w:ind w:left="0"/>
        <w:jc w:val="both"/>
      </w:pPr>
      <w:r>
        <w:rPr>
          <w:rFonts w:ascii="Times New Roman"/>
          <w:b w:val="false"/>
          <w:i w:val="false"/>
          <w:color w:val="000000"/>
          <w:sz w:val="28"/>
        </w:rPr>
        <w:t xml:space="preserve">
      _____________________________________ теңге мөлшеріндегі инвестициялық </w:t>
      </w:r>
    </w:p>
    <w:p>
      <w:pPr>
        <w:spacing w:after="0"/>
        <w:ind w:left="0"/>
        <w:jc w:val="both"/>
      </w:pPr>
      <w:r>
        <w:rPr>
          <w:rFonts w:ascii="Times New Roman"/>
          <w:b w:val="false"/>
          <w:i w:val="false"/>
          <w:color w:val="000000"/>
          <w:sz w:val="28"/>
        </w:rPr>
        <w:t>
      субсидия (сома санмен және жазбаша) сомасын төлеуді сұраймын.</w:t>
      </w:r>
    </w:p>
    <w:bookmarkStart w:name="z198" w:id="134"/>
    <w:p>
      <w:pPr>
        <w:spacing w:after="0"/>
        <w:ind w:left="0"/>
        <w:jc w:val="both"/>
      </w:pPr>
      <w:r>
        <w:rPr>
          <w:rFonts w:ascii="Times New Roman"/>
          <w:b w:val="false"/>
          <w:i w:val="false"/>
          <w:color w:val="000000"/>
          <w:sz w:val="28"/>
        </w:rPr>
        <w:t>
      1. Инвестор туралы мәліметтер.</w:t>
      </w:r>
    </w:p>
    <w:bookmarkEnd w:id="134"/>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216" w:id="135"/>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35"/>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219" w:id="136"/>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37"/>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38"/>
    <w:p>
      <w:pPr>
        <w:spacing w:after="0"/>
        <w:ind w:left="0"/>
        <w:jc w:val="both"/>
      </w:pPr>
      <w:r>
        <w:rPr>
          <w:rFonts w:ascii="Times New Roman"/>
          <w:b w:val="false"/>
          <w:i w:val="false"/>
          <w:color w:val="000000"/>
          <w:sz w:val="28"/>
        </w:rPr>
        <w:t>
      5. Инвестициялық жоба туралы мәліметтер:</w:t>
      </w:r>
    </w:p>
    <w:bookmarkEnd w:id="138"/>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____________________</w:t>
      </w:r>
    </w:p>
    <w:bookmarkStart w:name="z227" w:id="139"/>
    <w:p>
      <w:pPr>
        <w:spacing w:after="0"/>
        <w:ind w:left="0"/>
        <w:jc w:val="both"/>
      </w:pPr>
      <w:r>
        <w:rPr>
          <w:rFonts w:ascii="Times New Roman"/>
          <w:b w:val="false"/>
          <w:i w:val="false"/>
          <w:color w:val="000000"/>
          <w:sz w:val="28"/>
        </w:rPr>
        <w:t>
      6. Қаржы институт туралы мәліметтер:</w:t>
      </w:r>
    </w:p>
    <w:bookmarkEnd w:id="139"/>
    <w:p>
      <w:pPr>
        <w:spacing w:after="0"/>
        <w:ind w:left="0"/>
        <w:jc w:val="both"/>
      </w:pPr>
      <w:r>
        <w:rPr>
          <w:rFonts w:ascii="Times New Roman"/>
          <w:b w:val="false"/>
          <w:i w:val="false"/>
          <w:color w:val="000000"/>
          <w:sz w:val="28"/>
        </w:rPr>
        <w:t>
      қаржы институтының атауы _______________________________________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w:t>
      </w:r>
    </w:p>
    <w:p>
      <w:pPr>
        <w:spacing w:after="0"/>
        <w:ind w:left="0"/>
        <w:jc w:val="both"/>
      </w:pPr>
      <w:r>
        <w:rPr>
          <w:rFonts w:ascii="Times New Roman"/>
          <w:b w:val="false"/>
          <w:i w:val="false"/>
          <w:color w:val="000000"/>
          <w:sz w:val="28"/>
        </w:rPr>
        <w:t>
      деректемелері көрсетілген анықтамасы 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32" w:id="140"/>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140"/>
    <w:bookmarkStart w:name="z233" w:id="141"/>
    <w:p>
      <w:pPr>
        <w:spacing w:after="0"/>
        <w:ind w:left="0"/>
        <w:jc w:val="both"/>
      </w:pPr>
      <w:r>
        <w:rPr>
          <w:rFonts w:ascii="Times New Roman"/>
          <w:b w:val="false"/>
          <w:i w:val="false"/>
          <w:color w:val="000000"/>
          <w:sz w:val="28"/>
        </w:rPr>
        <w:t>
      8. Инвестициялық жобаның Қағидалардың шарттарына сәйкестігі туралы жұмыс органының шешімі _____________________________________________.</w:t>
      </w:r>
    </w:p>
    <w:bookmarkEnd w:id="141"/>
    <w:bookmarkStart w:name="z234" w:id="142"/>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142"/>
    <w:bookmarkStart w:name="z235" w:id="143"/>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bookmarkEnd w:id="143"/>
    <w:bookmarkStart w:name="z236" w:id="144"/>
    <w:p>
      <w:pPr>
        <w:spacing w:after="0"/>
        <w:ind w:left="0"/>
        <w:jc w:val="both"/>
      </w:pPr>
      <w:r>
        <w:rPr>
          <w:rFonts w:ascii="Times New Roman"/>
          <w:b w:val="false"/>
          <w:i w:val="false"/>
          <w:color w:val="000000"/>
          <w:sz w:val="28"/>
        </w:rPr>
        <w:t>
      11. Жаңа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144"/>
    <w:bookmarkStart w:name="z237" w:id="145"/>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145"/>
    <w:bookmarkStart w:name="z238" w:id="146"/>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146"/>
    <w:bookmarkStart w:name="z239" w:id="147"/>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147"/>
    <w:bookmarkStart w:name="z240" w:id="148"/>
    <w:p>
      <w:pPr>
        <w:spacing w:after="0"/>
        <w:ind w:left="0"/>
        <w:jc w:val="both"/>
      </w:pPr>
      <w:r>
        <w:rPr>
          <w:rFonts w:ascii="Times New Roman"/>
          <w:b w:val="false"/>
          <w:i w:val="false"/>
          <w:color w:val="000000"/>
          <w:sz w:val="28"/>
        </w:rPr>
        <w:t>
      15. Жобаның толтырылған паспорты қоса беріледі.</w:t>
      </w:r>
    </w:p>
    <w:bookmarkEnd w:id="148"/>
    <w:bookmarkStart w:name="z241" w:id="149"/>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bookmarkEnd w:id="149"/>
    <w:bookmarkStart w:name="z242" w:id="150"/>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bookmarkEnd w:id="150"/>
    <w:bookmarkStart w:name="z243" w:id="151"/>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151"/>
    <w:bookmarkStart w:name="z244" w:id="152"/>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39-тармағының талаптары орындалмаған жағдайда, он жұмыс күні ішінде заңсыз алынған қаражатты қайтаруға міндеттенемін.</w:t>
      </w:r>
    </w:p>
    <w:bookmarkEnd w:id="152"/>
    <w:bookmarkStart w:name="z245" w:id="153"/>
    <w:p>
      <w:pPr>
        <w:spacing w:after="0"/>
        <w:ind w:left="0"/>
        <w:jc w:val="both"/>
      </w:pPr>
      <w:r>
        <w:rPr>
          <w:rFonts w:ascii="Times New Roman"/>
          <w:b w:val="false"/>
          <w:i w:val="false"/>
          <w:color w:val="000000"/>
          <w:sz w:val="28"/>
        </w:rPr>
        <w:t>
      Осымен Қағидалардың 16-тармағы шеңберінде қосымша қаражат бөлінген жағдайда, инвестициялық субсидиялау сомасын ұлғайтуға келісім беремін.</w:t>
      </w:r>
    </w:p>
    <w:bookmarkEnd w:id="153"/>
    <w:bookmarkStart w:name="z246" w:id="154"/>
    <w:p>
      <w:pPr>
        <w:spacing w:after="0"/>
        <w:ind w:left="0"/>
        <w:jc w:val="both"/>
      </w:pPr>
      <w:r>
        <w:rPr>
          <w:rFonts w:ascii="Times New Roman"/>
          <w:b w:val="false"/>
          <w:i w:val="false"/>
          <w:color w:val="000000"/>
          <w:sz w:val="28"/>
        </w:rPr>
        <w:t>
      Инвестор 20 __ жылғы "__" ________ сағат _____-де қол қойып, жіберді:</w:t>
      </w:r>
    </w:p>
    <w:bookmarkEnd w:id="154"/>
    <w:bookmarkStart w:name="z247" w:id="155"/>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55"/>
    <w:bookmarkStart w:name="z248" w:id="156"/>
    <w:p>
      <w:pPr>
        <w:spacing w:after="0"/>
        <w:ind w:left="0"/>
        <w:jc w:val="both"/>
      </w:pPr>
      <w:r>
        <w:rPr>
          <w:rFonts w:ascii="Times New Roman"/>
          <w:b w:val="false"/>
          <w:i w:val="false"/>
          <w:color w:val="000000"/>
          <w:sz w:val="28"/>
        </w:rPr>
        <w:t>
      ЭЦҚ қою күні мен уақыты</w:t>
      </w:r>
    </w:p>
    <w:bookmarkEnd w:id="156"/>
    <w:bookmarkStart w:name="z249" w:id="157"/>
    <w:p>
      <w:pPr>
        <w:spacing w:after="0"/>
        <w:ind w:left="0"/>
        <w:jc w:val="both"/>
      </w:pPr>
      <w:r>
        <w:rPr>
          <w:rFonts w:ascii="Times New Roman"/>
          <w:b w:val="false"/>
          <w:i w:val="false"/>
          <w:color w:val="000000"/>
          <w:sz w:val="28"/>
        </w:rPr>
        <w:t>
      Өтінімді қабылдау туралы хабарлама:</w:t>
      </w:r>
    </w:p>
    <w:bookmarkEnd w:id="157"/>
    <w:bookmarkStart w:name="z250" w:id="158"/>
    <w:p>
      <w:pPr>
        <w:spacing w:after="0"/>
        <w:ind w:left="0"/>
        <w:jc w:val="both"/>
      </w:pPr>
      <w:r>
        <w:rPr>
          <w:rFonts w:ascii="Times New Roman"/>
          <w:b w:val="false"/>
          <w:i w:val="false"/>
          <w:color w:val="000000"/>
          <w:sz w:val="28"/>
        </w:rPr>
        <w:t>
      Жұмыс органы 20__ жылғы "__" _____ сағат _______-де қабылдады:</w:t>
      </w:r>
    </w:p>
    <w:bookmarkEnd w:id="158"/>
    <w:bookmarkStart w:name="z251" w:id="159"/>
    <w:p>
      <w:pPr>
        <w:spacing w:after="0"/>
        <w:ind w:left="0"/>
        <w:jc w:val="both"/>
      </w:pPr>
      <w:r>
        <w:rPr>
          <w:rFonts w:ascii="Times New Roman"/>
          <w:b w:val="false"/>
          <w:i w:val="false"/>
          <w:color w:val="000000"/>
          <w:sz w:val="28"/>
        </w:rPr>
        <w:t>
      ЭЦҚ-дан алынған деректер</w:t>
      </w:r>
    </w:p>
    <w:bookmarkEnd w:id="159"/>
    <w:bookmarkStart w:name="z252" w:id="160"/>
    <w:p>
      <w:pPr>
        <w:spacing w:after="0"/>
        <w:ind w:left="0"/>
        <w:jc w:val="both"/>
      </w:pPr>
      <w:r>
        <w:rPr>
          <w:rFonts w:ascii="Times New Roman"/>
          <w:b w:val="false"/>
          <w:i w:val="false"/>
          <w:color w:val="000000"/>
          <w:sz w:val="28"/>
        </w:rPr>
        <w:t>
      ЭЦҚ қою күні мен уақыты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4" w:id="161"/>
    <w:p>
      <w:pPr>
        <w:spacing w:after="0"/>
        <w:ind w:left="0"/>
        <w:jc w:val="both"/>
      </w:pPr>
      <w:r>
        <w:rPr>
          <w:rFonts w:ascii="Times New Roman"/>
          <w:b w:val="false"/>
          <w:i w:val="false"/>
          <w:color w:val="000000"/>
          <w:sz w:val="28"/>
        </w:rPr>
        <w:t>
      Нысан</w:t>
      </w:r>
    </w:p>
    <w:bookmarkEnd w:id="161"/>
    <w:bookmarkStart w:name="z255" w:id="162"/>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62"/>
    <w:p>
      <w:pPr>
        <w:spacing w:after="0"/>
        <w:ind w:left="0"/>
        <w:jc w:val="both"/>
      </w:pPr>
      <w:r>
        <w:rPr>
          <w:rFonts w:ascii="Times New Roman"/>
          <w:b w:val="false"/>
          <w:i w:val="false"/>
          <w:color w:val="000000"/>
          <w:sz w:val="28"/>
        </w:rPr>
        <w:t xml:space="preserve">
      Кімге: 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 ___ "_________________________________________________________"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шарттарына сәйкестігі/сәйкес еместігі тұрғысынан қарастыруды сұраймын.</w:t>
      </w:r>
    </w:p>
    <w:bookmarkStart w:name="z264" w:id="163"/>
    <w:p>
      <w:pPr>
        <w:spacing w:after="0"/>
        <w:ind w:left="0"/>
        <w:jc w:val="both"/>
      </w:pPr>
      <w:r>
        <w:rPr>
          <w:rFonts w:ascii="Times New Roman"/>
          <w:b w:val="false"/>
          <w:i w:val="false"/>
          <w:color w:val="000000"/>
          <w:sz w:val="28"/>
        </w:rPr>
        <w:t>
      1. Инвестор туралы мәліметтер.</w:t>
      </w:r>
    </w:p>
    <w:bookmarkEnd w:id="163"/>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 бойынша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w:t>
      </w:r>
    </w:p>
    <w:p>
      <w:pPr>
        <w:spacing w:after="0"/>
        <w:ind w:left="0"/>
        <w:jc w:val="both"/>
      </w:pPr>
      <w:r>
        <w:rPr>
          <w:rFonts w:ascii="Times New Roman"/>
          <w:b w:val="false"/>
          <w:i w:val="false"/>
          <w:color w:val="000000"/>
          <w:sz w:val="28"/>
        </w:rPr>
        <w:t>
      жалпы жіктеуішіне сәйкес код) бойынша сыныбы 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85" w:id="164"/>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64"/>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 ______________________________________________</w:t>
      </w:r>
    </w:p>
    <w:bookmarkStart w:name="z288" w:id="165"/>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66"/>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167"/>
    <w:p>
      <w:pPr>
        <w:spacing w:after="0"/>
        <w:ind w:left="0"/>
        <w:jc w:val="both"/>
      </w:pPr>
      <w:r>
        <w:rPr>
          <w:rFonts w:ascii="Times New Roman"/>
          <w:b w:val="false"/>
          <w:i w:val="false"/>
          <w:color w:val="000000"/>
          <w:sz w:val="28"/>
        </w:rPr>
        <w:t>
      5. Инвестициялық жоба туралы мәліметтер:</w:t>
      </w:r>
    </w:p>
    <w:bookmarkEnd w:id="167"/>
    <w:p>
      <w:pPr>
        <w:spacing w:after="0"/>
        <w:ind w:left="0"/>
        <w:jc w:val="both"/>
      </w:pPr>
      <w:r>
        <w:rPr>
          <w:rFonts w:ascii="Times New Roman"/>
          <w:b w:val="false"/>
          <w:i w:val="false"/>
          <w:color w:val="000000"/>
          <w:sz w:val="28"/>
        </w:rPr>
        <w:t xml:space="preserve">
      сипаттамасы ____________________________________________________ </w:t>
      </w:r>
    </w:p>
    <w:p>
      <w:pPr>
        <w:spacing w:after="0"/>
        <w:ind w:left="0"/>
        <w:jc w:val="both"/>
      </w:pPr>
      <w:r>
        <w:rPr>
          <w:rFonts w:ascii="Times New Roman"/>
          <w:b w:val="false"/>
          <w:i w:val="false"/>
          <w:color w:val="000000"/>
          <w:sz w:val="28"/>
        </w:rPr>
        <w:t xml:space="preserve">
      инвестициялар сомасы ___________________________________________ </w:t>
      </w:r>
    </w:p>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 </w:t>
      </w:r>
    </w:p>
    <w:p>
      <w:pPr>
        <w:spacing w:after="0"/>
        <w:ind w:left="0"/>
        <w:jc w:val="both"/>
      </w:pPr>
      <w:r>
        <w:rPr>
          <w:rFonts w:ascii="Times New Roman"/>
          <w:b w:val="false"/>
          <w:i w:val="false"/>
          <w:color w:val="000000"/>
          <w:sz w:val="28"/>
        </w:rPr>
        <w:t xml:space="preserve">
      субсидиялардың есептік сомасы ___________________________________ </w:t>
      </w:r>
    </w:p>
    <w:p>
      <w:pPr>
        <w:spacing w:after="0"/>
        <w:ind w:left="0"/>
        <w:jc w:val="both"/>
      </w:pPr>
      <w:r>
        <w:rPr>
          <w:rFonts w:ascii="Times New Roman"/>
          <w:b w:val="false"/>
          <w:i w:val="false"/>
          <w:color w:val="000000"/>
          <w:sz w:val="28"/>
        </w:rPr>
        <w:t>
      инвестициялық жобаны іске асыру мекенжайы _______________________.</w:t>
      </w:r>
    </w:p>
    <w:bookmarkStart w:name="z296" w:id="168"/>
    <w:p>
      <w:pPr>
        <w:spacing w:after="0"/>
        <w:ind w:left="0"/>
        <w:jc w:val="both"/>
      </w:pPr>
      <w:r>
        <w:rPr>
          <w:rFonts w:ascii="Times New Roman"/>
          <w:b w:val="false"/>
          <w:i w:val="false"/>
          <w:color w:val="000000"/>
          <w:sz w:val="28"/>
        </w:rPr>
        <w:t>
      6. Тиесілі субсидияның алдын ала есептемесі ________________________.</w:t>
      </w:r>
    </w:p>
    <w:bookmarkEnd w:id="168"/>
    <w:bookmarkStart w:name="z297" w:id="169"/>
    <w:p>
      <w:pPr>
        <w:spacing w:after="0"/>
        <w:ind w:left="0"/>
        <w:jc w:val="both"/>
      </w:pPr>
      <w:r>
        <w:rPr>
          <w:rFonts w:ascii="Times New Roman"/>
          <w:b w:val="false"/>
          <w:i w:val="false"/>
          <w:color w:val="000000"/>
          <w:sz w:val="28"/>
        </w:rPr>
        <w:t>
      7. Су алу және жеткізу үшін жаңа инфрақұрылым құруға немесе жұмыс істеп тұрғандарын кеңейтуге арналған инвестициялық салымдар және оларды іске асыру мерзімдері туралы ақпарат, шарттар немесе коммерциялық ұсыныстар туралы ақпарат _____________________________________________.</w:t>
      </w:r>
    </w:p>
    <w:bookmarkEnd w:id="169"/>
    <w:bookmarkStart w:name="z298" w:id="170"/>
    <w:p>
      <w:pPr>
        <w:spacing w:after="0"/>
        <w:ind w:left="0"/>
        <w:jc w:val="both"/>
      </w:pPr>
      <w:r>
        <w:rPr>
          <w:rFonts w:ascii="Times New Roman"/>
          <w:b w:val="false"/>
          <w:i w:val="false"/>
          <w:color w:val="000000"/>
          <w:sz w:val="28"/>
        </w:rPr>
        <w:t>
      8.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_____________________________________________________________.</w:t>
      </w:r>
    </w:p>
    <w:bookmarkEnd w:id="170"/>
    <w:bookmarkStart w:name="z299" w:id="171"/>
    <w:p>
      <w:pPr>
        <w:spacing w:after="0"/>
        <w:ind w:left="0"/>
        <w:jc w:val="both"/>
      </w:pPr>
      <w:r>
        <w:rPr>
          <w:rFonts w:ascii="Times New Roman"/>
          <w:b w:val="false"/>
          <w:i w:val="false"/>
          <w:color w:val="000000"/>
          <w:sz w:val="28"/>
        </w:rPr>
        <w:t>
      9. Қаржы институты кредиттік комитетінің оң шешімі ________________.</w:t>
      </w:r>
    </w:p>
    <w:bookmarkEnd w:id="171"/>
    <w:bookmarkStart w:name="z300" w:id="172"/>
    <w:p>
      <w:pPr>
        <w:spacing w:after="0"/>
        <w:ind w:left="0"/>
        <w:jc w:val="both"/>
      </w:pPr>
      <w:r>
        <w:rPr>
          <w:rFonts w:ascii="Times New Roman"/>
          <w:b w:val="false"/>
          <w:i w:val="false"/>
          <w:color w:val="000000"/>
          <w:sz w:val="28"/>
        </w:rPr>
        <w:t>
      10. Жобаның толтырылған паспорты қоса беріледі.</w:t>
      </w:r>
    </w:p>
    <w:bookmarkEnd w:id="172"/>
    <w:bookmarkStart w:name="z301" w:id="173"/>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173"/>
    <w:bookmarkStart w:name="z302" w:id="174"/>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174"/>
    <w:bookmarkStart w:name="z303" w:id="175"/>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175"/>
    <w:bookmarkStart w:name="z304" w:id="176"/>
    <w:p>
      <w:pPr>
        <w:spacing w:after="0"/>
        <w:ind w:left="0"/>
        <w:jc w:val="both"/>
      </w:pPr>
      <w:r>
        <w:rPr>
          <w:rFonts w:ascii="Times New Roman"/>
          <w:b w:val="false"/>
          <w:i w:val="false"/>
          <w:color w:val="000000"/>
          <w:sz w:val="28"/>
        </w:rPr>
        <w:t>
      Инвестор 20__ жылғы "__" ________ сағат ____-де қол қойып, жіберді:</w:t>
      </w:r>
    </w:p>
    <w:bookmarkEnd w:id="176"/>
    <w:bookmarkStart w:name="z305" w:id="177"/>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77"/>
    <w:bookmarkStart w:name="z306" w:id="178"/>
    <w:p>
      <w:pPr>
        <w:spacing w:after="0"/>
        <w:ind w:left="0"/>
        <w:jc w:val="both"/>
      </w:pPr>
      <w:r>
        <w:rPr>
          <w:rFonts w:ascii="Times New Roman"/>
          <w:b w:val="false"/>
          <w:i w:val="false"/>
          <w:color w:val="000000"/>
          <w:sz w:val="28"/>
        </w:rPr>
        <w:t>
      ЭЦҚ қою күні мен уақыты</w:t>
      </w:r>
    </w:p>
    <w:bookmarkEnd w:id="178"/>
    <w:bookmarkStart w:name="z307" w:id="179"/>
    <w:p>
      <w:pPr>
        <w:spacing w:after="0"/>
        <w:ind w:left="0"/>
        <w:jc w:val="both"/>
      </w:pPr>
      <w:r>
        <w:rPr>
          <w:rFonts w:ascii="Times New Roman"/>
          <w:b w:val="false"/>
          <w:i w:val="false"/>
          <w:color w:val="000000"/>
          <w:sz w:val="28"/>
        </w:rPr>
        <w:t>
      Өтінімді қабылдау туралы хабарлама:</w:t>
      </w:r>
    </w:p>
    <w:bookmarkEnd w:id="179"/>
    <w:bookmarkStart w:name="z308" w:id="180"/>
    <w:p>
      <w:pPr>
        <w:spacing w:after="0"/>
        <w:ind w:left="0"/>
        <w:jc w:val="both"/>
      </w:pPr>
      <w:r>
        <w:rPr>
          <w:rFonts w:ascii="Times New Roman"/>
          <w:b w:val="false"/>
          <w:i w:val="false"/>
          <w:color w:val="000000"/>
          <w:sz w:val="28"/>
        </w:rPr>
        <w:t>
      Жұмыс органы 20__ жылғы "__" _____ сағат _____-де қабылдады:</w:t>
      </w:r>
    </w:p>
    <w:bookmarkEnd w:id="180"/>
    <w:bookmarkStart w:name="z309" w:id="181"/>
    <w:p>
      <w:pPr>
        <w:spacing w:after="0"/>
        <w:ind w:left="0"/>
        <w:jc w:val="both"/>
      </w:pPr>
      <w:r>
        <w:rPr>
          <w:rFonts w:ascii="Times New Roman"/>
          <w:b w:val="false"/>
          <w:i w:val="false"/>
          <w:color w:val="000000"/>
          <w:sz w:val="28"/>
        </w:rPr>
        <w:t xml:space="preserve">
      ЭЦҚ-дан алынған деректер </w:t>
      </w:r>
    </w:p>
    <w:bookmarkEnd w:id="181"/>
    <w:bookmarkStart w:name="z310" w:id="182"/>
    <w:p>
      <w:pPr>
        <w:spacing w:after="0"/>
        <w:ind w:left="0"/>
        <w:jc w:val="both"/>
      </w:pPr>
      <w:r>
        <w:rPr>
          <w:rFonts w:ascii="Times New Roman"/>
          <w:b w:val="false"/>
          <w:i w:val="false"/>
          <w:color w:val="000000"/>
          <w:sz w:val="28"/>
        </w:rPr>
        <w:t>
      ЭЦҚ қою күні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2" w:id="183"/>
    <w:p>
      <w:pPr>
        <w:spacing w:after="0"/>
        <w:ind w:left="0"/>
        <w:jc w:val="both"/>
      </w:pPr>
      <w:r>
        <w:rPr>
          <w:rFonts w:ascii="Times New Roman"/>
          <w:b w:val="false"/>
          <w:i w:val="false"/>
          <w:color w:val="000000"/>
          <w:sz w:val="28"/>
        </w:rPr>
        <w:t>
      Нысан</w:t>
      </w:r>
    </w:p>
    <w:bookmarkEnd w:id="183"/>
    <w:bookmarkStart w:name="z313" w:id="184"/>
    <w:p>
      <w:pPr>
        <w:spacing w:after="0"/>
        <w:ind w:left="0"/>
        <w:jc w:val="left"/>
      </w:pPr>
      <w:r>
        <w:rPr>
          <w:rFonts w:ascii="Times New Roman"/>
          <w:b/>
          <w:i w:val="false"/>
          <w:color w:val="000000"/>
        </w:rPr>
        <w:t xml:space="preserve"> 20__ жылғы "___" __________ № ___ инвестордың объектісін қарап-тексеру актісі</w:t>
      </w:r>
    </w:p>
    <w:bookmarkEnd w:id="18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w:t>
      </w:r>
    </w:p>
    <w:bookmarkStart w:name="z319" w:id="185"/>
    <w:p>
      <w:pPr>
        <w:spacing w:after="0"/>
        <w:ind w:left="0"/>
        <w:jc w:val="both"/>
      </w:pPr>
      <w:r>
        <w:rPr>
          <w:rFonts w:ascii="Times New Roman"/>
          <w:b w:val="false"/>
          <w:i w:val="false"/>
          <w:color w:val="000000"/>
          <w:sz w:val="28"/>
        </w:rPr>
        <w:t>
      Мынадай құрамдағы:</w:t>
      </w:r>
    </w:p>
    <w:bookmarkEnd w:id="185"/>
    <w:bookmarkStart w:name="z320" w:id="186"/>
    <w:p>
      <w:pPr>
        <w:spacing w:after="0"/>
        <w:ind w:left="0"/>
        <w:jc w:val="both"/>
      </w:pPr>
      <w:r>
        <w:rPr>
          <w:rFonts w:ascii="Times New Roman"/>
          <w:b w:val="false"/>
          <w:i w:val="false"/>
          <w:color w:val="000000"/>
          <w:sz w:val="28"/>
        </w:rPr>
        <w:t>
      1. _________________________________</w:t>
      </w:r>
    </w:p>
    <w:bookmarkEnd w:id="186"/>
    <w:bookmarkStart w:name="z321" w:id="187"/>
    <w:p>
      <w:pPr>
        <w:spacing w:after="0"/>
        <w:ind w:left="0"/>
        <w:jc w:val="both"/>
      </w:pPr>
      <w:r>
        <w:rPr>
          <w:rFonts w:ascii="Times New Roman"/>
          <w:b w:val="false"/>
          <w:i w:val="false"/>
          <w:color w:val="000000"/>
          <w:sz w:val="28"/>
        </w:rPr>
        <w:t>
      2. _________________________________</w:t>
      </w:r>
    </w:p>
    <w:bookmarkEnd w:id="187"/>
    <w:p>
      <w:pPr>
        <w:spacing w:after="0"/>
        <w:ind w:left="0"/>
        <w:jc w:val="both"/>
      </w:pPr>
      <w:r>
        <w:rPr>
          <w:rFonts w:ascii="Times New Roman"/>
          <w:b w:val="false"/>
          <w:i w:val="false"/>
          <w:color w:val="000000"/>
          <w:sz w:val="28"/>
        </w:rPr>
        <w:t>
      20__ жылғы _______ № _____________________________ негізінде құрылған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 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36" w:id="188"/>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188"/>
    <w:bookmarkStart w:name="z337" w:id="189"/>
    <w:p>
      <w:pPr>
        <w:spacing w:after="0"/>
        <w:ind w:left="0"/>
        <w:jc w:val="both"/>
      </w:pPr>
      <w:r>
        <w:rPr>
          <w:rFonts w:ascii="Times New Roman"/>
          <w:b w:val="false"/>
          <w:i w:val="false"/>
          <w:color w:val="000000"/>
          <w:sz w:val="28"/>
        </w:rPr>
        <w:t xml:space="preserve">
      1. ________________________________________ ___________________ </w:t>
      </w:r>
    </w:p>
    <w:bookmarkEnd w:id="189"/>
    <w:p>
      <w:pPr>
        <w:spacing w:after="0"/>
        <w:ind w:left="0"/>
        <w:jc w:val="both"/>
      </w:pPr>
      <w:r>
        <w:rPr>
          <w:rFonts w:ascii="Times New Roman"/>
          <w:b w:val="false"/>
          <w:i w:val="false"/>
          <w:color w:val="000000"/>
          <w:sz w:val="28"/>
        </w:rPr>
        <w:t>
      (Аты, әкесінің аты (бар болса), тегі) (қолы)</w:t>
      </w:r>
    </w:p>
    <w:bookmarkStart w:name="z339" w:id="190"/>
    <w:p>
      <w:pPr>
        <w:spacing w:after="0"/>
        <w:ind w:left="0"/>
        <w:jc w:val="both"/>
      </w:pPr>
      <w:r>
        <w:rPr>
          <w:rFonts w:ascii="Times New Roman"/>
          <w:b w:val="false"/>
          <w:i w:val="false"/>
          <w:color w:val="000000"/>
          <w:sz w:val="28"/>
        </w:rPr>
        <w:t>
      2. ________________________________</w:t>
      </w:r>
    </w:p>
    <w:bookmarkEnd w:id="190"/>
    <w:bookmarkStart w:name="z340" w:id="191"/>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191"/>
    <w:p>
      <w:pPr>
        <w:spacing w:after="0"/>
        <w:ind w:left="0"/>
        <w:jc w:val="both"/>
      </w:pPr>
      <w:r>
        <w:rPr>
          <w:rFonts w:ascii="Times New Roman"/>
          <w:b w:val="false"/>
          <w:i w:val="false"/>
          <w:color w:val="000000"/>
          <w:sz w:val="28"/>
        </w:rPr>
        <w:t xml:space="preserve">
      (________ № ___ сенімхат)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43" w:id="192"/>
    <w:p>
      <w:pPr>
        <w:spacing w:after="0"/>
        <w:ind w:left="0"/>
        <w:jc w:val="both"/>
      </w:pPr>
      <w:r>
        <w:rPr>
          <w:rFonts w:ascii="Times New Roman"/>
          <w:b w:val="false"/>
          <w:i w:val="false"/>
          <w:color w:val="000000"/>
          <w:sz w:val="28"/>
        </w:rPr>
        <w:t>
      Нысан</w:t>
      </w:r>
    </w:p>
    <w:bookmarkEnd w:id="192"/>
    <w:bookmarkStart w:name="z344" w:id="193"/>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1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қала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p>
      <w:pPr>
        <w:spacing w:after="0"/>
        <w:ind w:left="0"/>
        <w:jc w:val="both"/>
      </w:pPr>
      <w:r>
        <w:rPr>
          <w:rFonts w:ascii="Times New Roman"/>
          <w:b w:val="false"/>
          <w:i w:val="false"/>
          <w:color w:val="000000"/>
          <w:sz w:val="28"/>
        </w:rPr>
        <w:t>
      Мен, жұмыс органының басшысы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p>
      <w:pPr>
        <w:spacing w:after="0"/>
        <w:ind w:left="0"/>
        <w:jc w:val="both"/>
      </w:pPr>
      <w:r>
        <w:rPr>
          <w:rFonts w:ascii="Times New Roman"/>
          <w:b w:val="false"/>
          <w:i w:val="false"/>
          <w:color w:val="000000"/>
          <w:sz w:val="28"/>
        </w:rPr>
        <w:t xml:space="preserve">
      _____________________________________________________ құжаты негізінде </w:t>
      </w:r>
    </w:p>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p>
      <w:pPr>
        <w:spacing w:after="0"/>
        <w:ind w:left="0"/>
        <w:jc w:val="both"/>
      </w:pPr>
      <w:r>
        <w:rPr>
          <w:rFonts w:ascii="Times New Roman"/>
          <w:b w:val="false"/>
          <w:i w:val="false"/>
          <w:color w:val="000000"/>
          <w:sz w:val="28"/>
        </w:rPr>
        <w:t>
      бұйрық/уақытша еңбекке жарамсыздық парағы*)</w:t>
      </w:r>
    </w:p>
    <w:p>
      <w:pPr>
        <w:spacing w:after="0"/>
        <w:ind w:left="0"/>
        <w:jc w:val="both"/>
      </w:pPr>
      <w:r>
        <w:rPr>
          <w:rFonts w:ascii="Times New Roman"/>
          <w:b w:val="false"/>
          <w:i w:val="false"/>
          <w:color w:val="000000"/>
          <w:sz w:val="28"/>
        </w:rPr>
        <w:t>
      төмендегілер туралы осы 20__жылғы "___" _______ № ______ актіні жасадым:</w:t>
      </w:r>
    </w:p>
    <w:p>
      <w:pPr>
        <w:spacing w:after="0"/>
        <w:ind w:left="0"/>
        <w:jc w:val="both"/>
      </w:pPr>
      <w:r>
        <w:rPr>
          <w:rFonts w:ascii="Times New Roman"/>
          <w:b w:val="false"/>
          <w:i w:val="false"/>
          <w:color w:val="000000"/>
          <w:sz w:val="28"/>
        </w:rPr>
        <w:t xml:space="preserve">
      Мамандар тобының мүшесі 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p>
      <w:pPr>
        <w:spacing w:after="0"/>
        <w:ind w:left="0"/>
        <w:jc w:val="both"/>
      </w:pPr>
      <w:r>
        <w:rPr>
          <w:rFonts w:ascii="Times New Roman"/>
          <w:b w:val="false"/>
          <w:i w:val="false"/>
          <w:color w:val="000000"/>
          <w:sz w:val="28"/>
        </w:rPr>
        <w:t>
      (күні мен уақыты)</w:t>
      </w:r>
    </w:p>
    <w:bookmarkStart w:name="z356" w:id="194"/>
    <w:p>
      <w:pPr>
        <w:spacing w:after="0"/>
        <w:ind w:left="0"/>
        <w:jc w:val="both"/>
      </w:pPr>
      <w:r>
        <w:rPr>
          <w:rFonts w:ascii="Times New Roman"/>
          <w:b w:val="false"/>
          <w:i w:val="false"/>
          <w:color w:val="000000"/>
          <w:sz w:val="28"/>
        </w:rPr>
        <w:t>
      Осы актінің мазмұнын жеке қолтаңбалармен растаймыз:</w:t>
      </w:r>
    </w:p>
    <w:bookmarkEnd w:id="194"/>
    <w:bookmarkStart w:name="z357" w:id="195"/>
    <w:p>
      <w:pPr>
        <w:spacing w:after="0"/>
        <w:ind w:left="0"/>
        <w:jc w:val="both"/>
      </w:pPr>
      <w:r>
        <w:rPr>
          <w:rFonts w:ascii="Times New Roman"/>
          <w:b w:val="false"/>
          <w:i w:val="false"/>
          <w:color w:val="000000"/>
          <w:sz w:val="28"/>
        </w:rPr>
        <w:t xml:space="preserve">
      1. _____________________________________________________________ </w:t>
      </w:r>
    </w:p>
    <w:bookmarkEnd w:id="195"/>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жұмыскерінің </w:t>
      </w:r>
    </w:p>
    <w:p>
      <w:pPr>
        <w:spacing w:after="0"/>
        <w:ind w:left="0"/>
        <w:jc w:val="both"/>
      </w:pPr>
      <w:r>
        <w:rPr>
          <w:rFonts w:ascii="Times New Roman"/>
          <w:b w:val="false"/>
          <w:i w:val="false"/>
          <w:color w:val="000000"/>
          <w:sz w:val="28"/>
        </w:rPr>
        <w:t xml:space="preserve">
      аты, әкесінің аты (бар болса), тегі) (күні мен уақыты, электрондық цифрлық </w:t>
      </w:r>
    </w:p>
    <w:p>
      <w:pPr>
        <w:spacing w:after="0"/>
        <w:ind w:left="0"/>
        <w:jc w:val="both"/>
      </w:pPr>
      <w:r>
        <w:rPr>
          <w:rFonts w:ascii="Times New Roman"/>
          <w:b w:val="false"/>
          <w:i w:val="false"/>
          <w:color w:val="000000"/>
          <w:sz w:val="28"/>
        </w:rPr>
        <w:t>
      қолтаңбасы)</w:t>
      </w:r>
    </w:p>
    <w:bookmarkStart w:name="z361" w:id="196"/>
    <w:p>
      <w:pPr>
        <w:spacing w:after="0"/>
        <w:ind w:left="0"/>
        <w:jc w:val="both"/>
      </w:pPr>
      <w:r>
        <w:rPr>
          <w:rFonts w:ascii="Times New Roman"/>
          <w:b w:val="false"/>
          <w:i w:val="false"/>
          <w:color w:val="000000"/>
          <w:sz w:val="28"/>
        </w:rPr>
        <w:t xml:space="preserve">
      2. _____________________________________________________________ </w:t>
      </w:r>
    </w:p>
    <w:bookmarkEnd w:id="196"/>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p>
      <w:pPr>
        <w:spacing w:after="0"/>
        <w:ind w:left="0"/>
        <w:jc w:val="both"/>
      </w:pPr>
      <w:r>
        <w:rPr>
          <w:rFonts w:ascii="Times New Roman"/>
          <w:b w:val="false"/>
          <w:i w:val="false"/>
          <w:color w:val="000000"/>
          <w:sz w:val="28"/>
        </w:rPr>
        <w:t>
      (күні мен уақыты,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65" w:id="197"/>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мемлекеттік қызметін көрсетуге қойылатын негізгі талаптардың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осы Қағидаларға </w:t>
            </w:r>
            <w:r>
              <w:rPr>
                <w:rFonts w:ascii="Times New Roman"/>
                <w:b w:val="false"/>
                <w:i w:val="false"/>
                <w:color w:val="000000"/>
                <w:sz w:val="20"/>
              </w:rPr>
              <w:t>3-қосымшаcына</w:t>
            </w:r>
            <w:r>
              <w:rPr>
                <w:rFonts w:ascii="Times New Roman"/>
                <w:b w:val="false"/>
                <w:i w:val="false"/>
                <w:color w:val="000000"/>
                <w:sz w:val="20"/>
              </w:rPr>
              <w:t xml:space="preserve">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xml:space="preserve">
8) Жерүсті немесе жерасты көздерінен суды тікелей (бастапқы) алған жағдайда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xml:space="preserve">
АШТӨ Кодекстің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Қазақстан Республикасы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егістіктен суарылатын егістікке) ауыстыруды қамтамасыз етеді.</w:t>
            </w:r>
          </w:p>
          <w:p>
            <w:pPr>
              <w:spacing w:after="20"/>
              <w:ind w:left="20"/>
              <w:jc w:val="both"/>
            </w:pPr>
            <w:r>
              <w:rPr>
                <w:rFonts w:ascii="Times New Roman"/>
                <w:b w:val="false"/>
                <w:i w:val="false"/>
                <w:color w:val="000000"/>
                <w:sz w:val="20"/>
              </w:rPr>
              <w:t>
9)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10)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Су ресурстары және ирригация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9" w:id="198"/>
    <w:p>
      <w:pPr>
        <w:spacing w:after="0"/>
        <w:ind w:left="0"/>
        <w:jc w:val="both"/>
      </w:pPr>
      <w:r>
        <w:rPr>
          <w:rFonts w:ascii="Times New Roman"/>
          <w:b w:val="false"/>
          <w:i w:val="false"/>
          <w:color w:val="000000"/>
          <w:sz w:val="28"/>
        </w:rPr>
        <w:t>
      Нысан</w:t>
      </w:r>
    </w:p>
    <w:bookmarkEnd w:id="198"/>
    <w:bookmarkStart w:name="z390" w:id="199"/>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199"/>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жобаның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шарттарына сәйкестігі/сәйкес еместігі жөніндегі жұмыс органының шешімі туралы хабардар етеміз.</w:t>
      </w:r>
    </w:p>
    <w:p>
      <w:pPr>
        <w:spacing w:after="0"/>
        <w:ind w:left="0"/>
        <w:jc w:val="both"/>
      </w:pPr>
      <w:r>
        <w:rPr>
          <w:rFonts w:ascii="Times New Roman"/>
          <w:b w:val="false"/>
          <w:i w:val="false"/>
          <w:color w:val="000000"/>
          <w:sz w:val="28"/>
        </w:rPr>
        <w:t>
      Сұрақтар туындаған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__________________________________________ 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06" w:id="200"/>
    <w:p>
      <w:pPr>
        <w:spacing w:after="0"/>
        <w:ind w:left="0"/>
        <w:jc w:val="both"/>
      </w:pPr>
      <w:r>
        <w:rPr>
          <w:rFonts w:ascii="Times New Roman"/>
          <w:b w:val="false"/>
          <w:i w:val="false"/>
          <w:color w:val="000000"/>
          <w:sz w:val="28"/>
        </w:rPr>
        <w:t>
      Нысан</w:t>
      </w:r>
    </w:p>
    <w:bookmarkEnd w:id="200"/>
    <w:bookmarkStart w:name="z407" w:id="201"/>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201"/>
    <w:p>
      <w:pPr>
        <w:spacing w:after="0"/>
        <w:ind w:left="0"/>
        <w:jc w:val="both"/>
      </w:pPr>
      <w:r>
        <w:rPr>
          <w:rFonts w:ascii="Times New Roman"/>
          <w:b w:val="false"/>
          <w:i w:val="false"/>
          <w:color w:val="000000"/>
          <w:sz w:val="28"/>
        </w:rPr>
        <w:t xml:space="preserve">
      Құрметті 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Сізді __________________________________________________________ </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жұмыс органының инвестициялық субсидияны төлеу/төлеуден бас тарту туралы шешімі туралы хабардар етеміз.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 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426" w:id="202"/>
    <w:p>
      <w:pPr>
        <w:spacing w:after="0"/>
        <w:ind w:left="0"/>
        <w:jc w:val="left"/>
      </w:pPr>
      <w:r>
        <w:rPr>
          <w:rFonts w:ascii="Times New Roman"/>
          <w:b/>
          <w:i w:val="false"/>
          <w:color w:val="000000"/>
        </w:rPr>
        <w:t xml:space="preserve"> №__ инвестициялық субсидиялау шарты</w:t>
      </w:r>
    </w:p>
    <w:bookmarkEnd w:id="2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w:t>
            </w:r>
          </w:p>
        </w:tc>
      </w:tr>
    </w:tbl>
    <w:bookmarkStart w:name="z427" w:id="203"/>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___________________ бір тараптан және бұдан әрі "Инвестор" деп аталатын, __________________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End w:id="203"/>
    <w:bookmarkStart w:name="z428" w:id="204"/>
    <w:p>
      <w:pPr>
        <w:spacing w:after="0"/>
        <w:ind w:left="0"/>
        <w:jc w:val="left"/>
      </w:pPr>
      <w:r>
        <w:rPr>
          <w:rFonts w:ascii="Times New Roman"/>
          <w:b/>
          <w:i w:val="false"/>
          <w:color w:val="000000"/>
        </w:rPr>
        <w:t xml:space="preserve"> 1-тарау. Жалпы ережелер</w:t>
      </w:r>
    </w:p>
    <w:bookmarkEnd w:id="204"/>
    <w:bookmarkStart w:name="z429" w:id="205"/>
    <w:p>
      <w:pPr>
        <w:spacing w:after="0"/>
        <w:ind w:left="0"/>
        <w:jc w:val="both"/>
      </w:pPr>
      <w:r>
        <w:rPr>
          <w:rFonts w:ascii="Times New Roman"/>
          <w:b w:val="false"/>
          <w:i w:val="false"/>
          <w:color w:val="000000"/>
          <w:sz w:val="28"/>
        </w:rPr>
        <w:t>
      Осы Шартты жасауға мыналар негіз болып табылады:</w:t>
      </w:r>
    </w:p>
    <w:bookmarkEnd w:id="205"/>
    <w:bookmarkStart w:name="z430" w:id="206"/>
    <w:p>
      <w:pPr>
        <w:spacing w:after="0"/>
        <w:ind w:left="0"/>
        <w:jc w:val="both"/>
      </w:pPr>
      <w:r>
        <w:rPr>
          <w:rFonts w:ascii="Times New Roman"/>
          <w:b w:val="false"/>
          <w:i w:val="false"/>
          <w:color w:val="000000"/>
          <w:sz w:val="28"/>
        </w:rPr>
        <w:t>
      1)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 (бұдан әрі - Субсидиялау қағидалары);</w:t>
      </w:r>
    </w:p>
    <w:bookmarkEnd w:id="206"/>
    <w:bookmarkStart w:name="z431" w:id="207"/>
    <w:p>
      <w:pPr>
        <w:spacing w:after="0"/>
        <w:ind w:left="0"/>
        <w:jc w:val="both"/>
      </w:pPr>
      <w:r>
        <w:rPr>
          <w:rFonts w:ascii="Times New Roman"/>
          <w:b w:val="false"/>
          <w:i w:val="false"/>
          <w:color w:val="000000"/>
          <w:sz w:val="28"/>
        </w:rPr>
        <w:t>
      2) Жұмыс органының 20 __ жылғы ______________ №___ шешімі.</w:t>
      </w:r>
    </w:p>
    <w:bookmarkEnd w:id="207"/>
    <w:bookmarkStart w:name="z432" w:id="208"/>
    <w:p>
      <w:pPr>
        <w:spacing w:after="0"/>
        <w:ind w:left="0"/>
        <w:jc w:val="left"/>
      </w:pPr>
      <w:r>
        <w:rPr>
          <w:rFonts w:ascii="Times New Roman"/>
          <w:b/>
          <w:i w:val="false"/>
          <w:color w:val="000000"/>
        </w:rPr>
        <w:t xml:space="preserve"> 2-тарау. Терминдер мен айқындамалар</w:t>
      </w:r>
    </w:p>
    <w:bookmarkEnd w:id="208"/>
    <w:bookmarkStart w:name="z433" w:id="209"/>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209"/>
    <w:bookmarkStart w:name="z434" w:id="210"/>
    <w:p>
      <w:pPr>
        <w:spacing w:after="0"/>
        <w:ind w:left="0"/>
        <w:jc w:val="left"/>
      </w:pPr>
      <w:r>
        <w:rPr>
          <w:rFonts w:ascii="Times New Roman"/>
          <w:b/>
          <w:i w:val="false"/>
          <w:color w:val="000000"/>
        </w:rPr>
        <w:t xml:space="preserve"> 3-тарау. Шарттың мәні</w:t>
      </w:r>
    </w:p>
    <w:bookmarkEnd w:id="210"/>
    <w:bookmarkStart w:name="z435" w:id="211"/>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(Субсидиялау қағидаларына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12"/>
    <w:p>
      <w:pPr>
        <w:spacing w:after="0"/>
        <w:ind w:left="0"/>
        <w:jc w:val="both"/>
      </w:pPr>
      <w:r>
        <w:rPr>
          <w:rFonts w:ascii="Times New Roman"/>
          <w:b w:val="false"/>
          <w:i w:val="false"/>
          <w:color w:val="000000"/>
          <w:sz w:val="28"/>
        </w:rPr>
        <w:t>
      3.2 Инвестициялық субсидиялау тиісті қаржы жылына _________________ облысының (республикалық маңызы бар қаланың, астананың) бюджетінде көзделген қаражат есебінен және шегінде жүргізіледі.</w:t>
      </w:r>
    </w:p>
    <w:bookmarkEnd w:id="212"/>
    <w:bookmarkStart w:name="z437" w:id="213"/>
    <w:p>
      <w:pPr>
        <w:spacing w:after="0"/>
        <w:ind w:left="0"/>
        <w:jc w:val="left"/>
      </w:pPr>
      <w:r>
        <w:rPr>
          <w:rFonts w:ascii="Times New Roman"/>
          <w:b/>
          <w:i w:val="false"/>
          <w:color w:val="000000"/>
        </w:rPr>
        <w:t xml:space="preserve"> 4-тарау. Инвесторға қаражат аудару тәртібі мен шарттары</w:t>
      </w:r>
    </w:p>
    <w:bookmarkEnd w:id="213"/>
    <w:bookmarkStart w:name="z438" w:id="214"/>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жабдықтарды кредит/лизингке сатып алған кезде Инвестордың негізгі борышын өтеу есебіне аударады.</w:t>
      </w:r>
    </w:p>
    <w:bookmarkEnd w:id="214"/>
    <w:bookmarkStart w:name="z439" w:id="215"/>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215"/>
    <w:bookmarkStart w:name="z440" w:id="216"/>
    <w:p>
      <w:pPr>
        <w:spacing w:after="0"/>
        <w:ind w:left="0"/>
        <w:jc w:val="both"/>
      </w:pPr>
      <w:r>
        <w:rPr>
          <w:rFonts w:ascii="Times New Roman"/>
          <w:b w:val="false"/>
          <w:i w:val="false"/>
          <w:color w:val="000000"/>
          <w:sz w:val="28"/>
        </w:rPr>
        <w:t>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w:t>
      </w:r>
    </w:p>
    <w:bookmarkEnd w:id="216"/>
    <w:bookmarkStart w:name="z441" w:id="217"/>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 паспортына сәйкес төленеді.</w:t>
      </w:r>
    </w:p>
    <w:bookmarkEnd w:id="217"/>
    <w:bookmarkStart w:name="z442" w:id="218"/>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жабдықтарды сатып алуға арналған инвестициялық салымдары бойынша төленеді.</w:t>
      </w:r>
    </w:p>
    <w:bookmarkEnd w:id="218"/>
    <w:bookmarkStart w:name="z443" w:id="219"/>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219"/>
    <w:bookmarkStart w:name="z444" w:id="220"/>
    <w:p>
      <w:pPr>
        <w:spacing w:after="0"/>
        <w:ind w:left="0"/>
        <w:jc w:val="left"/>
      </w:pPr>
      <w:r>
        <w:rPr>
          <w:rFonts w:ascii="Times New Roman"/>
          <w:b/>
          <w:i w:val="false"/>
          <w:color w:val="000000"/>
        </w:rPr>
        <w:t xml:space="preserve"> 5-тарау. Тараптардың құқықтары мен міндеттері</w:t>
      </w:r>
    </w:p>
    <w:bookmarkEnd w:id="220"/>
    <w:bookmarkStart w:name="z445" w:id="221"/>
    <w:p>
      <w:pPr>
        <w:spacing w:after="0"/>
        <w:ind w:left="0"/>
        <w:jc w:val="both"/>
      </w:pPr>
      <w:r>
        <w:rPr>
          <w:rFonts w:ascii="Times New Roman"/>
          <w:b w:val="false"/>
          <w:i w:val="false"/>
          <w:color w:val="000000"/>
          <w:sz w:val="28"/>
        </w:rPr>
        <w:t>
      5.1 Инвестор:</w:t>
      </w:r>
    </w:p>
    <w:bookmarkEnd w:id="221"/>
    <w:bookmarkStart w:name="z446" w:id="222"/>
    <w:p>
      <w:pPr>
        <w:spacing w:after="0"/>
        <w:ind w:left="0"/>
        <w:jc w:val="both"/>
      </w:pPr>
      <w:r>
        <w:rPr>
          <w:rFonts w:ascii="Times New Roman"/>
          <w:b w:val="false"/>
          <w:i w:val="false"/>
          <w:color w:val="000000"/>
          <w:sz w:val="28"/>
        </w:rPr>
        <w:t>
      Субсидиялау қағидаларының шарттарын уақтылы және толық көлемде орындауға;</w:t>
      </w:r>
    </w:p>
    <w:bookmarkEnd w:id="222"/>
    <w:bookmarkStart w:name="z447" w:id="223"/>
    <w:p>
      <w:pPr>
        <w:spacing w:after="0"/>
        <w:ind w:left="0"/>
        <w:jc w:val="both"/>
      </w:pPr>
      <w:r>
        <w:rPr>
          <w:rFonts w:ascii="Times New Roman"/>
          <w:b w:val="false"/>
          <w:i w:val="false"/>
          <w:color w:val="000000"/>
          <w:sz w:val="28"/>
        </w:rPr>
        <w:t>
      Шарт бойынша өзінің міндеттемелерін уақтылы және толық көлемде орындауға;</w:t>
      </w:r>
    </w:p>
    <w:bookmarkEnd w:id="223"/>
    <w:bookmarkStart w:name="z448" w:id="224"/>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bookmarkEnd w:id="224"/>
    <w:bookmarkStart w:name="z449" w:id="225"/>
    <w:p>
      <w:pPr>
        <w:spacing w:after="0"/>
        <w:ind w:left="0"/>
        <w:jc w:val="both"/>
      </w:pPr>
      <w:r>
        <w:rPr>
          <w:rFonts w:ascii="Times New Roman"/>
          <w:b w:val="false"/>
          <w:i w:val="false"/>
          <w:color w:val="000000"/>
          <w:sz w:val="28"/>
        </w:rPr>
        <w:t>
      Жұмыс органына Инвестордың объектісін қарап-тексеру және өндірістік қуаттылықтардың жүктелгеніне көз жеткізу үшін рұқсат беруге;</w:t>
      </w:r>
    </w:p>
    <w:bookmarkEnd w:id="225"/>
    <w:bookmarkStart w:name="z450" w:id="226"/>
    <w:p>
      <w:pPr>
        <w:spacing w:after="0"/>
        <w:ind w:left="0"/>
        <w:jc w:val="both"/>
      </w:pPr>
      <w:r>
        <w:rPr>
          <w:rFonts w:ascii="Times New Roman"/>
          <w:b w:val="false"/>
          <w:i w:val="false"/>
          <w:color w:val="000000"/>
          <w:sz w:val="28"/>
        </w:rPr>
        <w:t>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w:t>
      </w:r>
    </w:p>
    <w:bookmarkEnd w:id="226"/>
    <w:bookmarkStart w:name="z451" w:id="227"/>
    <w:p>
      <w:pPr>
        <w:spacing w:after="0"/>
        <w:ind w:left="0"/>
        <w:jc w:val="both"/>
      </w:pPr>
      <w:r>
        <w:rPr>
          <w:rFonts w:ascii="Times New Roman"/>
          <w:b w:val="false"/>
          <w:i w:val="false"/>
          <w:color w:val="000000"/>
          <w:sz w:val="28"/>
        </w:rPr>
        <w:t>
      осы Шарттың талаптары мен оны іске асыру жөніндегі ақпаратты үшінші тұлғаларға Тараптардың алдын ала жазбаша келісімінсіз бермеуге және ашпауға;</w:t>
      </w:r>
    </w:p>
    <w:bookmarkEnd w:id="227"/>
    <w:bookmarkStart w:name="z452" w:id="228"/>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End w:id="228"/>
    <w:bookmarkStart w:name="z453" w:id="229"/>
    <w:p>
      <w:pPr>
        <w:spacing w:after="0"/>
        <w:ind w:left="0"/>
        <w:jc w:val="both"/>
      </w:pPr>
      <w:r>
        <w:rPr>
          <w:rFonts w:ascii="Times New Roman"/>
          <w:b w:val="false"/>
          <w:i w:val="false"/>
          <w:color w:val="000000"/>
          <w:sz w:val="28"/>
        </w:rPr>
        <w:t>
      5.2 Жұмыс органы:</w:t>
      </w:r>
    </w:p>
    <w:bookmarkEnd w:id="229"/>
    <w:bookmarkStart w:name="z454" w:id="230"/>
    <w:p>
      <w:pPr>
        <w:spacing w:after="0"/>
        <w:ind w:left="0"/>
        <w:jc w:val="both"/>
      </w:pPr>
      <w:r>
        <w:rPr>
          <w:rFonts w:ascii="Times New Roman"/>
          <w:b w:val="false"/>
          <w:i w:val="false"/>
          <w:color w:val="000000"/>
          <w:sz w:val="28"/>
        </w:rPr>
        <w:t>
      - Инвестордан инвестициялық жоба мен осы Шартты іске асыру барысы туралы барлық қажетті құжаттар мен ақпаратты сұратуға құқылы.</w:t>
      </w:r>
    </w:p>
    <w:bookmarkEnd w:id="230"/>
    <w:bookmarkStart w:name="z455" w:id="231"/>
    <w:p>
      <w:pPr>
        <w:spacing w:after="0"/>
        <w:ind w:left="0"/>
        <w:jc w:val="both"/>
      </w:pPr>
      <w:r>
        <w:rPr>
          <w:rFonts w:ascii="Times New Roman"/>
          <w:b w:val="false"/>
          <w:i w:val="false"/>
          <w:color w:val="000000"/>
          <w:sz w:val="28"/>
        </w:rPr>
        <w:t>
      5.3 Жұмыс органы:</w:t>
      </w:r>
    </w:p>
    <w:bookmarkEnd w:id="231"/>
    <w:bookmarkStart w:name="z456" w:id="232"/>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bookmarkEnd w:id="232"/>
    <w:bookmarkStart w:name="z457" w:id="233"/>
    <w:p>
      <w:pPr>
        <w:spacing w:after="0"/>
        <w:ind w:left="0"/>
        <w:jc w:val="both"/>
      </w:pPr>
      <w:r>
        <w:rPr>
          <w:rFonts w:ascii="Times New Roman"/>
          <w:b w:val="false"/>
          <w:i w:val="false"/>
          <w:color w:val="000000"/>
          <w:sz w:val="28"/>
        </w:rPr>
        <w:t>
      Қағидалардың 39-тармағына сәйкес мониторинг жүргізуге міндетті.</w:t>
      </w:r>
    </w:p>
    <w:bookmarkEnd w:id="233"/>
    <w:bookmarkStart w:name="z458" w:id="234"/>
    <w:p>
      <w:pPr>
        <w:spacing w:after="0"/>
        <w:ind w:left="0"/>
        <w:jc w:val="left"/>
      </w:pPr>
      <w:r>
        <w:rPr>
          <w:rFonts w:ascii="Times New Roman"/>
          <w:b/>
          <w:i w:val="false"/>
          <w:color w:val="000000"/>
        </w:rPr>
        <w:t xml:space="preserve"> 6-тарау. Тараптардың жауапкершілігі</w:t>
      </w:r>
    </w:p>
    <w:bookmarkEnd w:id="234"/>
    <w:bookmarkStart w:name="z459" w:id="235"/>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235"/>
    <w:bookmarkStart w:name="z460" w:id="236"/>
    <w:p>
      <w:pPr>
        <w:spacing w:after="0"/>
        <w:ind w:left="0"/>
        <w:jc w:val="left"/>
      </w:pPr>
      <w:r>
        <w:rPr>
          <w:rFonts w:ascii="Times New Roman"/>
          <w:b/>
          <w:i w:val="false"/>
          <w:color w:val="000000"/>
        </w:rPr>
        <w:t xml:space="preserve"> 7-тарау. Шарттың қолданылу мерзімі</w:t>
      </w:r>
    </w:p>
    <w:bookmarkEnd w:id="236"/>
    <w:bookmarkStart w:name="z461" w:id="237"/>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237"/>
    <w:bookmarkStart w:name="z462" w:id="238"/>
    <w:p>
      <w:pPr>
        <w:spacing w:after="0"/>
        <w:ind w:left="0"/>
        <w:jc w:val="left"/>
      </w:pPr>
      <w:r>
        <w:rPr>
          <w:rFonts w:ascii="Times New Roman"/>
          <w:b/>
          <w:i w:val="false"/>
          <w:color w:val="000000"/>
        </w:rPr>
        <w:t xml:space="preserve"> 8-тарау. Еңсерілмейтін күштің мән-жайлары</w:t>
      </w:r>
    </w:p>
    <w:bookmarkEnd w:id="238"/>
    <w:bookmarkStart w:name="z463" w:id="239"/>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239"/>
    <w:bookmarkStart w:name="z464" w:id="240"/>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240"/>
    <w:bookmarkStart w:name="z465" w:id="241"/>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241"/>
    <w:bookmarkStart w:name="z466" w:id="242"/>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242"/>
    <w:bookmarkStart w:name="z467" w:id="243"/>
    <w:p>
      <w:pPr>
        <w:spacing w:after="0"/>
        <w:ind w:left="0"/>
        <w:jc w:val="both"/>
      </w:pPr>
      <w:r>
        <w:rPr>
          <w:rFonts w:ascii="Times New Roman"/>
          <w:b w:val="false"/>
          <w:i w:val="false"/>
          <w:color w:val="000000"/>
          <w:sz w:val="28"/>
        </w:rPr>
        <w:t>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w:t>
      </w:r>
    </w:p>
    <w:bookmarkEnd w:id="243"/>
    <w:bookmarkStart w:name="z468" w:id="244"/>
    <w:p>
      <w:pPr>
        <w:spacing w:after="0"/>
        <w:ind w:left="0"/>
        <w:jc w:val="left"/>
      </w:pPr>
      <w:r>
        <w:rPr>
          <w:rFonts w:ascii="Times New Roman"/>
          <w:b/>
          <w:i w:val="false"/>
          <w:color w:val="000000"/>
        </w:rPr>
        <w:t xml:space="preserve"> 9-тарау. Дауларды шешу</w:t>
      </w:r>
    </w:p>
    <w:bookmarkEnd w:id="244"/>
    <w:bookmarkStart w:name="z469" w:id="245"/>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245"/>
    <w:bookmarkStart w:name="z470" w:id="246"/>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246"/>
    <w:bookmarkStart w:name="z471" w:id="247"/>
    <w:p>
      <w:pPr>
        <w:spacing w:after="0"/>
        <w:ind w:left="0"/>
        <w:jc w:val="left"/>
      </w:pPr>
      <w:r>
        <w:rPr>
          <w:rFonts w:ascii="Times New Roman"/>
          <w:b/>
          <w:i w:val="false"/>
          <w:color w:val="000000"/>
        </w:rPr>
        <w:t xml:space="preserve"> 10-тарау. Хат-хабар алмасу</w:t>
      </w:r>
    </w:p>
    <w:bookmarkEnd w:id="247"/>
    <w:bookmarkStart w:name="z472" w:id="248"/>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248"/>
    <w:bookmarkStart w:name="z473" w:id="249"/>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249"/>
    <w:bookmarkStart w:name="z474" w:id="250"/>
    <w:p>
      <w:pPr>
        <w:spacing w:after="0"/>
        <w:ind w:left="0"/>
        <w:jc w:val="left"/>
      </w:pPr>
      <w:r>
        <w:rPr>
          <w:rFonts w:ascii="Times New Roman"/>
          <w:b/>
          <w:i w:val="false"/>
          <w:color w:val="000000"/>
        </w:rPr>
        <w:t xml:space="preserve"> 11-тарау. Құпиялылық</w:t>
      </w:r>
    </w:p>
    <w:bookmarkEnd w:id="250"/>
    <w:bookmarkStart w:name="z475" w:id="251"/>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251"/>
    <w:bookmarkStart w:name="z476" w:id="252"/>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252"/>
    <w:bookmarkStart w:name="z477" w:id="253"/>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253"/>
    <w:bookmarkStart w:name="z478" w:id="254"/>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254"/>
    <w:bookmarkStart w:name="z479" w:id="255"/>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255"/>
    <w:bookmarkStart w:name="z480" w:id="256"/>
    <w:p>
      <w:pPr>
        <w:spacing w:after="0"/>
        <w:ind w:left="0"/>
        <w:jc w:val="left"/>
      </w:pPr>
      <w:r>
        <w:rPr>
          <w:rFonts w:ascii="Times New Roman"/>
          <w:b/>
          <w:i w:val="false"/>
          <w:color w:val="000000"/>
        </w:rPr>
        <w:t xml:space="preserve"> 12-тарау. Мәлімдеулер, кепілдіктер және келісім берулер</w:t>
      </w:r>
    </w:p>
    <w:bookmarkEnd w:id="256"/>
    <w:bookmarkStart w:name="z481" w:id="257"/>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257"/>
    <w:bookmarkStart w:name="z482" w:id="258"/>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End w:id="258"/>
    <w:bookmarkStart w:name="z483" w:id="259"/>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End w:id="259"/>
    <w:bookmarkStart w:name="z484" w:id="260"/>
    <w:p>
      <w:pPr>
        <w:spacing w:after="0"/>
        <w:ind w:left="0"/>
        <w:jc w:val="both"/>
      </w:pPr>
      <w:r>
        <w:rPr>
          <w:rFonts w:ascii="Times New Roman"/>
          <w:b w:val="false"/>
          <w:i w:val="false"/>
          <w:color w:val="000000"/>
          <w:sz w:val="28"/>
        </w:rPr>
        <w:t>
      12.2 Инвестор:</w:t>
      </w:r>
    </w:p>
    <w:bookmarkEnd w:id="260"/>
    <w:bookmarkStart w:name="z485" w:id="261"/>
    <w:p>
      <w:pPr>
        <w:spacing w:after="0"/>
        <w:ind w:left="0"/>
        <w:jc w:val="both"/>
      </w:pPr>
      <w:r>
        <w:rPr>
          <w:rFonts w:ascii="Times New Roman"/>
          <w:b w:val="false"/>
          <w:i w:val="false"/>
          <w:color w:val="000000"/>
          <w:sz w:val="28"/>
        </w:rPr>
        <w:t>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w:t>
      </w:r>
    </w:p>
    <w:bookmarkEnd w:id="261"/>
    <w:bookmarkStart w:name="z486" w:id="262"/>
    <w:p>
      <w:pPr>
        <w:spacing w:after="0"/>
        <w:ind w:left="0"/>
        <w:jc w:val="both"/>
      </w:pPr>
      <w:r>
        <w:rPr>
          <w:rFonts w:ascii="Times New Roman"/>
          <w:b w:val="false"/>
          <w:i w:val="false"/>
          <w:color w:val="000000"/>
          <w:sz w:val="28"/>
        </w:rPr>
        <w:t>
      сондай-ақ Инвестор оның құзыреті осы Шартқа қол қоятын адамға осы Шартты жасасуға мүмкіндік беретінін растайды.</w:t>
      </w:r>
    </w:p>
    <w:bookmarkEnd w:id="262"/>
    <w:bookmarkStart w:name="z487" w:id="263"/>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263"/>
    <w:bookmarkStart w:name="z488" w:id="264"/>
    <w:p>
      <w:pPr>
        <w:spacing w:after="0"/>
        <w:ind w:left="0"/>
        <w:jc w:val="both"/>
      </w:pPr>
      <w:r>
        <w:rPr>
          <w:rFonts w:ascii="Times New Roman"/>
          <w:b w:val="false"/>
          <w:i w:val="false"/>
          <w:color w:val="000000"/>
          <w:sz w:val="28"/>
        </w:rPr>
        <w:t>
      12.4 Инвестор барлық ақпарат, сондай-ақ берілген (ұсынылған) барлық құжаттама дәл және шындыққа сай екенін мәлімдейді және растайды.</w:t>
      </w:r>
    </w:p>
    <w:bookmarkEnd w:id="264"/>
    <w:bookmarkStart w:name="z489" w:id="265"/>
    <w:p>
      <w:pPr>
        <w:spacing w:after="0"/>
        <w:ind w:left="0"/>
        <w:jc w:val="left"/>
      </w:pPr>
      <w:r>
        <w:rPr>
          <w:rFonts w:ascii="Times New Roman"/>
          <w:b/>
          <w:i w:val="false"/>
          <w:color w:val="000000"/>
        </w:rPr>
        <w:t xml:space="preserve"> 13-тарау. Қорытынды ережелер</w:t>
      </w:r>
    </w:p>
    <w:bookmarkEnd w:id="265"/>
    <w:bookmarkStart w:name="z490" w:id="266"/>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266"/>
    <w:bookmarkStart w:name="z491" w:id="267"/>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267"/>
    <w:bookmarkStart w:name="z492" w:id="268"/>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2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494" w:id="269"/>
    <w:p>
      <w:pPr>
        <w:spacing w:after="0"/>
        <w:ind w:left="0"/>
        <w:jc w:val="left"/>
      </w:pPr>
      <w:r>
        <w:rPr>
          <w:rFonts w:ascii="Times New Roman"/>
          <w:b/>
          <w:i w:val="false"/>
          <w:color w:val="000000"/>
        </w:rPr>
        <w:t xml:space="preserve"> №___ сатып алынатын жабдықты мақсатты пайдалану және иеліктен шығармау туралы келісім</w:t>
      </w:r>
    </w:p>
    <w:bookmarkEnd w:id="2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495" w:id="270"/>
    <w:p>
      <w:pPr>
        <w:spacing w:after="0"/>
        <w:ind w:left="0"/>
        <w:jc w:val="both"/>
      </w:pPr>
      <w:r>
        <w:rPr>
          <w:rFonts w:ascii="Times New Roman"/>
          <w:b w:val="false"/>
          <w:i w:val="false"/>
          <w:color w:val="000000"/>
          <w:sz w:val="28"/>
        </w:rPr>
        <w:t>
      Бұдан әрі "Жұмыс органы" деп аталатын Қазақстан Республикасы _______________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_________________________ атынан ___________________________ негізінде әрекет ететін ______________________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жабдықты мақсатты пайдалану және иеліктен шығармау туралы келісімді (бұдан әрі - Келісім) жасасты:</w:t>
      </w:r>
    </w:p>
    <w:bookmarkEnd w:id="270"/>
    <w:bookmarkStart w:name="z496" w:id="271"/>
    <w:p>
      <w:pPr>
        <w:spacing w:after="0"/>
        <w:ind w:left="0"/>
        <w:jc w:val="left"/>
      </w:pPr>
      <w:r>
        <w:rPr>
          <w:rFonts w:ascii="Times New Roman"/>
          <w:b/>
          <w:i w:val="false"/>
          <w:color w:val="000000"/>
        </w:rPr>
        <w:t xml:space="preserve"> 1-тарау. Келісімнің нысанасы мен мақсаты</w:t>
      </w:r>
    </w:p>
    <w:bookmarkEnd w:id="271"/>
    <w:bookmarkStart w:name="z497" w:id="272"/>
    <w:p>
      <w:pPr>
        <w:spacing w:after="0"/>
        <w:ind w:left="0"/>
        <w:jc w:val="both"/>
      </w:pPr>
      <w:r>
        <w:rPr>
          <w:rFonts w:ascii="Times New Roman"/>
          <w:b w:val="false"/>
          <w:i w:val="false"/>
          <w:color w:val="000000"/>
          <w:sz w:val="28"/>
        </w:rPr>
        <w:t>
      1.1 Осымен Инвестор өзіне жабдықты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272"/>
    <w:bookmarkStart w:name="z498" w:id="273"/>
    <w:p>
      <w:pPr>
        <w:spacing w:after="0"/>
        <w:ind w:left="0"/>
        <w:jc w:val="both"/>
      </w:pPr>
      <w:r>
        <w:rPr>
          <w:rFonts w:ascii="Times New Roman"/>
          <w:b w:val="false"/>
          <w:i w:val="false"/>
          <w:color w:val="000000"/>
          <w:sz w:val="28"/>
        </w:rPr>
        <w:t xml:space="preserve">
      1.2 Осы Келісім шеңберінде қандай да бір қайшылықтар болған жағдайда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 xml:space="preserve"> үлкен күшке ие болады.</w:t>
      </w:r>
    </w:p>
    <w:bookmarkEnd w:id="273"/>
    <w:bookmarkStart w:name="z499" w:id="274"/>
    <w:p>
      <w:pPr>
        <w:spacing w:after="0"/>
        <w:ind w:left="0"/>
        <w:jc w:val="left"/>
      </w:pPr>
      <w:r>
        <w:rPr>
          <w:rFonts w:ascii="Times New Roman"/>
          <w:b/>
          <w:i w:val="false"/>
          <w:color w:val="000000"/>
        </w:rPr>
        <w:t xml:space="preserve"> 2-тарау. Тараптардың құқықтары мен міндеттері</w:t>
      </w:r>
    </w:p>
    <w:bookmarkEnd w:id="274"/>
    <w:bookmarkStart w:name="z500" w:id="275"/>
    <w:p>
      <w:pPr>
        <w:spacing w:after="0"/>
        <w:ind w:left="0"/>
        <w:jc w:val="both"/>
      </w:pPr>
      <w:r>
        <w:rPr>
          <w:rFonts w:ascii="Times New Roman"/>
          <w:b w:val="false"/>
          <w:i w:val="false"/>
          <w:color w:val="000000"/>
          <w:sz w:val="28"/>
        </w:rPr>
        <w:t>
      2.1 Инвестор:</w:t>
      </w:r>
    </w:p>
    <w:bookmarkEnd w:id="275"/>
    <w:bookmarkStart w:name="z501" w:id="276"/>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276"/>
    <w:bookmarkStart w:name="z502" w:id="277"/>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277"/>
    <w:bookmarkStart w:name="z503" w:id="278"/>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278"/>
    <w:bookmarkStart w:name="z504" w:id="279"/>
    <w:p>
      <w:pPr>
        <w:spacing w:after="0"/>
        <w:ind w:left="0"/>
        <w:jc w:val="both"/>
      </w:pPr>
      <w:r>
        <w:rPr>
          <w:rFonts w:ascii="Times New Roman"/>
          <w:b w:val="false"/>
          <w:i w:val="false"/>
          <w:color w:val="000000"/>
          <w:sz w:val="28"/>
        </w:rPr>
        <w:t>
      Қағидалардың 40-тармағына сәйкес ақпарат беруге;</w:t>
      </w:r>
    </w:p>
    <w:bookmarkEnd w:id="279"/>
    <w:bookmarkStart w:name="z505" w:id="280"/>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280"/>
    <w:bookmarkStart w:name="z506" w:id="281"/>
    <w:p>
      <w:pPr>
        <w:spacing w:after="0"/>
        <w:ind w:left="0"/>
        <w:jc w:val="both"/>
      </w:pPr>
      <w:r>
        <w:rPr>
          <w:rFonts w:ascii="Times New Roman"/>
          <w:b w:val="false"/>
          <w:i w:val="false"/>
          <w:color w:val="000000"/>
          <w:sz w:val="28"/>
        </w:rPr>
        <w:t>
      Келісімнің 1.1-тармағында көрсетілген мерзім ішінде жабдықты иеліктен шығармауға міндетті.</w:t>
      </w:r>
    </w:p>
    <w:bookmarkEnd w:id="281"/>
    <w:bookmarkStart w:name="z507" w:id="282"/>
    <w:p>
      <w:pPr>
        <w:spacing w:after="0"/>
        <w:ind w:left="0"/>
        <w:jc w:val="both"/>
      </w:pPr>
      <w:r>
        <w:rPr>
          <w:rFonts w:ascii="Times New Roman"/>
          <w:b w:val="false"/>
          <w:i w:val="false"/>
          <w:color w:val="000000"/>
          <w:sz w:val="28"/>
        </w:rPr>
        <w:t>
      2.2 Жұмыс органы:</w:t>
      </w:r>
    </w:p>
    <w:bookmarkEnd w:id="282"/>
    <w:bookmarkStart w:name="z508" w:id="283"/>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283"/>
    <w:bookmarkStart w:name="z509" w:id="284"/>
    <w:p>
      <w:pPr>
        <w:spacing w:after="0"/>
        <w:ind w:left="0"/>
        <w:jc w:val="left"/>
      </w:pPr>
      <w:r>
        <w:rPr>
          <w:rFonts w:ascii="Times New Roman"/>
          <w:b/>
          <w:i w:val="false"/>
          <w:color w:val="000000"/>
        </w:rPr>
        <w:t xml:space="preserve"> 3-тарау. Келісімнің қолданылу мерзімі</w:t>
      </w:r>
    </w:p>
    <w:bookmarkEnd w:id="284"/>
    <w:bookmarkStart w:name="z510" w:id="285"/>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285"/>
    <w:bookmarkStart w:name="z511" w:id="286"/>
    <w:p>
      <w:pPr>
        <w:spacing w:after="0"/>
        <w:ind w:left="0"/>
        <w:jc w:val="left"/>
      </w:pPr>
      <w:r>
        <w:rPr>
          <w:rFonts w:ascii="Times New Roman"/>
          <w:b/>
          <w:i w:val="false"/>
          <w:color w:val="000000"/>
        </w:rPr>
        <w:t xml:space="preserve"> 4-тарау. Еңсерілмейтін күштің мән-жайлары</w:t>
      </w:r>
    </w:p>
    <w:bookmarkEnd w:id="286"/>
    <w:bookmarkStart w:name="z512" w:id="287"/>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287"/>
    <w:bookmarkStart w:name="z513" w:id="288"/>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расталуға тиіс.</w:t>
      </w:r>
    </w:p>
    <w:bookmarkEnd w:id="288"/>
    <w:bookmarkStart w:name="z514" w:id="289"/>
    <w:p>
      <w:pPr>
        <w:spacing w:after="0"/>
        <w:ind w:left="0"/>
        <w:jc w:val="both"/>
      </w:pPr>
      <w:r>
        <w:rPr>
          <w:rFonts w:ascii="Times New Roman"/>
          <w:b w:val="false"/>
          <w:i w:val="false"/>
          <w:color w:val="000000"/>
          <w:sz w:val="28"/>
        </w:rPr>
        <w:t>
      4.3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289"/>
    <w:bookmarkStart w:name="z515" w:id="290"/>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290"/>
    <w:bookmarkStart w:name="z516" w:id="291"/>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291"/>
    <w:bookmarkStart w:name="z517" w:id="292"/>
    <w:p>
      <w:pPr>
        <w:spacing w:after="0"/>
        <w:ind w:left="0"/>
        <w:jc w:val="left"/>
      </w:pPr>
      <w:r>
        <w:rPr>
          <w:rFonts w:ascii="Times New Roman"/>
          <w:b/>
          <w:i w:val="false"/>
          <w:color w:val="000000"/>
        </w:rPr>
        <w:t xml:space="preserve"> 5-тарау. Қорытынды ережелер</w:t>
      </w:r>
    </w:p>
    <w:bookmarkEnd w:id="292"/>
    <w:bookmarkStart w:name="z518" w:id="293"/>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293"/>
    <w:bookmarkStart w:name="z519" w:id="294"/>
    <w:p>
      <w:pPr>
        <w:spacing w:after="0"/>
        <w:ind w:left="0"/>
        <w:jc w:val="both"/>
      </w:pPr>
      <w:r>
        <w:rPr>
          <w:rFonts w:ascii="Times New Roman"/>
          <w:b w:val="false"/>
          <w:i w:val="false"/>
          <w:color w:val="000000"/>
          <w:sz w:val="28"/>
        </w:rPr>
        <w:t>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w:t>
      </w:r>
    </w:p>
    <w:bookmarkEnd w:id="294"/>
    <w:bookmarkStart w:name="z520" w:id="295"/>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295"/>
    <w:bookmarkStart w:name="z521" w:id="296"/>
    <w:p>
      <w:pPr>
        <w:spacing w:after="0"/>
        <w:ind w:left="0"/>
        <w:jc w:val="both"/>
      </w:pPr>
      <w:r>
        <w:rPr>
          <w:rFonts w:ascii="Times New Roman"/>
          <w:b w:val="false"/>
          <w:i w:val="false"/>
          <w:color w:val="000000"/>
          <w:sz w:val="28"/>
        </w:rPr>
        <w:t>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w:t>
      </w:r>
    </w:p>
    <w:bookmarkEnd w:id="296"/>
    <w:bookmarkStart w:name="z522" w:id="297"/>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297"/>
    <w:bookmarkStart w:name="z523" w:id="298"/>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2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25" w:id="299"/>
    <w:p>
      <w:pPr>
        <w:spacing w:after="0"/>
        <w:ind w:left="0"/>
        <w:jc w:val="both"/>
      </w:pPr>
      <w:r>
        <w:rPr>
          <w:rFonts w:ascii="Times New Roman"/>
          <w:b w:val="false"/>
          <w:i w:val="false"/>
          <w:color w:val="000000"/>
          <w:sz w:val="28"/>
        </w:rPr>
        <w:t>
      Нысан</w:t>
      </w:r>
    </w:p>
    <w:bookmarkEnd w:id="299"/>
    <w:bookmarkStart w:name="z526" w:id="300"/>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300"/>
    <w:bookmarkStart w:name="z527" w:id="301"/>
    <w:p>
      <w:pPr>
        <w:spacing w:after="0"/>
        <w:ind w:left="0"/>
        <w:jc w:val="both"/>
      </w:pPr>
      <w:r>
        <w:rPr>
          <w:rFonts w:ascii="Times New Roman"/>
          <w:b w:val="false"/>
          <w:i w:val="false"/>
          <w:color w:val="000000"/>
          <w:sz w:val="28"/>
        </w:rPr>
        <w:t xml:space="preserve">
      Инвестициялық субсидиялау мәселелері жөніндегі жұмыс органы (бұдан әрі – </w:t>
      </w:r>
    </w:p>
    <w:bookmarkEnd w:id="301"/>
    <w:p>
      <w:pPr>
        <w:spacing w:after="0"/>
        <w:ind w:left="0"/>
        <w:jc w:val="both"/>
      </w:pPr>
      <w:r>
        <w:rPr>
          <w:rFonts w:ascii="Times New Roman"/>
          <w:b w:val="false"/>
          <w:i w:val="false"/>
          <w:color w:val="000000"/>
          <w:sz w:val="28"/>
        </w:rPr>
        <w:t>
      Жұмыс органы (көрсетілетін қызметті беруші)): 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xml:space="preserve">
      Инвестор: _______________________________________________________ </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 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xml:space="preserve">
      Субсидиялау шарты: ________________ жылғы _________ № ___________ </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xml:space="preserve">
      Осымен инвестор ________________________________________________ </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bookmarkStart w:name="z545" w:id="302"/>
    <w:p>
      <w:pPr>
        <w:spacing w:after="0"/>
        <w:ind w:left="0"/>
        <w:jc w:val="both"/>
      </w:pPr>
      <w:r>
        <w:rPr>
          <w:rFonts w:ascii="Times New Roman"/>
          <w:b w:val="false"/>
          <w:i w:val="false"/>
          <w:color w:val="000000"/>
          <w:sz w:val="28"/>
        </w:rPr>
        <w:t>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қағидаларының (бұдан әрі – Қағидалар) 31-тармағы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______________________ Инвестициялық субсидиялау шарты бойынша</w:t>
      </w:r>
    </w:p>
    <w:bookmarkEnd w:id="302"/>
    <w:bookmarkStart w:name="z546" w:id="303"/>
    <w:p>
      <w:pPr>
        <w:spacing w:after="0"/>
        <w:ind w:left="0"/>
        <w:jc w:val="both"/>
      </w:pPr>
      <w:r>
        <w:rPr>
          <w:rFonts w:ascii="Times New Roman"/>
          <w:b w:val="false"/>
          <w:i w:val="false"/>
          <w:color w:val="000000"/>
          <w:sz w:val="28"/>
        </w:rPr>
        <w:t>
      (деректемелер)</w:t>
      </w:r>
    </w:p>
    <w:bookmarkEnd w:id="303"/>
    <w:bookmarkStart w:name="z547" w:id="304"/>
    <w:p>
      <w:pPr>
        <w:spacing w:after="0"/>
        <w:ind w:left="0"/>
        <w:jc w:val="both"/>
      </w:pPr>
      <w:r>
        <w:rPr>
          <w:rFonts w:ascii="Times New Roman"/>
          <w:b w:val="false"/>
          <w:i w:val="false"/>
          <w:color w:val="000000"/>
          <w:sz w:val="28"/>
        </w:rPr>
        <w:t xml:space="preserve">
      Қазақстан Республикасы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04"/>
    <w:bookmarkStart w:name="z548" w:id="305"/>
    <w:p>
      <w:pPr>
        <w:spacing w:after="0"/>
        <w:ind w:left="0"/>
        <w:jc w:val="both"/>
      </w:pPr>
      <w:r>
        <w:rPr>
          <w:rFonts w:ascii="Times New Roman"/>
          <w:b w:val="false"/>
          <w:i w:val="false"/>
          <w:color w:val="000000"/>
          <w:sz w:val="28"/>
        </w:rPr>
        <w:t>
      _______________________________________________________________</w:t>
      </w:r>
    </w:p>
    <w:bookmarkEnd w:id="305"/>
    <w:bookmarkStart w:name="z549" w:id="306"/>
    <w:p>
      <w:pPr>
        <w:spacing w:after="0"/>
        <w:ind w:left="0"/>
        <w:jc w:val="both"/>
      </w:pPr>
      <w:r>
        <w:rPr>
          <w:rFonts w:ascii="Times New Roman"/>
          <w:b w:val="false"/>
          <w:i w:val="false"/>
          <w:color w:val="000000"/>
          <w:sz w:val="28"/>
        </w:rPr>
        <w:t>
      мүлігі бойынша (бастапқы инвестордың атауы және БСН/ЖСН)</w:t>
      </w:r>
    </w:p>
    <w:bookmarkEnd w:id="306"/>
    <w:bookmarkStart w:name="z550" w:id="307"/>
    <w:p>
      <w:pPr>
        <w:spacing w:after="0"/>
        <w:ind w:left="0"/>
        <w:jc w:val="both"/>
      </w:pPr>
      <w:r>
        <w:rPr>
          <w:rFonts w:ascii="Times New Roman"/>
          <w:b w:val="false"/>
          <w:i w:val="false"/>
          <w:color w:val="000000"/>
          <w:sz w:val="28"/>
        </w:rPr>
        <w:t>
      __________________________________________ мұрагерлікті иеленуіне</w:t>
      </w:r>
    </w:p>
    <w:bookmarkEnd w:id="307"/>
    <w:bookmarkStart w:name="z551" w:id="308"/>
    <w:p>
      <w:pPr>
        <w:spacing w:after="0"/>
        <w:ind w:left="0"/>
        <w:jc w:val="both"/>
      </w:pPr>
      <w:r>
        <w:rPr>
          <w:rFonts w:ascii="Times New Roman"/>
          <w:b w:val="false"/>
          <w:i w:val="false"/>
          <w:color w:val="000000"/>
          <w:sz w:val="28"/>
        </w:rPr>
        <w:t>
      (жаңа инвестордың атауы және БСН/ЖСН) байланысты инвесторды ауыстыру қажеттілігін хабарлайды.</w:t>
      </w:r>
    </w:p>
    <w:bookmarkEnd w:id="308"/>
    <w:bookmarkStart w:name="z552" w:id="309"/>
    <w:p>
      <w:pPr>
        <w:spacing w:after="0"/>
        <w:ind w:left="0"/>
        <w:jc w:val="both"/>
      </w:pPr>
      <w:r>
        <w:rPr>
          <w:rFonts w:ascii="Times New Roman"/>
          <w:b w:val="false"/>
          <w:i w:val="false"/>
          <w:color w:val="000000"/>
          <w:sz w:val="28"/>
        </w:rPr>
        <w:t>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w:t>
      </w:r>
    </w:p>
    <w:bookmarkEnd w:id="309"/>
    <w:bookmarkStart w:name="z553" w:id="310"/>
    <w:p>
      <w:pPr>
        <w:spacing w:after="0"/>
        <w:ind w:left="0"/>
        <w:jc w:val="both"/>
      </w:pPr>
      <w:r>
        <w:rPr>
          <w:rFonts w:ascii="Times New Roman"/>
          <w:b w:val="false"/>
          <w:i w:val="false"/>
          <w:color w:val="000000"/>
          <w:sz w:val="28"/>
        </w:rPr>
        <w:t>
      Хабарлама шешім қабылдау үшін қарауға жіберіледі.</w:t>
      </w:r>
    </w:p>
    <w:bookmarkEnd w:id="310"/>
    <w:bookmarkStart w:name="z554" w:id="311"/>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bookmarkEnd w:id="311"/>
    <w:bookmarkStart w:name="z555" w:id="312"/>
    <w:p>
      <w:pPr>
        <w:spacing w:after="0"/>
        <w:ind w:left="0"/>
        <w:jc w:val="both"/>
      </w:pPr>
      <w:r>
        <w:rPr>
          <w:rFonts w:ascii="Times New Roman"/>
          <w:b w:val="false"/>
          <w:i w:val="false"/>
          <w:color w:val="000000"/>
          <w:sz w:val="28"/>
        </w:rPr>
        <w:t>
      Инвестор: 202___ жылғы 01.01. 00:00:00 қол қойылды;</w:t>
      </w:r>
    </w:p>
    <w:bookmarkEnd w:id="312"/>
    <w:bookmarkStart w:name="z556" w:id="313"/>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313"/>
    <w:bookmarkStart w:name="z557" w:id="314"/>
    <w:p>
      <w:pPr>
        <w:spacing w:after="0"/>
        <w:ind w:left="0"/>
        <w:jc w:val="both"/>
      </w:pPr>
      <w:r>
        <w:rPr>
          <w:rFonts w:ascii="Times New Roman"/>
          <w:b w:val="false"/>
          <w:i w:val="false"/>
          <w:color w:val="000000"/>
          <w:sz w:val="28"/>
        </w:rPr>
        <w:t>
      Атауы: ____________ "________________" (ұйымдық нысаны және атауы)</w:t>
      </w:r>
    </w:p>
    <w:bookmarkEnd w:id="314"/>
    <w:bookmarkStart w:name="z558" w:id="315"/>
    <w:p>
      <w:pPr>
        <w:spacing w:after="0"/>
        <w:ind w:left="0"/>
        <w:jc w:val="both"/>
      </w:pPr>
      <w:r>
        <w:rPr>
          <w:rFonts w:ascii="Times New Roman"/>
          <w:b w:val="false"/>
          <w:i w:val="false"/>
          <w:color w:val="000000"/>
          <w:sz w:val="28"/>
        </w:rPr>
        <w:t>
      БСН: _________________</w:t>
      </w:r>
    </w:p>
    <w:bookmarkEnd w:id="315"/>
    <w:bookmarkStart w:name="z559" w:id="316"/>
    <w:p>
      <w:pPr>
        <w:spacing w:after="0"/>
        <w:ind w:left="0"/>
        <w:jc w:val="both"/>
      </w:pPr>
      <w:r>
        <w:rPr>
          <w:rFonts w:ascii="Times New Roman"/>
          <w:b w:val="false"/>
          <w:i w:val="false"/>
          <w:color w:val="000000"/>
          <w:sz w:val="28"/>
        </w:rPr>
        <w:t>
      Аты, әкесінің аты (бар болса), тегі________________</w:t>
      </w:r>
    </w:p>
    <w:bookmarkEnd w:id="316"/>
    <w:bookmarkStart w:name="z560" w:id="317"/>
    <w:p>
      <w:pPr>
        <w:spacing w:after="0"/>
        <w:ind w:left="0"/>
        <w:jc w:val="both"/>
      </w:pPr>
      <w:r>
        <w:rPr>
          <w:rFonts w:ascii="Times New Roman"/>
          <w:b w:val="false"/>
          <w:i w:val="false"/>
          <w:color w:val="000000"/>
          <w:sz w:val="28"/>
        </w:rPr>
        <w:t>
      E-mail: ___________@___</w:t>
      </w:r>
    </w:p>
    <w:bookmarkEnd w:id="317"/>
    <w:bookmarkStart w:name="z561" w:id="318"/>
    <w:p>
      <w:pPr>
        <w:spacing w:after="0"/>
        <w:ind w:left="0"/>
        <w:jc w:val="both"/>
      </w:pPr>
      <w:r>
        <w:rPr>
          <w:rFonts w:ascii="Times New Roman"/>
          <w:b w:val="false"/>
          <w:i w:val="false"/>
          <w:color w:val="000000"/>
          <w:sz w:val="28"/>
        </w:rPr>
        <w:t>
      ЭЦҚ-ны берген: ҰЛТТЫҚ КУӘЛАНДЫРУШЫ ОРТАЛЫҚ (GOST)</w:t>
      </w:r>
    </w:p>
    <w:bookmarkEnd w:id="318"/>
    <w:bookmarkStart w:name="z562" w:id="319"/>
    <w:p>
      <w:pPr>
        <w:spacing w:after="0"/>
        <w:ind w:left="0"/>
        <w:jc w:val="both"/>
      </w:pPr>
      <w:r>
        <w:rPr>
          <w:rFonts w:ascii="Times New Roman"/>
          <w:b w:val="false"/>
          <w:i w:val="false"/>
          <w:color w:val="000000"/>
          <w:sz w:val="28"/>
        </w:rPr>
        <w:t>
      Сертификаттың қолданылу мерзімі:</w:t>
      </w:r>
    </w:p>
    <w:bookmarkEnd w:id="319"/>
    <w:bookmarkStart w:name="z563" w:id="320"/>
    <w:p>
      <w:pPr>
        <w:spacing w:after="0"/>
        <w:ind w:left="0"/>
        <w:jc w:val="both"/>
      </w:pPr>
      <w:r>
        <w:rPr>
          <w:rFonts w:ascii="Times New Roman"/>
          <w:b w:val="false"/>
          <w:i w:val="false"/>
          <w:color w:val="000000"/>
          <w:sz w:val="28"/>
        </w:rPr>
        <w:t>
      202__ жылғы ___.____. 00:00:00 – 202___жылғы ___.___. 00:00:00</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565" w:id="321"/>
    <w:p>
      <w:pPr>
        <w:spacing w:after="0"/>
        <w:ind w:left="0"/>
        <w:jc w:val="both"/>
      </w:pPr>
      <w:r>
        <w:rPr>
          <w:rFonts w:ascii="Times New Roman"/>
          <w:b w:val="false"/>
          <w:i w:val="false"/>
          <w:color w:val="000000"/>
          <w:sz w:val="28"/>
        </w:rPr>
        <w:t>
      Нысан</w:t>
      </w:r>
    </w:p>
    <w:bookmarkEnd w:id="321"/>
    <w:bookmarkStart w:name="z566" w:id="322"/>
    <w:p>
      <w:pPr>
        <w:spacing w:after="0"/>
        <w:ind w:left="0"/>
        <w:jc w:val="left"/>
      </w:pPr>
      <w:r>
        <w:rPr>
          <w:rFonts w:ascii="Times New Roman"/>
          <w:b/>
          <w:i w:val="false"/>
          <w:color w:val="000000"/>
        </w:rPr>
        <w:t xml:space="preserve"> Банк операцияларын жүргізуге қаржы нарығын және қаржы ұйымдарын реттеу, бақылау және қадағалау жөніндегі уәкілетті органның микроқаржы қызметін жүзеге асыруға лицензиясы бар қаржы институтының арнайы шоттағы инвестициялық субсидияны пайдаланбауы туралы №___ шарт пен келісім</w:t>
      </w:r>
    </w:p>
    <w:bookmarkEnd w:id="3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567" w:id="323"/>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___________________ екінші тараптан, бұдан әрі "Инвестор" деп аталатын ____________________________________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323"/>
    <w:bookmarkStart w:name="z568" w:id="324"/>
    <w:p>
      <w:pPr>
        <w:spacing w:after="0"/>
        <w:ind w:left="0"/>
        <w:jc w:val="left"/>
      </w:pPr>
      <w:r>
        <w:rPr>
          <w:rFonts w:ascii="Times New Roman"/>
          <w:b/>
          <w:i w:val="false"/>
          <w:color w:val="000000"/>
        </w:rPr>
        <w:t xml:space="preserve"> 1-тарау. Жалпы ережелер</w:t>
      </w:r>
    </w:p>
    <w:bookmarkEnd w:id="324"/>
    <w:bookmarkStart w:name="z569" w:id="325"/>
    <w:p>
      <w:pPr>
        <w:spacing w:after="0"/>
        <w:ind w:left="0"/>
        <w:jc w:val="both"/>
      </w:pPr>
      <w:r>
        <w:rPr>
          <w:rFonts w:ascii="Times New Roman"/>
          <w:b w:val="false"/>
          <w:i w:val="false"/>
          <w:color w:val="000000"/>
          <w:sz w:val="28"/>
        </w:rPr>
        <w:t>
      1.1. Осы Шартты жасасуға мыналар негіз болып табылады:</w:t>
      </w:r>
    </w:p>
    <w:bookmarkEnd w:id="325"/>
    <w:bookmarkStart w:name="z570" w:id="326"/>
    <w:p>
      <w:pPr>
        <w:spacing w:after="0"/>
        <w:ind w:left="0"/>
        <w:jc w:val="both"/>
      </w:pPr>
      <w:r>
        <w:rPr>
          <w:rFonts w:ascii="Times New Roman"/>
          <w:b w:val="false"/>
          <w:i w:val="false"/>
          <w:color w:val="000000"/>
          <w:sz w:val="28"/>
        </w:rPr>
        <w:t xml:space="preserve">
      1) Қазақстан Республикасының Су </w:t>
      </w:r>
      <w:r>
        <w:rPr>
          <w:rFonts w:ascii="Times New Roman"/>
          <w:b w:val="false"/>
          <w:i w:val="false"/>
          <w:color w:val="000000"/>
          <w:sz w:val="28"/>
        </w:rPr>
        <w:t>Кодексі</w:t>
      </w:r>
      <w:r>
        <w:rPr>
          <w:rFonts w:ascii="Times New Roman"/>
          <w:b w:val="false"/>
          <w:i w:val="false"/>
          <w:color w:val="000000"/>
          <w:sz w:val="28"/>
        </w:rPr>
        <w:t xml:space="preserve">; </w:t>
      </w:r>
    </w:p>
    <w:bookmarkEnd w:id="326"/>
    <w:bookmarkStart w:name="z571" w:id="327"/>
    <w:p>
      <w:pPr>
        <w:spacing w:after="0"/>
        <w:ind w:left="0"/>
        <w:jc w:val="both"/>
      </w:pPr>
      <w:r>
        <w:rPr>
          <w:rFonts w:ascii="Times New Roman"/>
          <w:b w:val="false"/>
          <w:i w:val="false"/>
          <w:color w:val="000000"/>
          <w:sz w:val="28"/>
        </w:rPr>
        <w:t>
      2) Қазақстан Республикасы Су ресурстары және ирригация министрінің осы бұйрығымен бекітілген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 қағидалары (бұдан әрі – Субсидиялау қағидалары);</w:t>
      </w:r>
    </w:p>
    <w:bookmarkEnd w:id="327"/>
    <w:bookmarkStart w:name="z572" w:id="328"/>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328"/>
    <w:bookmarkStart w:name="z573" w:id="329"/>
    <w:p>
      <w:pPr>
        <w:spacing w:after="0"/>
        <w:ind w:left="0"/>
        <w:jc w:val="left"/>
      </w:pPr>
      <w:r>
        <w:rPr>
          <w:rFonts w:ascii="Times New Roman"/>
          <w:b/>
          <w:i w:val="false"/>
          <w:color w:val="000000"/>
        </w:rPr>
        <w:t xml:space="preserve"> 2-тарау. Терминдер мен анықтаулар</w:t>
      </w:r>
    </w:p>
    <w:bookmarkEnd w:id="329"/>
    <w:bookmarkStart w:name="z574" w:id="330"/>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330"/>
    <w:bookmarkStart w:name="z575" w:id="331"/>
    <w:p>
      <w:pPr>
        <w:spacing w:after="0"/>
        <w:ind w:left="0"/>
        <w:jc w:val="left"/>
      </w:pPr>
      <w:r>
        <w:rPr>
          <w:rFonts w:ascii="Times New Roman"/>
          <w:b/>
          <w:i w:val="false"/>
          <w:color w:val="000000"/>
        </w:rPr>
        <w:t xml:space="preserve"> 3-тарау. Шарттың мәні</w:t>
      </w:r>
    </w:p>
    <w:bookmarkEnd w:id="331"/>
    <w:bookmarkStart w:name="z576" w:id="332"/>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332"/>
    <w:bookmarkStart w:name="z577" w:id="333"/>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333"/>
    <w:bookmarkStart w:name="z578" w:id="334"/>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334"/>
    <w:bookmarkStart w:name="z579" w:id="335"/>
    <w:p>
      <w:pPr>
        <w:spacing w:after="0"/>
        <w:ind w:left="0"/>
        <w:jc w:val="both"/>
      </w:pPr>
      <w:r>
        <w:rPr>
          <w:rFonts w:ascii="Times New Roman"/>
          <w:b w:val="false"/>
          <w:i w:val="false"/>
          <w:color w:val="000000"/>
          <w:sz w:val="28"/>
        </w:rPr>
        <w:t>
      4.1. _______________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335"/>
    <w:bookmarkStart w:name="z580" w:id="336"/>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____________________________________________________________________</w:t>
      </w:r>
    </w:p>
    <w:bookmarkEnd w:id="336"/>
    <w:bookmarkStart w:name="z581" w:id="337"/>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337"/>
    <w:bookmarkStart w:name="z582" w:id="338"/>
    <w:p>
      <w:pPr>
        <w:spacing w:after="0"/>
        <w:ind w:left="0"/>
        <w:jc w:val="left"/>
      </w:pPr>
      <w:r>
        <w:rPr>
          <w:rFonts w:ascii="Times New Roman"/>
          <w:b/>
          <w:i w:val="false"/>
          <w:color w:val="000000"/>
        </w:rPr>
        <w:t xml:space="preserve"> 5-тарау. Тараптардың құқықтары мен міндеттері</w:t>
      </w:r>
    </w:p>
    <w:bookmarkEnd w:id="338"/>
    <w:bookmarkStart w:name="z583" w:id="339"/>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339"/>
    <w:bookmarkStart w:name="z584" w:id="340"/>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340"/>
    <w:bookmarkStart w:name="z585" w:id="341"/>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341"/>
    <w:bookmarkStart w:name="z586" w:id="342"/>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сатып алуға пайдаланылған инвестордың кредит/лизинг бойынша негізгі борышын өтеу шотына аударады.</w:t>
      </w:r>
    </w:p>
    <w:bookmarkEnd w:id="342"/>
    <w:bookmarkStart w:name="z587" w:id="343"/>
    <w:p>
      <w:pPr>
        <w:spacing w:after="0"/>
        <w:ind w:left="0"/>
        <w:jc w:val="left"/>
      </w:pPr>
      <w:r>
        <w:rPr>
          <w:rFonts w:ascii="Times New Roman"/>
          <w:b/>
          <w:i w:val="false"/>
          <w:color w:val="000000"/>
        </w:rPr>
        <w:t xml:space="preserve"> 6-тарау. Тараптардың жауапкершілігі</w:t>
      </w:r>
    </w:p>
    <w:bookmarkEnd w:id="343"/>
    <w:bookmarkStart w:name="z588" w:id="344"/>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344"/>
    <w:bookmarkStart w:name="z589" w:id="345"/>
    <w:p>
      <w:pPr>
        <w:spacing w:after="0"/>
        <w:ind w:left="0"/>
        <w:jc w:val="left"/>
      </w:pPr>
      <w:r>
        <w:rPr>
          <w:rFonts w:ascii="Times New Roman"/>
          <w:b/>
          <w:i w:val="false"/>
          <w:color w:val="000000"/>
        </w:rPr>
        <w:t xml:space="preserve"> 7-тарау. Шарттың қолданылу мерзімі</w:t>
      </w:r>
    </w:p>
    <w:bookmarkEnd w:id="345"/>
    <w:bookmarkStart w:name="z590" w:id="346"/>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346"/>
    <w:bookmarkStart w:name="z591" w:id="347"/>
    <w:p>
      <w:pPr>
        <w:spacing w:after="0"/>
        <w:ind w:left="0"/>
        <w:jc w:val="left"/>
      </w:pPr>
      <w:r>
        <w:rPr>
          <w:rFonts w:ascii="Times New Roman"/>
          <w:b/>
          <w:i w:val="false"/>
          <w:color w:val="000000"/>
        </w:rPr>
        <w:t xml:space="preserve"> 8-тарау. Еңсерілмейтін күштің мән-жайлары</w:t>
      </w:r>
    </w:p>
    <w:bookmarkEnd w:id="347"/>
    <w:bookmarkStart w:name="z592" w:id="348"/>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348"/>
    <w:bookmarkStart w:name="z593" w:id="349"/>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349"/>
    <w:bookmarkStart w:name="z594" w:id="350"/>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350"/>
    <w:bookmarkStart w:name="z595" w:id="351"/>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351"/>
    <w:bookmarkStart w:name="z596" w:id="352"/>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352"/>
    <w:bookmarkStart w:name="z597" w:id="353"/>
    <w:p>
      <w:pPr>
        <w:spacing w:after="0"/>
        <w:ind w:left="0"/>
        <w:jc w:val="left"/>
      </w:pPr>
      <w:r>
        <w:rPr>
          <w:rFonts w:ascii="Times New Roman"/>
          <w:b/>
          <w:i w:val="false"/>
          <w:color w:val="000000"/>
        </w:rPr>
        <w:t xml:space="preserve"> 9-тарау. Дауларды шешу</w:t>
      </w:r>
    </w:p>
    <w:bookmarkEnd w:id="353"/>
    <w:bookmarkStart w:name="z598" w:id="354"/>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54"/>
    <w:bookmarkStart w:name="z599" w:id="355"/>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55"/>
    <w:bookmarkStart w:name="z600" w:id="356"/>
    <w:p>
      <w:pPr>
        <w:spacing w:after="0"/>
        <w:ind w:left="0"/>
        <w:jc w:val="left"/>
      </w:pPr>
      <w:r>
        <w:rPr>
          <w:rFonts w:ascii="Times New Roman"/>
          <w:b/>
          <w:i w:val="false"/>
          <w:color w:val="000000"/>
        </w:rPr>
        <w:t xml:space="preserve"> 10-тарау. Хат-хабар алмасу</w:t>
      </w:r>
    </w:p>
    <w:bookmarkEnd w:id="356"/>
    <w:bookmarkStart w:name="z601" w:id="357"/>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357"/>
    <w:bookmarkStart w:name="z602" w:id="358"/>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58"/>
    <w:bookmarkStart w:name="z603" w:id="359"/>
    <w:p>
      <w:pPr>
        <w:spacing w:after="0"/>
        <w:ind w:left="0"/>
        <w:jc w:val="left"/>
      </w:pPr>
      <w:r>
        <w:rPr>
          <w:rFonts w:ascii="Times New Roman"/>
          <w:b/>
          <w:i w:val="false"/>
          <w:color w:val="000000"/>
        </w:rPr>
        <w:t xml:space="preserve"> 11-тарау. Құпиялылық</w:t>
      </w:r>
    </w:p>
    <w:bookmarkEnd w:id="359"/>
    <w:bookmarkStart w:name="z604" w:id="360"/>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60"/>
    <w:bookmarkStart w:name="z605" w:id="361"/>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361"/>
    <w:bookmarkStart w:name="z606" w:id="362"/>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362"/>
    <w:bookmarkStart w:name="z607" w:id="363"/>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363"/>
    <w:bookmarkStart w:name="z608" w:id="364"/>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64"/>
    <w:bookmarkStart w:name="z609" w:id="365"/>
    <w:p>
      <w:pPr>
        <w:spacing w:after="0"/>
        <w:ind w:left="0"/>
        <w:jc w:val="left"/>
      </w:pPr>
      <w:r>
        <w:rPr>
          <w:rFonts w:ascii="Times New Roman"/>
          <w:b/>
          <w:i w:val="false"/>
          <w:color w:val="000000"/>
        </w:rPr>
        <w:t xml:space="preserve"> 12-тарау. Қорытынды ережелер</w:t>
      </w:r>
    </w:p>
    <w:bookmarkEnd w:id="365"/>
    <w:bookmarkStart w:name="z610" w:id="366"/>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66"/>
    <w:bookmarkStart w:name="z611" w:id="367"/>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367"/>
    <w:bookmarkStart w:name="z612" w:id="368"/>
    <w:p>
      <w:pPr>
        <w:spacing w:after="0"/>
        <w:ind w:left="0"/>
        <w:jc w:val="both"/>
      </w:pPr>
      <w:r>
        <w:rPr>
          <w:rFonts w:ascii="Times New Roman"/>
          <w:b w:val="false"/>
          <w:i w:val="false"/>
          <w:color w:val="000000"/>
          <w:sz w:val="28"/>
        </w:rPr>
        <w:t>
      13. Заңды мекенжайлар және банктік деректемелер</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Суарудың су үнемдейтін </w:t>
            </w:r>
            <w:r>
              <w:br/>
            </w:r>
            <w:r>
              <w:rPr>
                <w:rFonts w:ascii="Times New Roman"/>
                <w:b w:val="false"/>
                <w:i w:val="false"/>
                <w:color w:val="000000"/>
                <w:sz w:val="20"/>
              </w:rPr>
              <w:t xml:space="preserve">технологияларын енгізуге </w:t>
            </w:r>
            <w:r>
              <w:br/>
            </w:r>
            <w:r>
              <w:rPr>
                <w:rFonts w:ascii="Times New Roman"/>
                <w:b w:val="false"/>
                <w:i w:val="false"/>
                <w:color w:val="000000"/>
                <w:sz w:val="20"/>
              </w:rPr>
              <w:t xml:space="preserve">бағытталған инвестициялық </w:t>
            </w:r>
            <w:r>
              <w:br/>
            </w:r>
            <w:r>
              <w:rPr>
                <w:rFonts w:ascii="Times New Roman"/>
                <w:b w:val="false"/>
                <w:i w:val="false"/>
                <w:color w:val="000000"/>
                <w:sz w:val="20"/>
              </w:rPr>
              <w:t xml:space="preserve">салымдар кезінде ауыл </w:t>
            </w:r>
            <w:r>
              <w:br/>
            </w:r>
            <w:r>
              <w:rPr>
                <w:rFonts w:ascii="Times New Roman"/>
                <w:b w:val="false"/>
                <w:i w:val="false"/>
                <w:color w:val="000000"/>
                <w:sz w:val="20"/>
              </w:rPr>
              <w:t xml:space="preserve">шаруашылығы тауарын </w:t>
            </w:r>
            <w:r>
              <w:br/>
            </w:r>
            <w:r>
              <w:rPr>
                <w:rFonts w:ascii="Times New Roman"/>
                <w:b w:val="false"/>
                <w:i w:val="false"/>
                <w:color w:val="000000"/>
                <w:sz w:val="20"/>
              </w:rPr>
              <w:t xml:space="preserve">өндiрушiнің шеккен </w:t>
            </w:r>
            <w:r>
              <w:br/>
            </w:r>
            <w:r>
              <w:rPr>
                <w:rFonts w:ascii="Times New Roman"/>
                <w:b w:val="false"/>
                <w:i w:val="false"/>
                <w:color w:val="000000"/>
                <w:sz w:val="20"/>
              </w:rPr>
              <w:t xml:space="preserve">шығыстарының бір бөлігін өтеу </w:t>
            </w:r>
            <w:r>
              <w:br/>
            </w:r>
            <w:r>
              <w:rPr>
                <w:rFonts w:ascii="Times New Roman"/>
                <w:b w:val="false"/>
                <w:i w:val="false"/>
                <w:color w:val="000000"/>
                <w:sz w:val="20"/>
              </w:rPr>
              <w:t xml:space="preserve">жөніндегі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15" w:id="369"/>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369"/>
    <w:bookmarkStart w:name="z616" w:id="370"/>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 – ресурста орналастырылған.</w:t>
      </w:r>
    </w:p>
    <w:bookmarkEnd w:id="370"/>
    <w:bookmarkStart w:name="z617" w:id="371"/>
    <w:p>
      <w:pPr>
        <w:spacing w:after="0"/>
        <w:ind w:left="0"/>
        <w:jc w:val="both"/>
      </w:pPr>
      <w:r>
        <w:rPr>
          <w:rFonts w:ascii="Times New Roman"/>
          <w:b w:val="false"/>
          <w:i w:val="false"/>
          <w:color w:val="000000"/>
          <w:sz w:val="28"/>
        </w:rPr>
        <w:t>
      Әкімшілік нысанның атауы:</w:t>
      </w:r>
    </w:p>
    <w:bookmarkEnd w:id="371"/>
    <w:bookmarkStart w:name="z618" w:id="372"/>
    <w:p>
      <w:pPr>
        <w:spacing w:after="0"/>
        <w:ind w:left="0"/>
        <w:jc w:val="left"/>
      </w:pPr>
      <w:r>
        <w:rPr>
          <w:rFonts w:ascii="Times New Roman"/>
          <w:b/>
          <w:i w:val="false"/>
          <w:color w:val="000000"/>
        </w:rPr>
        <w:t xml:space="preserve">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w:t>
      </w:r>
    </w:p>
    <w:bookmarkEnd w:id="3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№1-ИССҮТ нысаны</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_______________ тоқсан,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5-күніне дейін және жыл сайын, күнтізбелік жылдың оныншы қаңтарына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Басшы немесе оның міндетін атқарушы адам 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Бірінші басшы-төмен тұрған бюджеттің бюджеттік бағдарламаларының</w:t>
      </w:r>
    </w:p>
    <w:p>
      <w:pPr>
        <w:spacing w:after="0"/>
        <w:ind w:left="0"/>
        <w:jc w:val="both"/>
      </w:pPr>
      <w:r>
        <w:rPr>
          <w:rFonts w:ascii="Times New Roman"/>
          <w:b w:val="false"/>
          <w:i w:val="false"/>
          <w:color w:val="000000"/>
          <w:sz w:val="28"/>
        </w:rPr>
        <w:t xml:space="preserve">
      әкімшісі 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Есеп тапсырылған күн 20 ___ жылғы "___" __________</w:t>
      </w:r>
    </w:p>
    <w:bookmarkStart w:name="z642" w:id="373"/>
    <w:p>
      <w:pPr>
        <w:spacing w:after="0"/>
        <w:ind w:left="0"/>
        <w:jc w:val="left"/>
      </w:pPr>
      <w:r>
        <w:rPr>
          <w:rFonts w:ascii="Times New Roman"/>
          <w:b/>
          <w:i w:val="false"/>
          <w:color w:val="000000"/>
        </w:rPr>
        <w:t xml:space="preserve">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 нысанын толтыру бойынша түсіндірме</w:t>
      </w:r>
    </w:p>
    <w:bookmarkEnd w:id="373"/>
    <w:bookmarkStart w:name="z643" w:id="374"/>
    <w:p>
      <w:pPr>
        <w:spacing w:after="0"/>
        <w:ind w:left="0"/>
        <w:jc w:val="left"/>
      </w:pPr>
      <w:r>
        <w:rPr>
          <w:rFonts w:ascii="Times New Roman"/>
          <w:b/>
          <w:i w:val="false"/>
          <w:color w:val="000000"/>
        </w:rPr>
        <w:t xml:space="preserve"> 1-тарау. Жалпы ережелер</w:t>
      </w:r>
    </w:p>
    <w:bookmarkEnd w:id="374"/>
    <w:bookmarkStart w:name="z644" w:id="375"/>
    <w:p>
      <w:pPr>
        <w:spacing w:after="0"/>
        <w:ind w:left="0"/>
        <w:jc w:val="both"/>
      </w:pPr>
      <w:r>
        <w:rPr>
          <w:rFonts w:ascii="Times New Roman"/>
          <w:b w:val="false"/>
          <w:i w:val="false"/>
          <w:color w:val="000000"/>
          <w:sz w:val="28"/>
        </w:rPr>
        <w:t>
      1. Осы түсіндірме әкімшілік деректерді жинауға арналған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субсидиялардың игерілуі туралы есеп" нысанын (бұдан әрі – Нысан) толтыру бойынша бірыңғай талаптарды айқындайды.</w:t>
      </w:r>
    </w:p>
    <w:bookmarkEnd w:id="375"/>
    <w:bookmarkStart w:name="z645" w:id="376"/>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376"/>
    <w:bookmarkStart w:name="z646" w:id="377"/>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377"/>
    <w:bookmarkStart w:name="z647" w:id="378"/>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378"/>
    <w:bookmarkStart w:name="z648" w:id="379"/>
    <w:p>
      <w:pPr>
        <w:spacing w:after="0"/>
        <w:ind w:left="0"/>
        <w:jc w:val="both"/>
      </w:pPr>
      <w:r>
        <w:rPr>
          <w:rFonts w:ascii="Times New Roman"/>
          <w:b w:val="false"/>
          <w:i w:val="false"/>
          <w:color w:val="000000"/>
          <w:sz w:val="28"/>
        </w:rPr>
        <w:t>
      5. Нысан қазақ немесе орыс тілдерінде толтырылады.</w:t>
      </w:r>
    </w:p>
    <w:bookmarkEnd w:id="379"/>
    <w:bookmarkStart w:name="z649" w:id="380"/>
    <w:p>
      <w:pPr>
        <w:spacing w:after="0"/>
        <w:ind w:left="0"/>
        <w:jc w:val="left"/>
      </w:pPr>
      <w:r>
        <w:rPr>
          <w:rFonts w:ascii="Times New Roman"/>
          <w:b/>
          <w:i w:val="false"/>
          <w:color w:val="000000"/>
        </w:rPr>
        <w:t xml:space="preserve"> 2-тарау. Нысанды толтыру бойынша түсіндірме</w:t>
      </w:r>
    </w:p>
    <w:bookmarkEnd w:id="380"/>
    <w:bookmarkStart w:name="z650" w:id="381"/>
    <w:p>
      <w:pPr>
        <w:spacing w:after="0"/>
        <w:ind w:left="0"/>
        <w:jc w:val="both"/>
      </w:pPr>
      <w:r>
        <w:rPr>
          <w:rFonts w:ascii="Times New Roman"/>
          <w:b w:val="false"/>
          <w:i w:val="false"/>
          <w:color w:val="000000"/>
          <w:sz w:val="28"/>
        </w:rPr>
        <w:t>
      6. 1-бағанда реттік нөмір көрсетіледі.</w:t>
      </w:r>
    </w:p>
    <w:bookmarkEnd w:id="381"/>
    <w:bookmarkStart w:name="z651" w:id="382"/>
    <w:p>
      <w:pPr>
        <w:spacing w:after="0"/>
        <w:ind w:left="0"/>
        <w:jc w:val="both"/>
      </w:pPr>
      <w:r>
        <w:rPr>
          <w:rFonts w:ascii="Times New Roman"/>
          <w:b w:val="false"/>
          <w:i w:val="false"/>
          <w:color w:val="000000"/>
          <w:sz w:val="28"/>
        </w:rPr>
        <w:t>
      7. 2-бағанда инвестордың атауы көрсетіледі.</w:t>
      </w:r>
    </w:p>
    <w:bookmarkEnd w:id="382"/>
    <w:bookmarkStart w:name="z652" w:id="383"/>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383"/>
    <w:bookmarkStart w:name="z653" w:id="384"/>
    <w:p>
      <w:pPr>
        <w:spacing w:after="0"/>
        <w:ind w:left="0"/>
        <w:jc w:val="both"/>
      </w:pPr>
      <w:r>
        <w:rPr>
          <w:rFonts w:ascii="Times New Roman"/>
          <w:b w:val="false"/>
          <w:i w:val="false"/>
          <w:color w:val="000000"/>
          <w:sz w:val="28"/>
        </w:rPr>
        <w:t>
      9. 4-бағанда Қазақстан Республикасы Су ресурстары және ирригация министрінің осы бұйрығымен бекітілген Суарудың су үнемдейтін технологияларын енгізуге инвестициялық салымдар кезінде ауыл шаруашылығы тауарын өндiрушiнің шеккен шығыстарының бір бөлігін өтеу жөніндегі субсидиялау қағидаларына (бұдан әрі – Қағидалар) 2, 3-қосымшаларға сәйкес жоба паспортының атауы көрсетіледі.</w:t>
      </w:r>
    </w:p>
    <w:bookmarkEnd w:id="384"/>
    <w:bookmarkStart w:name="z654" w:id="385"/>
    <w:p>
      <w:pPr>
        <w:spacing w:after="0"/>
        <w:ind w:left="0"/>
        <w:jc w:val="both"/>
      </w:pPr>
      <w:r>
        <w:rPr>
          <w:rFonts w:ascii="Times New Roman"/>
          <w:b w:val="false"/>
          <w:i w:val="false"/>
          <w:color w:val="000000"/>
          <w:sz w:val="28"/>
        </w:rPr>
        <w:t>
      10. 5, 6, 7, 8-бағандарда инвестордан алынған ақпараттар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385"/>
    <w:bookmarkStart w:name="z655" w:id="386"/>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386"/>
    <w:bookmarkStart w:name="z656" w:id="387"/>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387"/>
    <w:bookmarkStart w:name="z657" w:id="388"/>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388"/>
    <w:bookmarkStart w:name="z658" w:id="389"/>
    <w:p>
      <w:pPr>
        <w:spacing w:after="0"/>
        <w:ind w:left="0"/>
        <w:jc w:val="both"/>
      </w:pPr>
      <w:r>
        <w:rPr>
          <w:rFonts w:ascii="Times New Roman"/>
          <w:b w:val="false"/>
          <w:i w:val="false"/>
          <w:color w:val="000000"/>
          <w:sz w:val="28"/>
        </w:rPr>
        <w:t>
      14. 13-бағанда төленген субсидиялар сомасы көрсетіледі.</w:t>
      </w:r>
    </w:p>
    <w:bookmarkEnd w:id="389"/>
    <w:bookmarkStart w:name="z659" w:id="390"/>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390"/>
    <w:bookmarkStart w:name="z660" w:id="391"/>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391"/>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