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092b" w14:textId="dbe0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"Педагог" кәсіптік стандартын бекіту туралы" Қазақстан Республикасы Оқу-ағарту министрінің міндетін атқарушының 2022 жылғы 15 желтоқсандағы № 500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3 маусымдағы № 133 бұйрығы. Қазақстан Республикасының Әділет министрлігінде 2025 жылғы 4 маусымда № 36207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"Педагог" кәсіптік стандартын бекіту туралы" Қазақстан Республикасы Оқу-ағарту министрінің міндетін атқарушының 2022 жылғы 15 желтоқсандағы № 500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31149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Оқу-ағарту бірінші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