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2025" w14:textId="0c22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"Бірдей басымдығы бар өтініш берушілер арасында аукцион өткізу қағидаларын бекіту туралы" Қазақстан Республикасы Инвестициялар және даму министрінің 2018 жылғы 11 мамырдағы № 316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26 мамырдағы № 179 бұйрығы. Қазақстан Республикасының Әділет министрлігінде 2025 жылғы 3 маусымда № 36205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"Бірдей басымдығы бар өтініш берушілер арасында аукцион өткізу қағидаларын бекіту туралы" Қазақстан Республикасы Инвестициялар және даму министрінің 2018 жылғы 11 мамырдағы № 316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16994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аукцион – тізілімнің веб-порталын пайдалана отырып электрондық нысанда өткізілетін жабық сауда-саттық нысаны, бұл ретте лицензияларға өтініштерді қарау нәтижелері бойынша құзыретті орган айқындаған қатысушылар өз ұсыныстарын жария түрде растайды;</w:t>
      </w:r>
    </w:p>
    <w:p>
      <w:pPr>
        <w:spacing w:after="0"/>
        <w:ind w:left="0"/>
        <w:jc w:val="both"/>
      </w:pPr>
      <w:r>
        <w:rPr>
          <w:rFonts w:ascii="Times New Roman"/>
          <w:b w:val="false"/>
          <w:i w:val="false"/>
          <w:color w:val="000000"/>
          <w:sz w:val="28"/>
        </w:rPr>
        <w:t>
      2) аукцион адымы – қол қою бонусының мөлшері ұлғайтылатын шама;</w:t>
      </w:r>
    </w:p>
    <w:p>
      <w:pPr>
        <w:spacing w:after="0"/>
        <w:ind w:left="0"/>
        <w:jc w:val="both"/>
      </w:pPr>
      <w:r>
        <w:rPr>
          <w:rFonts w:ascii="Times New Roman"/>
          <w:b w:val="false"/>
          <w:i w:val="false"/>
          <w:color w:val="000000"/>
          <w:sz w:val="28"/>
        </w:rPr>
        <w:t>
      3) аукцион залы – аукционды өткізу үшін қажетті ақпаратты енгізу, сақтау және өңдеу мүмкіндігін қамтамасыз ететін тізілім веб-порталының бөлімі;</w:t>
      </w:r>
    </w:p>
    <w:p>
      <w:pPr>
        <w:spacing w:after="0"/>
        <w:ind w:left="0"/>
        <w:jc w:val="both"/>
      </w:pPr>
      <w:r>
        <w:rPr>
          <w:rFonts w:ascii="Times New Roman"/>
          <w:b w:val="false"/>
          <w:i w:val="false"/>
          <w:color w:val="000000"/>
          <w:sz w:val="28"/>
        </w:rPr>
        <w:t>
      4) аукцион қорытындыларының тізілімі – аукционға қатысушылардың аукциондық нөмірлерін және қол қойылатын бонустардың мөлшерлерін көрсете отырып, әрбір аукцион бойынша блогын (тарын) көрсете отырып, аукцион қорытындылары бойынша тізілімнің веб-порталы автоматты түрде қалыптастыратын мәліметтер;</w:t>
      </w:r>
    </w:p>
    <w:p>
      <w:pPr>
        <w:spacing w:after="0"/>
        <w:ind w:left="0"/>
        <w:jc w:val="both"/>
      </w:pPr>
      <w:r>
        <w:rPr>
          <w:rFonts w:ascii="Times New Roman"/>
          <w:b w:val="false"/>
          <w:i w:val="false"/>
          <w:color w:val="000000"/>
          <w:sz w:val="28"/>
        </w:rPr>
        <w:t>
      5) аукциондық нөмір – электрондық цифрлық қолтаңбасы болған кезде қатысушыға аукционға қатысу үшін берілетін нөмір;</w:t>
      </w:r>
    </w:p>
    <w:p>
      <w:pPr>
        <w:spacing w:after="0"/>
        <w:ind w:left="0"/>
        <w:jc w:val="both"/>
      </w:pPr>
      <w:r>
        <w:rPr>
          <w:rFonts w:ascii="Times New Roman"/>
          <w:b w:val="false"/>
          <w:i w:val="false"/>
          <w:color w:val="000000"/>
          <w:sz w:val="28"/>
        </w:rPr>
        <w:t>
      6) аукцион объектісі (бұдан әрі – объект) – блокты (блоктарды) лицензияға басым тәртіппен енгізу құқығы;</w:t>
      </w:r>
    </w:p>
    <w:p>
      <w:pPr>
        <w:spacing w:after="0"/>
        <w:ind w:left="0"/>
        <w:jc w:val="both"/>
      </w:pPr>
      <w:r>
        <w:rPr>
          <w:rFonts w:ascii="Times New Roman"/>
          <w:b w:val="false"/>
          <w:i w:val="false"/>
          <w:color w:val="000000"/>
          <w:sz w:val="28"/>
        </w:rPr>
        <w:t>
      7) бағдарлама – құзыретті орган бекітетін мемлекеттік жер қойнауы қорын басқару бағдарламасы;</w:t>
      </w:r>
    </w:p>
    <w:p>
      <w:pPr>
        <w:spacing w:after="0"/>
        <w:ind w:left="0"/>
        <w:jc w:val="both"/>
      </w:pPr>
      <w:r>
        <w:rPr>
          <w:rFonts w:ascii="Times New Roman"/>
          <w:b w:val="false"/>
          <w:i w:val="false"/>
          <w:color w:val="000000"/>
          <w:sz w:val="28"/>
        </w:rPr>
        <w:t>
      8) геоақпараттық сервис (бұдан әрі – геосервис) – жер қойнауы учаскелері шегінде пайдалы қатты қазбаларды барлау және/немесе өндіру үшін берілетін аумақтар туралы ақпаратты қамтитын ақпараттық сервис жүйелі байқаулардың, жерүсті түсірілімдерінің, зерттеулердің, түгендеулердің, жер қойнауын пайдалану жөніндегі мемлекеттік бақылау материалдарының нәтижелерін енгізу арқылы алынған осындай учаскелерді пайдалану туралы деректерді енгізуге, жинауға, өңдеуге, талдауға арналған аукцион негізінде беріледі, жерді пайдалану мен қорғау, мұрағаттық деректер, жерді қашықтықтан зондтау деректері, мәліметтер, мемлекеттік ақпараттық жүйелерден және электрондық ақпараттық ресурстардан, сондай-ақ жер мен жер қойнауының жай-күйі туралы басқа да мәліметтерден алынған;</w:t>
      </w:r>
    </w:p>
    <w:p>
      <w:pPr>
        <w:spacing w:after="0"/>
        <w:ind w:left="0"/>
        <w:jc w:val="both"/>
      </w:pPr>
      <w:r>
        <w:rPr>
          <w:rFonts w:ascii="Times New Roman"/>
          <w:b w:val="false"/>
          <w:i w:val="false"/>
          <w:color w:val="000000"/>
          <w:sz w:val="28"/>
        </w:rPr>
        <w:t>
      9) жеңімпаз – объект үшін қол қойылатын бонустың ең жоғары мөлшерін тіркелген өзге қатысушылар арасында растаған аукционға қатысушы немесе аукционға жалғыз тіркелген қатысушы болып табылатын аукционға қатысушы;</w:t>
      </w:r>
    </w:p>
    <w:p>
      <w:pPr>
        <w:spacing w:after="0"/>
        <w:ind w:left="0"/>
        <w:jc w:val="both"/>
      </w:pPr>
      <w:r>
        <w:rPr>
          <w:rFonts w:ascii="Times New Roman"/>
          <w:b w:val="false"/>
          <w:i w:val="false"/>
          <w:color w:val="000000"/>
          <w:sz w:val="28"/>
        </w:rPr>
        <w:t>
      10) жер қойнауын пайдаланудың бірыңғай платформасы (бұдан әрі – ЖҚПБП) – жер қойнауын пайдалану саласындағы бизнес-процестерді автоматтандыруға арналған ақпараттық жүйе;</w:t>
      </w:r>
    </w:p>
    <w:p>
      <w:pPr>
        <w:spacing w:after="0"/>
        <w:ind w:left="0"/>
        <w:jc w:val="both"/>
      </w:pPr>
      <w:r>
        <w:rPr>
          <w:rFonts w:ascii="Times New Roman"/>
          <w:b w:val="false"/>
          <w:i w:val="false"/>
          <w:color w:val="000000"/>
          <w:sz w:val="28"/>
        </w:rPr>
        <w:t>
      11) жоғарылатуға арналған аукцион – қол қойылатын бонустың бастапқы мөлшері аукционның алдын ала жарияланған қадамымен арттырылатын аукцион әдісі;</w:t>
      </w:r>
    </w:p>
    <w:p>
      <w:pPr>
        <w:spacing w:after="0"/>
        <w:ind w:left="0"/>
        <w:jc w:val="both"/>
      </w:pPr>
      <w:r>
        <w:rPr>
          <w:rFonts w:ascii="Times New Roman"/>
          <w:b w:val="false"/>
          <w:i w:val="false"/>
          <w:color w:val="000000"/>
          <w:sz w:val="28"/>
        </w:rPr>
        <w:t>
      12) қатысушы – аукционға қатысу үшін белгіленген тәртіппен тіркелген жеке немесе заңды тұлға;</w:t>
      </w:r>
    </w:p>
    <w:p>
      <w:pPr>
        <w:spacing w:after="0"/>
        <w:ind w:left="0"/>
        <w:jc w:val="both"/>
      </w:pPr>
      <w:r>
        <w:rPr>
          <w:rFonts w:ascii="Times New Roman"/>
          <w:b w:val="false"/>
          <w:i w:val="false"/>
          <w:color w:val="000000"/>
          <w:sz w:val="28"/>
        </w:rPr>
        <w:t>
      13) қатысуға өтінім – қатты пайдалы қазбаларды барлауға лицензия беруге өтініш беруші берген аукционға қатысуға өтінім;</w:t>
      </w:r>
    </w:p>
    <w:p>
      <w:pPr>
        <w:spacing w:after="0"/>
        <w:ind w:left="0"/>
        <w:jc w:val="both"/>
      </w:pPr>
      <w:r>
        <w:rPr>
          <w:rFonts w:ascii="Times New Roman"/>
          <w:b w:val="false"/>
          <w:i w:val="false"/>
          <w:color w:val="000000"/>
          <w:sz w:val="28"/>
        </w:rPr>
        <w:t>
      14) қол қойылатын бонустың ағымдағы мөлшері – аукцион барысында қалыптасатын қол қойылатын бонустың мөлшері;</w:t>
      </w:r>
    </w:p>
    <w:p>
      <w:pPr>
        <w:spacing w:after="0"/>
        <w:ind w:left="0"/>
        <w:jc w:val="both"/>
      </w:pPr>
      <w:r>
        <w:rPr>
          <w:rFonts w:ascii="Times New Roman"/>
          <w:b w:val="false"/>
          <w:i w:val="false"/>
          <w:color w:val="000000"/>
          <w:sz w:val="28"/>
        </w:rPr>
        <w:t xml:space="preserve">
      15) қол қойылатын бонустың бастапқы мөлшері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726-бабына</w:t>
      </w:r>
      <w:r>
        <w:rPr>
          <w:rFonts w:ascii="Times New Roman"/>
          <w:b w:val="false"/>
          <w:i w:val="false"/>
          <w:color w:val="000000"/>
          <w:sz w:val="28"/>
        </w:rPr>
        <w:t xml:space="preserve"> сәйкес белгіленген объект бойынша аукцион басталатын қол қойылатын бонустың мөлшері;</w:t>
      </w:r>
    </w:p>
    <w:p>
      <w:pPr>
        <w:spacing w:after="0"/>
        <w:ind w:left="0"/>
        <w:jc w:val="both"/>
      </w:pPr>
      <w:r>
        <w:rPr>
          <w:rFonts w:ascii="Times New Roman"/>
          <w:b w:val="false"/>
          <w:i w:val="false"/>
          <w:color w:val="000000"/>
          <w:sz w:val="28"/>
        </w:rPr>
        <w:t>
      16) қол қойылатын бонустың түпкілікті мөлшері – аукцион қорытындылары бойынша блокқа (блоктарға) қатысты айқындалған қол қойылатын бонустың ең жоғары мөлшері;</w:t>
      </w:r>
    </w:p>
    <w:p>
      <w:pPr>
        <w:spacing w:after="0"/>
        <w:ind w:left="0"/>
        <w:jc w:val="both"/>
      </w:pPr>
      <w:r>
        <w:rPr>
          <w:rFonts w:ascii="Times New Roman"/>
          <w:b w:val="false"/>
          <w:i w:val="false"/>
          <w:color w:val="000000"/>
          <w:sz w:val="28"/>
        </w:rPr>
        <w:t>
      17) лицензия – аукцион қорытындылары бойынша блокқа (блоктарға) басымдықты айқындау нәтижесінде құзыретті орган беретін пайдалы қатты қазбаларды барлауға арналған лицензия;</w:t>
      </w:r>
    </w:p>
    <w:p>
      <w:pPr>
        <w:spacing w:after="0"/>
        <w:ind w:left="0"/>
        <w:jc w:val="both"/>
      </w:pPr>
      <w:r>
        <w:rPr>
          <w:rFonts w:ascii="Times New Roman"/>
          <w:b w:val="false"/>
          <w:i w:val="false"/>
          <w:color w:val="000000"/>
          <w:sz w:val="28"/>
        </w:rPr>
        <w:t>
      18) лицензияға өтініш – қатты пайдалы қазбаларды барлауға лицензия беру туралы өтініш;</w:t>
      </w:r>
    </w:p>
    <w:p>
      <w:pPr>
        <w:spacing w:after="0"/>
        <w:ind w:left="0"/>
        <w:jc w:val="both"/>
      </w:pPr>
      <w:r>
        <w:rPr>
          <w:rFonts w:ascii="Times New Roman"/>
          <w:b w:val="false"/>
          <w:i w:val="false"/>
          <w:color w:val="000000"/>
          <w:sz w:val="28"/>
        </w:rPr>
        <w:t>
      19) мемлекеттік мүлік тізілімінің веб-порталы (бұдан әрі – тізілімнің веб-порталы) – мемлекеттік мүлік тізілімін сату объектілері туралы электрондық дерекқорға қол жеткізудің бірыңғай нүктесін ұсынатын, e-qazyna.kz адресі бойынша интернет желісінде орналасқан интернет-ресурс (бұдан әрі – тізілім);</w:t>
      </w:r>
    </w:p>
    <w:p>
      <w:pPr>
        <w:spacing w:after="0"/>
        <w:ind w:left="0"/>
        <w:jc w:val="both"/>
      </w:pPr>
      <w:r>
        <w:rPr>
          <w:rFonts w:ascii="Times New Roman"/>
          <w:b w:val="false"/>
          <w:i w:val="false"/>
          <w:color w:val="000000"/>
          <w:sz w:val="28"/>
        </w:rPr>
        <w:t>
      20)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жүктелген, жарғылық капиталына мемлекет қатысатын заңды тұлға;</w:t>
      </w:r>
    </w:p>
    <w:p>
      <w:pPr>
        <w:spacing w:after="0"/>
        <w:ind w:left="0"/>
        <w:jc w:val="both"/>
      </w:pPr>
      <w:r>
        <w:rPr>
          <w:rFonts w:ascii="Times New Roman"/>
          <w:b w:val="false"/>
          <w:i w:val="false"/>
          <w:color w:val="000000"/>
          <w:sz w:val="28"/>
        </w:rPr>
        <w:t>
      21) электрондық әмиян – қатысушының екінші деңгейдегі банктегі бірыңғай оператордың есеп айырысу шотына енгізген ақшасын көрсету үшін тізілімдегі дербес шоты;</w:t>
      </w:r>
    </w:p>
    <w:p>
      <w:pPr>
        <w:spacing w:after="0"/>
        <w:ind w:left="0"/>
        <w:jc w:val="both"/>
      </w:pPr>
      <w:r>
        <w:rPr>
          <w:rFonts w:ascii="Times New Roman"/>
          <w:b w:val="false"/>
          <w:i w:val="false"/>
          <w:color w:val="000000"/>
          <w:sz w:val="28"/>
        </w:rPr>
        <w:t>
      22)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23)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"8. Бірыңғай оператор ЖҚПБП және тізілімнің веб-порталының жұмыс істеуін қамтамасыз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"11. Сәйкес келетін блоктар туралы өтініш берушіге хабарламаны және аукционға қатысуға шақыруды құзыретті орган ЖҚПБП-да қалыптастырады және бағдарламаға алғаш рет енгізілген блоктар бойынша лицензияларға өтініштер қабылдау басталған күннен кейін бір ай өткен күннен бастап жиырма жұмыс күнінен кешіктірмей қатысушының жеке кабинетінде тізілімнің веб-порталында автоматты түрде орналастырылады құзыретті орган өтініш берушінің лицензияға өз өтінішінде көрсеткен электрондық мекенжайына жібереді.";</w:t>
      </w:r>
    </w:p>
    <w:bookmarkEnd w:id="3"/>
    <w:bookmarkStart w:name="z9" w:id="4"/>
    <w:p>
      <w:pPr>
        <w:spacing w:after="0"/>
        <w:ind w:left="0"/>
        <w:jc w:val="both"/>
      </w:pPr>
      <w:r>
        <w:rPr>
          <w:rFonts w:ascii="Times New Roman"/>
          <w:b w:val="false"/>
          <w:i w:val="false"/>
          <w:color w:val="000000"/>
          <w:sz w:val="28"/>
        </w:rPr>
        <w:t>
      мынадай мазмұндағы 16-1-тармақпен толықтырылсын:</w:t>
      </w:r>
    </w:p>
    <w:bookmarkEnd w:id="4"/>
    <w:bookmarkStart w:name="z10" w:id="5"/>
    <w:p>
      <w:pPr>
        <w:spacing w:after="0"/>
        <w:ind w:left="0"/>
        <w:jc w:val="both"/>
      </w:pPr>
      <w:r>
        <w:rPr>
          <w:rFonts w:ascii="Times New Roman"/>
          <w:b w:val="false"/>
          <w:i w:val="false"/>
          <w:color w:val="000000"/>
          <w:sz w:val="28"/>
        </w:rPr>
        <w:t>
      "16-1. Жеке және заңды тұлғалардың қатысуға арналған өтініштерін қалыптастыру, қабылдау және өңдеу мынадай кезеңдерден тұрады:</w:t>
      </w:r>
    </w:p>
    <w:bookmarkEnd w:id="5"/>
    <w:p>
      <w:pPr>
        <w:spacing w:after="0"/>
        <w:ind w:left="0"/>
        <w:jc w:val="both"/>
      </w:pPr>
      <w:r>
        <w:rPr>
          <w:rFonts w:ascii="Times New Roman"/>
          <w:b w:val="false"/>
          <w:i w:val="false"/>
          <w:color w:val="000000"/>
          <w:sz w:val="28"/>
        </w:rPr>
        <w:t>
      1) тізілім веб-порталында жеке және заңды тұлғалардың қатысуға арналған өтінішті қалыптастыруы және қол қоюы;</w:t>
      </w:r>
    </w:p>
    <w:p>
      <w:pPr>
        <w:spacing w:after="0"/>
        <w:ind w:left="0"/>
        <w:jc w:val="both"/>
      </w:pPr>
      <w:r>
        <w:rPr>
          <w:rFonts w:ascii="Times New Roman"/>
          <w:b w:val="false"/>
          <w:i w:val="false"/>
          <w:color w:val="000000"/>
          <w:sz w:val="28"/>
        </w:rPr>
        <w:t>
      2) қатысуға арналған өтінішті құзыретті органның қабылдауы және өңдеуі;</w:t>
      </w:r>
    </w:p>
    <w:p>
      <w:pPr>
        <w:spacing w:after="0"/>
        <w:ind w:left="0"/>
        <w:jc w:val="both"/>
      </w:pPr>
      <w:r>
        <w:rPr>
          <w:rFonts w:ascii="Times New Roman"/>
          <w:b w:val="false"/>
          <w:i w:val="false"/>
          <w:color w:val="000000"/>
          <w:sz w:val="28"/>
        </w:rPr>
        <w:t>
      3) тізілім веб-порталында қатысуға арналған өтінішті өңдеу мәртебесін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"19. Жоғарыда көрсетілген мемлекеттік дерекқорлардан және ақпараттық жүйелерден деректерді автоматты режимде алған жағдайда тізілім веб-порталы мәліметтерді тексеруді жүргізеді.</w:t>
      </w:r>
    </w:p>
    <w:bookmarkEnd w:id="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талаптарды сақтамауы тізілім веб-порталының қатысуға арналған өтінімді тіркеуден бас тартуы үшін негіз болып табылады.</w:t>
      </w:r>
    </w:p>
    <w:p>
      <w:pPr>
        <w:spacing w:after="0"/>
        <w:ind w:left="0"/>
        <w:jc w:val="both"/>
      </w:pPr>
      <w:r>
        <w:rPr>
          <w:rFonts w:ascii="Times New Roman"/>
          <w:b w:val="false"/>
          <w:i w:val="false"/>
          <w:color w:val="000000"/>
          <w:sz w:val="28"/>
        </w:rPr>
        <w:t>
      Қатысушыға қатысуға арналған өтінішті тіркеу не мұндай өтінішті тіркеуден бас тарту себептері туралы хабарлама автоматты түрде қатысушының жеке кабинетінде тізілімнің веб-порталында орналастырылады.</w:t>
      </w:r>
    </w:p>
    <w:p>
      <w:pPr>
        <w:spacing w:after="0"/>
        <w:ind w:left="0"/>
        <w:jc w:val="both"/>
      </w:pPr>
      <w:r>
        <w:rPr>
          <w:rFonts w:ascii="Times New Roman"/>
          <w:b w:val="false"/>
          <w:i w:val="false"/>
          <w:color w:val="000000"/>
          <w:sz w:val="28"/>
        </w:rPr>
        <w:t>
      Өтінім берушінің немесе тұлғаның тікелей немесе жанама бақылайтын немесе оның бақылауындағы адамның қатысуға арналған өтінім берілген күннің алдындағы бес жыл ішінде қол қойылатын бонусты төлемеуі де осындай өтінімді тіркеуден бас тарту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"26. Аукцион мынадай түрде өткізіледі:</w:t>
      </w:r>
    </w:p>
    <w:bookmarkEnd w:id="7"/>
    <w:p>
      <w:pPr>
        <w:spacing w:after="0"/>
        <w:ind w:left="0"/>
        <w:jc w:val="both"/>
      </w:pPr>
      <w:r>
        <w:rPr>
          <w:rFonts w:ascii="Times New Roman"/>
          <w:b w:val="false"/>
          <w:i w:val="false"/>
          <w:color w:val="000000"/>
          <w:sz w:val="28"/>
        </w:rPr>
        <w:t xml:space="preserve">
      1) егер аукцион залында қол қойылатын бонустың бастапқы мөлшері расталған сәттен бастап он минут ішінде қатысушы қол қойылатын бонустың бастапқы мөлшерін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белгіленген қадамға ұлғайту арқылы объектіні сатып алуға өзінің ниетін растаса, онда қол қойылатын бонустың бастапқы мөлшері белгіленген қадамға ұлғайтылады;</w:t>
      </w:r>
    </w:p>
    <w:p>
      <w:pPr>
        <w:spacing w:after="0"/>
        <w:ind w:left="0"/>
        <w:jc w:val="both"/>
      </w:pPr>
      <w:r>
        <w:rPr>
          <w:rFonts w:ascii="Times New Roman"/>
          <w:b w:val="false"/>
          <w:i w:val="false"/>
          <w:color w:val="000000"/>
          <w:sz w:val="28"/>
        </w:rPr>
        <w:t>
      2) егер аукцион залында қол қойылатын бонустың бастапқы мөлшері расталғаннан кейін он минут ішінде қатысушылардың бірде-бірі қол қойылатын бонустың бастапқы мөлшерін ұлғайту арқылы объектіні сатып алу ниетін растамайтын болса, онда қол қойылатын бонустың бастапқы мөлшерін растаған қатысушы жеңімпаз болып танылады, ал осы объект бойынша аукцион өткізілген болып танылады;</w:t>
      </w:r>
    </w:p>
    <w:p>
      <w:pPr>
        <w:spacing w:after="0"/>
        <w:ind w:left="0"/>
        <w:jc w:val="both"/>
      </w:pPr>
      <w:r>
        <w:rPr>
          <w:rFonts w:ascii="Times New Roman"/>
          <w:b w:val="false"/>
          <w:i w:val="false"/>
          <w:color w:val="000000"/>
          <w:sz w:val="28"/>
        </w:rPr>
        <w:t>
      3) егер қол қойылатын бонустың ағымдағы мөлшері ұлғайғаннан кейін он минут ішінде қатысушылардың бірде-бірі қол қойылатын бонустың ағымдағы мөлшерін ұлғайту жолымен объектіні сатып алу ниетін растамайтын болса, онда объектіні сатып алу ниетін соңғы растаған қатысушы жеңімпаз болып танылады, ал осы объект бойынша аукцион өткізілген болып танылады.</w:t>
      </w:r>
    </w:p>
    <w:p>
      <w:pPr>
        <w:spacing w:after="0"/>
        <w:ind w:left="0"/>
        <w:jc w:val="both"/>
      </w:pPr>
      <w:r>
        <w:rPr>
          <w:rFonts w:ascii="Times New Roman"/>
          <w:b w:val="false"/>
          <w:i w:val="false"/>
          <w:color w:val="000000"/>
          <w:sz w:val="28"/>
        </w:rPr>
        <w:t>
      4) егер аукцион аяқталған сәтте сағат 17:00-де аукцион жеңімпазы анықталмаса, онда объектіні сатып алуға өзінің ниетін растаған соңғы қатысушы жеңімпаз болып танылады және осы объект бойынша аукцион өтті деп танылады.</w:t>
      </w:r>
    </w:p>
    <w:p>
      <w:pPr>
        <w:spacing w:after="0"/>
        <w:ind w:left="0"/>
        <w:jc w:val="both"/>
      </w:pPr>
      <w:r>
        <w:rPr>
          <w:rFonts w:ascii="Times New Roman"/>
          <w:b w:val="false"/>
          <w:i w:val="false"/>
          <w:color w:val="000000"/>
          <w:sz w:val="28"/>
        </w:rPr>
        <w:t>
      Объект бойынша сауда-саттық қатысушылардың бірі қол қою бонусының барынша расталған мөлшеріне дейін жүргізіледі. Егер қатысушы қол қойылатын бонустың бастапқы мөлшерін растаса, бір ғана қатысушы тіркелген аукцион өткізілген болып танылады.</w:t>
      </w:r>
    </w:p>
    <w:p>
      <w:pPr>
        <w:spacing w:after="0"/>
        <w:ind w:left="0"/>
        <w:jc w:val="both"/>
      </w:pPr>
      <w:r>
        <w:rPr>
          <w:rFonts w:ascii="Times New Roman"/>
          <w:b w:val="false"/>
          <w:i w:val="false"/>
          <w:color w:val="000000"/>
          <w:sz w:val="28"/>
        </w:rPr>
        <w:t>
      Әрбір сатылған объект бойынша аукцион қорытындылары аукцион қорытындылары туралы хаттамамен ресімделеді, оған аукцион өткізілетін күні құзыретті орган ЭЦҚ-мен тізілім веб-порталында қол қояды.</w:t>
      </w:r>
    </w:p>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қатысушы растаған қол қойылатын бонус мөлшерін төлеу жөніндегі міндеттемелерді тіркейтін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"31. Жеңімпаз қол қойылатын бонусты аукцион қорытындылары туралы хаттамаға қол қойылған күннен бастап жиырма жұмыс күнінен кешіктірмей электрондық әмиянға төлеуге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"35. Қол қойылатын бонусты төлеуді тікелей қатысушы электрондық әмиянды толықтыру және кейіннен қол қою бонусының түпкілікті мөлшерін бюджетке аудару туралы өтінішке ЖҚПБП арқылы қол қою арқылы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"36. Қатысушының оған басымдық пен міндеттемелердің ауысуы туралы хабарламасын құзыретті орган ЖҚПБП-да қалыптастырады және автоматты түрде қатысушының жеке кабинетінде тізілімнің веб-порталында орналастырылады.".</w:t>
      </w:r>
    </w:p>
    <w:bookmarkEnd w:id="10"/>
    <w:bookmarkStart w:name="z21" w:id="11"/>
    <w:p>
      <w:pPr>
        <w:spacing w:after="0"/>
        <w:ind w:left="0"/>
        <w:jc w:val="both"/>
      </w:pPr>
      <w:r>
        <w:rPr>
          <w:rFonts w:ascii="Times New Roman"/>
          <w:b w:val="false"/>
          <w:i w:val="false"/>
          <w:color w:val="000000"/>
          <w:sz w:val="28"/>
        </w:rPr>
        <w:t>
      2. Қазақстан Республикасы Өнеркәсіп және құрылыс министрлігінің Жер қойнауын пайдалану департаменті Қазақстан Республикасының заңнамасында белгіленген тәртіппен:</w:t>
      </w:r>
    </w:p>
    <w:bookmarkEnd w:id="11"/>
    <w:bookmarkStart w:name="z22"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23" w:id="1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3"/>
    <w:bookmarkStart w:name="z24"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4"/>
    <w:bookmarkStart w:name="z25" w:id="1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