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9649" w14:textId="f089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"Көмірсутектер саласындағы жұмыстарға және көрсетілетін қызметтерге лицензия беру" мемлекеттік қызмет көрсету қағидаларын бекіту туралы" Қазақстан Республикасы Энергетика министрінің 2020 жылғы 10 сәуірдегі № 139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2025 жылғы 27 мамырдағы № 223-н/қ бұйрығы. Қазақстан Республикасының Әділет министрлігінде 2025 жылғы 3 маусымда № 36197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"Көмірсутектер саласындағы жұмыстарға және көрсетілетін қызметтерге лицензия беру" мемлекеттік қызмет көрсету қағидаларын бекіту туралы" Қазақстан Республикасы Энергетика министрінің 2020 жылғы 10 сәуірдегі № 139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20383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"Көмірсутектер саласындағы жұмыстарға және көрсетілетін қызметтерге лицензия беру" мемлекеттік қызмет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Көрсетілетін қызметті беруші осы Қағидаларға өзгерістер және (немесе) толықтырулар енгізу туралы нормативтік құқықтық актіні бекіткен күннен бастап 3 (үш) жұмыс күні ішінде енгізілген өзгерістер және (немесе) толықтырулар туралы ақпаратты Бірыңғай байланыс орталығына жібереді және Қазақстан Республикасының мемлекеттік органдары интернет-ресурстарының www.gov.kz бірыңғай платформасында "Энергетика министрлігі" деген бөлімде орналастырады.".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Энергетика министрлігінің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ұсынуды қамтамасыз етсін.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Есимханов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