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2b47" w14:textId="b812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 маусымдағы № 48 бұйрығы. Қазақстан Республикасының Әділет министрлігінде 2025 жылғы 3 маусымда № 36195</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Ұлттық </w:t>
            </w:r>
            <w:r>
              <w:br/>
            </w:r>
            <w:r>
              <w:rPr>
                <w:rFonts w:ascii="Times New Roman"/>
                <w:b w:val="false"/>
                <w:i w:val="false"/>
                <w:color w:val="000000"/>
                <w:sz w:val="20"/>
              </w:rPr>
              <w:t xml:space="preserve">экономика министрі </w:t>
            </w:r>
            <w:r>
              <w:br/>
            </w:r>
            <w:r>
              <w:rPr>
                <w:rFonts w:ascii="Times New Roman"/>
                <w:b w:val="false"/>
                <w:i w:val="false"/>
                <w:color w:val="000000"/>
                <w:sz w:val="20"/>
              </w:rPr>
              <w:t xml:space="preserve">2025 жылғы 2 маусымдағы </w:t>
            </w:r>
            <w:r>
              <w:br/>
            </w:r>
            <w:r>
              <w:rPr>
                <w:rFonts w:ascii="Times New Roman"/>
                <w:b w:val="false"/>
                <w:i w:val="false"/>
                <w:color w:val="000000"/>
                <w:sz w:val="20"/>
              </w:rPr>
              <w:t xml:space="preserve">№ 48 бұйрығына </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Күші жойылған кейбір бұйрықтардың тізбесі</w:t>
      </w:r>
    </w:p>
    <w:bookmarkEnd w:id="4"/>
    <w:p>
      <w:pPr>
        <w:spacing w:after="0"/>
        <w:ind w:left="0"/>
        <w:jc w:val="left"/>
      </w:pPr>
    </w:p>
    <w:p>
      <w:pPr>
        <w:spacing w:after="0"/>
        <w:ind w:left="0"/>
        <w:jc w:val="both"/>
      </w:pPr>
      <w:r>
        <w:rPr>
          <w:rFonts w:ascii="Times New Roman"/>
          <w:b w:val="false"/>
          <w:i w:val="false"/>
          <w:color w:val="000000"/>
          <w:sz w:val="28"/>
        </w:rPr>
        <w:t xml:space="preserve">
      1.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10685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бұйрығына өзгеріс енгізу туралы" Қазақстан Республикасы Ұлттық экономика министрінің 2015 жылғы 6 тамыздағы № 597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12077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мен толықтыру енгізу туралы" Қазақстан Республикасы Ұлттық экономика министрінің 2015 жылғы 17 тамыздағы № 609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енгізу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бұйрығына өзгерістер мен толықтырулар енгізу туралы" Қазақстан Республикасы Ұлттық экономика министрінің 2017 жылғы 30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14792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Ұлттық экономика министрлігінің кейбір бұйрықтарына өзгерістер мен толықтыру енгізу туралы" Қазақстан Республикасы Ұлттық экономика министрінің 2017 жылғы 15 қыркүйектегі № 330 бұйрығымен (Нормативтік құқықтық актілерді мемлекеттік тіркеу тізілімінде № 15825 болып тіркелген) бекітілген Қазақстан Республикасы Ұлттық экономика министрінің өзгерістер мен толықтыру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Ұлттық экономика министрінің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2015 жылғы 26 ақпандағы № 139 бұйрығына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2015 жылғы 27 ақпандағы № 149 бұйрығына өзгерістер енгізу туралы" Қазақстан Республикасы Ұлттық экономика министрінің 2018 жылғы 8 тамыздағы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17387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бұйрығына өзгерістер енгізу туралы" Қазақстан Республикасы Ұлттық экономика министрінің 2018 жылғы 27 маусымдағы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18328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2015 жылғы 26 ақпандағы № 139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бұйрықтарына өзгерістер мен толықтырулар енгізу туралы" Қазақстан Республикасы Ұлттық экономика министрінің 2019 жылғы 6 наурыздағы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18375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бұйрығына өзгерістер мен толықтыру енгізу туралы" Қазақстан Республикасы Ұлттық экономика министрінің 2019 жылғы 29 мамырдағы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18840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 Ұлттық экономика министрлігінің кейбір бұйрықтарына өзгерістер мен толықтыру енгізу туралы" Қазақстан Республикасы Ұлттық экономика министрінің 2019 жылғы 19 желтоқсандағы № 95 бұйрығымен (Нормативтік құқықтық актілерді мемлекеттік тіркеу тізілімінде № 19770 болып тіркелген) бекітілген Қазақстан Республикасы Ұлттық экономика министрінің өзгерістер мен толықтыру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бұйрығына толықтыру енгізу туралы" Қазақстан Республикасы Ұлттық экономика министрінің 2020 жылғы 27 сәуірдегі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бұйрығына өзгерістер мен толықтырулар енгізу туралы" Қазақстан Республикасы Ұлттық экономика министрінің 2021 жылғы 23 маусымдағы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23218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енгізу туралы" Қазақстан Республикасы Ұлттық экономика министрінің 2021 жылғы 1 қарашадағы № 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25011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 Ұлттық экономика министрінің кейбір бұйрықтарына өзгерістер енгізу туралы" Қазақстан Республикасы Ұлттық экономика министрінің 2022 жылғы 30 наурыздағы № 28 бұйрығымен (Нормативтік құқықтық актілерді мемлекеттік тіркеу тізілімінде № 27338 болып тіркелген) бекітілген Қазақстан Республикасы Ұлттық экономика министрінің өзгерістер енгізілетін кейбір бұйрықтары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бұйрығына өзгерістер мен толықтыру енгізу туралы" Қазақстан Республикасы Ұлттық экономика министрінің 2022 жылғы 20 маусымдағы № 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28542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бұйрығына өзгеріс енгізу туралы" Қазақстан Республикасы Ұлттық экономика министрінің 2022 жылғы 24 қарашадағы № 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30737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"Кейбір бұйрықтарға өзгерістер мен толықтырулар енгізу туралы" Қазақстан Республикасы Ұлттық экономика министрінің 2022 жылғы 24 қарашадағы № 87 бұйрығымен (Нормативтік құқықтық актілерді мемлекеттік тіркеу тізілімінде № 30732 болып тіркелген) бекітілген Өзгерістер мен толықтырулар енгізілетін кейбір бұйрықтар тізбесінің </w:t>
      </w:r>
      <w:r>
        <w:rPr>
          <w:rFonts w:ascii="Times New Roman"/>
          <w:b w:val="false"/>
          <w:i w:val="false"/>
          <w:color w:val="000000"/>
          <w:sz w:val="28"/>
        </w:rPr>
        <w:t>7-тармағы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 Ұлттық экономика министрінің кейбір бұйрықтарына өзгерістер мен толықтыру енгізу туралы" Қазақстан Республикасы Ұлттық экономика министрінің 2023 жылғы 26 мамырдағы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32605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"Кейбір бұйрықтарға өзгерістер мен толықтырулар енгізу туралы" Қазақстан Республикасы Премьер-Министрінің орынбасары – Ұлттық экономика министрінің 2024 жылғы 2 мамырдағы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34323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 Ұлттық экономика министрінің кейбір бұйрықтарға өзгерістер енгізу туралы" Қазақстан Республикасы Ұлттық экономика министрінің міндетін атқарушының 2024 жылғы 12 қарашадағы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35367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