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d110d" w14:textId="5fd11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халыққа аллергологиялық және иммунологиялық көмек көрсетуді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2025 жылғы 30 мамырдағы № 49 бұйрығы. Қазақстан Республикасының Әділет министрлігінде 2025 жылы 2 маусымда № 36194 болып тіркелді</w:t>
      </w:r>
    </w:p>
    <w:p>
      <w:pPr>
        <w:spacing w:after="0"/>
        <w:ind w:left="0"/>
        <w:jc w:val="left"/>
      </w:pP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32) тармақшасына</w:t>
      </w:r>
      <w:r>
        <w:rPr>
          <w:rFonts w:ascii="Times New Roman"/>
          <w:b w:val="false"/>
          <w:i w:val="false"/>
          <w:color w:val="000000"/>
          <w:sz w:val="28"/>
        </w:rPr>
        <w:t xml:space="preserve">, </w:t>
      </w:r>
      <w:r>
        <w:rPr>
          <w:rFonts w:ascii="Times New Roman"/>
          <w:b w:val="false"/>
          <w:i w:val="false"/>
          <w:color w:val="000000"/>
          <w:sz w:val="28"/>
        </w:rPr>
        <w:t>138-бабына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Республикасында халыққа аллергологиялық және иммунологиялық көмек көрсетуді ұйымдастыру стандарты бекітілсін.</w:t>
      </w:r>
    </w:p>
    <w:bookmarkStart w:name="z6" w:id="0"/>
    <w:p>
      <w:pPr>
        <w:spacing w:after="0"/>
        <w:ind w:left="0"/>
        <w:jc w:val="both"/>
      </w:pPr>
      <w:r>
        <w:rPr>
          <w:rFonts w:ascii="Times New Roman"/>
          <w:b w:val="false"/>
          <w:i w:val="false"/>
          <w:color w:val="000000"/>
          <w:sz w:val="28"/>
        </w:rPr>
        <w:t>
      2. Мыналардың:</w:t>
      </w:r>
    </w:p>
    <w:bookmarkEnd w:id="0"/>
    <w:bookmarkStart w:name="z7" w:id="1"/>
    <w:p>
      <w:pPr>
        <w:spacing w:after="0"/>
        <w:ind w:left="0"/>
        <w:jc w:val="both"/>
      </w:pPr>
      <w:r>
        <w:rPr>
          <w:rFonts w:ascii="Times New Roman"/>
          <w:b w:val="false"/>
          <w:i w:val="false"/>
          <w:color w:val="000000"/>
          <w:sz w:val="28"/>
        </w:rPr>
        <w:t xml:space="preserve">
      1) "Қазақстан Республикасында аллергологиялық және иммунологиялық көмек көрсетуді ұйымдастыру стандартын бекіту туралы" Қазақстан Республикасы Денсаулық сақтау министрінің 2017 жылғы 26 маусымдағы № 446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15397 болып тіркелген);</w:t>
      </w:r>
    </w:p>
    <w:bookmarkEnd w:id="1"/>
    <w:bookmarkStart w:name="z8" w:id="2"/>
    <w:p>
      <w:pPr>
        <w:spacing w:after="0"/>
        <w:ind w:left="0"/>
        <w:jc w:val="both"/>
      </w:pPr>
      <w:r>
        <w:rPr>
          <w:rFonts w:ascii="Times New Roman"/>
          <w:b w:val="false"/>
          <w:i w:val="false"/>
          <w:color w:val="000000"/>
          <w:sz w:val="28"/>
        </w:rPr>
        <w:t xml:space="preserve">
      2) "Қазақстан Республикасында аллергологиялық және иммунологиялық көмек көрсетуді ұйымдастыру стандартын бекіту туралы "Қазақстан Республикасы Денсаулық сақтау министрінің 2017 жылғы 26 маусымдағы № 446 бұйрығына өзгерістер мен толықтырулар енгізу туралы" Қазақстан Республикасы Денсаулық сақтау министрінің 2018 жылғы 7 желтоқсандағы № ҚР ДСМ-37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17915 болып тіркелген) күші жойылды деп танылсын.</w:t>
      </w:r>
    </w:p>
    <w:bookmarkEnd w:id="2"/>
    <w:bookmarkStart w:name="z9"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10"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1"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5"/>
    <w:bookmarkStart w:name="z12" w:id="6"/>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13"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14"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Амангельдиев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30 мамырдағы</w:t>
            </w:r>
            <w:r>
              <w:br/>
            </w:r>
            <w:r>
              <w:rPr>
                <w:rFonts w:ascii="Times New Roman"/>
                <w:b w:val="false"/>
                <w:i w:val="false"/>
                <w:color w:val="000000"/>
                <w:sz w:val="20"/>
              </w:rPr>
              <w:t>№ 49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Республикасында халыққа аллергологиялық және иммунологиялық көмек көрсетуді ұйымдастыру стандарты</w:t>
      </w:r>
    </w:p>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xml:space="preserve">
      1. Қазақстан Республикасында халыққа аллергологиялық және иммунологиялық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32) тармақшасына</w:t>
      </w:r>
      <w:r>
        <w:rPr>
          <w:rFonts w:ascii="Times New Roman"/>
          <w:b w:val="false"/>
          <w:i w:val="false"/>
          <w:color w:val="000000"/>
          <w:sz w:val="28"/>
        </w:rPr>
        <w:t xml:space="preserve">, </w:t>
      </w:r>
      <w:r>
        <w:rPr>
          <w:rFonts w:ascii="Times New Roman"/>
          <w:b w:val="false"/>
          <w:i w:val="false"/>
          <w:color w:val="000000"/>
          <w:sz w:val="28"/>
        </w:rPr>
        <w:t>138-бабына</w:t>
      </w:r>
      <w:r>
        <w:rPr>
          <w:rFonts w:ascii="Times New Roman"/>
          <w:b w:val="false"/>
          <w:i w:val="false"/>
          <w:color w:val="000000"/>
          <w:sz w:val="28"/>
        </w:rPr>
        <w:t xml:space="preserve"> сәйкес әзірленді және Қазақстан Республикасында халыққа аллергологиялық және иммунологиялық көмек көрсетуді ұйымдастыру процестеріне қойылатын талаптарды белгілейді.</w:t>
      </w:r>
    </w:p>
    <w:bookmarkEnd w:id="10"/>
    <w:bookmarkStart w:name="z20" w:id="11"/>
    <w:p>
      <w:pPr>
        <w:spacing w:after="0"/>
        <w:ind w:left="0"/>
        <w:jc w:val="both"/>
      </w:pPr>
      <w:r>
        <w:rPr>
          <w:rFonts w:ascii="Times New Roman"/>
          <w:b w:val="false"/>
          <w:i w:val="false"/>
          <w:color w:val="000000"/>
          <w:sz w:val="28"/>
        </w:rPr>
        <w:t>
      2. Осы Стандартта пайдаланылатын анықтамалар:</w:t>
      </w:r>
    </w:p>
    <w:bookmarkEnd w:id="11"/>
    <w:bookmarkStart w:name="z21" w:id="12"/>
    <w:p>
      <w:pPr>
        <w:spacing w:after="0"/>
        <w:ind w:left="0"/>
        <w:jc w:val="both"/>
      </w:pPr>
      <w:r>
        <w:rPr>
          <w:rFonts w:ascii="Times New Roman"/>
          <w:b w:val="false"/>
          <w:i w:val="false"/>
          <w:color w:val="000000"/>
          <w:sz w:val="28"/>
        </w:rPr>
        <w:t>
      1) бейінді маман – жоғары медициналық білімі, денсаулық сақтау саласында сертификаты бар медицина қызметкері;</w:t>
      </w:r>
    </w:p>
    <w:bookmarkEnd w:id="12"/>
    <w:bookmarkStart w:name="z22" w:id="13"/>
    <w:p>
      <w:pPr>
        <w:spacing w:after="0"/>
        <w:ind w:left="0"/>
        <w:jc w:val="both"/>
      </w:pPr>
      <w:r>
        <w:rPr>
          <w:rFonts w:ascii="Times New Roman"/>
          <w:b w:val="false"/>
          <w:i w:val="false"/>
          <w:color w:val="000000"/>
          <w:sz w:val="28"/>
        </w:rPr>
        <w:t>
      2) денсаулық сақтау ұйымының дәрілік формуляры – Қазақстандық ұлттық дәрілік формуляр негізінде қалыптастырылған және денсаулық сақтау ұйымының басшысы уәкілетті орган айқындайтын тәртіппен бекіткен,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арналған дәрілік заттардың тізбесі;</w:t>
      </w:r>
    </w:p>
    <w:bookmarkEnd w:id="13"/>
    <w:bookmarkStart w:name="z23" w:id="14"/>
    <w:p>
      <w:pPr>
        <w:spacing w:after="0"/>
        <w:ind w:left="0"/>
        <w:jc w:val="both"/>
      </w:pPr>
      <w:r>
        <w:rPr>
          <w:rFonts w:ascii="Times New Roman"/>
          <w:b w:val="false"/>
          <w:i w:val="false"/>
          <w:color w:val="000000"/>
          <w:sz w:val="28"/>
        </w:rPr>
        <w:t>
      3) динамикалық байқау – пациенттің денсаулық жағдайын жүйелі түрде байқау, сондай-ақ осы байқау нәтижелері бойынша қажетті медициналық көмек көрсету;</w:t>
      </w:r>
    </w:p>
    <w:bookmarkEnd w:id="14"/>
    <w:bookmarkStart w:name="z24" w:id="15"/>
    <w:p>
      <w:pPr>
        <w:spacing w:after="0"/>
        <w:ind w:left="0"/>
        <w:jc w:val="both"/>
      </w:pPr>
      <w:r>
        <w:rPr>
          <w:rFonts w:ascii="Times New Roman"/>
          <w:b w:val="false"/>
          <w:i w:val="false"/>
          <w:color w:val="000000"/>
          <w:sz w:val="28"/>
        </w:rPr>
        <w:t>
      4) клиникалық хаттама (бұдан әрі – КХ)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bookmarkEnd w:id="15"/>
    <w:bookmarkStart w:name="z25" w:id="16"/>
    <w:p>
      <w:pPr>
        <w:spacing w:after="0"/>
        <w:ind w:left="0"/>
        <w:jc w:val="both"/>
      </w:pPr>
      <w:r>
        <w:rPr>
          <w:rFonts w:ascii="Times New Roman"/>
          <w:b w:val="false"/>
          <w:i w:val="false"/>
          <w:color w:val="000000"/>
          <w:sz w:val="28"/>
        </w:rPr>
        <w:t>
      5) консилиум – кемінде үш дәрігердің қатысуымен диагноз қою, емдеу тактикасын айқындау және ауруды болжау мақсатында адамды зерттеу;</w:t>
      </w:r>
    </w:p>
    <w:bookmarkEnd w:id="16"/>
    <w:bookmarkStart w:name="z26" w:id="17"/>
    <w:p>
      <w:pPr>
        <w:spacing w:after="0"/>
        <w:ind w:left="0"/>
        <w:jc w:val="both"/>
      </w:pPr>
      <w:r>
        <w:rPr>
          <w:rFonts w:ascii="Times New Roman"/>
          <w:b w:val="false"/>
          <w:i w:val="false"/>
          <w:color w:val="000000"/>
          <w:sz w:val="28"/>
        </w:rPr>
        <w:t>
      6) медициналық ұйым – негізгі қызметі медициналық көмек көрсету болып табылатын денсаулық сақтау ұйымы;</w:t>
      </w:r>
    </w:p>
    <w:bookmarkEnd w:id="17"/>
    <w:bookmarkStart w:name="z27" w:id="18"/>
    <w:p>
      <w:pPr>
        <w:spacing w:after="0"/>
        <w:ind w:left="0"/>
        <w:jc w:val="both"/>
      </w:pPr>
      <w:r>
        <w:rPr>
          <w:rFonts w:ascii="Times New Roman"/>
          <w:b w:val="false"/>
          <w:i w:val="false"/>
          <w:color w:val="000000"/>
          <w:sz w:val="28"/>
        </w:rPr>
        <w:t>
      7) пациент – медициналық көмек көрсетуді қажет ететін ауруының немесе жай-күйінің болуына немесе болмауына қарамастан, медициналық көрсетілетін қызметтердің тұтынушысы болып табылатын (болып табылған) жеке тұлға;</w:t>
      </w:r>
    </w:p>
    <w:bookmarkEnd w:id="18"/>
    <w:bookmarkStart w:name="z28" w:id="19"/>
    <w:p>
      <w:pPr>
        <w:spacing w:after="0"/>
        <w:ind w:left="0"/>
        <w:jc w:val="both"/>
      </w:pPr>
      <w:r>
        <w:rPr>
          <w:rFonts w:ascii="Times New Roman"/>
          <w:b w:val="false"/>
          <w:i w:val="false"/>
          <w:color w:val="000000"/>
          <w:sz w:val="28"/>
        </w:rPr>
        <w:t>
      8) профилактика – аурулардың пайда болуының, аурулардың ерте сатыларда өршуінің алдын алуға және өршіп кеткен асқынуларды, ағзалар мен тіндердің зақымдануын бақылауға бағытталған медициналық және медициналық емес іс-шаралар кешені;</w:t>
      </w:r>
    </w:p>
    <w:bookmarkEnd w:id="19"/>
    <w:bookmarkStart w:name="z29" w:id="20"/>
    <w:p>
      <w:pPr>
        <w:spacing w:after="0"/>
        <w:ind w:left="0"/>
        <w:jc w:val="both"/>
      </w:pPr>
      <w:r>
        <w:rPr>
          <w:rFonts w:ascii="Times New Roman"/>
          <w:b w:val="false"/>
          <w:i w:val="false"/>
          <w:color w:val="000000"/>
          <w:sz w:val="28"/>
        </w:rPr>
        <w:t>
      9) тегін медициналық көмектің кепілдік берілген көлемі (бұдан әрі – ТМККК) – бюджет қаражаты есебінен берілетін медициналық көмектің көлемі;</w:t>
      </w:r>
    </w:p>
    <w:bookmarkEnd w:id="20"/>
    <w:bookmarkStart w:name="z30" w:id="21"/>
    <w:p>
      <w:pPr>
        <w:spacing w:after="0"/>
        <w:ind w:left="0"/>
        <w:jc w:val="both"/>
      </w:pPr>
      <w:r>
        <w:rPr>
          <w:rFonts w:ascii="Times New Roman"/>
          <w:b w:val="false"/>
          <w:i w:val="false"/>
          <w:color w:val="000000"/>
          <w:sz w:val="28"/>
        </w:rPr>
        <w:t>
      10) хабардар етілген келісім – адамның медициналық көмек алуға және (немесе) оның шешім қабылдауы үшін маңызы бар медициналық көмектің және (немесе) зерттеудің барлық аспектісі туралы ақпаратты алғаннан кейін нақты зерттеуге қатысуға өз келісімін жазбаша ерікті түрде растау рәсімі. Хабардар етілген жазбаша келісім уәкілетті орган бекіткен нысан бойынша ресімделеді.</w:t>
      </w:r>
    </w:p>
    <w:bookmarkEnd w:id="21"/>
    <w:bookmarkStart w:name="z31" w:id="22"/>
    <w:p>
      <w:pPr>
        <w:spacing w:after="0"/>
        <w:ind w:left="0"/>
        <w:jc w:val="both"/>
      </w:pPr>
      <w:r>
        <w:rPr>
          <w:rFonts w:ascii="Times New Roman"/>
          <w:b w:val="false"/>
          <w:i w:val="false"/>
          <w:color w:val="000000"/>
          <w:sz w:val="28"/>
        </w:rPr>
        <w:t>
      3. Аллергиялық аурулары және иммундық жүйенің туа біткен ақаулары бар (бұдан әрі – ИЖТА) пациенттерге медициналық көмекті "Аллергология және иммунология" (ересектер, балалар) (бұдан әрі – аллерголог-иммунолог дәрігер) мамандығы бойынша бейінді маман көрсетеді.</w:t>
      </w:r>
    </w:p>
    <w:bookmarkEnd w:id="22"/>
    <w:bookmarkStart w:name="z32" w:id="23"/>
    <w:p>
      <w:pPr>
        <w:spacing w:after="0"/>
        <w:ind w:left="0"/>
        <w:jc w:val="both"/>
      </w:pPr>
      <w:r>
        <w:rPr>
          <w:rFonts w:ascii="Times New Roman"/>
          <w:b w:val="false"/>
          <w:i w:val="false"/>
          <w:color w:val="000000"/>
          <w:sz w:val="28"/>
        </w:rPr>
        <w:t xml:space="preserve">
      4. Аллергиялық аурулары және ИЖТА бар пациенттерге медициналық көмек көрсететін медициналық ұйымдар меншік нысанына, ведомстволық тиесілігіне қарамастан, өз қызметін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"Аллергология және иммунология" кіші түрі бойынша медициналық қызметке мемлекеттік лицензия негізінде жүзеге асырады.</w:t>
      </w:r>
    </w:p>
    <w:bookmarkEnd w:id="23"/>
    <w:bookmarkStart w:name="z33" w:id="24"/>
    <w:p>
      <w:pPr>
        <w:spacing w:after="0"/>
        <w:ind w:left="0"/>
        <w:jc w:val="both"/>
      </w:pPr>
      <w:r>
        <w:rPr>
          <w:rFonts w:ascii="Times New Roman"/>
          <w:b w:val="false"/>
          <w:i w:val="false"/>
          <w:color w:val="000000"/>
          <w:sz w:val="28"/>
        </w:rPr>
        <w:t>
      5. Аллергиялық және иммунологиялық аурулары бар пациенттерге медициналық көмектің барлық деңгейлерінде медициналық көмек көрсету КХ ұсынымдарына сәйкес, ал олар болмаған жағдайда дәлелділік қағидаттарына негізделген халықаралық ұсынымдарға негізделген жүйелі тәсілге сәйкес жүзеге асырылады.</w:t>
      </w:r>
    </w:p>
    <w:bookmarkEnd w:id="24"/>
    <w:bookmarkStart w:name="z34" w:id="25"/>
    <w:p>
      <w:pPr>
        <w:spacing w:after="0"/>
        <w:ind w:left="0"/>
        <w:jc w:val="both"/>
      </w:pPr>
      <w:r>
        <w:rPr>
          <w:rFonts w:ascii="Times New Roman"/>
          <w:b w:val="false"/>
          <w:i w:val="false"/>
          <w:color w:val="000000"/>
          <w:sz w:val="28"/>
        </w:rPr>
        <w:t xml:space="preserve">
      6. Халыққа аллергологиялық және иммунологиялық көмек Кодекстің </w:t>
      </w:r>
      <w:r>
        <w:rPr>
          <w:rFonts w:ascii="Times New Roman"/>
          <w:b w:val="false"/>
          <w:i w:val="false"/>
          <w:color w:val="000000"/>
          <w:sz w:val="28"/>
        </w:rPr>
        <w:t>195-бабына</w:t>
      </w:r>
      <w:r>
        <w:rPr>
          <w:rFonts w:ascii="Times New Roman"/>
          <w:b w:val="false"/>
          <w:i w:val="false"/>
          <w:color w:val="000000"/>
          <w:sz w:val="28"/>
        </w:rPr>
        <w:t xml:space="preserve"> сәйкес мынадай көлемде көрсетіледі:</w:t>
      </w:r>
    </w:p>
    <w:bookmarkEnd w:id="25"/>
    <w:bookmarkStart w:name="z35" w:id="26"/>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196-бабына</w:t>
      </w:r>
      <w:r>
        <w:rPr>
          <w:rFonts w:ascii="Times New Roman"/>
          <w:b w:val="false"/>
          <w:i w:val="false"/>
          <w:color w:val="000000"/>
          <w:sz w:val="28"/>
        </w:rPr>
        <w:t xml:space="preserve"> сәйкес ұсынылатын тегін медициналық көмектің кепілдік берілген көлемін білдіретін ең төмен көлем;</w:t>
      </w:r>
    </w:p>
    <w:bookmarkEnd w:id="26"/>
    <w:bookmarkStart w:name="z36" w:id="27"/>
    <w:p>
      <w:pPr>
        <w:spacing w:after="0"/>
        <w:ind w:left="0"/>
        <w:jc w:val="both"/>
      </w:pPr>
      <w:r>
        <w:rPr>
          <w:rFonts w:ascii="Times New Roman"/>
          <w:b w:val="false"/>
          <w:i w:val="false"/>
          <w:color w:val="000000"/>
          <w:sz w:val="28"/>
        </w:rPr>
        <w:t xml:space="preserve">
      2)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ұсынылатын міндетті әлеуметтік медициналық сақтандыру жүйесіндегі медициналық көмекті білдіретін базалық көлем;</w:t>
      </w:r>
    </w:p>
    <w:bookmarkEnd w:id="27"/>
    <w:bookmarkStart w:name="z37" w:id="28"/>
    <w:p>
      <w:pPr>
        <w:spacing w:after="0"/>
        <w:ind w:left="0"/>
        <w:jc w:val="both"/>
      </w:pPr>
      <w:r>
        <w:rPr>
          <w:rFonts w:ascii="Times New Roman"/>
          <w:b w:val="false"/>
          <w:i w:val="false"/>
          <w:color w:val="000000"/>
          <w:sz w:val="28"/>
        </w:rPr>
        <w:t>
       3) медициналық көмектің:</w:t>
      </w:r>
    </w:p>
    <w:bookmarkEnd w:id="28"/>
    <w:bookmarkStart w:name="z38" w:id="29"/>
    <w:p>
      <w:pPr>
        <w:spacing w:after="0"/>
        <w:ind w:left="0"/>
        <w:jc w:val="both"/>
      </w:pPr>
      <w:r>
        <w:rPr>
          <w:rFonts w:ascii="Times New Roman"/>
          <w:b w:val="false"/>
          <w:i w:val="false"/>
          <w:color w:val="000000"/>
          <w:sz w:val="28"/>
        </w:rPr>
        <w:t xml:space="preserve">
      жеке және заңды тұлғалардың жарналары есебінен көрсетілетін ерікті және (немесе) жүктелген медициналық сақтандыру шеңберінде; </w:t>
      </w:r>
    </w:p>
    <w:bookmarkEnd w:id="29"/>
    <w:bookmarkStart w:name="z39" w:id="30"/>
    <w:p>
      <w:pPr>
        <w:spacing w:after="0"/>
        <w:ind w:left="0"/>
        <w:jc w:val="both"/>
      </w:pPr>
      <w:r>
        <w:rPr>
          <w:rFonts w:ascii="Times New Roman"/>
          <w:b w:val="false"/>
          <w:i w:val="false"/>
          <w:color w:val="000000"/>
          <w:sz w:val="28"/>
        </w:rPr>
        <w:t>
      ақылы қызметтер көрсету және Қазақстан Республикасының заңнамасында тыйым салынбаған өзге де көздер есебінен ұсынылатын медициналық көмекті қамтитын қосымша көлемі.</w:t>
      </w:r>
    </w:p>
    <w:bookmarkEnd w:id="30"/>
    <w:bookmarkStart w:name="z40" w:id="31"/>
    <w:p>
      <w:pPr>
        <w:spacing w:after="0"/>
        <w:ind w:left="0"/>
        <w:jc w:val="both"/>
      </w:pPr>
      <w:r>
        <w:rPr>
          <w:rFonts w:ascii="Times New Roman"/>
          <w:b w:val="false"/>
          <w:i w:val="false"/>
          <w:color w:val="000000"/>
          <w:sz w:val="28"/>
        </w:rPr>
        <w:t xml:space="preserve">
      7. Аллергиялық аурулары бар пациенттерді тегін дәрі-дәрмекпен қамтамасыз ету ТМККК шеңберінде және (немесе) міндетті әлеуметтік медициналық сақтандыру жүйесінде "Қазақстандық ұлттық дәрілік формулярын бекіту туралы" Қазақстан Республикасы Денсаулық сақтау министрінің 2021 жылғы 18 мамырдағы № ҚР ДСМ-41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22782 болып тіркелген) бекітілген Қазақстандық ұлттық дәрілік формуляр негізінде медициналық ұйымның басшысы бекіткен денсаулық сақтау ұйымдарының дәрілік формулярына сәйкес жүзеге асырылады.</w:t>
      </w:r>
    </w:p>
    <w:bookmarkEnd w:id="31"/>
    <w:bookmarkStart w:name="z41" w:id="32"/>
    <w:p>
      <w:pPr>
        <w:spacing w:after="0"/>
        <w:ind w:left="0"/>
        <w:jc w:val="both"/>
      </w:pPr>
      <w:r>
        <w:rPr>
          <w:rFonts w:ascii="Times New Roman"/>
          <w:b w:val="false"/>
          <w:i w:val="false"/>
          <w:color w:val="000000"/>
          <w:sz w:val="28"/>
        </w:rPr>
        <w:t xml:space="preserve">
      8. Аллергиялық және иммунологиялық аурулары бар динамикалық байқауға жататын пациенттерді динамикалық байқау "Созылмалы аурулары бар адамдарға медициналық көмек көрсетуді ұйымдастыру, байқаудың мерзімділігі мен мерзімдерін, диагностикалық зерттеулердің міндетті минимумы мен еселігі қағидаларын бекіту туралы" Қазақстан Республикасы Денсаулық сақтау министрінің 2020 жылғы 23 қазандағы № ҚР ДСМ-149/2020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21513 болып тіркелген) сәйкес жүзеге асырылады.</w:t>
      </w:r>
    </w:p>
    <w:bookmarkEnd w:id="32"/>
    <w:bookmarkStart w:name="z42" w:id="33"/>
    <w:p>
      <w:pPr>
        <w:spacing w:after="0"/>
        <w:ind w:left="0"/>
        <w:jc w:val="both"/>
      </w:pPr>
      <w:r>
        <w:rPr>
          <w:rFonts w:ascii="Times New Roman"/>
          <w:b w:val="false"/>
          <w:i w:val="false"/>
          <w:color w:val="000000"/>
          <w:sz w:val="28"/>
        </w:rPr>
        <w:t xml:space="preserve">
      9. Халыққа аллергологиялық және иммунологиялық көмек көрсететін барлық деңгейдегі медициналық ұйымдар "Бастапқы медициналық құжаттаманы жүргізу және есептерді ұсыну қағидаларын бекіту туралы" Қазақстан Республикасы Денсаулық сақтау министрінің 2020 жылғы 10 желтоқсандағы № ҚР ДСМ-244/2020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21761 болып тіркелген),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және "Денсаулық сақтау саласындағы есептік құжаттама нысандарын бекіту туралы" Қазақстан Республикасы Денсаулық сақтау министрінің 2020 жылғы 22 желтоқсандағы № ҚР ДСМ-313/2020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21879 болып тіркелген) (бұдан әрі – № ҚР ДСМ-313/2020 бұйрық) сәйкес бекітілген есепке алу және есептік нысандарға сәйкес медициналық құжаттаманы жүргізуді және есептерді ұсынуды қамтамасыз етеді.</w:t>
      </w:r>
    </w:p>
    <w:bookmarkEnd w:id="33"/>
    <w:bookmarkStart w:name="z43" w:id="34"/>
    <w:p>
      <w:pPr>
        <w:spacing w:after="0"/>
        <w:ind w:left="0"/>
        <w:jc w:val="left"/>
      </w:pPr>
      <w:r>
        <w:rPr>
          <w:rFonts w:ascii="Times New Roman"/>
          <w:b/>
          <w:i w:val="false"/>
          <w:color w:val="000000"/>
        </w:rPr>
        <w:t xml:space="preserve"> 2-тарау. Аллергологиялық және иммунологиялық көмек көрсететін денсаулық сақтау ұйымдарының құрылымы</w:t>
      </w:r>
    </w:p>
    <w:bookmarkEnd w:id="34"/>
    <w:bookmarkStart w:name="z44" w:id="35"/>
    <w:p>
      <w:pPr>
        <w:spacing w:after="0"/>
        <w:ind w:left="0"/>
        <w:jc w:val="both"/>
      </w:pPr>
      <w:r>
        <w:rPr>
          <w:rFonts w:ascii="Times New Roman"/>
          <w:b w:val="false"/>
          <w:i w:val="false"/>
          <w:color w:val="000000"/>
          <w:sz w:val="28"/>
        </w:rPr>
        <w:t>
      10. Пациенттерге аллергологиялық және иммунологиялық көмекті медициналық ұйымдар жүзеге асырады, оның құрылымында мыналар ұйымдастырылған:</w:t>
      </w:r>
    </w:p>
    <w:bookmarkEnd w:id="35"/>
    <w:bookmarkStart w:name="z45" w:id="36"/>
    <w:p>
      <w:pPr>
        <w:spacing w:after="0"/>
        <w:ind w:left="0"/>
        <w:jc w:val="both"/>
      </w:pPr>
      <w:r>
        <w:rPr>
          <w:rFonts w:ascii="Times New Roman"/>
          <w:b w:val="false"/>
          <w:i w:val="false"/>
          <w:color w:val="000000"/>
          <w:sz w:val="28"/>
        </w:rPr>
        <w:t>
      медициналық көмек көрсетудің қалалық және облыстық деңгейлеріндегі аудандық, қалалық емханалар, консультациялық-диагностикалық орталықтар жанындағы аллерголог-иммунолог дәрігерінің кабинеті (бұдан әрі – Кабинет);</w:t>
      </w:r>
    </w:p>
    <w:bookmarkEnd w:id="36"/>
    <w:bookmarkStart w:name="z46" w:id="37"/>
    <w:p>
      <w:pPr>
        <w:spacing w:after="0"/>
        <w:ind w:left="0"/>
        <w:jc w:val="both"/>
      </w:pPr>
      <w:r>
        <w:rPr>
          <w:rFonts w:ascii="Times New Roman"/>
          <w:b w:val="false"/>
          <w:i w:val="false"/>
          <w:color w:val="000000"/>
          <w:sz w:val="28"/>
        </w:rPr>
        <w:t>
      көп бейінді қалалық/облыстық ауруханалар (ересектер/балалар), ғылыми орталықтар жанындағы терапиялық немесе педиатриялық бөлімшелер немесе аллергологиялық/иммунологиялық бөлімшелер құрылымындағы аллергология-лық төсектер;</w:t>
      </w:r>
    </w:p>
    <w:bookmarkEnd w:id="37"/>
    <w:bookmarkStart w:name="z47" w:id="38"/>
    <w:p>
      <w:pPr>
        <w:spacing w:after="0"/>
        <w:ind w:left="0"/>
        <w:jc w:val="both"/>
      </w:pPr>
      <w:r>
        <w:rPr>
          <w:rFonts w:ascii="Times New Roman"/>
          <w:b w:val="false"/>
          <w:i w:val="false"/>
          <w:color w:val="000000"/>
          <w:sz w:val="28"/>
        </w:rPr>
        <w:t xml:space="preserve">
      медициналық көмек көрсетудің қалалық немесе облыстық деңгейлеріндегі көп бейінді ауруханалардың (ересектер/балалар) құрылымындағы аллергология және иммунология орталығы, ғылыми орталықтар және мынадай құрылымдық бөлімшелері бар: </w:t>
      </w:r>
    </w:p>
    <w:bookmarkEnd w:id="38"/>
    <w:bookmarkStart w:name="z48" w:id="39"/>
    <w:p>
      <w:pPr>
        <w:spacing w:after="0"/>
        <w:ind w:left="0"/>
        <w:jc w:val="both"/>
      </w:pPr>
      <w:r>
        <w:rPr>
          <w:rFonts w:ascii="Times New Roman"/>
          <w:b w:val="false"/>
          <w:i w:val="false"/>
          <w:color w:val="000000"/>
          <w:sz w:val="28"/>
        </w:rPr>
        <w:t xml:space="preserve">
      аллергиялық аурулары және ИЖТА бар күрделі пациенттерді емдеуге арналған аллергология және иммунология бөлімшесі; </w:t>
      </w:r>
    </w:p>
    <w:bookmarkEnd w:id="39"/>
    <w:bookmarkStart w:name="z49" w:id="40"/>
    <w:p>
      <w:pPr>
        <w:spacing w:after="0"/>
        <w:ind w:left="0"/>
        <w:jc w:val="both"/>
      </w:pPr>
      <w:r>
        <w:rPr>
          <w:rFonts w:ascii="Times New Roman"/>
          <w:b w:val="false"/>
          <w:i w:val="false"/>
          <w:color w:val="000000"/>
          <w:sz w:val="28"/>
        </w:rPr>
        <w:t>
      аллергиялық аурулары және ИЖТА бар пациенттерге амбулаториялық қабылдау және консультациялық-диагностикалық көмек көрсету үшін аллерголог-иммунолог кабинеті.</w:t>
      </w:r>
    </w:p>
    <w:bookmarkEnd w:id="40"/>
    <w:bookmarkStart w:name="z50" w:id="41"/>
    <w:p>
      <w:pPr>
        <w:spacing w:after="0"/>
        <w:ind w:left="0"/>
        <w:jc w:val="left"/>
      </w:pPr>
      <w:r>
        <w:rPr>
          <w:rFonts w:ascii="Times New Roman"/>
          <w:b/>
          <w:i w:val="false"/>
          <w:color w:val="000000"/>
        </w:rPr>
        <w:t xml:space="preserve"> 3-тарау. Аллергологиялық және иммунологиялық көмек көрсететін денсаулық сақтау ұйымдарының негізгі міндеттері мен қызмет бағыттары</w:t>
      </w:r>
    </w:p>
    <w:bookmarkEnd w:id="41"/>
    <w:bookmarkStart w:name="z51" w:id="42"/>
    <w:p>
      <w:pPr>
        <w:spacing w:after="0"/>
        <w:ind w:left="0"/>
        <w:jc w:val="both"/>
      </w:pPr>
      <w:r>
        <w:rPr>
          <w:rFonts w:ascii="Times New Roman"/>
          <w:b w:val="false"/>
          <w:i w:val="false"/>
          <w:color w:val="000000"/>
          <w:sz w:val="28"/>
        </w:rPr>
        <w:t xml:space="preserve">
      11. Халыққа аллергологиялық және иммунологиялық көмек көрсететін медициналық ұйымдардың негізгі міндеттері мыналар болып табылады: </w:t>
      </w:r>
    </w:p>
    <w:bookmarkEnd w:id="42"/>
    <w:bookmarkStart w:name="z52" w:id="43"/>
    <w:p>
      <w:pPr>
        <w:spacing w:after="0"/>
        <w:ind w:left="0"/>
        <w:jc w:val="both"/>
      </w:pPr>
      <w:r>
        <w:rPr>
          <w:rFonts w:ascii="Times New Roman"/>
          <w:b w:val="false"/>
          <w:i w:val="false"/>
          <w:color w:val="000000"/>
          <w:sz w:val="28"/>
        </w:rPr>
        <w:t xml:space="preserve">
      1) уақтылы және сапалы мамандандырылған медициналық көмек көрсету; </w:t>
      </w:r>
    </w:p>
    <w:bookmarkEnd w:id="43"/>
    <w:bookmarkStart w:name="z53" w:id="44"/>
    <w:p>
      <w:pPr>
        <w:spacing w:after="0"/>
        <w:ind w:left="0"/>
        <w:jc w:val="both"/>
      </w:pPr>
      <w:r>
        <w:rPr>
          <w:rFonts w:ascii="Times New Roman"/>
          <w:b w:val="false"/>
          <w:i w:val="false"/>
          <w:color w:val="000000"/>
          <w:sz w:val="28"/>
        </w:rPr>
        <w:t xml:space="preserve">
      2) аурулардың профилактикасы мен ерте диагностикасына, халықтың денсаулығын нығайтуға, олардың өмір сүру тиімділігі мен сапасын арттыруға бағытталған іс-шараларды ұйымдастыру және өткізу; </w:t>
      </w:r>
    </w:p>
    <w:bookmarkEnd w:id="44"/>
    <w:bookmarkStart w:name="z54" w:id="45"/>
    <w:p>
      <w:pPr>
        <w:spacing w:after="0"/>
        <w:ind w:left="0"/>
        <w:jc w:val="both"/>
      </w:pPr>
      <w:r>
        <w:rPr>
          <w:rFonts w:ascii="Times New Roman"/>
          <w:b w:val="false"/>
          <w:i w:val="false"/>
          <w:color w:val="000000"/>
          <w:sz w:val="28"/>
        </w:rPr>
        <w:t xml:space="preserve">
      3) барынша дәлелденген тиімділігі мен қауіпсіздігіне ие профилактиканың, диагностиканың және емдеудің заманауи әдістерін қолдану және енгізу; </w:t>
      </w:r>
    </w:p>
    <w:bookmarkEnd w:id="45"/>
    <w:bookmarkStart w:name="z55" w:id="46"/>
    <w:p>
      <w:pPr>
        <w:spacing w:after="0"/>
        <w:ind w:left="0"/>
        <w:jc w:val="both"/>
      </w:pPr>
      <w:r>
        <w:rPr>
          <w:rFonts w:ascii="Times New Roman"/>
          <w:b w:val="false"/>
          <w:i w:val="false"/>
          <w:color w:val="000000"/>
          <w:sz w:val="28"/>
        </w:rPr>
        <w:t xml:space="preserve">
      4) медициналық-санитариялық алғашқы көмекті (бұдан әрі – МСАК) көрсететін медициналық ұйымдармен, саламатты өмір салтын қалыптастыру орталықтарымен және өзге де үкіметтік емес және коммерциялық емес ұйымдармен бірлесіп, аллергиялық аурулары және ИЖТА бар пациенттерде асқынулардың ауырлауы мен дамуының профилактикасы бойынша іс-шаралар жүргізу; </w:t>
      </w:r>
    </w:p>
    <w:bookmarkEnd w:id="46"/>
    <w:bookmarkStart w:name="z56" w:id="47"/>
    <w:p>
      <w:pPr>
        <w:spacing w:after="0"/>
        <w:ind w:left="0"/>
        <w:jc w:val="both"/>
      </w:pPr>
      <w:r>
        <w:rPr>
          <w:rFonts w:ascii="Times New Roman"/>
          <w:b w:val="false"/>
          <w:i w:val="false"/>
          <w:color w:val="000000"/>
          <w:sz w:val="28"/>
        </w:rPr>
        <w:t xml:space="preserve">
      5) денсаулық сақтау ұйымдарымен өзара іс-қимыл жасау және медициналық көмек көрсетудің әртүрлі деңгейлерінде аллергиялық аурулары және ИЖТА бар пациенттерге медициналық көмек көрсету және ұйымдастыру мәселелерінде сабақтастықты сақтау; </w:t>
      </w:r>
    </w:p>
    <w:bookmarkEnd w:id="47"/>
    <w:bookmarkStart w:name="z57" w:id="48"/>
    <w:p>
      <w:pPr>
        <w:spacing w:after="0"/>
        <w:ind w:left="0"/>
        <w:jc w:val="both"/>
      </w:pPr>
      <w:r>
        <w:rPr>
          <w:rFonts w:ascii="Times New Roman"/>
          <w:b w:val="false"/>
          <w:i w:val="false"/>
          <w:color w:val="000000"/>
          <w:sz w:val="28"/>
        </w:rPr>
        <w:t xml:space="preserve">
      6) халыққа медициналық көмекті жақсарту және жетілдіру бойынша жұмыста деректерді пайдалана отырып, аллергологиялық және иммунологиялық қызмет бойынша статистикалық ақпаратқа талдау жүргізу; </w:t>
      </w:r>
    </w:p>
    <w:bookmarkEnd w:id="48"/>
    <w:bookmarkStart w:name="z58" w:id="49"/>
    <w:p>
      <w:pPr>
        <w:spacing w:after="0"/>
        <w:ind w:left="0"/>
        <w:jc w:val="both"/>
      </w:pPr>
      <w:r>
        <w:rPr>
          <w:rFonts w:ascii="Times New Roman"/>
          <w:b w:val="false"/>
          <w:i w:val="false"/>
          <w:color w:val="000000"/>
          <w:sz w:val="28"/>
        </w:rPr>
        <w:t xml:space="preserve">
      7) көрсетілген медициналық қызметтердің сапасына сараптама жүргізу; </w:t>
      </w:r>
    </w:p>
    <w:bookmarkEnd w:id="49"/>
    <w:bookmarkStart w:name="z59" w:id="50"/>
    <w:p>
      <w:pPr>
        <w:spacing w:after="0"/>
        <w:ind w:left="0"/>
        <w:jc w:val="both"/>
      </w:pPr>
      <w:r>
        <w:rPr>
          <w:rFonts w:ascii="Times New Roman"/>
          <w:b w:val="false"/>
          <w:i w:val="false"/>
          <w:color w:val="000000"/>
          <w:sz w:val="28"/>
        </w:rPr>
        <w:t>
      8) емдеу-диагностикалық процеске қатысатын медициналық персоналдың кәсіби әлеуетін арттыру мақсатында үздіксіз оқытуды ұйымдастыру.</w:t>
      </w:r>
    </w:p>
    <w:bookmarkEnd w:id="50"/>
    <w:bookmarkStart w:name="z60" w:id="51"/>
    <w:p>
      <w:pPr>
        <w:spacing w:after="0"/>
        <w:ind w:left="0"/>
        <w:jc w:val="left"/>
      </w:pPr>
      <w:r>
        <w:rPr>
          <w:rFonts w:ascii="Times New Roman"/>
          <w:b/>
          <w:i w:val="false"/>
          <w:color w:val="000000"/>
        </w:rPr>
        <w:t xml:space="preserve"> 4-тарау. Медициналық көмек көрсетудің деңгейлері, түрлері, нысандары және оны көрсету шарттары бөлінісінде тәртібі</w:t>
      </w:r>
    </w:p>
    <w:bookmarkEnd w:id="51"/>
    <w:bookmarkStart w:name="z61" w:id="52"/>
    <w:p>
      <w:pPr>
        <w:spacing w:after="0"/>
        <w:ind w:left="0"/>
        <w:jc w:val="both"/>
      </w:pPr>
      <w:r>
        <w:rPr>
          <w:rFonts w:ascii="Times New Roman"/>
          <w:b w:val="false"/>
          <w:i w:val="false"/>
          <w:color w:val="000000"/>
          <w:sz w:val="28"/>
        </w:rPr>
        <w:t>
      12. Аллергиялық аурулары және ИЖТА бар пациенттерге медициналық көмек мынадай нысандарда беріледі:</w:t>
      </w:r>
    </w:p>
    <w:bookmarkEnd w:id="52"/>
    <w:bookmarkStart w:name="z62" w:id="53"/>
    <w:p>
      <w:pPr>
        <w:spacing w:after="0"/>
        <w:ind w:left="0"/>
        <w:jc w:val="both"/>
      </w:pPr>
      <w:r>
        <w:rPr>
          <w:rFonts w:ascii="Times New Roman"/>
          <w:b w:val="false"/>
          <w:i w:val="false"/>
          <w:color w:val="000000"/>
          <w:sz w:val="28"/>
        </w:rPr>
        <w:t>
      1) шұғыл – денсаулыққа елеулі зиянды болғызбау және (немесе) өмірге төнген қатерді жою үшін кезек күттірмейтін медициналық араласуды қажет ететін кенеттен болған жіті аурулар мен жай-күйлер, созылмалы аурулардың асқынуы кезінде;</w:t>
      </w:r>
    </w:p>
    <w:bookmarkEnd w:id="53"/>
    <w:bookmarkStart w:name="z63" w:id="54"/>
    <w:p>
      <w:pPr>
        <w:spacing w:after="0"/>
        <w:ind w:left="0"/>
        <w:jc w:val="both"/>
      </w:pPr>
      <w:r>
        <w:rPr>
          <w:rFonts w:ascii="Times New Roman"/>
          <w:b w:val="false"/>
          <w:i w:val="false"/>
          <w:color w:val="000000"/>
          <w:sz w:val="28"/>
        </w:rPr>
        <w:t>
      2) кезек күттірмейтін – пациенттің өміріне анық қатер төндірмейтін, кенеттен болған жіті аурулар мен жай-күйлер, созылмалы аурулардың асқынуы кезінде;</w:t>
      </w:r>
    </w:p>
    <w:bookmarkEnd w:id="54"/>
    <w:bookmarkStart w:name="z64" w:id="55"/>
    <w:p>
      <w:pPr>
        <w:spacing w:after="0"/>
        <w:ind w:left="0"/>
        <w:jc w:val="both"/>
      </w:pPr>
      <w:r>
        <w:rPr>
          <w:rFonts w:ascii="Times New Roman"/>
          <w:b w:val="false"/>
          <w:i w:val="false"/>
          <w:color w:val="000000"/>
          <w:sz w:val="28"/>
        </w:rPr>
        <w:t>
      3) жоспарлы – көмек көрсетуді белгілі бір уақытқа кейінге қалдыру пациент жай-күйінің нашарлауына алып келмейтін, пациенттің өміріне қатер төндірмейтін аурулар мен жай-күйлер кезінде, сондай-ақ профилактикалық іс-шараларды жүргізу кезінде.</w:t>
      </w:r>
    </w:p>
    <w:bookmarkEnd w:id="55"/>
    <w:bookmarkStart w:name="z65" w:id="56"/>
    <w:p>
      <w:pPr>
        <w:spacing w:after="0"/>
        <w:ind w:left="0"/>
        <w:jc w:val="both"/>
      </w:pPr>
      <w:r>
        <w:rPr>
          <w:rFonts w:ascii="Times New Roman"/>
          <w:b w:val="false"/>
          <w:i w:val="false"/>
          <w:color w:val="000000"/>
          <w:sz w:val="28"/>
        </w:rPr>
        <w:t>
      13. Шұғыл және кезек күттірмейтін медициналық көмек амбулаториялық, стационарлық және стационарды алмастыратын жағдайларда медициналық көмектің барлық деңгейлерінде көрсетіледі.</w:t>
      </w:r>
    </w:p>
    <w:bookmarkEnd w:id="56"/>
    <w:bookmarkStart w:name="z66" w:id="57"/>
    <w:p>
      <w:pPr>
        <w:spacing w:after="0"/>
        <w:ind w:left="0"/>
        <w:jc w:val="both"/>
      </w:pPr>
      <w:r>
        <w:rPr>
          <w:rFonts w:ascii="Times New Roman"/>
          <w:b w:val="false"/>
          <w:i w:val="false"/>
          <w:color w:val="000000"/>
          <w:sz w:val="28"/>
        </w:rPr>
        <w:t>
      14. Аллергиялық аурулары және ИЖТА бар пациенттерге жедел медициналық көмек "Жедел медициналық жәрдем, оның ішінде медициналық авиацияны тарта отырып көрсету қағидаларын бекіту туралы" Қазақстан Республикасы Денсаулық сақтау министрінің 2020 жылғы 30 қарашадағы № ҚР ДСМ-225/2020 бұйрығына (Нормативтік құқықтық актілерді мемлекеттік тіркеу тізілімінде № 21713 болып тіркелген) сәйкес көрсетіледі.</w:t>
      </w:r>
    </w:p>
    <w:bookmarkEnd w:id="57"/>
    <w:bookmarkStart w:name="z67" w:id="58"/>
    <w:p>
      <w:pPr>
        <w:spacing w:after="0"/>
        <w:ind w:left="0"/>
        <w:jc w:val="both"/>
      </w:pPr>
      <w:r>
        <w:rPr>
          <w:rFonts w:ascii="Times New Roman"/>
          <w:b w:val="false"/>
          <w:i w:val="false"/>
          <w:color w:val="000000"/>
          <w:sz w:val="28"/>
        </w:rPr>
        <w:t>
      15. МСАК-ті аллергиялық аурулары және ИЖТА бар пациенттерге МСАК мамандары: жалпы практика дәрігерлері (отбасылық дәрігерлер), учаскелік терапевтер, педиатрлар, фельдшерлер, кеңейтілген практика (жалпы практика) мейіргерлері, учаскелік мейіргерлер, әлеуметтік қызметкер және денсаулық сақтау саласындағы психолог көрсетеді.</w:t>
      </w:r>
    </w:p>
    <w:bookmarkEnd w:id="58"/>
    <w:bookmarkStart w:name="z68" w:id="59"/>
    <w:p>
      <w:pPr>
        <w:spacing w:after="0"/>
        <w:ind w:left="0"/>
        <w:jc w:val="both"/>
      </w:pPr>
      <w:r>
        <w:rPr>
          <w:rFonts w:ascii="Times New Roman"/>
          <w:b w:val="false"/>
          <w:i w:val="false"/>
          <w:color w:val="000000"/>
          <w:sz w:val="28"/>
        </w:rPr>
        <w:t>
      16. МСАК "Қазақстан Республикасында медициналық-санитариялық алғашқы көмек көрсетуді ұйымдастыру стандартын бекіту туралы" Қазақстан Республикасы Денсаулық сақтау министрінің міндетін атқарушының 2023 жылғы 30 наурыздағы № 49 бұйрығына (Нормативтік құқықтық актілерді мемлекеттік тіркеу тізілімінде № 32160 болып тіркелген) және "Медициналық-санитариялық алғашқы көмек көрсету қағидаларын бекіту туралы" Қазақстан Республикасы Денсаулық сақтау министрінің 2021 жылғы 24 тамыздағы № ҚР ДСМ-90 бұйрығына (Нормативтік құқықтық актілерді мемлекеттік тіркеу тізілімінде № 24094 болып тіркелген) сәйкес жүзеге асырылады.</w:t>
      </w:r>
    </w:p>
    <w:bookmarkEnd w:id="59"/>
    <w:bookmarkStart w:name="z69" w:id="60"/>
    <w:p>
      <w:pPr>
        <w:spacing w:after="0"/>
        <w:ind w:left="0"/>
        <w:jc w:val="both"/>
      </w:pPr>
      <w:r>
        <w:rPr>
          <w:rFonts w:ascii="Times New Roman"/>
          <w:b w:val="false"/>
          <w:i w:val="false"/>
          <w:color w:val="000000"/>
          <w:sz w:val="28"/>
        </w:rPr>
        <w:t>
      17. МСАК дәрігері асқынбаған ағымы бар ИЖТА мен жеңіл аллергиялық ауруларды диагностикалау мен емдеуді жүзеге асырады.</w:t>
      </w:r>
    </w:p>
    <w:bookmarkEnd w:id="60"/>
    <w:bookmarkStart w:name="z70" w:id="61"/>
    <w:p>
      <w:pPr>
        <w:spacing w:after="0"/>
        <w:ind w:left="0"/>
        <w:jc w:val="both"/>
      </w:pPr>
      <w:r>
        <w:rPr>
          <w:rFonts w:ascii="Times New Roman"/>
          <w:b w:val="false"/>
          <w:i w:val="false"/>
          <w:color w:val="000000"/>
          <w:sz w:val="28"/>
        </w:rPr>
        <w:t>
      18. Аллергиялық аурулары және ИЖТА бар пациенттерге мамандандырылған медициналық көмекті амбулаториялық, стационарлық және стационарды алмастыратын жағдайларда аллерголог-иммунолог дәрігер көрсетеді және арнайы әдістер мен күрделі медициналық технологияларды қолдануды қажет ететін аурулар мен жай-күйлердің профилактикасын, диагностикалауды, емдеуді, сондай-ақ медициналық оңалтуды жүргізуді қамтиды.</w:t>
      </w:r>
    </w:p>
    <w:bookmarkEnd w:id="61"/>
    <w:bookmarkStart w:name="z71" w:id="62"/>
    <w:p>
      <w:pPr>
        <w:spacing w:after="0"/>
        <w:ind w:left="0"/>
        <w:jc w:val="both"/>
      </w:pPr>
      <w:r>
        <w:rPr>
          <w:rFonts w:ascii="Times New Roman"/>
          <w:b w:val="false"/>
          <w:i w:val="false"/>
          <w:color w:val="000000"/>
          <w:sz w:val="28"/>
        </w:rPr>
        <w:t>
      19. Аллергиялық аурулары және ИЖТА бар пациенттерге медициналық көмек "Қашықтықтан медициналық қызметтерді ұйымдастыру, ұсыну және ақы төлеу қағидаларын бекіту туралы" Қазақстан Республикасы Денсаулық сақтау министрінің 2021 жылғы 1 ақпандағы № ҚР ДСМ-12 бұйрығына (Нормативтік құқықтық актілерді мемлекеттік тіркеу тізілімінде № 22151 болып тіркелген) сәйкес қашықтықтан жүзеге асырылады.</w:t>
      </w:r>
    </w:p>
    <w:bookmarkEnd w:id="62"/>
    <w:bookmarkStart w:name="z72" w:id="63"/>
    <w:p>
      <w:pPr>
        <w:spacing w:after="0"/>
        <w:ind w:left="0"/>
        <w:jc w:val="both"/>
      </w:pPr>
      <w:r>
        <w:rPr>
          <w:rFonts w:ascii="Times New Roman"/>
          <w:b w:val="false"/>
          <w:i w:val="false"/>
          <w:color w:val="000000"/>
          <w:sz w:val="28"/>
        </w:rPr>
        <w:t>
      20. Аллергиялық аурулары және ИЖТА бар пациенттерге мамандандырылған медициналық көмек "Амбулаториялық жағдайлардағы мамандандырылған медициналық көмек көрсету қағидаларын бекіту туралы" Қазақстан Республикасы Денсаулық сақтау министрінің 2022 жылғы 27 сәуірдегі № ҚР ДСМ-37 бұйрығына (Нормативтік құқықтық актілерді мемлекеттік тіркеу тізілімінде № 27833 болып тіркелген) сәйкес жүзеге асырылады.</w:t>
      </w:r>
    </w:p>
    <w:bookmarkEnd w:id="63"/>
    <w:bookmarkStart w:name="z73" w:id="64"/>
    <w:p>
      <w:pPr>
        <w:spacing w:after="0"/>
        <w:ind w:left="0"/>
        <w:jc w:val="both"/>
      </w:pPr>
      <w:r>
        <w:rPr>
          <w:rFonts w:ascii="Times New Roman"/>
          <w:b w:val="false"/>
          <w:i w:val="false"/>
          <w:color w:val="000000"/>
          <w:sz w:val="28"/>
        </w:rPr>
        <w:t xml:space="preserve">
      21. Аллерголог-иммунолог дәрігер аллергиялық және иммунологиялық аурулары бар пациенттерге диагностика мен емдеуді жүргізеді, соның ішінде: </w:t>
      </w:r>
    </w:p>
    <w:bookmarkEnd w:id="64"/>
    <w:bookmarkStart w:name="z74" w:id="65"/>
    <w:p>
      <w:pPr>
        <w:spacing w:after="0"/>
        <w:ind w:left="0"/>
        <w:jc w:val="both"/>
      </w:pPr>
      <w:r>
        <w:rPr>
          <w:rFonts w:ascii="Times New Roman"/>
          <w:b w:val="false"/>
          <w:i w:val="false"/>
          <w:color w:val="000000"/>
          <w:sz w:val="28"/>
        </w:rPr>
        <w:t xml:space="preserve">
      1) иммунопатологиялық жай-күйі бар болуы немесе бар болуына күдіктенген пациенттердің иммундық мәртебесінің параметрлерін, соның ішінде дәрілік заттардың жанама әсері ретінде зерттеу; </w:t>
      </w:r>
    </w:p>
    <w:bookmarkEnd w:id="65"/>
    <w:bookmarkStart w:name="z75" w:id="66"/>
    <w:p>
      <w:pPr>
        <w:spacing w:after="0"/>
        <w:ind w:left="0"/>
        <w:jc w:val="both"/>
      </w:pPr>
      <w:r>
        <w:rPr>
          <w:rFonts w:ascii="Times New Roman"/>
          <w:b w:val="false"/>
          <w:i w:val="false"/>
          <w:color w:val="000000"/>
          <w:sz w:val="28"/>
        </w:rPr>
        <w:t xml:space="preserve">
      2) КХ сәйкес анықталған нозологияға сәйкес пациенттерді диагностикалау және емдеу; </w:t>
      </w:r>
    </w:p>
    <w:bookmarkEnd w:id="66"/>
    <w:bookmarkStart w:name="z76" w:id="67"/>
    <w:p>
      <w:pPr>
        <w:spacing w:after="0"/>
        <w:ind w:left="0"/>
        <w:jc w:val="both"/>
      </w:pPr>
      <w:r>
        <w:rPr>
          <w:rFonts w:ascii="Times New Roman"/>
          <w:b w:val="false"/>
          <w:i w:val="false"/>
          <w:color w:val="000000"/>
          <w:sz w:val="28"/>
        </w:rPr>
        <w:t xml:space="preserve">
      3) ИЖТА бар пациенттерде аллергологиялық аурудың ауырлауының және асқынулардың дамуының профилактикасы бойынша іс-шаралар; </w:t>
      </w:r>
    </w:p>
    <w:bookmarkEnd w:id="67"/>
    <w:bookmarkStart w:name="z77" w:id="68"/>
    <w:p>
      <w:pPr>
        <w:spacing w:after="0"/>
        <w:ind w:left="0"/>
        <w:jc w:val="both"/>
      </w:pPr>
      <w:r>
        <w:rPr>
          <w:rFonts w:ascii="Times New Roman"/>
          <w:b w:val="false"/>
          <w:i w:val="false"/>
          <w:color w:val="000000"/>
          <w:sz w:val="28"/>
        </w:rPr>
        <w:t xml:space="preserve">
      4) аллергиялық аурулары және ИЖТА бар (бронх демікпесі, атопиялық дерматит, ИЖТА және тағы басқалар) пациенттерді динамикалық байқау; </w:t>
      </w:r>
    </w:p>
    <w:bookmarkEnd w:id="68"/>
    <w:bookmarkStart w:name="z78" w:id="69"/>
    <w:p>
      <w:pPr>
        <w:spacing w:after="0"/>
        <w:ind w:left="0"/>
        <w:jc w:val="both"/>
      </w:pPr>
      <w:r>
        <w:rPr>
          <w:rFonts w:ascii="Times New Roman"/>
          <w:b w:val="false"/>
          <w:i w:val="false"/>
          <w:color w:val="000000"/>
          <w:sz w:val="28"/>
        </w:rPr>
        <w:t xml:space="preserve">
      5) ауыр аллергиялық аурулары және ИЖТА бар пациенттерде иммунобиологиялық терапияны бақылау; </w:t>
      </w:r>
    </w:p>
    <w:bookmarkEnd w:id="69"/>
    <w:bookmarkStart w:name="z79" w:id="70"/>
    <w:p>
      <w:pPr>
        <w:spacing w:after="0"/>
        <w:ind w:left="0"/>
        <w:jc w:val="both"/>
      </w:pPr>
      <w:r>
        <w:rPr>
          <w:rFonts w:ascii="Times New Roman"/>
          <w:b w:val="false"/>
          <w:i w:val="false"/>
          <w:color w:val="000000"/>
          <w:sz w:val="28"/>
        </w:rPr>
        <w:t>
      6) КХ-ға сәйкес аллергенге тән иммундық терапияны тағайындау;</w:t>
      </w:r>
    </w:p>
    <w:bookmarkEnd w:id="70"/>
    <w:bookmarkStart w:name="z80" w:id="71"/>
    <w:p>
      <w:pPr>
        <w:spacing w:after="0"/>
        <w:ind w:left="0"/>
        <w:jc w:val="both"/>
      </w:pPr>
      <w:r>
        <w:rPr>
          <w:rFonts w:ascii="Times New Roman"/>
          <w:b w:val="false"/>
          <w:i w:val="false"/>
          <w:color w:val="000000"/>
          <w:sz w:val="28"/>
        </w:rPr>
        <w:t xml:space="preserve">
      7) аллергиялық аурулары бар пациенттерді "Астма-мектебінде" және "Аллергия мектебінде" оқыту; </w:t>
      </w:r>
    </w:p>
    <w:bookmarkEnd w:id="71"/>
    <w:bookmarkStart w:name="z81" w:id="72"/>
    <w:p>
      <w:pPr>
        <w:spacing w:after="0"/>
        <w:ind w:left="0"/>
        <w:jc w:val="both"/>
      </w:pPr>
      <w:r>
        <w:rPr>
          <w:rFonts w:ascii="Times New Roman"/>
          <w:b w:val="false"/>
          <w:i w:val="false"/>
          <w:color w:val="000000"/>
          <w:sz w:val="28"/>
        </w:rPr>
        <w:t xml:space="preserve">
      8) аллергиялық аурулары және ИЖТА бар пациенттердің профилактикасының, диагностикалау және емдеудің жаңа әдістерін практикаға енгізу; </w:t>
      </w:r>
    </w:p>
    <w:bookmarkEnd w:id="72"/>
    <w:bookmarkStart w:name="z82" w:id="73"/>
    <w:p>
      <w:pPr>
        <w:spacing w:after="0"/>
        <w:ind w:left="0"/>
        <w:jc w:val="both"/>
      </w:pPr>
      <w:r>
        <w:rPr>
          <w:rFonts w:ascii="Times New Roman"/>
          <w:b w:val="false"/>
          <w:i w:val="false"/>
          <w:color w:val="000000"/>
          <w:sz w:val="28"/>
        </w:rPr>
        <w:t>
      9)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бұйрығына (Нормативтік құқықтық актілерді мемлекеттік тіркеу тізілімінде № 21660 болып тіркелген) сәйкес пациенттердің еңбекке уақытша жарамсыздығына сараптама жүргізу;</w:t>
      </w:r>
    </w:p>
    <w:bookmarkEnd w:id="73"/>
    <w:bookmarkStart w:name="z83" w:id="74"/>
    <w:p>
      <w:pPr>
        <w:spacing w:after="0"/>
        <w:ind w:left="0"/>
        <w:jc w:val="both"/>
      </w:pPr>
      <w:r>
        <w:rPr>
          <w:rFonts w:ascii="Times New Roman"/>
          <w:b w:val="false"/>
          <w:i w:val="false"/>
          <w:color w:val="000000"/>
          <w:sz w:val="28"/>
        </w:rPr>
        <w:t>
      10) "Медициналық-әлеуметтік сараптама жүргізу қағидаларын бекіту туралы" Қазақстан Республикасы Премьер-Министрінің орынбасарын - Еңбек және халықты әлеуметтік қорғау министрінің 2023 жылғы 29 маусымдағы № 260 бұйрығына (Нормативтік құқықтық актілерді мемлекеттік тіркеу тізілімінде № 32922 болып тіркелген) сәйкес медициналық-әлеуметтік сараптамаға куәландыру үшін еңбекке қабілеттілігінен айырылу белгілері бар пациенттерді уақтылы жіберу;</w:t>
      </w:r>
    </w:p>
    <w:bookmarkEnd w:id="74"/>
    <w:bookmarkStart w:name="z84" w:id="75"/>
    <w:p>
      <w:pPr>
        <w:spacing w:after="0"/>
        <w:ind w:left="0"/>
        <w:jc w:val="both"/>
      </w:pPr>
      <w:r>
        <w:rPr>
          <w:rFonts w:ascii="Times New Roman"/>
          <w:b w:val="false"/>
          <w:i w:val="false"/>
          <w:color w:val="000000"/>
          <w:sz w:val="28"/>
        </w:rPr>
        <w:t xml:space="preserve">
      11) толыққанды ұсынымдар бере отырып, аллергиялық аурулары және ИЖТА бар жүкті әйелге консультация беру және қажет болған жағдайда жүкті әйелдің диагнозын нақтылау, амбулаториялық және стационарлық жағдайларда емдеу үшін толық зерттеп-қарауға жіберу; </w:t>
      </w:r>
    </w:p>
    <w:bookmarkEnd w:id="75"/>
    <w:bookmarkStart w:name="z85" w:id="76"/>
    <w:p>
      <w:pPr>
        <w:spacing w:after="0"/>
        <w:ind w:left="0"/>
        <w:jc w:val="both"/>
      </w:pPr>
      <w:r>
        <w:rPr>
          <w:rFonts w:ascii="Times New Roman"/>
          <w:b w:val="false"/>
          <w:i w:val="false"/>
          <w:color w:val="000000"/>
          <w:sz w:val="28"/>
        </w:rPr>
        <w:t xml:space="preserve">
      12) аллергиялық аурулар және ИЖТА мәселелері бойынша әртүрлі бейіндегі дәрігерлерге консультациялық көмек көрсету; </w:t>
      </w:r>
    </w:p>
    <w:bookmarkEnd w:id="76"/>
    <w:bookmarkStart w:name="z86" w:id="77"/>
    <w:p>
      <w:pPr>
        <w:spacing w:after="0"/>
        <w:ind w:left="0"/>
        <w:jc w:val="both"/>
      </w:pPr>
      <w:r>
        <w:rPr>
          <w:rFonts w:ascii="Times New Roman"/>
          <w:b w:val="false"/>
          <w:i w:val="false"/>
          <w:color w:val="000000"/>
          <w:sz w:val="28"/>
        </w:rPr>
        <w:t xml:space="preserve">
      13) № </w:t>
      </w:r>
      <w:r>
        <w:rPr>
          <w:rFonts w:ascii="Times New Roman"/>
          <w:b w:val="false"/>
          <w:i w:val="false"/>
          <w:color w:val="000000"/>
          <w:sz w:val="28"/>
        </w:rPr>
        <w:t>ҚР ДСМ-175/2020</w:t>
      </w:r>
      <w:r>
        <w:rPr>
          <w:rFonts w:ascii="Times New Roman"/>
          <w:b w:val="false"/>
          <w:i w:val="false"/>
          <w:color w:val="000000"/>
          <w:sz w:val="28"/>
        </w:rPr>
        <w:t xml:space="preserve"> және № </w:t>
      </w:r>
      <w:r>
        <w:rPr>
          <w:rFonts w:ascii="Times New Roman"/>
          <w:b w:val="false"/>
          <w:i w:val="false"/>
          <w:color w:val="000000"/>
          <w:sz w:val="28"/>
        </w:rPr>
        <w:t>ҚР ДСМ-313/2020</w:t>
      </w:r>
      <w:r>
        <w:rPr>
          <w:rFonts w:ascii="Times New Roman"/>
          <w:b w:val="false"/>
          <w:i w:val="false"/>
          <w:color w:val="000000"/>
          <w:sz w:val="28"/>
        </w:rPr>
        <w:t xml:space="preserve"> бұйрықтарына сәйкес медициналық құжаттаманы дұрыс жүргізу және есептерді ұсыну.</w:t>
      </w:r>
    </w:p>
    <w:bookmarkEnd w:id="77"/>
    <w:bookmarkStart w:name="z87" w:id="78"/>
    <w:p>
      <w:pPr>
        <w:spacing w:after="0"/>
        <w:ind w:left="0"/>
        <w:jc w:val="both"/>
      </w:pPr>
      <w:r>
        <w:rPr>
          <w:rFonts w:ascii="Times New Roman"/>
          <w:b w:val="false"/>
          <w:i w:val="false"/>
          <w:color w:val="000000"/>
          <w:sz w:val="28"/>
        </w:rPr>
        <w:t xml:space="preserve">
      22. Аллерголог-иммунолог дәрігер қажет болған жағдайда "Жүктілікті жасанды үзуді жасаудың тәртібін, медициналық және әлеуметтік көрсетілімдерінің, сондай-ақ жүктілікті жасанды үзуді жасауға қарсы көрсетілімдерінің тізбесін бекіту туралы" Қазақстан Республикасы Денсаулық сақтау министрінің 2020 жылғы 9 қазандағы № ҚР ДСМ- 122/2020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21412 болып тіркелген) бекітілген медициналық және әлеуметтік көрсетілімдер, жүктілікті жасанды үзуге қарсы көрсетілімдер тізбесіне сәйкес жүктілікті үзуге көрсетілімдерді қарау және растау жөніндегі дәрігерлік-консультациялық комиссияның құрамына қатысады.</w:t>
      </w:r>
    </w:p>
    <w:bookmarkEnd w:id="78"/>
    <w:bookmarkStart w:name="z88" w:id="79"/>
    <w:p>
      <w:pPr>
        <w:spacing w:after="0"/>
        <w:ind w:left="0"/>
        <w:jc w:val="both"/>
      </w:pPr>
      <w:r>
        <w:rPr>
          <w:rFonts w:ascii="Times New Roman"/>
          <w:b w:val="false"/>
          <w:i w:val="false"/>
          <w:color w:val="000000"/>
          <w:sz w:val="28"/>
        </w:rPr>
        <w:t>
      23. Аллергиялық аурулардың патогенезіне қатысатын аллергендердің әртүрлі түрлеріне сенсибилизацияны анықтау үшін "Әртүрлі клиникалық көріністері бар дәрілік жоғары сезімталдық (дәрілік аллергия)" клиникалық хаттамасына сәйкес арнайы аллергиялық диагностика жүргізіледі.</w:t>
      </w:r>
    </w:p>
    <w:bookmarkEnd w:id="79"/>
    <w:bookmarkStart w:name="z89" w:id="80"/>
    <w:p>
      <w:pPr>
        <w:spacing w:after="0"/>
        <w:ind w:left="0"/>
        <w:jc w:val="both"/>
      </w:pPr>
      <w:r>
        <w:rPr>
          <w:rFonts w:ascii="Times New Roman"/>
          <w:b w:val="false"/>
          <w:i w:val="false"/>
          <w:color w:val="000000"/>
          <w:sz w:val="28"/>
        </w:rPr>
        <w:t xml:space="preserve">
      24. Үшінші деңгейдегі мамандандырылған аллергологиялық-иммунологиялық көмекті аллергиялық аурулармен және ИЖТА-мен ауыратын пациенттерді заманауи диагностика және емдеу мүмкіндіктері бар денсаулық сақтау саласындағы ғылыми ұйымдар көрсетеді. </w:t>
      </w:r>
    </w:p>
    <w:bookmarkEnd w:id="80"/>
    <w:bookmarkStart w:name="z90" w:id="81"/>
    <w:p>
      <w:pPr>
        <w:spacing w:after="0"/>
        <w:ind w:left="0"/>
        <w:jc w:val="both"/>
      </w:pPr>
      <w:r>
        <w:rPr>
          <w:rFonts w:ascii="Times New Roman"/>
          <w:b w:val="false"/>
          <w:i w:val="false"/>
          <w:color w:val="000000"/>
          <w:sz w:val="28"/>
        </w:rPr>
        <w:t>
      25. Аллерголог-иммунолог дәрігердің қабылдау/консультация беру уақытының нормативі пациенттің жай-күйіне байланысты бір пациентке 40 минутты құрайды.</w:t>
      </w:r>
    </w:p>
    <w:bookmarkEnd w:id="81"/>
    <w:bookmarkStart w:name="z91" w:id="82"/>
    <w:p>
      <w:pPr>
        <w:spacing w:after="0"/>
        <w:ind w:left="0"/>
        <w:jc w:val="both"/>
      </w:pPr>
      <w:r>
        <w:rPr>
          <w:rFonts w:ascii="Times New Roman"/>
          <w:b w:val="false"/>
          <w:i w:val="false"/>
          <w:color w:val="000000"/>
          <w:sz w:val="28"/>
        </w:rPr>
        <w:t xml:space="preserve">
      26. Стационарды алмастыратын жағдайларда халыққа аллергологиялық және иммунологиялық көмек "Қазақстан Республикасында стационарды алмастыратын жағдайларда медициналық көмек көрсету стандартын бекіту туралы" Қазақстан Республикасы Денсаулық сақтау министрінің 2023 жылғы 7 маусымдағы № 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32740 болып тіркелген) (бұдан әрі – № 106 бұйрық) сәйкес көрсетіледі.</w:t>
      </w:r>
    </w:p>
    <w:bookmarkEnd w:id="82"/>
    <w:bookmarkStart w:name="z92" w:id="83"/>
    <w:p>
      <w:pPr>
        <w:spacing w:after="0"/>
        <w:ind w:left="0"/>
        <w:jc w:val="both"/>
      </w:pPr>
      <w:r>
        <w:rPr>
          <w:rFonts w:ascii="Times New Roman"/>
          <w:b w:val="false"/>
          <w:i w:val="false"/>
          <w:color w:val="000000"/>
          <w:sz w:val="28"/>
        </w:rPr>
        <w:t>
      27. Аллергиялық аурулары және ИЖТА бар пациенттерге стационарды алмастыратын жағдайларда медициналық көмек пациенттің бекітілген жері бойынша емханада (күндізгі стационар) немесе МСАК маманының жолдамасы бойынша үйде (үйдегі стационар) көрсетіледі.</w:t>
      </w:r>
    </w:p>
    <w:bookmarkEnd w:id="83"/>
    <w:bookmarkStart w:name="z93" w:id="84"/>
    <w:p>
      <w:pPr>
        <w:spacing w:after="0"/>
        <w:ind w:left="0"/>
        <w:jc w:val="both"/>
      </w:pPr>
      <w:r>
        <w:rPr>
          <w:rFonts w:ascii="Times New Roman"/>
          <w:b w:val="false"/>
          <w:i w:val="false"/>
          <w:color w:val="000000"/>
          <w:sz w:val="28"/>
        </w:rPr>
        <w:t xml:space="preserve">
      28. Бірінші деңгейде стационарды алмастыратын жағдайларда медициналық көмек көрсету үшін көрсетілімдер мыналар болып табылады: </w:t>
      </w:r>
    </w:p>
    <w:bookmarkEnd w:id="84"/>
    <w:bookmarkStart w:name="z94" w:id="85"/>
    <w:p>
      <w:pPr>
        <w:spacing w:after="0"/>
        <w:ind w:left="0"/>
        <w:jc w:val="both"/>
      </w:pPr>
      <w:r>
        <w:rPr>
          <w:rFonts w:ascii="Times New Roman"/>
          <w:b w:val="false"/>
          <w:i w:val="false"/>
          <w:color w:val="000000"/>
          <w:sz w:val="28"/>
        </w:rPr>
        <w:t xml:space="preserve">
      1) тәулік бойы медициналық байқауды қажет етпейтін жіті ауру немесе созылмалы аллергиялық аурулардың және ИЖТА-ның өршуі; </w:t>
      </w:r>
    </w:p>
    <w:bookmarkEnd w:id="85"/>
    <w:bookmarkStart w:name="z95" w:id="86"/>
    <w:p>
      <w:pPr>
        <w:spacing w:after="0"/>
        <w:ind w:left="0"/>
        <w:jc w:val="both"/>
      </w:pPr>
      <w:r>
        <w:rPr>
          <w:rFonts w:ascii="Times New Roman"/>
          <w:b w:val="false"/>
          <w:i w:val="false"/>
          <w:color w:val="000000"/>
          <w:sz w:val="28"/>
        </w:rPr>
        <w:t xml:space="preserve">
      2) динамикалық байқауға жататын созылмалы аллергиялық аурулары және ИЖТА бар пациенттер тобын белсенді жоспарлы сауықтыру; </w:t>
      </w:r>
    </w:p>
    <w:bookmarkEnd w:id="86"/>
    <w:bookmarkStart w:name="z96" w:id="87"/>
    <w:p>
      <w:pPr>
        <w:spacing w:after="0"/>
        <w:ind w:left="0"/>
        <w:jc w:val="both"/>
      </w:pPr>
      <w:r>
        <w:rPr>
          <w:rFonts w:ascii="Times New Roman"/>
          <w:b w:val="false"/>
          <w:i w:val="false"/>
          <w:color w:val="000000"/>
          <w:sz w:val="28"/>
        </w:rPr>
        <w:t xml:space="preserve">
      3) көрсетілімдер болған кезде тәулік бойы стационардан шығарылғаннан кейін стационарды алмастыратын жағдайларда аллергиялық аурулары және ИЖТА бар пациенттерді емдеуді жалғастыру; </w:t>
      </w:r>
    </w:p>
    <w:bookmarkEnd w:id="87"/>
    <w:bookmarkStart w:name="z97" w:id="88"/>
    <w:p>
      <w:pPr>
        <w:spacing w:after="0"/>
        <w:ind w:left="0"/>
        <w:jc w:val="both"/>
      </w:pPr>
      <w:r>
        <w:rPr>
          <w:rFonts w:ascii="Times New Roman"/>
          <w:b w:val="false"/>
          <w:i w:val="false"/>
          <w:color w:val="000000"/>
          <w:sz w:val="28"/>
        </w:rPr>
        <w:t xml:space="preserve">
      4) медициналық оңалту курстарын өткізу. </w:t>
      </w:r>
    </w:p>
    <w:bookmarkEnd w:id="88"/>
    <w:bookmarkStart w:name="z98" w:id="89"/>
    <w:p>
      <w:pPr>
        <w:spacing w:after="0"/>
        <w:ind w:left="0"/>
        <w:jc w:val="both"/>
      </w:pPr>
      <w:r>
        <w:rPr>
          <w:rFonts w:ascii="Times New Roman"/>
          <w:b w:val="false"/>
          <w:i w:val="false"/>
          <w:color w:val="000000"/>
          <w:sz w:val="28"/>
        </w:rPr>
        <w:t xml:space="preserve">
      29. Үйде стационарда медициналық көмек көрсету үшін көрсетілімдер мыналар болып табылады: </w:t>
      </w:r>
    </w:p>
    <w:bookmarkEnd w:id="89"/>
    <w:bookmarkStart w:name="z99" w:id="90"/>
    <w:p>
      <w:pPr>
        <w:spacing w:after="0"/>
        <w:ind w:left="0"/>
        <w:jc w:val="both"/>
      </w:pPr>
      <w:r>
        <w:rPr>
          <w:rFonts w:ascii="Times New Roman"/>
          <w:b w:val="false"/>
          <w:i w:val="false"/>
          <w:color w:val="000000"/>
          <w:sz w:val="28"/>
        </w:rPr>
        <w:t xml:space="preserve">
      1) инфекциялық асқынулардың жоғары қаупімен ұштасқан және маусымдық вирустық аурулар кезеңінде оқшаулауды қажет ететін балалардағы ИЖТА тұрақты алмастыратын биологиялық терапияны алу үшін. </w:t>
      </w:r>
    </w:p>
    <w:bookmarkEnd w:id="90"/>
    <w:bookmarkStart w:name="z100" w:id="91"/>
    <w:p>
      <w:pPr>
        <w:spacing w:after="0"/>
        <w:ind w:left="0"/>
        <w:jc w:val="both"/>
      </w:pPr>
      <w:r>
        <w:rPr>
          <w:rFonts w:ascii="Times New Roman"/>
          <w:b w:val="false"/>
          <w:i w:val="false"/>
          <w:color w:val="000000"/>
          <w:sz w:val="28"/>
        </w:rPr>
        <w:t xml:space="preserve">
      2) тәулік бойы медициналық байқауды қажет етпейтін жеңіл және орташа ауыр дәрежедегі жіті аллергиялық аурулар; </w:t>
      </w:r>
    </w:p>
    <w:bookmarkEnd w:id="91"/>
    <w:bookmarkStart w:name="z101" w:id="92"/>
    <w:p>
      <w:pPr>
        <w:spacing w:after="0"/>
        <w:ind w:left="0"/>
        <w:jc w:val="both"/>
      </w:pPr>
      <w:r>
        <w:rPr>
          <w:rFonts w:ascii="Times New Roman"/>
          <w:b w:val="false"/>
          <w:i w:val="false"/>
          <w:color w:val="000000"/>
          <w:sz w:val="28"/>
        </w:rPr>
        <w:t>
      3) тәулік бойы медициналық байқауды қажет етпейтін медициналық ұйымға өз бетінше баруға мүмкіндік бермейтін жіті және созылмалы аллергиялық аурулар және ИЖТА кезіндегі пациенттің жай-күйі.</w:t>
      </w:r>
    </w:p>
    <w:bookmarkEnd w:id="92"/>
    <w:bookmarkStart w:name="z102" w:id="93"/>
    <w:p>
      <w:pPr>
        <w:spacing w:after="0"/>
        <w:ind w:left="0"/>
        <w:jc w:val="both"/>
      </w:pPr>
      <w:r>
        <w:rPr>
          <w:rFonts w:ascii="Times New Roman"/>
          <w:b w:val="false"/>
          <w:i w:val="false"/>
          <w:color w:val="000000"/>
          <w:sz w:val="28"/>
        </w:rPr>
        <w:t xml:space="preserve">
      30. Екінші деңгейде стационарды алмастыратын жағдайларда аллергиялық аурулары және ИЖТА бар пациенттерге медициналық көмек көрсету үшін көрсетілімдер мыналар болып табылады: </w:t>
      </w:r>
    </w:p>
    <w:bookmarkEnd w:id="93"/>
    <w:bookmarkStart w:name="z103" w:id="94"/>
    <w:p>
      <w:pPr>
        <w:spacing w:after="0"/>
        <w:ind w:left="0"/>
        <w:jc w:val="both"/>
      </w:pPr>
      <w:r>
        <w:rPr>
          <w:rFonts w:ascii="Times New Roman"/>
          <w:b w:val="false"/>
          <w:i w:val="false"/>
          <w:color w:val="000000"/>
          <w:sz w:val="28"/>
        </w:rPr>
        <w:t xml:space="preserve">
      1) арнайы алдын ала дайындықты қажет ететін және (немесе) бірінші деңгейде қолжетімсіз диагностикалық зерттеулер жүргізу; </w:t>
      </w:r>
    </w:p>
    <w:bookmarkEnd w:id="94"/>
    <w:bookmarkStart w:name="z104" w:id="95"/>
    <w:p>
      <w:pPr>
        <w:spacing w:after="0"/>
        <w:ind w:left="0"/>
        <w:jc w:val="both"/>
      </w:pPr>
      <w:r>
        <w:rPr>
          <w:rFonts w:ascii="Times New Roman"/>
          <w:b w:val="false"/>
          <w:i w:val="false"/>
          <w:color w:val="000000"/>
          <w:sz w:val="28"/>
        </w:rPr>
        <w:t xml:space="preserve">
      2) КХ сәйкес арнайы гипосенсибилизациялау терапиясын жүргізу; </w:t>
      </w:r>
    </w:p>
    <w:bookmarkEnd w:id="95"/>
    <w:bookmarkStart w:name="z105" w:id="96"/>
    <w:p>
      <w:pPr>
        <w:spacing w:after="0"/>
        <w:ind w:left="0"/>
        <w:jc w:val="both"/>
      </w:pPr>
      <w:r>
        <w:rPr>
          <w:rFonts w:ascii="Times New Roman"/>
          <w:b w:val="false"/>
          <w:i w:val="false"/>
          <w:color w:val="000000"/>
          <w:sz w:val="28"/>
        </w:rPr>
        <w:t xml:space="preserve">
      3) № 106 </w:t>
      </w:r>
      <w:r>
        <w:rPr>
          <w:rFonts w:ascii="Times New Roman"/>
          <w:b w:val="false"/>
          <w:i w:val="false"/>
          <w:color w:val="000000"/>
          <w:sz w:val="28"/>
        </w:rPr>
        <w:t>бұйрыққа</w:t>
      </w:r>
      <w:r>
        <w:rPr>
          <w:rFonts w:ascii="Times New Roman"/>
          <w:b w:val="false"/>
          <w:i w:val="false"/>
          <w:color w:val="000000"/>
          <w:sz w:val="28"/>
        </w:rPr>
        <w:t xml:space="preserve"> сәйкес стационарды алмастыратын жағдайларда емдеуге арналған көрсетілімдер болған кезде пациенті тәулік бойы стационардан ерте шығару кезінде емдеу. </w:t>
      </w:r>
    </w:p>
    <w:bookmarkEnd w:id="96"/>
    <w:bookmarkStart w:name="z106" w:id="97"/>
    <w:p>
      <w:pPr>
        <w:spacing w:after="0"/>
        <w:ind w:left="0"/>
        <w:jc w:val="both"/>
      </w:pPr>
      <w:r>
        <w:rPr>
          <w:rFonts w:ascii="Times New Roman"/>
          <w:b w:val="false"/>
          <w:i w:val="false"/>
          <w:color w:val="000000"/>
          <w:sz w:val="28"/>
        </w:rPr>
        <w:t xml:space="preserve">
      31. Үшінші деңгейдегі стационарды алмастыратын жағдайларда аллергиялық аурулары және ИЖТА бар пациенттерге медициналық көмек көрсету үшін көрсетілімдер мыналар болып табылады: </w:t>
      </w:r>
    </w:p>
    <w:bookmarkEnd w:id="97"/>
    <w:bookmarkStart w:name="z107" w:id="98"/>
    <w:p>
      <w:pPr>
        <w:spacing w:after="0"/>
        <w:ind w:left="0"/>
        <w:jc w:val="both"/>
      </w:pPr>
      <w:r>
        <w:rPr>
          <w:rFonts w:ascii="Times New Roman"/>
          <w:b w:val="false"/>
          <w:i w:val="false"/>
          <w:color w:val="000000"/>
          <w:sz w:val="28"/>
        </w:rPr>
        <w:t xml:space="preserve">
      1) операция алдындағы арнайы дайындықпен және екінші деңгейде қолжетімсіз реанимациялық қолдаумен манипуляциялар жүргізу; </w:t>
      </w:r>
    </w:p>
    <w:bookmarkEnd w:id="98"/>
    <w:bookmarkStart w:name="z108" w:id="99"/>
    <w:p>
      <w:pPr>
        <w:spacing w:after="0"/>
        <w:ind w:left="0"/>
        <w:jc w:val="both"/>
      </w:pPr>
      <w:r>
        <w:rPr>
          <w:rFonts w:ascii="Times New Roman"/>
          <w:b w:val="false"/>
          <w:i w:val="false"/>
          <w:color w:val="000000"/>
          <w:sz w:val="28"/>
        </w:rPr>
        <w:t xml:space="preserve">
      2) арнайы алдын ала дайындықты қажет ететін және (немесе) екінші деңгейде қолжетімсіз диагностикалық зерттеулер, оның ішінде жоғары технологиялық медициналық қызметтер жүргізу. </w:t>
      </w:r>
    </w:p>
    <w:bookmarkEnd w:id="99"/>
    <w:bookmarkStart w:name="z109" w:id="100"/>
    <w:p>
      <w:pPr>
        <w:spacing w:after="0"/>
        <w:ind w:left="0"/>
        <w:jc w:val="both"/>
      </w:pPr>
      <w:r>
        <w:rPr>
          <w:rFonts w:ascii="Times New Roman"/>
          <w:b w:val="false"/>
          <w:i w:val="false"/>
          <w:color w:val="000000"/>
          <w:sz w:val="28"/>
        </w:rPr>
        <w:t xml:space="preserve">
      32. Стационарды алмастыратын жағдайларда емделіп жатқан пациенттер дәрігердің күнделікті қарап-тексеруге жатады. </w:t>
      </w:r>
    </w:p>
    <w:bookmarkEnd w:id="100"/>
    <w:bookmarkStart w:name="z110" w:id="101"/>
    <w:p>
      <w:pPr>
        <w:spacing w:after="0"/>
        <w:ind w:left="0"/>
        <w:jc w:val="both"/>
      </w:pPr>
      <w:r>
        <w:rPr>
          <w:rFonts w:ascii="Times New Roman"/>
          <w:b w:val="false"/>
          <w:i w:val="false"/>
          <w:color w:val="000000"/>
          <w:sz w:val="28"/>
        </w:rPr>
        <w:t>
      33. Жай-күйі жақсарған кезде және стационарды алмастыратын жағдайларда байқауды қажет етпейтін, терапияны жалғастыру қажет болғанда пациент бекітілген жері бойынша МСАК мамандарына амбулаториялық жағдайда одан әрі емдеуге жіберіледі.</w:t>
      </w:r>
    </w:p>
    <w:bookmarkEnd w:id="101"/>
    <w:bookmarkStart w:name="z111" w:id="102"/>
    <w:p>
      <w:pPr>
        <w:spacing w:after="0"/>
        <w:ind w:left="0"/>
        <w:jc w:val="both"/>
      </w:pPr>
      <w:r>
        <w:rPr>
          <w:rFonts w:ascii="Times New Roman"/>
          <w:b w:val="false"/>
          <w:i w:val="false"/>
          <w:color w:val="000000"/>
          <w:sz w:val="28"/>
        </w:rPr>
        <w:t>
      34. Стационарды алмастыратын жағдайларда пациенттің жағдайы нашарлаған кезде кезек күттірмейтін медициналық көмек көрсетіледі және медициналық көрсетілімдер болған кезде пациент тәулік бойы стационарға жіберіледі.</w:t>
      </w:r>
    </w:p>
    <w:bookmarkEnd w:id="102"/>
    <w:bookmarkStart w:name="z112" w:id="103"/>
    <w:p>
      <w:pPr>
        <w:spacing w:after="0"/>
        <w:ind w:left="0"/>
        <w:jc w:val="both"/>
      </w:pPr>
      <w:r>
        <w:rPr>
          <w:rFonts w:ascii="Times New Roman"/>
          <w:b w:val="false"/>
          <w:i w:val="false"/>
          <w:color w:val="000000"/>
          <w:sz w:val="28"/>
        </w:rPr>
        <w:t xml:space="preserve">
      35. Аллергиялық аурулары және ИЖТА бар пациентке күндізгі стационардан шығару кезінде қорытынды клиникалық диагнозы, жүргізілген диагностикалық зерттеулердің, емдеу іс-шараларының көлемі, одан әрі байқау және емдеу жөніндегі ұсынымдар көрсетілген үзіндіден көшірме беріледі. </w:t>
      </w:r>
    </w:p>
    <w:bookmarkEnd w:id="103"/>
    <w:bookmarkStart w:name="z113" w:id="104"/>
    <w:p>
      <w:pPr>
        <w:spacing w:after="0"/>
        <w:ind w:left="0"/>
        <w:jc w:val="both"/>
      </w:pPr>
      <w:r>
        <w:rPr>
          <w:rFonts w:ascii="Times New Roman"/>
          <w:b w:val="false"/>
          <w:i w:val="false"/>
          <w:color w:val="000000"/>
          <w:sz w:val="28"/>
        </w:rPr>
        <w:t xml:space="preserve">
      36. Аллергиялық аурулары және ИЖТА бар пациенттерге стационарлық көмек "Қазақстан Республикасында стационарлық жағдайларда медициналық көмек көрсетуді ұйымдастыру стандартын бекіту туралы" Қазақстан Республикасы Денсаулық сақтау министрінің 2022 жылғы 24 наурыздағы № ҚР ДСМ-27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27218 болып тіркелген) сәйкес жүзеге асырылады.</w:t>
      </w:r>
    </w:p>
    <w:bookmarkEnd w:id="104"/>
    <w:bookmarkStart w:name="z114" w:id="105"/>
    <w:p>
      <w:pPr>
        <w:spacing w:after="0"/>
        <w:ind w:left="0"/>
        <w:jc w:val="both"/>
      </w:pPr>
      <w:r>
        <w:rPr>
          <w:rFonts w:ascii="Times New Roman"/>
          <w:b w:val="false"/>
          <w:i w:val="false"/>
          <w:color w:val="000000"/>
          <w:sz w:val="28"/>
        </w:rPr>
        <w:t>
      37. Аллергиялық аурулары және ИЖТА бар пациенттерге мамандандырылған медициналық көмек стационарлық жағдайларда шұғыл, кезек күттірмейтін және жоспарлы медициналық көмек көрсету нысандарында көрсетіледі.</w:t>
      </w:r>
    </w:p>
    <w:bookmarkEnd w:id="105"/>
    <w:bookmarkStart w:name="z115" w:id="106"/>
    <w:p>
      <w:pPr>
        <w:spacing w:after="0"/>
        <w:ind w:left="0"/>
        <w:jc w:val="both"/>
      </w:pPr>
      <w:r>
        <w:rPr>
          <w:rFonts w:ascii="Times New Roman"/>
          <w:b w:val="false"/>
          <w:i w:val="false"/>
          <w:color w:val="000000"/>
          <w:sz w:val="28"/>
        </w:rPr>
        <w:t xml:space="preserve">
      38. Аурудың ауырлығына немесе қосалқы өтемақы немесе декомпенсация сатыларындағы қосарласқан ауруларға қарамастан, асқынулар болған кезде аурудың орташа ауыр және ауыр ағымы бар пациенттер стационарға емдеуге жатқызылады. </w:t>
      </w:r>
    </w:p>
    <w:bookmarkEnd w:id="106"/>
    <w:bookmarkStart w:name="z116" w:id="107"/>
    <w:p>
      <w:pPr>
        <w:spacing w:after="0"/>
        <w:ind w:left="0"/>
        <w:jc w:val="both"/>
      </w:pPr>
      <w:r>
        <w:rPr>
          <w:rFonts w:ascii="Times New Roman"/>
          <w:b w:val="false"/>
          <w:i w:val="false"/>
          <w:color w:val="000000"/>
          <w:sz w:val="28"/>
        </w:rPr>
        <w:t xml:space="preserve">
      39. Ауыр аллергиялық ауруды емдеу үшін жүкті әйелді емдеуге жатқызу немесе жүктіліктің 36 аптасы 6 күніне дейінгі мерзімде акушерлік асқынулар болмаған немесе шамалы ауырлығы болған кезде ИЖТА кезінде асқынудың дамуы стационарлық жағдайларда аллергология-иммунология мамандандырылған бөлімшесіне немесе соматикалық төсектерге\пациенті аллерголог-иммунологпен қадағалап жүргізе отырып, көп бейінді стационар бөлімшесіне, жүктіліктің 37 аптасынан бастап асқынулар акушерлік-гинекологиялық көмек көрсететін медициналық ұйымдарда жүзеге асырылады. </w:t>
      </w:r>
    </w:p>
    <w:bookmarkEnd w:id="107"/>
    <w:bookmarkStart w:name="z117" w:id="108"/>
    <w:p>
      <w:pPr>
        <w:spacing w:after="0"/>
        <w:ind w:left="0"/>
        <w:jc w:val="both"/>
      </w:pPr>
      <w:r>
        <w:rPr>
          <w:rFonts w:ascii="Times New Roman"/>
          <w:b w:val="false"/>
          <w:i w:val="false"/>
          <w:color w:val="000000"/>
          <w:sz w:val="28"/>
        </w:rPr>
        <w:t xml:space="preserve">
      40. Жүкті әйелде ауыр аллергиялық-иммунологиялық аурулар болған кезде аллерголог-иммунолог дәрігер акушер-гинекологтармен бірге босану әдісі мен деңгейі туралы комиссиялық шешім қабылдау мақсатында консилиумға қатысады. </w:t>
      </w:r>
    </w:p>
    <w:bookmarkEnd w:id="108"/>
    <w:bookmarkStart w:name="z118" w:id="109"/>
    <w:p>
      <w:pPr>
        <w:spacing w:after="0"/>
        <w:ind w:left="0"/>
        <w:jc w:val="both"/>
      </w:pPr>
      <w:r>
        <w:rPr>
          <w:rFonts w:ascii="Times New Roman"/>
          <w:b w:val="false"/>
          <w:i w:val="false"/>
          <w:color w:val="000000"/>
          <w:sz w:val="28"/>
        </w:rPr>
        <w:t xml:space="preserve">
      41. Аллергиялық аурулары және ИЖТА бар балаларға медициналық көмекті ұйымдастыру "Қазақстан Республикасында педиатриялық көмек көрсетуді ұйымдастыру стандартын бекіту туралы" Қазақстан Республикасы Денсаулық сақтау министрінің 2022 жылғы 15 наурыздағы № ҚР ДСМ-25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27182 болып тіркелген) сәйкес жүзеге асырылады.</w:t>
      </w:r>
    </w:p>
    <w:bookmarkEnd w:id="109"/>
    <w:bookmarkStart w:name="z119" w:id="110"/>
    <w:p>
      <w:pPr>
        <w:spacing w:after="0"/>
        <w:ind w:left="0"/>
        <w:jc w:val="both"/>
      </w:pPr>
      <w:r>
        <w:rPr>
          <w:rFonts w:ascii="Times New Roman"/>
          <w:b w:val="false"/>
          <w:i w:val="false"/>
          <w:color w:val="000000"/>
          <w:sz w:val="28"/>
        </w:rPr>
        <w:t>
      42. Медициналық көмек пациенттің не оның заңды өкілінің хабардар етілген жазбаша ерікті келісімін алғаннан кейін көрсетіледі.</w:t>
      </w:r>
    </w:p>
    <w:bookmarkEnd w:id="110"/>
    <w:bookmarkStart w:name="z120" w:id="111"/>
    <w:p>
      <w:pPr>
        <w:spacing w:after="0"/>
        <w:ind w:left="0"/>
        <w:jc w:val="both"/>
      </w:pPr>
      <w:r>
        <w:rPr>
          <w:rFonts w:ascii="Times New Roman"/>
          <w:b w:val="false"/>
          <w:i w:val="false"/>
          <w:color w:val="000000"/>
          <w:sz w:val="28"/>
        </w:rPr>
        <w:t xml:space="preserve">
      43. Пациенттің хабардар етілген келісімін алу мүмкін болмаған кезде консилиум медициналық көмек көрсету туралы шешімді келісімінсіз қабылдайды, ал консилиумды жинау мүмкін болмаған кезде Кодекстің </w:t>
      </w:r>
      <w:r>
        <w:rPr>
          <w:rFonts w:ascii="Times New Roman"/>
          <w:b w:val="false"/>
          <w:i w:val="false"/>
          <w:color w:val="000000"/>
          <w:sz w:val="28"/>
        </w:rPr>
        <w:t>137-бабына</w:t>
      </w:r>
      <w:r>
        <w:rPr>
          <w:rFonts w:ascii="Times New Roman"/>
          <w:b w:val="false"/>
          <w:i w:val="false"/>
          <w:color w:val="000000"/>
          <w:sz w:val="28"/>
        </w:rPr>
        <w:t xml:space="preserve"> сәйкес медициналық ұйымның лауазымды адамдарын кейіннен хабардар ете отырып, тікелей медицина қызметкері қабылдайды.</w:t>
      </w:r>
    </w:p>
    <w:bookmarkEnd w:id="111"/>
    <w:bookmarkStart w:name="z121" w:id="112"/>
    <w:p>
      <w:pPr>
        <w:spacing w:after="0"/>
        <w:ind w:left="0"/>
        <w:jc w:val="both"/>
      </w:pPr>
      <w:r>
        <w:rPr>
          <w:rFonts w:ascii="Times New Roman"/>
          <w:b w:val="false"/>
          <w:i w:val="false"/>
          <w:color w:val="000000"/>
          <w:sz w:val="28"/>
        </w:rPr>
        <w:t>
      44. Пациенттің өміріне немесе айналасындағыларға тікелей қауіп болмаған кезде пациенттің және (немесе) оның заңды өкілінің емдеуден бас тарту туралы жазбаша өтініші толтырылады.</w:t>
      </w:r>
    </w:p>
    <w:bookmarkEnd w:id="112"/>
    <w:bookmarkStart w:name="z122" w:id="113"/>
    <w:p>
      <w:pPr>
        <w:spacing w:after="0"/>
        <w:ind w:left="0"/>
        <w:jc w:val="both"/>
      </w:pPr>
      <w:r>
        <w:rPr>
          <w:rFonts w:ascii="Times New Roman"/>
          <w:b w:val="false"/>
          <w:i w:val="false"/>
          <w:color w:val="000000"/>
          <w:sz w:val="28"/>
        </w:rPr>
        <w:t>
      45. Аллергологиялық және иммунологиялық төсектер республика бойынша орта есеппен 10 000 балаға шаққанда 0,2 төсекті және 10 000 ересек халыққа шаққанда 0,1 төсекті құрайды (*өңір деңгейінде халықтың құрылымы мен санына қарай төсектерді есептеу көзделеді).</w:t>
      </w:r>
    </w:p>
    <w:bookmarkEnd w:id="113"/>
    <w:bookmarkStart w:name="z123" w:id="114"/>
    <w:p>
      <w:pPr>
        <w:spacing w:after="0"/>
        <w:ind w:left="0"/>
        <w:jc w:val="left"/>
      </w:pPr>
      <w:r>
        <w:rPr>
          <w:rFonts w:ascii="Times New Roman"/>
          <w:b/>
          <w:i w:val="false"/>
          <w:color w:val="000000"/>
        </w:rPr>
        <w:t xml:space="preserve"> 5-тарау. Аллергологиялық аурулары және ИЖТА бар пациенттерге медициналық көмек көрсететін денсаулық сақтау ұйымдары жұмыскерлерінің ұсынылатын штаты және медициналық бұйымдардың ұсынылатын жарақтандыруы</w:t>
      </w:r>
    </w:p>
    <w:bookmarkEnd w:id="114"/>
    <w:bookmarkStart w:name="z124" w:id="115"/>
    <w:p>
      <w:pPr>
        <w:spacing w:after="0"/>
        <w:ind w:left="0"/>
        <w:jc w:val="both"/>
      </w:pPr>
      <w:r>
        <w:rPr>
          <w:rFonts w:ascii="Times New Roman"/>
          <w:b w:val="false"/>
          <w:i w:val="false"/>
          <w:color w:val="000000"/>
          <w:sz w:val="28"/>
        </w:rPr>
        <w:t xml:space="preserve">
      46. Амбулаториялық (аллерголог-иммунологтың кабинеті) және стационарлық жағдайларда (аллергологиялық/иммунологиялық бөлімше) аллергологиялық және иммунологиялық көмек көрсету үшін ұсынылатын штаттық нормативтер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115"/>
    <w:bookmarkStart w:name="z125" w:id="116"/>
    <w:p>
      <w:pPr>
        <w:spacing w:after="0"/>
        <w:ind w:left="0"/>
        <w:jc w:val="both"/>
      </w:pPr>
      <w:r>
        <w:rPr>
          <w:rFonts w:ascii="Times New Roman"/>
          <w:b w:val="false"/>
          <w:i w:val="false"/>
          <w:color w:val="000000"/>
          <w:sz w:val="28"/>
        </w:rPr>
        <w:t xml:space="preserve">
      47. Аллерголог-иммунологтың кабинетін және (аллергологиялық/ иммунологиялық бөлімшені жарақтандыруға ұсынылатын медициналық бұйымдар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жүзеге асырылады.</w:t>
      </w:r>
    </w:p>
    <w:bookmarkEnd w:id="11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халыққа аллергологиялық және </w:t>
            </w:r>
            <w:r>
              <w:br/>
            </w:r>
            <w:r>
              <w:rPr>
                <w:rFonts w:ascii="Times New Roman"/>
                <w:b w:val="false"/>
                <w:i w:val="false"/>
                <w:color w:val="000000"/>
                <w:sz w:val="20"/>
              </w:rPr>
              <w:t xml:space="preserve">иммунологиялық көмекті </w:t>
            </w:r>
            <w:r>
              <w:br/>
            </w:r>
            <w:r>
              <w:rPr>
                <w:rFonts w:ascii="Times New Roman"/>
                <w:b w:val="false"/>
                <w:i w:val="false"/>
                <w:color w:val="000000"/>
                <w:sz w:val="20"/>
              </w:rPr>
              <w:t>ұйымдастыру стандартына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Аллергологиялық және иммунологиялық көмек көрсету үшін ұсынылатын штаттық нормативтер</w:t>
      </w:r>
    </w:p>
    <w:bookmarkStart w:name="z128" w:id="117"/>
    <w:p>
      <w:pPr>
        <w:spacing w:after="0"/>
        <w:ind w:left="0"/>
        <w:jc w:val="both"/>
      </w:pPr>
      <w:r>
        <w:rPr>
          <w:rFonts w:ascii="Times New Roman"/>
          <w:b w:val="false"/>
          <w:i w:val="false"/>
          <w:color w:val="000000"/>
          <w:sz w:val="28"/>
        </w:rPr>
        <w:t>
      1.1-кестедегі төсектер санына қарай медициналық көмек көрсету деңгейлері бөлінісінде стационарлық жағдайларда 1 тәулік бойғы мейіргер постына аллерголог-иммунолог дәрігердің 1 лауазымына жүктемені ескере отырып ұсынылатын штаттық нормативтер.</w:t>
      </w:r>
    </w:p>
    <w:bookmarkEnd w:id="117"/>
    <w:bookmarkStart w:name="z129" w:id="118"/>
    <w:p>
      <w:pPr>
        <w:spacing w:after="0"/>
        <w:ind w:left="0"/>
        <w:jc w:val="both"/>
      </w:pPr>
      <w:r>
        <w:rPr>
          <w:rFonts w:ascii="Times New Roman"/>
          <w:b w:val="false"/>
          <w:i w:val="false"/>
          <w:color w:val="000000"/>
          <w:sz w:val="28"/>
        </w:rPr>
        <w:t>
      1-кесте. Стационарлық жағдайда медициналық көмек көрсететін медициналық ұйымдар үшін ұсынылатын штаттық нормативтер</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ауруханалар (Республикалық маңызы бар қалалар мен астананы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қалалық ауруханалары мен облыстық ауруханалары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орталықтар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10 000 адамға шаққанда төсектердің жоспарлы нормативтік санына және көрсетілетін медициналық қызметтер көлеміне сәйкес белгіленеді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p>
    <w:p>
      <w:pPr>
        <w:spacing w:after="0"/>
        <w:ind w:left="0"/>
        <w:jc w:val="both"/>
      </w:pPr>
      <w:r>
        <w:rPr>
          <w:rFonts w:ascii="Times New Roman"/>
          <w:b w:val="false"/>
          <w:i w:val="false"/>
          <w:color w:val="000000"/>
          <w:sz w:val="28"/>
        </w:rPr>
        <w:t>
      2. 2-кестедегі халық санына амбулаториялық жағдайда медициналық көмек көрсететін медициналық ұйымдар үшін ұсынылатын штаттық нормативтер.</w:t>
      </w:r>
    </w:p>
    <w:bookmarkStart w:name="z131" w:id="119"/>
    <w:p>
      <w:pPr>
        <w:spacing w:after="0"/>
        <w:ind w:left="0"/>
        <w:jc w:val="both"/>
      </w:pPr>
      <w:r>
        <w:rPr>
          <w:rFonts w:ascii="Times New Roman"/>
          <w:b w:val="false"/>
          <w:i w:val="false"/>
          <w:color w:val="000000"/>
          <w:sz w:val="28"/>
        </w:rPr>
        <w:t>
      2-кесте. Амбулаториялық жағдайда аллергологиялық және иммунологиялық көмек көрсететін медициналық ұйымдар үшін ұсынылатын штаттық нормативтер</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лауазымға шаққандағы</w:t>
            </w:r>
          </w:p>
          <w:p>
            <w:pPr>
              <w:spacing w:after="20"/>
              <w:ind w:left="20"/>
              <w:jc w:val="both"/>
            </w:pPr>
            <w:r>
              <w:rPr>
                <w:rFonts w:ascii="Times New Roman"/>
                <w:b w:val="false"/>
                <w:i w:val="false"/>
                <w:color w:val="000000"/>
                <w:sz w:val="20"/>
              </w:rPr>
              <w:t>
халық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Аллерголог-иммунолог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ересек және балаларға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аллерголог-иммунолог дәрігерге 1 орта медицина қызметкері (мейіргер және/немесе фельдшер) лауазымы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халыққа аллергологиялық және </w:t>
            </w:r>
            <w:r>
              <w:br/>
            </w:r>
            <w:r>
              <w:rPr>
                <w:rFonts w:ascii="Times New Roman"/>
                <w:b w:val="false"/>
                <w:i w:val="false"/>
                <w:color w:val="000000"/>
                <w:sz w:val="20"/>
              </w:rPr>
              <w:t xml:space="preserve">иммунологиялық көмекті </w:t>
            </w:r>
            <w:r>
              <w:br/>
            </w:r>
            <w:r>
              <w:rPr>
                <w:rFonts w:ascii="Times New Roman"/>
                <w:b w:val="false"/>
                <w:i w:val="false"/>
                <w:color w:val="000000"/>
                <w:sz w:val="20"/>
              </w:rPr>
              <w:t>ұйымдастыру стандартына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Аллерголог-иммунолог дәрігер кабинетінің жарақтандырылуы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өнімнің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деңгейіне байланысты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Пышақтар жинағы бар ларингоскоп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қолмен жасанды желдетуіне арналған тыныс алу қапшығы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спирометр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Аллергенді сұйылтуды дайындауға және аллергенге спецификалық иммунотерапияны жүргізуге арналған, сору жабдығымен жабдықталған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диагностикалық сынақтарына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Диагностикаға және емдеуге арналған аллергендер, аллергендерге арналған сұйылту сұйықтығы, сынақты бақылау сұйықтығы, гистамин ерітіндісі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ауа рециркуляторы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 таразы, өлшегіш лента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жинақ (фонендоскоп, тонометр, медициналық шпатель, термометр)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Оргтехника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небулайзер (жедел жәрдем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концентраторы*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Деммен шығарылған азот оксидінің концентрациясын анықтауға арналған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p>
      <w:pPr>
        <w:spacing w:after="0"/>
        <w:ind w:left="0"/>
        <w:jc w:val="left"/>
      </w:pPr>
      <w:r>
        <w:rPr>
          <w:rFonts w:ascii="Times New Roman"/>
          <w:b/>
          <w:i w:val="false"/>
          <w:color w:val="000000"/>
        </w:rPr>
        <w:t xml:space="preserve"> Аллергология/иммунология бөлімшесінің жарақтандырылуы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өнімнің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деңгейіне байланысты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аэрозольді компрессорлы ингалятор (небулайзер)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пациентке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желдеткіш аппараты тасымалданатын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мониторы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ларингоскоп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Инфузионды насос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арналы электрокардиограф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екі фазалы дефибриллятор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 бинокулярлы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ағынды оттегімен емдеу құрылғысы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шығарған ауадағы азот оксиді анализаторы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 жараға қарсы матрас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Пикрофлоуметр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пациентке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пациентке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(сору-дренаж)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ауа рециркуляторы/ қорғалған бактерицидтік сәулелендіргіш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палатада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палатада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 және тонометр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концентраторы (оттегі жеткіліксіз болған жағдайда және пациенттің қозғалысы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қамтамасыз ету:</w:t>
            </w:r>
          </w:p>
          <w:p>
            <w:pPr>
              <w:spacing w:after="20"/>
              <w:ind w:left="20"/>
              <w:jc w:val="both"/>
            </w:pPr>
            <w:r>
              <w:rPr>
                <w:rFonts w:ascii="Times New Roman"/>
                <w:b w:val="false"/>
                <w:i w:val="false"/>
                <w:color w:val="000000"/>
                <w:sz w:val="20"/>
              </w:rPr>
              <w:t>
Спецификалық Е иммуноглобулинді анықтауға арналған жабдық;</w:t>
            </w:r>
          </w:p>
          <w:p>
            <w:pPr>
              <w:spacing w:after="20"/>
              <w:ind w:left="20"/>
              <w:jc w:val="both"/>
            </w:pPr>
            <w:r>
              <w:rPr>
                <w:rFonts w:ascii="Times New Roman"/>
                <w:b w:val="false"/>
                <w:i w:val="false"/>
                <w:color w:val="000000"/>
                <w:sz w:val="20"/>
              </w:rPr>
              <w:t>
ағын цитометрі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39" w:id="120"/>
    <w:p>
      <w:pPr>
        <w:spacing w:after="0"/>
        <w:ind w:left="0"/>
        <w:jc w:val="both"/>
      </w:pPr>
      <w:r>
        <w:rPr>
          <w:rFonts w:ascii="Times New Roman"/>
          <w:b w:val="false"/>
          <w:i w:val="false"/>
          <w:color w:val="000000"/>
          <w:sz w:val="28"/>
        </w:rPr>
        <w:t>
      Ескертпе:</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бұйымдармен жарақтандыру, ағымдағы қажеттіліктерге сәйкес, денсаулық сақтау ұйымдарының өтінімдері бойынша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