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0c7d" w14:textId="6450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қызметтер көрсету қағидаларын бекіту туралы" Қазақстан Республикасы Инвестициялар және даму министрінің 2015 жылғы 30 қаңтардағы № 80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 маусымдағы № 79 бұйрығы. Қазақстан Республикасының Әділет министрлігінде 2025 жылғы 2 маусымда № 36193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"Туристік қызметтер көрсету қағидаларын бекіту туралы" Қазақстан Республикасы Туризм және спорт министрінің 2015 жылғы 30 қаңтардағы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"2.Осы Қағидаларда келесі түсінік қолданылады:</w:t>
      </w:r>
    </w:p>
    <w:bookmarkEnd w:id="3"/>
    <w:p>
      <w:pPr>
        <w:spacing w:after="0"/>
        <w:ind w:left="0"/>
        <w:jc w:val="both"/>
      </w:pPr>
      <w:r>
        <w:rPr>
          <w:rFonts w:ascii="Times New Roman"/>
          <w:b w:val="false"/>
          <w:i w:val="false"/>
          <w:color w:val="000000"/>
          <w:sz w:val="28"/>
        </w:rPr>
        <w:t>
      1) келу туризмі – Қазақстан Республикасының аумағында тұрақты тұрмайтын адамдардың Қазақстан Республикасы шегіндегі саяхаты;</w:t>
      </w:r>
    </w:p>
    <w:p>
      <w:pPr>
        <w:spacing w:after="0"/>
        <w:ind w:left="0"/>
        <w:jc w:val="both"/>
      </w:pPr>
      <w:r>
        <w:rPr>
          <w:rFonts w:ascii="Times New Roman"/>
          <w:b w:val="false"/>
          <w:i w:val="false"/>
          <w:color w:val="000000"/>
          <w:sz w:val="28"/>
        </w:rPr>
        <w:t>
      2) туристік агент (бұдан әрі – турагент) – турагенттік қызметті жүзеге асыратын жеке немесе заңды тұлға;</w:t>
      </w:r>
    </w:p>
    <w:p>
      <w:pPr>
        <w:spacing w:after="0"/>
        <w:ind w:left="0"/>
        <w:jc w:val="both"/>
      </w:pPr>
      <w:r>
        <w:rPr>
          <w:rFonts w:ascii="Times New Roman"/>
          <w:b w:val="false"/>
          <w:i w:val="false"/>
          <w:color w:val="000000"/>
          <w:sz w:val="28"/>
        </w:rPr>
        <w:t>
      3) туристік 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p>
      <w:pPr>
        <w:spacing w:after="0"/>
        <w:ind w:left="0"/>
        <w:jc w:val="both"/>
      </w:pPr>
      <w:r>
        <w:rPr>
          <w:rFonts w:ascii="Times New Roman"/>
          <w:b w:val="false"/>
          <w:i w:val="false"/>
          <w:color w:val="000000"/>
          <w:sz w:val="28"/>
        </w:rPr>
        <w:t>
      4) туристік ваучер – турдың құрамына кіретін қызметтерге туристің құқығын және олардың ақысы төленгенінің фактісін растайтын құжат;</w:t>
      </w:r>
    </w:p>
    <w:p>
      <w:pPr>
        <w:spacing w:after="0"/>
        <w:ind w:left="0"/>
        <w:jc w:val="both"/>
      </w:pPr>
      <w:r>
        <w:rPr>
          <w:rFonts w:ascii="Times New Roman"/>
          <w:b w:val="false"/>
          <w:i w:val="false"/>
          <w:color w:val="000000"/>
          <w:sz w:val="28"/>
        </w:rPr>
        <w:t>
      5)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p>
      <w:pPr>
        <w:spacing w:after="0"/>
        <w:ind w:left="0"/>
        <w:jc w:val="both"/>
      </w:pPr>
      <w:r>
        <w:rPr>
          <w:rFonts w:ascii="Times New Roman"/>
          <w:b w:val="false"/>
          <w:i w:val="false"/>
          <w:color w:val="000000"/>
          <w:sz w:val="28"/>
        </w:rPr>
        <w:t>
      6)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 қоса алғанда, барлық туристер үшін туризм инфрақұрылымына тең (кедергісіз) қолжетімділікті қамтамасыз етуге бағытталған көрсетілетін қызметтер;</w:t>
      </w:r>
    </w:p>
    <w:p>
      <w:pPr>
        <w:spacing w:after="0"/>
        <w:ind w:left="0"/>
        <w:jc w:val="both"/>
      </w:pPr>
      <w:r>
        <w:rPr>
          <w:rFonts w:ascii="Times New Roman"/>
          <w:b w:val="false"/>
          <w:i w:val="false"/>
          <w:color w:val="000000"/>
          <w:sz w:val="28"/>
        </w:rPr>
        <w:t>
      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p>
      <w:pPr>
        <w:spacing w:after="0"/>
        <w:ind w:left="0"/>
        <w:jc w:val="both"/>
      </w:pPr>
      <w:r>
        <w:rPr>
          <w:rFonts w:ascii="Times New Roman"/>
          <w:b w:val="false"/>
          <w:i w:val="false"/>
          <w:color w:val="000000"/>
          <w:sz w:val="28"/>
        </w:rPr>
        <w:t>
      8)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p>
      <w:pPr>
        <w:spacing w:after="0"/>
        <w:ind w:left="0"/>
        <w:jc w:val="both"/>
      </w:pPr>
      <w:r>
        <w:rPr>
          <w:rFonts w:ascii="Times New Roman"/>
          <w:b w:val="false"/>
          <w:i w:val="false"/>
          <w:color w:val="000000"/>
          <w:sz w:val="28"/>
        </w:rPr>
        <w:t>
      9)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p>
      <w:pPr>
        <w:spacing w:after="0"/>
        <w:ind w:left="0"/>
        <w:jc w:val="both"/>
      </w:pPr>
      <w:r>
        <w:rPr>
          <w:rFonts w:ascii="Times New Roman"/>
          <w:b w:val="false"/>
          <w:i w:val="false"/>
          <w:color w:val="000000"/>
          <w:sz w:val="28"/>
        </w:rPr>
        <w:t>
      10) туристік өнім – саяхат кезінде туристің қажеттіліктерін қанағаттандыру үшін жеткілікті барлық қажетті туристік көрсетілетін қызметтер кешені;</w:t>
      </w:r>
    </w:p>
    <w:p>
      <w:pPr>
        <w:spacing w:after="0"/>
        <w:ind w:left="0"/>
        <w:jc w:val="both"/>
      </w:pPr>
      <w:r>
        <w:rPr>
          <w:rFonts w:ascii="Times New Roman"/>
          <w:b w:val="false"/>
          <w:i w:val="false"/>
          <w:color w:val="000000"/>
          <w:sz w:val="28"/>
        </w:rPr>
        <w:t>
      11) шығу туризмі – Қазақстан Республикасының азаматтары мен Қазақстан Республикасында тұрақты тұратын адамдардың басқа елге саяхаты;</w:t>
      </w:r>
    </w:p>
    <w:p>
      <w:pPr>
        <w:spacing w:after="0"/>
        <w:ind w:left="0"/>
        <w:jc w:val="both"/>
      </w:pPr>
      <w:r>
        <w:rPr>
          <w:rFonts w:ascii="Times New Roman"/>
          <w:b w:val="false"/>
          <w:i w:val="false"/>
          <w:color w:val="000000"/>
          <w:sz w:val="28"/>
        </w:rPr>
        <w:t>
      12) ішкі туризм – Қазақстан Республикасының азаматтары мен оның аумағында тұрақты тұратын адамдардың Қазақстан Республикасының шегіндегі саяхаты.";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Шығу туризмі саласында қызметін жүзеге асыратын туроператорлар және туроператорлар-әуе кемесімен жалданушылар:</w:t>
      </w:r>
    </w:p>
    <w:bookmarkEnd w:id="4"/>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жасайды;</w:t>
      </w:r>
    </w:p>
    <w:p>
      <w:pPr>
        <w:spacing w:after="0"/>
        <w:ind w:left="0"/>
        <w:jc w:val="both"/>
      </w:pPr>
      <w:r>
        <w:rPr>
          <w:rFonts w:ascii="Times New Roman"/>
          <w:b w:val="false"/>
          <w:i w:val="false"/>
          <w:color w:val="000000"/>
          <w:sz w:val="28"/>
        </w:rPr>
        <w:t xml:space="preserve">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аударылуға жататын ақша сомасын бекіту туралы" (Нормативтік құқықтық актілерді мемлекеттік тіркеу тізілімінде № 33251 болып тіркелген) Қазақстан Республикасы Мәдениет және спорт министрінің 2023 жылғы 2 тамыздағы № 212 </w:t>
      </w:r>
      <w:r>
        <w:rPr>
          <w:rFonts w:ascii="Times New Roman"/>
          <w:b w:val="false"/>
          <w:i w:val="false"/>
          <w:color w:val="000000"/>
          <w:sz w:val="28"/>
        </w:rPr>
        <w:t>бұйрығымен</w:t>
      </w:r>
      <w:r>
        <w:rPr>
          <w:rFonts w:ascii="Times New Roman"/>
          <w:b w:val="false"/>
          <w:i w:val="false"/>
          <w:color w:val="000000"/>
          <w:sz w:val="28"/>
        </w:rPr>
        <w:t xml:space="preserve"> белгілеген сомада ақшаны аударады.".</w:t>
      </w:r>
    </w:p>
    <w:bookmarkStart w:name="z8" w:id="5"/>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заңнамамен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қолданысқа енгеннен кейін үш жұмыс күні ішінде орналастыруды;</w:t>
      </w:r>
    </w:p>
    <w:bookmarkEnd w:id="7"/>
    <w:bookmarkStart w:name="z11" w:id="8"/>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