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7ccf" w14:textId="0d27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мемлекеттік түгендеудің толықтығына, ашықтығына және анықтығына бақылау жүргізу қағидаларын бекіту туралы" Қазақстан Республикасы Экология, геология және табиғи ресурстар министрінің 2022 жылғы 22 ақпандағы № 46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27 мамырдағы № 140 бұйрығы. Қазақстан Республикасының Әділет министрлігінде 2025 жылғы 2 маусымда № 36191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"Парниктік газдар шығарындылары мен сіңірулерін мемлекеттік түгендеудің толықтығына, ашықтығына және анықтығына бақылау жүргізу қағидаларын бекіту туралы" Қазақстан Республикасы Экология, геология және табиғи ресурстар министрінің 2022 жылғы 22 ақпандағы № 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26905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"1. Қоса беріліп отырған Парниктік газдар шығарындылары мен сіңірулерін мемлекеттік түгендеудің толықтығына, ашықтығына және анықтығына бақылау жүргізу қағидалары бекітілсін.";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 мен сіңірулерін мемлекеттік түгендеудің толықтығын, айқындығын және анықтығын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Климаттық саясат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Өнеркәсіп және құрылыс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Су ресурстары және ирригация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агенттігі </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Абай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Ақмола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Ақтөбе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Атырау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Шығыс Қазақстан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Жетісу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Жамбыл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Батыс Қазақстан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Қарағанды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Қызылорда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Солтүстік Қазақстан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облысының әкімдігі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Ұлытау облысының әкімдігі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27 мамырдағы</w:t>
            </w:r>
            <w:r>
              <w:br/>
            </w:r>
            <w:r>
              <w:rPr>
                <w:rFonts w:ascii="Times New Roman"/>
                <w:b w:val="false"/>
                <w:i w:val="false"/>
                <w:color w:val="000000"/>
                <w:sz w:val="20"/>
              </w:rPr>
              <w:t xml:space="preserve">№ 140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2022 жылғы 22 ақпандағы</w:t>
            </w:r>
            <w:r>
              <w:br/>
            </w:r>
            <w:r>
              <w:rPr>
                <w:rFonts w:ascii="Times New Roman"/>
                <w:b w:val="false"/>
                <w:i w:val="false"/>
                <w:color w:val="000000"/>
                <w:sz w:val="20"/>
              </w:rPr>
              <w:t>№ 46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Парниктік газдар шығарындылары мен сіңірулерін мемлекеттік түгендеудің толықтығына, ашықтығына және анықтығына бақылау жүргізу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Парниктік газдар шығарындылары мен сіңірулерін мемлекеттік түгендеудің толықтығына, ашықтығына және анықтығына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302-бабы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парниктік газдар шығарындылары мен сіңірулерін мемлекеттік түгендеудің толықтығына, ашықтығына және анықтығына бақылау жүргізудің тәртібін айқындайды.</w:t>
      </w:r>
    </w:p>
    <w:bookmarkEnd w:id="13"/>
    <w:bookmarkStart w:name="z17"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8" w:id="15"/>
    <w:p>
      <w:pPr>
        <w:spacing w:after="0"/>
        <w:ind w:left="0"/>
        <w:jc w:val="both"/>
      </w:pPr>
      <w:r>
        <w:rPr>
          <w:rFonts w:ascii="Times New Roman"/>
          <w:b w:val="false"/>
          <w:i w:val="false"/>
          <w:color w:val="000000"/>
          <w:sz w:val="28"/>
        </w:rPr>
        <w:t>
      1) Климаттың өзгеруі жөніндегі үкіметаралық сарапшылар тобы – 1988 жылы Дүниежүзілік метеорологиялық ұйым және Біріккен Ұлттар Ұйымының Қоршаған орта жөніндегі бағдарламасы бірлесіп құрған, климаттың өзгеруіне байланысты ғылыми білімді бағалауға және парниктік газдар эмиссияларын бағалау әдіснамасын әзірлеуге жауапты Біріккен Ұлттар Ұйымының (бұдан әрі –БҰҰ) органы;</w:t>
      </w:r>
    </w:p>
    <w:bookmarkEnd w:id="15"/>
    <w:bookmarkStart w:name="z19" w:id="16"/>
    <w:p>
      <w:pPr>
        <w:spacing w:after="0"/>
        <w:ind w:left="0"/>
        <w:jc w:val="both"/>
      </w:pPr>
      <w:r>
        <w:rPr>
          <w:rFonts w:ascii="Times New Roman"/>
          <w:b w:val="false"/>
          <w:i w:val="false"/>
          <w:color w:val="000000"/>
          <w:sz w:val="28"/>
        </w:rPr>
        <w:t>
      2) басты көздердің санаты – ұлттық кадастрда басым орындардың бірін алатын санат, өйткені оны бағалау шығарындылардың абсолюттік деңгейі, шығарындылар үрдістері немесе екеуінің де тұрғысынан парниктік газдардың тікелей шығарындыларының жалпы кадастрына әсер етеді;</w:t>
      </w:r>
    </w:p>
    <w:bookmarkEnd w:id="16"/>
    <w:bookmarkStart w:name="z20" w:id="17"/>
    <w:p>
      <w:pPr>
        <w:spacing w:after="0"/>
        <w:ind w:left="0"/>
        <w:jc w:val="both"/>
      </w:pPr>
      <w:r>
        <w:rPr>
          <w:rFonts w:ascii="Times New Roman"/>
          <w:b w:val="false"/>
          <w:i w:val="false"/>
          <w:color w:val="000000"/>
          <w:sz w:val="28"/>
        </w:rPr>
        <w:t>
      3) көміртегі бірліктерінің саудасы жүйесінің операторы – парниктік газдардың шығарындылары мен сіңірулері саласындағы (бұдан әрі – Оператор) мемлекеттік реттеу мен халықаралық ынтымақтастықты техникалық және сараптамалық қолдап отыруды қамтамасыз ететін, қоршаған ортаны қорғау саласындағы уәкілетті органның парниктік газдардың шығарылуын реттеу жөніндегі ведомстволық бағынысты ұйымы;</w:t>
      </w:r>
    </w:p>
    <w:bookmarkEnd w:id="17"/>
    <w:bookmarkStart w:name="z21" w:id="18"/>
    <w:p>
      <w:pPr>
        <w:spacing w:after="0"/>
        <w:ind w:left="0"/>
        <w:jc w:val="both"/>
      </w:pPr>
      <w:r>
        <w:rPr>
          <w:rFonts w:ascii="Times New Roman"/>
          <w:b w:val="false"/>
          <w:i w:val="false"/>
          <w:color w:val="000000"/>
          <w:sz w:val="28"/>
        </w:rPr>
        <w:t>
      4) қайта есептеу – әдістемелердегі өзгерістер, шығарындылар факторларын және қызмет туралы деректерді алу және пайдалану әдістеріндегі өзгерістер немесе көздер мен сіңіргіштердің жаңа санаттарын енгізу салдарынан көздерден парниктік газдардың антропогендік шығарындыларын және оларды бұрын ұсынылған кадастрларда көрсетілген сіңіргіштермен абсорбциялауды қайта бағалау рәсімі;</w:t>
      </w:r>
    </w:p>
    <w:bookmarkEnd w:id="18"/>
    <w:bookmarkStart w:name="z22" w:id="19"/>
    <w:p>
      <w:pPr>
        <w:spacing w:after="0"/>
        <w:ind w:left="0"/>
        <w:jc w:val="both"/>
      </w:pPr>
      <w:r>
        <w:rPr>
          <w:rFonts w:ascii="Times New Roman"/>
          <w:b w:val="false"/>
          <w:i w:val="false"/>
          <w:color w:val="000000"/>
          <w:sz w:val="28"/>
        </w:rPr>
        <w:t>
      5) парниктік газдар шығарындылары мен сіңірулерін мемлекеттік түгендеу жүйесі – Қазақстан Республикасында тиісті кезеңде парниктік газдардың шығарындылары мен сіңірулерінің нақты көлемін айқындау үшін қажетті деректерді жинау, өңдеу, сақтау және талдау жөніндегі ұйымдастыру іс-шараларының жиынтығы;</w:t>
      </w:r>
    </w:p>
    <w:bookmarkEnd w:id="19"/>
    <w:bookmarkStart w:name="z23" w:id="20"/>
    <w:p>
      <w:pPr>
        <w:spacing w:after="0"/>
        <w:ind w:left="0"/>
        <w:jc w:val="both"/>
      </w:pPr>
      <w:r>
        <w:rPr>
          <w:rFonts w:ascii="Times New Roman"/>
          <w:b w:val="false"/>
          <w:i w:val="false"/>
          <w:color w:val="000000"/>
          <w:sz w:val="28"/>
        </w:rPr>
        <w:t>
      6) сапаны бақылау – парниктік газдардың шығарындылары көздері мен сіңірулерінің кадастрын оның әзірленуіне қарай, оның жасалуына қарай өлшеу және сапасын бақылау жөніндегі әдеттегі техникалық жұмыс жүйесі;</w:t>
      </w:r>
    </w:p>
    <w:bookmarkEnd w:id="20"/>
    <w:bookmarkStart w:name="z24" w:id="21"/>
    <w:p>
      <w:pPr>
        <w:spacing w:after="0"/>
        <w:ind w:left="0"/>
        <w:jc w:val="both"/>
      </w:pPr>
      <w:r>
        <w:rPr>
          <w:rFonts w:ascii="Times New Roman"/>
          <w:b w:val="false"/>
          <w:i w:val="false"/>
          <w:color w:val="000000"/>
          <w:sz w:val="28"/>
        </w:rPr>
        <w:t>
      7) сапаны қамтамасыз ету – деректер сапасы саласындағы міндеттердің орындалуын тексеру, ғылыми білімнің қазіргі деңгейі мен қолда бар деректерді ескере отырып, шығарындылар мен абсорбцияны бағалау тұрғысынан кадастрдың барынша дәлдігін қамтамасыз ету және сапаны бақылау бағдарламасының тиімділігін қолдау мақсатында кадастрларды әзірлеу және құрастыру процесіне тікелей тартылмаған қызметкерлер жүзеге асыратын қарау рәсімдерінің жоспарлы жүйесі.</w:t>
      </w:r>
    </w:p>
    <w:bookmarkEnd w:id="21"/>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экологиялық заңнамасына сәйкес қолданылады.</w:t>
      </w:r>
    </w:p>
    <w:bookmarkStart w:name="z25" w:id="22"/>
    <w:p>
      <w:pPr>
        <w:spacing w:after="0"/>
        <w:ind w:left="0"/>
        <w:jc w:val="both"/>
      </w:pPr>
      <w:r>
        <w:rPr>
          <w:rFonts w:ascii="Times New Roman"/>
          <w:b w:val="false"/>
          <w:i w:val="false"/>
          <w:color w:val="000000"/>
          <w:sz w:val="28"/>
        </w:rPr>
        <w:t xml:space="preserve">
      3. Парниктік газдардың шығарындылары мен сіңірілуін жыл сайын мемлекеттік түгендеуді (бұдан әрі – мемлекеттік түгендеу) жоспарлау, дайындау, ұйымдастыру жөніндегі іс-шаралар есепті жылдан кейінгі жылдың 15 сәуірінен бастап он екі ай ішінде жүзеге асырылады. </w:t>
      </w:r>
    </w:p>
    <w:bookmarkEnd w:id="22"/>
    <w:p>
      <w:pPr>
        <w:spacing w:after="0"/>
        <w:ind w:left="0"/>
        <w:jc w:val="both"/>
      </w:pPr>
      <w:r>
        <w:rPr>
          <w:rFonts w:ascii="Times New Roman"/>
          <w:b w:val="false"/>
          <w:i w:val="false"/>
          <w:color w:val="000000"/>
          <w:sz w:val="28"/>
        </w:rPr>
        <w:t>
      Парниктік газдарды мемлекеттік түгендеу жұмысының жыл сайынғы қорытындылары Парниктік газдардың шығарындылары ұлттық құжатта (бұдан әрі – Ұлттық баяндама) және Біріккен Ұлттар Ұйымының Климаттың өзгеруі туралы негіздемелік конвенцияның Хатшылығына (бұдан әрі – БҰҰ КӨНК Хатшылығы) ұсынылатын жалпы есептілік кестелерінде (бұдан әрі – ЖЕК) көрсетіледі.</w:t>
      </w:r>
    </w:p>
    <w:bookmarkStart w:name="z26" w:id="23"/>
    <w:p>
      <w:pPr>
        <w:spacing w:after="0"/>
        <w:ind w:left="0"/>
        <w:jc w:val="left"/>
      </w:pPr>
      <w:r>
        <w:rPr>
          <w:rFonts w:ascii="Times New Roman"/>
          <w:b/>
          <w:i w:val="false"/>
          <w:color w:val="000000"/>
        </w:rPr>
        <w:t xml:space="preserve"> 2-тарау. Мемлекеттік түгендеудің толықтығына, ашықтығына және анықтығына бақылау жүргізу тәртібі</w:t>
      </w:r>
    </w:p>
    <w:bookmarkEnd w:id="23"/>
    <w:bookmarkStart w:name="z27" w:id="24"/>
    <w:p>
      <w:pPr>
        <w:spacing w:after="0"/>
        <w:ind w:left="0"/>
        <w:jc w:val="both"/>
      </w:pPr>
      <w:r>
        <w:rPr>
          <w:rFonts w:ascii="Times New Roman"/>
          <w:b w:val="false"/>
          <w:i w:val="false"/>
          <w:color w:val="000000"/>
          <w:sz w:val="28"/>
        </w:rPr>
        <w:t>
      4. Мемлекеттік түгендеудің толықтығына, ашықтығына және анықтығына бақылау жүргізу тәртібі мемлекеттік түгендеудің жұмыс істеуін жыл сайын бақылау және кадастрлардың транспаренттілігі, келісімділігі, салыстырмалылығы, толықтығы мен дәлдігі қағидаттарын қамтамасыз ету арқылы 2005 жылғы 30 қарашадағы "Киото хаттамасының 5-бабының 1-тармағына сәйкес Ұлттық жүйелерге арналған басшылық қағидаттар" 19/СМР.1 Киото хаттамасы Тараптарының кеңесі ретінде әрекет ететін Тараптар Конференциясы шешімінің 6-тармағына (бұдан әрі – 19/СМР.1 шешімі) сәйкес жүзеге асырылады.</w:t>
      </w:r>
    </w:p>
    <w:bookmarkEnd w:id="24"/>
    <w:bookmarkStart w:name="z28" w:id="25"/>
    <w:p>
      <w:pPr>
        <w:spacing w:after="0"/>
        <w:ind w:left="0"/>
        <w:jc w:val="both"/>
      </w:pPr>
      <w:r>
        <w:rPr>
          <w:rFonts w:ascii="Times New Roman"/>
          <w:b w:val="false"/>
          <w:i w:val="false"/>
          <w:color w:val="000000"/>
          <w:sz w:val="28"/>
        </w:rPr>
        <w:t xml:space="preserve">
      5. Мемлекеттік түгендеу жүйесінің жұмыс істеуін ұйымдастыруды және үйлестіруді Кодекстің 302-бабының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қоршаған ортаны қорғау саласындағы уәкілетті орган (бұдан әрі – уәкілетті орган) жүзеге асырады.</w:t>
      </w:r>
    </w:p>
    <w:bookmarkEnd w:id="25"/>
    <w:bookmarkStart w:name="z29" w:id="26"/>
    <w:p>
      <w:pPr>
        <w:spacing w:after="0"/>
        <w:ind w:left="0"/>
        <w:jc w:val="both"/>
      </w:pPr>
      <w:r>
        <w:rPr>
          <w:rFonts w:ascii="Times New Roman"/>
          <w:b w:val="false"/>
          <w:i w:val="false"/>
          <w:color w:val="000000"/>
          <w:sz w:val="28"/>
        </w:rPr>
        <w:t>
      6. Мемлекеттік түгендеудің толықтығына, ашықтығына және анықтығына бақылау жүргізу тәртібі мынадай кезеңдерден тұрады:</w:t>
      </w:r>
    </w:p>
    <w:bookmarkEnd w:id="26"/>
    <w:p>
      <w:pPr>
        <w:spacing w:after="0"/>
        <w:ind w:left="0"/>
        <w:jc w:val="both"/>
      </w:pPr>
      <w:r>
        <w:rPr>
          <w:rFonts w:ascii="Times New Roman"/>
          <w:b w:val="false"/>
          <w:i w:val="false"/>
          <w:color w:val="000000"/>
          <w:sz w:val="28"/>
        </w:rPr>
        <w:t>
      ведомствоаралық Жұмыс тобын ұйымдастыру;</w:t>
      </w:r>
    </w:p>
    <w:p>
      <w:pPr>
        <w:spacing w:after="0"/>
        <w:ind w:left="0"/>
        <w:jc w:val="both"/>
      </w:pPr>
      <w:r>
        <w:rPr>
          <w:rFonts w:ascii="Times New Roman"/>
          <w:b w:val="false"/>
          <w:i w:val="false"/>
          <w:color w:val="000000"/>
          <w:sz w:val="28"/>
        </w:rPr>
        <w:t>
      мемлекеттік түгендеудің жұмыс істеу қорытындылары бойынша бастапқы деректерді ұсыну;</w:t>
      </w:r>
    </w:p>
    <w:p>
      <w:pPr>
        <w:spacing w:after="0"/>
        <w:ind w:left="0"/>
        <w:jc w:val="both"/>
      </w:pPr>
      <w:r>
        <w:rPr>
          <w:rFonts w:ascii="Times New Roman"/>
          <w:b w:val="false"/>
          <w:i w:val="false"/>
          <w:color w:val="000000"/>
          <w:sz w:val="28"/>
        </w:rPr>
        <w:t>
      "Біріккен Ұлттар Ұйымының Климаттың өзгеруі туралы негіздемелік конвенциясын ратификациялау туралы" Қазақстан Республикасы Президентінің 1995 жылғы 4 мамырдағы № 2260 Жарлығының 4-бабы 1-тармағының а) тармақшасына сәйкес мемлекеттік түгендеудің жыл сайынғы жұмыс істеу қорытындылары бойынша Ұлттық баяндаманы және ЖЕК әзірлеу және тексеру.</w:t>
      </w:r>
    </w:p>
    <w:bookmarkStart w:name="z30" w:id="27"/>
    <w:p>
      <w:pPr>
        <w:spacing w:after="0"/>
        <w:ind w:left="0"/>
        <w:jc w:val="left"/>
      </w:pPr>
      <w:r>
        <w:rPr>
          <w:rFonts w:ascii="Times New Roman"/>
          <w:b/>
          <w:i w:val="false"/>
          <w:color w:val="000000"/>
        </w:rPr>
        <w:t xml:space="preserve"> 1-параграф. Мемлекеттік түгендеудің толықтығына, ашықтығына және анықтығына бақылау жүргізудің бірінші кезеңі</w:t>
      </w:r>
    </w:p>
    <w:bookmarkEnd w:id="27"/>
    <w:bookmarkStart w:name="z31" w:id="28"/>
    <w:p>
      <w:pPr>
        <w:spacing w:after="0"/>
        <w:ind w:left="0"/>
        <w:jc w:val="both"/>
      </w:pPr>
      <w:r>
        <w:rPr>
          <w:rFonts w:ascii="Times New Roman"/>
          <w:b w:val="false"/>
          <w:i w:val="false"/>
          <w:color w:val="000000"/>
          <w:sz w:val="28"/>
        </w:rPr>
        <w:t>
      7. Мемлекеттік түгендеудің толықтығына, ашықтығына және анықтығына бақылау жүргізудің бірінші кезеңін қамтамасыз ету мақсатында уәкілетті орган Парниктік газдарды түгендеудің мемлекеттік жүйесінің жұмыс істеуі жөніндегі ведомствоаралық жұмыс тобын (бұдан әрі – Жұмыс тобы) құрады.</w:t>
      </w:r>
    </w:p>
    <w:bookmarkEnd w:id="28"/>
    <w:bookmarkStart w:name="z32" w:id="29"/>
    <w:p>
      <w:pPr>
        <w:spacing w:after="0"/>
        <w:ind w:left="0"/>
        <w:jc w:val="both"/>
      </w:pPr>
      <w:r>
        <w:rPr>
          <w:rFonts w:ascii="Times New Roman"/>
          <w:b w:val="false"/>
          <w:i w:val="false"/>
          <w:color w:val="000000"/>
          <w:sz w:val="28"/>
        </w:rPr>
        <w:t xml:space="preserve">
      8. Жұмыс тобы уәкілетті орган өкілінің төрағалық етуімен құрылады және "БҰҰ-ның Климаттың өзгеруі туралы негіздемелік конвенциясы тараптарының климаттық өзгеруінің салдарын бейімдеу және жұмсарту мәселелері жөніндегі Конференциясының 18-сессияның шешімі" (бұдан әрі – 18/СМА.1. шешімі) қосымшасының II бөліміне сәйкес барлық функциялардың орындалуына жауапты уәкілетті органның, Оператордың, мемлекеттік органдар мен ұйымдардың өкілдерінен тұрады. </w:t>
      </w:r>
    </w:p>
    <w:bookmarkEnd w:id="29"/>
    <w:p>
      <w:pPr>
        <w:spacing w:after="0"/>
        <w:ind w:left="0"/>
        <w:jc w:val="both"/>
      </w:pPr>
      <w:r>
        <w:rPr>
          <w:rFonts w:ascii="Times New Roman"/>
          <w:b w:val="false"/>
          <w:i w:val="false"/>
          <w:color w:val="000000"/>
          <w:sz w:val="28"/>
        </w:rPr>
        <w:t>
      Жұмыс тобының құрамын қоршаған ортаны қорғау саласындағы уәкілетті орган бекітеді.</w:t>
      </w:r>
    </w:p>
    <w:bookmarkStart w:name="z33" w:id="30"/>
    <w:p>
      <w:pPr>
        <w:spacing w:after="0"/>
        <w:ind w:left="0"/>
        <w:jc w:val="both"/>
      </w:pPr>
      <w:r>
        <w:rPr>
          <w:rFonts w:ascii="Times New Roman"/>
          <w:b w:val="false"/>
          <w:i w:val="false"/>
          <w:color w:val="000000"/>
          <w:sz w:val="28"/>
        </w:rPr>
        <w:t xml:space="preserve">
      9. Жұмыс тобының алғашқы отырысы жыл сайын 15 маусымнан кешіктірмей өткізіледі. </w:t>
      </w:r>
    </w:p>
    <w:bookmarkEnd w:id="30"/>
    <w:p>
      <w:pPr>
        <w:spacing w:after="0"/>
        <w:ind w:left="0"/>
        <w:jc w:val="both"/>
      </w:pPr>
      <w:r>
        <w:rPr>
          <w:rFonts w:ascii="Times New Roman"/>
          <w:b w:val="false"/>
          <w:i w:val="false"/>
          <w:color w:val="000000"/>
          <w:sz w:val="28"/>
        </w:rPr>
        <w:t xml:space="preserve">
      Жұмыс тобының алғашқы отырысында: </w:t>
      </w:r>
    </w:p>
    <w:p>
      <w:pPr>
        <w:spacing w:after="0"/>
        <w:ind w:left="0"/>
        <w:jc w:val="both"/>
      </w:pPr>
      <w:r>
        <w:rPr>
          <w:rFonts w:ascii="Times New Roman"/>
          <w:b w:val="false"/>
          <w:i w:val="false"/>
          <w:color w:val="000000"/>
          <w:sz w:val="28"/>
        </w:rPr>
        <w:t>
      жұмыс тобының келесі отырыстарының күндері айқындалады;</w:t>
      </w:r>
    </w:p>
    <w:p>
      <w:pPr>
        <w:spacing w:after="0"/>
        <w:ind w:left="0"/>
        <w:jc w:val="both"/>
      </w:pPr>
      <w:r>
        <w:rPr>
          <w:rFonts w:ascii="Times New Roman"/>
          <w:b w:val="false"/>
          <w:i w:val="false"/>
          <w:color w:val="000000"/>
          <w:sz w:val="28"/>
        </w:rPr>
        <w:t xml:space="preserve">
      сапаны қамтамасыз ету және сапаны бақылау жоспары қаралады; </w:t>
      </w:r>
    </w:p>
    <w:p>
      <w:pPr>
        <w:spacing w:after="0"/>
        <w:ind w:left="0"/>
        <w:jc w:val="both"/>
      </w:pPr>
      <w:r>
        <w:rPr>
          <w:rFonts w:ascii="Times New Roman"/>
          <w:b w:val="false"/>
          <w:i w:val="false"/>
          <w:color w:val="000000"/>
          <w:sz w:val="28"/>
        </w:rPr>
        <w:t>
      ұлттық баяндама мен ЖЕК дайындауға қажетті бастапқы мәліметтерді ұсыну бөлінеді.</w:t>
      </w:r>
    </w:p>
    <w:bookmarkStart w:name="z34" w:id="31"/>
    <w:p>
      <w:pPr>
        <w:spacing w:after="0"/>
        <w:ind w:left="0"/>
        <w:jc w:val="both"/>
      </w:pPr>
      <w:r>
        <w:rPr>
          <w:rFonts w:ascii="Times New Roman"/>
          <w:b w:val="false"/>
          <w:i w:val="false"/>
          <w:color w:val="000000"/>
          <w:sz w:val="28"/>
        </w:rPr>
        <w:t>
      10. Мемлекеттік түгендеудің толықтығын, ашықтығын және анықтығын қамтамасыз ету мақсатында Жұмыс тобының алғашқы отырысына Оператор сапаны бақылау және сапаны қамтамасыз ету жоспарын (бұдан әрі – Жоспар) 18/CMA.1 шешімінің 34-тармағына сәйкес әзірлейді.</w:t>
      </w:r>
    </w:p>
    <w:bookmarkEnd w:id="31"/>
    <w:bookmarkStart w:name="z35" w:id="32"/>
    <w:p>
      <w:pPr>
        <w:spacing w:after="0"/>
        <w:ind w:left="0"/>
        <w:jc w:val="both"/>
      </w:pPr>
      <w:r>
        <w:rPr>
          <w:rFonts w:ascii="Times New Roman"/>
          <w:b w:val="false"/>
          <w:i w:val="false"/>
          <w:color w:val="000000"/>
          <w:sz w:val="28"/>
        </w:rPr>
        <w:t>
      11. Жоспар төмендегі іс-шараларды қамтиды:</w:t>
      </w:r>
    </w:p>
    <w:bookmarkEnd w:id="32"/>
    <w:bookmarkStart w:name="z36" w:id="33"/>
    <w:p>
      <w:pPr>
        <w:spacing w:after="0"/>
        <w:ind w:left="0"/>
        <w:jc w:val="both"/>
      </w:pPr>
      <w:r>
        <w:rPr>
          <w:rFonts w:ascii="Times New Roman"/>
          <w:b w:val="false"/>
          <w:i w:val="false"/>
          <w:color w:val="000000"/>
          <w:sz w:val="28"/>
        </w:rPr>
        <w:t>
      1) әзірлеу басталғаннан оны БҰҰ КӨНК Хатшылығына ұсынғанға дейінгі жұмыстарды дайындау кестесі;</w:t>
      </w:r>
    </w:p>
    <w:bookmarkEnd w:id="33"/>
    <w:bookmarkStart w:name="z37" w:id="34"/>
    <w:p>
      <w:pPr>
        <w:spacing w:after="0"/>
        <w:ind w:left="0"/>
        <w:jc w:val="both"/>
      </w:pPr>
      <w:r>
        <w:rPr>
          <w:rFonts w:ascii="Times New Roman"/>
          <w:b w:val="false"/>
          <w:i w:val="false"/>
          <w:color w:val="000000"/>
          <w:sz w:val="28"/>
        </w:rPr>
        <w:t>
      2) тексеру процедураларының сипаттамасы;</w:t>
      </w:r>
    </w:p>
    <w:bookmarkEnd w:id="34"/>
    <w:bookmarkStart w:name="z38" w:id="35"/>
    <w:p>
      <w:pPr>
        <w:spacing w:after="0"/>
        <w:ind w:left="0"/>
        <w:jc w:val="both"/>
      </w:pPr>
      <w:r>
        <w:rPr>
          <w:rFonts w:ascii="Times New Roman"/>
          <w:b w:val="false"/>
          <w:i w:val="false"/>
          <w:color w:val="000000"/>
          <w:sz w:val="28"/>
        </w:rPr>
        <w:t>
      3) сапаны бақылау рәсімдері бойынша бекітілген адамдардың тізімі және секторлар бойынша оларды орындау мерзімдері.</w:t>
      </w:r>
    </w:p>
    <w:bookmarkEnd w:id="35"/>
    <w:bookmarkStart w:name="z39" w:id="36"/>
    <w:p>
      <w:pPr>
        <w:spacing w:after="0"/>
        <w:ind w:left="0"/>
        <w:jc w:val="both"/>
      </w:pPr>
      <w:r>
        <w:rPr>
          <w:rFonts w:ascii="Times New Roman"/>
          <w:b w:val="false"/>
          <w:i w:val="false"/>
          <w:color w:val="000000"/>
          <w:sz w:val="28"/>
        </w:rPr>
        <w:t>
      12. Жоспар мемлекеттік түгендеу сапасын бақылау бойынша мынадай рәсімдерді қамтиды:</w:t>
      </w:r>
    </w:p>
    <w:bookmarkEnd w:id="36"/>
    <w:bookmarkStart w:name="z40" w:id="37"/>
    <w:p>
      <w:pPr>
        <w:spacing w:after="0"/>
        <w:ind w:left="0"/>
        <w:jc w:val="both"/>
      </w:pPr>
      <w:r>
        <w:rPr>
          <w:rFonts w:ascii="Times New Roman"/>
          <w:b w:val="false"/>
          <w:i w:val="false"/>
          <w:color w:val="000000"/>
          <w:sz w:val="28"/>
        </w:rPr>
        <w:t>
      1) тексеруге бекітілген адамдарды тағайындау;</w:t>
      </w:r>
    </w:p>
    <w:bookmarkEnd w:id="37"/>
    <w:bookmarkStart w:name="z41" w:id="38"/>
    <w:p>
      <w:pPr>
        <w:spacing w:after="0"/>
        <w:ind w:left="0"/>
        <w:jc w:val="both"/>
      </w:pPr>
      <w:r>
        <w:rPr>
          <w:rFonts w:ascii="Times New Roman"/>
          <w:b w:val="false"/>
          <w:i w:val="false"/>
          <w:color w:val="000000"/>
          <w:sz w:val="28"/>
        </w:rPr>
        <w:t>
      2) күнтізбелік жұмыс жоспарын және тексеру мерзімдерін белгілеу;</w:t>
      </w:r>
    </w:p>
    <w:bookmarkEnd w:id="38"/>
    <w:bookmarkStart w:name="z42" w:id="39"/>
    <w:p>
      <w:pPr>
        <w:spacing w:after="0"/>
        <w:ind w:left="0"/>
        <w:jc w:val="both"/>
      </w:pPr>
      <w:r>
        <w:rPr>
          <w:rFonts w:ascii="Times New Roman"/>
          <w:b w:val="false"/>
          <w:i w:val="false"/>
          <w:color w:val="000000"/>
          <w:sz w:val="28"/>
        </w:rPr>
        <w:t>
      3) бастапқы деректердің дұрыстығын тексеру;</w:t>
      </w:r>
    </w:p>
    <w:bookmarkEnd w:id="39"/>
    <w:bookmarkStart w:name="z43" w:id="40"/>
    <w:p>
      <w:pPr>
        <w:spacing w:after="0"/>
        <w:ind w:left="0"/>
        <w:jc w:val="both"/>
      </w:pPr>
      <w:r>
        <w:rPr>
          <w:rFonts w:ascii="Times New Roman"/>
          <w:b w:val="false"/>
          <w:i w:val="false"/>
          <w:color w:val="000000"/>
          <w:sz w:val="28"/>
        </w:rPr>
        <w:t>
      4) жекелеген секторлар бойынша сарапшылар арасындағы есеп айырысуларды тоғыспалы бақылау.</w:t>
      </w:r>
    </w:p>
    <w:bookmarkEnd w:id="40"/>
    <w:bookmarkStart w:name="z44" w:id="41"/>
    <w:p>
      <w:pPr>
        <w:spacing w:after="0"/>
        <w:ind w:left="0"/>
        <w:jc w:val="both"/>
      </w:pPr>
      <w:r>
        <w:rPr>
          <w:rFonts w:ascii="Times New Roman"/>
          <w:b w:val="false"/>
          <w:i w:val="false"/>
          <w:color w:val="000000"/>
          <w:sz w:val="28"/>
        </w:rPr>
        <w:t>
      13. Жоспар Ұлттық баяндаманың қызметі, шығарындылар коэффициенттері, әдістері мен параметрлері туралы деректердің сапасын арттыру жөніндегі ақпаратты қамтиды.</w:t>
      </w:r>
    </w:p>
    <w:bookmarkEnd w:id="41"/>
    <w:bookmarkStart w:name="z45" w:id="42"/>
    <w:p>
      <w:pPr>
        <w:spacing w:after="0"/>
        <w:ind w:left="0"/>
        <w:jc w:val="left"/>
      </w:pPr>
      <w:r>
        <w:rPr>
          <w:rFonts w:ascii="Times New Roman"/>
          <w:b/>
          <w:i w:val="false"/>
          <w:color w:val="000000"/>
        </w:rPr>
        <w:t xml:space="preserve"> 2-параграф. Мемлекеттік түгендеудің толықтығына, ашықтығына және анықтығына бақылау жүргізудің екінші кезеңі</w:t>
      </w:r>
    </w:p>
    <w:bookmarkEnd w:id="42"/>
    <w:bookmarkStart w:name="z46" w:id="43"/>
    <w:p>
      <w:pPr>
        <w:spacing w:after="0"/>
        <w:ind w:left="0"/>
        <w:jc w:val="both"/>
      </w:pPr>
      <w:r>
        <w:rPr>
          <w:rFonts w:ascii="Times New Roman"/>
          <w:b w:val="false"/>
          <w:i w:val="false"/>
          <w:color w:val="000000"/>
          <w:sz w:val="28"/>
        </w:rPr>
        <w:t xml:space="preserve">
      14. Жұмыс тобы алғашқы отырыста бастапқы мәліметтерді ұсынуды – Энергетикалық қызмет секторындағы мемлекеттік түгендеуді әзірлеуге арналған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секторындағы мәліметтерді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Жерді пайдалану, жер пайдаланудағы өзгеріс және орман шаруашылығы секторындағы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Қалдықтар секторындағы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Жұмыс тобының тиісті өкілдері арасында бөледі және уәкілетті органның мемлекеттік статистика секторындағы өкілдерін қоспағанда, парниктік газдарды түгендеу үшін мәліметтерді ұсынатын өкілдер тізімін бекітеді.</w:t>
      </w:r>
    </w:p>
    <w:bookmarkEnd w:id="43"/>
    <w:p>
      <w:pPr>
        <w:spacing w:after="0"/>
        <w:ind w:left="0"/>
        <w:jc w:val="both"/>
      </w:pPr>
      <w:r>
        <w:rPr>
          <w:rFonts w:ascii="Times New Roman"/>
          <w:b w:val="false"/>
          <w:i w:val="false"/>
          <w:color w:val="000000"/>
          <w:sz w:val="28"/>
        </w:rPr>
        <w:t>
      "Өнеркәсіптік процестер және өнімдерді пайдалану" секторы бойынша мемлекеттік статистика саласындағы уәкілетті органның мәліметтері пайдаланылады.</w:t>
      </w:r>
    </w:p>
    <w:bookmarkStart w:name="z47" w:id="44"/>
    <w:p>
      <w:pPr>
        <w:spacing w:after="0"/>
        <w:ind w:left="0"/>
        <w:jc w:val="both"/>
      </w:pPr>
      <w:r>
        <w:rPr>
          <w:rFonts w:ascii="Times New Roman"/>
          <w:b w:val="false"/>
          <w:i w:val="false"/>
          <w:color w:val="000000"/>
          <w:sz w:val="28"/>
        </w:rPr>
        <w:t xml:space="preserve">
      15. Жұмыс тобының алғашқы отырысы өткізілгеннен кейін Оператор Ұлттық баяндаманы әзірлеу үшін барлық деректер бойынша сұрау салуларды әзірлейді және оларды есепті жылдан кейінгі жылдың 20 маусымнан кешіктірмей: Энергетикалық қызмет секторындағы мемлекеттік түгендеуді әзірлеу үшін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секторындағы мемлекеттік түгендеуді әзірлеу үшін мәліметтерді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Жерді пайдалану, жер пайдаланудағы өзгеріс және орман шаруашылығы секторындағы мемлекеттік түгендеуді әзірлеу үшін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және Қалдықтар секторындағы мемлекеттік түгендеуді әзірлеу үшін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уәкілетті органға жібереді. </w:t>
      </w:r>
    </w:p>
    <w:bookmarkEnd w:id="44"/>
    <w:p>
      <w:pPr>
        <w:spacing w:after="0"/>
        <w:ind w:left="0"/>
        <w:jc w:val="both"/>
      </w:pPr>
      <w:r>
        <w:rPr>
          <w:rFonts w:ascii="Times New Roman"/>
          <w:b w:val="false"/>
          <w:i w:val="false"/>
          <w:color w:val="000000"/>
          <w:sz w:val="28"/>
        </w:rPr>
        <w:t>
      Парниктік газдарды мемлекеттік түгендеуді дайындау бойынша деректерді алу үшін Оператор қосымша сұраныстар әзірлейді.</w:t>
      </w:r>
    </w:p>
    <w:p>
      <w:pPr>
        <w:spacing w:after="0"/>
        <w:ind w:left="0"/>
        <w:jc w:val="both"/>
      </w:pPr>
      <w:r>
        <w:rPr>
          <w:rFonts w:ascii="Times New Roman"/>
          <w:b w:val="false"/>
          <w:i w:val="false"/>
          <w:color w:val="000000"/>
          <w:sz w:val="28"/>
        </w:rPr>
        <w:t>
      Мемлекеттік статистика саласындағы уәкілетті органның интернет-ресурсында ашық қолжетімді мәліметтерді Оператор ұлттық түгендеуді әзірлеу үшін сұрау салуды жібермей пайдаланады.</w:t>
      </w:r>
    </w:p>
    <w:bookmarkStart w:name="z48" w:id="45"/>
    <w:p>
      <w:pPr>
        <w:spacing w:after="0"/>
        <w:ind w:left="0"/>
        <w:jc w:val="both"/>
      </w:pPr>
      <w:r>
        <w:rPr>
          <w:rFonts w:ascii="Times New Roman"/>
          <w:b w:val="false"/>
          <w:i w:val="false"/>
          <w:color w:val="000000"/>
          <w:sz w:val="28"/>
        </w:rPr>
        <w:t xml:space="preserve">
      16. Уәкілетті орган Оператордан сұрау салу хаты келіп түскеннен кейін 5 жұмыс күні ішінде отырыс қорытындыларына сай Жұмыс тобының өкілдеріне, сондай-ақ Жұмыс тобының құрамына кірмейтін тиісті ұйымдарға бастапқы деректерді: Энергетикалық қызмет секторындағы мемлекеттік түгендеуді әзірлеу үшін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секторындағы мемлекеттік түгендеуді әзірлеу үшін мәліметтерді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Жерді пайдалану, жер пайдаланудағы өзгеріс және орман шаруашылығы секторындағы мемлекеттік түгендеуді әзірлеу үшін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және Қалдықтар секторындағы мемлекеттік түгендеуді әзірлеу үшін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жібереді.</w:t>
      </w:r>
    </w:p>
    <w:bookmarkEnd w:id="45"/>
    <w:bookmarkStart w:name="z49" w:id="46"/>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Жұмыс тобы мен ұйымның өкілдері сұратылатын деректерді Энергетикалық қызмет секторындағы мемлекеттік түгендеуді әзірлеу үшін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секторындағы мемлекеттік түгендеуді әзірлеу үшін мәліметтерді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Жерді пайдалану, жер пайдаланудағы өзгеріс және орман шаруашылығы секторындағы мемлекеттік түгендеуді әзірлеу үшін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және Қалдықтар секторындағы мемлекеттік түгендеуді әзірлеу үшін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мәліметтерде көрсетілген мерзімнен кешіктірмей ұсынады.</w:t>
      </w:r>
    </w:p>
    <w:bookmarkEnd w:id="46"/>
    <w:bookmarkStart w:name="z50" w:id="47"/>
    <w:p>
      <w:pPr>
        <w:spacing w:after="0"/>
        <w:ind w:left="0"/>
        <w:jc w:val="both"/>
      </w:pPr>
      <w:r>
        <w:rPr>
          <w:rFonts w:ascii="Times New Roman"/>
          <w:b w:val="false"/>
          <w:i w:val="false"/>
          <w:color w:val="000000"/>
          <w:sz w:val="28"/>
        </w:rPr>
        <w:t xml:space="preserve">
      18. Жұмыс тобының екінші отырысы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Отырыстардың кестесіне сәйкес, бірақ әрбір жылдың 15 тамыздан кешіктірмей өтеді.</w:t>
      </w:r>
    </w:p>
    <w:bookmarkEnd w:id="47"/>
    <w:p>
      <w:pPr>
        <w:spacing w:after="0"/>
        <w:ind w:left="0"/>
        <w:jc w:val="both"/>
      </w:pPr>
      <w:r>
        <w:rPr>
          <w:rFonts w:ascii="Times New Roman"/>
          <w:b w:val="false"/>
          <w:i w:val="false"/>
          <w:color w:val="000000"/>
          <w:sz w:val="28"/>
        </w:rPr>
        <w:t>
      Жұмыс тобының екінші Отырысында: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ұсынылған деректер қаралады;</w:t>
      </w:r>
    </w:p>
    <w:p>
      <w:pPr>
        <w:spacing w:after="0"/>
        <w:ind w:left="0"/>
        <w:jc w:val="both"/>
      </w:pPr>
      <w:r>
        <w:rPr>
          <w:rFonts w:ascii="Times New Roman"/>
          <w:b w:val="false"/>
          <w:i w:val="false"/>
          <w:color w:val="000000"/>
          <w:sz w:val="28"/>
        </w:rPr>
        <w:t>
      қосымша бастапқы деректерді алу талқыланады.</w:t>
      </w:r>
    </w:p>
    <w:bookmarkStart w:name="z51" w:id="48"/>
    <w:p>
      <w:pPr>
        <w:spacing w:after="0"/>
        <w:ind w:left="0"/>
        <w:jc w:val="both"/>
      </w:pPr>
      <w:r>
        <w:rPr>
          <w:rFonts w:ascii="Times New Roman"/>
          <w:b w:val="false"/>
          <w:i w:val="false"/>
          <w:color w:val="000000"/>
          <w:sz w:val="28"/>
        </w:rPr>
        <w:t xml:space="preserve">
      19. Бастапқы деректер алынбаған кезде жүйе операторы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бастапқы деректерді ұсыну туралы қосымша сұрау салуларды жібереді.</w:t>
      </w:r>
    </w:p>
    <w:bookmarkEnd w:id="48"/>
    <w:bookmarkStart w:name="z52" w:id="49"/>
    <w:p>
      <w:pPr>
        <w:spacing w:after="0"/>
        <w:ind w:left="0"/>
        <w:jc w:val="left"/>
      </w:pPr>
      <w:r>
        <w:rPr>
          <w:rFonts w:ascii="Times New Roman"/>
          <w:b/>
          <w:i w:val="false"/>
          <w:color w:val="000000"/>
        </w:rPr>
        <w:t xml:space="preserve"> 3-параграф. Мемлекеттік түгендеудің толықтығына, ашықтығына және анықтығына бақылау жүргізудің үшінші кезеңі</w:t>
      </w:r>
    </w:p>
    <w:bookmarkEnd w:id="49"/>
    <w:bookmarkStart w:name="z53" w:id="50"/>
    <w:p>
      <w:pPr>
        <w:spacing w:after="0"/>
        <w:ind w:left="0"/>
        <w:jc w:val="both"/>
      </w:pPr>
      <w:r>
        <w:rPr>
          <w:rFonts w:ascii="Times New Roman"/>
          <w:b w:val="false"/>
          <w:i w:val="false"/>
          <w:color w:val="000000"/>
          <w:sz w:val="28"/>
        </w:rPr>
        <w:t>
      20. Мемлекеттік түгендеудің толықтығына, ашықтығына және анықтығына бақылау жүргізудің үшінші кезеңі мемлекеттік түгендеудің жыл сайынғы жұмыс істеуінің қорытындылары бойынша Ұлттық баяндаманы және ЖЕК кестелерін әзірлеп, тексеруден тұрады.</w:t>
      </w:r>
    </w:p>
    <w:bookmarkEnd w:id="50"/>
    <w:bookmarkStart w:name="z54" w:id="51"/>
    <w:p>
      <w:pPr>
        <w:spacing w:after="0"/>
        <w:ind w:left="0"/>
        <w:jc w:val="both"/>
      </w:pPr>
      <w:r>
        <w:rPr>
          <w:rFonts w:ascii="Times New Roman"/>
          <w:b w:val="false"/>
          <w:i w:val="false"/>
          <w:color w:val="000000"/>
          <w:sz w:val="28"/>
        </w:rPr>
        <w:t>
      21. Мемлекеттік түгендеудің жыл сайынғы жұмыс істеу қорытындылары бойынша Ұлттық баяндаманы және ЖЕК кестелерін әзірлеуді Оператор мемлекеттік органдардан және қызметі парниктік газдар шығарындылары мен сіңірулерінің көзі болып табылатын кәсіпорындардан алынған деректерді жинау, талдау және өңдеу арқылы жүзеге асырады. Өңделген деректерді пайдалану арқылы Жүйе операторы парниктік газдардың шығарындылары мен сіңуін есептейді.</w:t>
      </w:r>
    </w:p>
    <w:bookmarkEnd w:id="51"/>
    <w:bookmarkStart w:name="z55" w:id="52"/>
    <w:p>
      <w:pPr>
        <w:spacing w:after="0"/>
        <w:ind w:left="0"/>
        <w:jc w:val="both"/>
      </w:pPr>
      <w:r>
        <w:rPr>
          <w:rFonts w:ascii="Times New Roman"/>
          <w:b w:val="false"/>
          <w:i w:val="false"/>
          <w:color w:val="000000"/>
          <w:sz w:val="28"/>
        </w:rPr>
        <w:t>
      22. 19/СМР.1 шешімінің 16-тармағына сәйкес Мемлекеттік түгендеу қорытындылары бойынша Ұлттық баяндаманы дайындау кезінде мынадай шарттар қамтамасыз етіледі:</w:t>
      </w:r>
    </w:p>
    <w:bookmarkEnd w:id="52"/>
    <w:bookmarkStart w:name="z56" w:id="53"/>
    <w:p>
      <w:pPr>
        <w:spacing w:after="0"/>
        <w:ind w:left="0"/>
        <w:jc w:val="both"/>
      </w:pPr>
      <w:r>
        <w:rPr>
          <w:rFonts w:ascii="Times New Roman"/>
          <w:b w:val="false"/>
          <w:i w:val="false"/>
          <w:color w:val="000000"/>
          <w:sz w:val="28"/>
        </w:rPr>
        <w:t>
      1) парниктік газдар шығарындылары мен сіңірулерін есептеу үшін пайдаланылған қызмет туралы деректер, сапаны бақылау және сапаны қамтамасыз ету рәсімдері бойынша ішкі құжаттама, шығарындылар көздерінің негізгі және басқа да санаттары бойынша деректер, сондай-ақ Ұлттық баяндаманы жоспарланған жетілдіру;</w:t>
      </w:r>
    </w:p>
    <w:bookmarkEnd w:id="53"/>
    <w:bookmarkStart w:name="z57" w:id="54"/>
    <w:p>
      <w:pPr>
        <w:spacing w:after="0"/>
        <w:ind w:left="0"/>
        <w:jc w:val="both"/>
      </w:pPr>
      <w:r>
        <w:rPr>
          <w:rFonts w:ascii="Times New Roman"/>
          <w:b w:val="false"/>
          <w:i w:val="false"/>
          <w:color w:val="000000"/>
          <w:sz w:val="28"/>
        </w:rPr>
        <w:t xml:space="preserve">
      2) уәкілетті орган өкілдеріне, оператор қызметкерлеріне, халықаралық сарапшыларға БҰҰ КӨНК Хатшылығы бастамашылық жасаған Ұлттық баяндаманы жыл сайынғы тексеру кезінде архивтелген ақпараттың қолжетімді болуы; </w:t>
      </w:r>
    </w:p>
    <w:bookmarkEnd w:id="54"/>
    <w:bookmarkStart w:name="z58" w:id="55"/>
    <w:p>
      <w:pPr>
        <w:spacing w:after="0"/>
        <w:ind w:left="0"/>
        <w:jc w:val="both"/>
      </w:pPr>
      <w:r>
        <w:rPr>
          <w:rFonts w:ascii="Times New Roman"/>
          <w:b w:val="false"/>
          <w:i w:val="false"/>
          <w:color w:val="000000"/>
          <w:sz w:val="28"/>
        </w:rPr>
        <w:t>
      3) халықаралық шолу кезінде тексерушілердің сұрақтарына Оператор қызметкерлерінің жауаптарын әзірлеу және Ұлттық баяндамаға тексеру нәтижелері бойынша ұсынымдарды енгізу.</w:t>
      </w:r>
    </w:p>
    <w:bookmarkEnd w:id="55"/>
    <w:bookmarkStart w:name="z59" w:id="56"/>
    <w:p>
      <w:pPr>
        <w:spacing w:after="0"/>
        <w:ind w:left="0"/>
        <w:jc w:val="both"/>
      </w:pPr>
      <w:r>
        <w:rPr>
          <w:rFonts w:ascii="Times New Roman"/>
          <w:b w:val="false"/>
          <w:i w:val="false"/>
          <w:color w:val="000000"/>
          <w:sz w:val="28"/>
        </w:rPr>
        <w:t>
      23. Оператор уәкілетті органның сұрау салуы бойынша не халықаралық сарапшылар тобының парниктік газдарды мемлекеттік түгендеуді тексеруі кезінде олардың архивтелген ақпаратқа қол жеткізулерін қамтамасыз етеді.</w:t>
      </w:r>
    </w:p>
    <w:bookmarkEnd w:id="56"/>
    <w:bookmarkStart w:name="z60" w:id="57"/>
    <w:p>
      <w:pPr>
        <w:spacing w:after="0"/>
        <w:ind w:left="0"/>
        <w:jc w:val="both"/>
      </w:pPr>
      <w:r>
        <w:rPr>
          <w:rFonts w:ascii="Times New Roman"/>
          <w:b w:val="false"/>
          <w:i w:val="false"/>
          <w:color w:val="000000"/>
          <w:sz w:val="28"/>
        </w:rPr>
        <w:t>
      24. Көміртегі бірліктерінің сауда жүйесінің операторы Ұлттық баяндаманы қарау және келісу рәсімдерін қамтамасыз ету үшін Ұлттық баяндаманың жобасын уәкілетті органға әр жылдың 15 наурызынан кешіктірмей ұсынады.</w:t>
      </w:r>
    </w:p>
    <w:bookmarkEnd w:id="57"/>
    <w:bookmarkStart w:name="z61" w:id="58"/>
    <w:p>
      <w:pPr>
        <w:spacing w:after="0"/>
        <w:ind w:left="0"/>
        <w:jc w:val="both"/>
      </w:pPr>
      <w:r>
        <w:rPr>
          <w:rFonts w:ascii="Times New Roman"/>
          <w:b w:val="false"/>
          <w:i w:val="false"/>
          <w:color w:val="000000"/>
          <w:sz w:val="28"/>
        </w:rPr>
        <w:t>
      25. Уәкілетті орган Ұлттық баяндама жобасын Жұмыс тобының өкілдеріне қарауға ұсынғаннан кейін 3 жұмыс күні ішінде Ұлттық баяндама жобасын жібереді.</w:t>
      </w:r>
    </w:p>
    <w:bookmarkEnd w:id="58"/>
    <w:bookmarkStart w:name="z62" w:id="59"/>
    <w:p>
      <w:pPr>
        <w:spacing w:after="0"/>
        <w:ind w:left="0"/>
        <w:jc w:val="both"/>
      </w:pPr>
      <w:r>
        <w:rPr>
          <w:rFonts w:ascii="Times New Roman"/>
          <w:b w:val="false"/>
          <w:i w:val="false"/>
          <w:color w:val="000000"/>
          <w:sz w:val="28"/>
        </w:rPr>
        <w:t>
      26. Жұмыс тобының өкілдері 5 (бес) жұмыс күні ішінде Ұлттық баяндама жобасындағы мемлекеттік түгендеудің жұмыс істеу қорытындыларын қарайды және өз ескертулері мен ұсыныстарын ұсынады.</w:t>
      </w:r>
    </w:p>
    <w:bookmarkEnd w:id="59"/>
    <w:bookmarkStart w:name="z63" w:id="60"/>
    <w:p>
      <w:pPr>
        <w:spacing w:after="0"/>
        <w:ind w:left="0"/>
        <w:jc w:val="both"/>
      </w:pPr>
      <w:r>
        <w:rPr>
          <w:rFonts w:ascii="Times New Roman"/>
          <w:b w:val="false"/>
          <w:i w:val="false"/>
          <w:color w:val="000000"/>
          <w:sz w:val="28"/>
        </w:rPr>
        <w:t>
      27. Оператор 5 жұмыс күні ішінде Жұмыс тобы өкілдері ұсынған ескертулер мен ұсыныстарды ескере отырып, мемлекеттік түгендеу қорытындыларын пысықтайды.</w:t>
      </w:r>
    </w:p>
    <w:bookmarkEnd w:id="60"/>
    <w:bookmarkStart w:name="z64" w:id="61"/>
    <w:p>
      <w:pPr>
        <w:spacing w:after="0"/>
        <w:ind w:left="0"/>
        <w:jc w:val="both"/>
      </w:pPr>
      <w:r>
        <w:rPr>
          <w:rFonts w:ascii="Times New Roman"/>
          <w:b w:val="false"/>
          <w:i w:val="false"/>
          <w:color w:val="000000"/>
          <w:sz w:val="28"/>
        </w:rPr>
        <w:t>
      28. Жұмыс тобы өкілдерінің ескертулерімен және ұсыныстарымен келіспеген жағдайда Оператор оларға 5 (бес) жұмыс күні ішінде тиісті ескертулер мен ұсыныстар ескерілмеген себептердің дәлелді негіздемелерін ұсынады.</w:t>
      </w:r>
    </w:p>
    <w:bookmarkEnd w:id="61"/>
    <w:bookmarkStart w:name="z65" w:id="62"/>
    <w:p>
      <w:pPr>
        <w:spacing w:after="0"/>
        <w:ind w:left="0"/>
        <w:jc w:val="both"/>
      </w:pPr>
      <w:r>
        <w:rPr>
          <w:rFonts w:ascii="Times New Roman"/>
          <w:b w:val="false"/>
          <w:i w:val="false"/>
          <w:color w:val="000000"/>
          <w:sz w:val="28"/>
        </w:rPr>
        <w:t>
      29. Уәкілетті орган ескертулер мен ұсыныстарды ескере отырып, Ұлттық баяндаманы қарау арқылы түпкілікті нәтижелерді бағалауға бақылау жүргізеді.</w:t>
      </w:r>
    </w:p>
    <w:bookmarkEnd w:id="62"/>
    <w:bookmarkStart w:name="z66" w:id="63"/>
    <w:p>
      <w:pPr>
        <w:spacing w:after="0"/>
        <w:ind w:left="0"/>
        <w:jc w:val="both"/>
      </w:pPr>
      <w:r>
        <w:rPr>
          <w:rFonts w:ascii="Times New Roman"/>
          <w:b w:val="false"/>
          <w:i w:val="false"/>
          <w:color w:val="000000"/>
          <w:sz w:val="28"/>
        </w:rPr>
        <w:t>
      30. Жұмыс тобы үшінші отырыста жыл сайынғы Ұлттық баяндаманы әр жылдың 12 сәуіріне дейін қарайды және келіседі.</w:t>
      </w:r>
    </w:p>
    <w:bookmarkEnd w:id="63"/>
    <w:bookmarkStart w:name="z67" w:id="64"/>
    <w:p>
      <w:pPr>
        <w:spacing w:after="0"/>
        <w:ind w:left="0"/>
        <w:jc w:val="both"/>
      </w:pPr>
      <w:r>
        <w:rPr>
          <w:rFonts w:ascii="Times New Roman"/>
          <w:b w:val="false"/>
          <w:i w:val="false"/>
          <w:color w:val="000000"/>
          <w:sz w:val="28"/>
        </w:rPr>
        <w:t>
      31. Уәкілетті орган жыл сайын 15 сәуірге қарай "Конвенцияға I Қосымшаға енгізілген Тараптардың ұлттық хабарламаларды дайындауы және ұсынуы" 1995 жылғы 7 сәуірдегі Тараптар Конференциясының 3/СР.1 шешімінің 2-тармағына сәйкес бағалау рәсіміне жыл сайынғы мемлекеттік түгендеу қорытындыларын ұсынуды қамтамасыз етеді.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 xml:space="preserve">шығарындылары мен </w:t>
            </w:r>
            <w:r>
              <w:br/>
            </w:r>
            <w:r>
              <w:rPr>
                <w:rFonts w:ascii="Times New Roman"/>
                <w:b w:val="false"/>
                <w:i w:val="false"/>
                <w:color w:val="000000"/>
                <w:sz w:val="20"/>
              </w:rPr>
              <w:t>сіңірулерін мемлекеттік</w:t>
            </w:r>
            <w:r>
              <w:br/>
            </w:r>
            <w:r>
              <w:rPr>
                <w:rFonts w:ascii="Times New Roman"/>
                <w:b w:val="false"/>
                <w:i w:val="false"/>
                <w:color w:val="000000"/>
                <w:sz w:val="20"/>
              </w:rPr>
              <w:t>түгендеудің толықтығына,</w:t>
            </w:r>
            <w:r>
              <w:br/>
            </w:r>
            <w:r>
              <w:rPr>
                <w:rFonts w:ascii="Times New Roman"/>
                <w:b w:val="false"/>
                <w:i w:val="false"/>
                <w:color w:val="000000"/>
                <w:sz w:val="20"/>
              </w:rPr>
              <w:t>ашықтығына және анықтығына</w:t>
            </w:r>
            <w:r>
              <w:br/>
            </w:r>
            <w:r>
              <w:rPr>
                <w:rFonts w:ascii="Times New Roman"/>
                <w:b w:val="false"/>
                <w:i w:val="false"/>
                <w:color w:val="000000"/>
                <w:sz w:val="20"/>
              </w:rPr>
              <w:t>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69" w:id="65"/>
    <w:p>
      <w:pPr>
        <w:spacing w:after="0"/>
        <w:ind w:left="0"/>
        <w:jc w:val="both"/>
      </w:pPr>
      <w:r>
        <w:rPr>
          <w:rFonts w:ascii="Times New Roman"/>
          <w:b w:val="false"/>
          <w:i w:val="false"/>
          <w:color w:val="000000"/>
          <w:sz w:val="28"/>
        </w:rPr>
        <w:t>
      Ұсынылады: қоршаған ортаны қорғау саласындағы уәкілетті органға</w:t>
      </w:r>
    </w:p>
    <w:bookmarkEnd w:id="65"/>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https://www.gov.kz/memleket/entities/ecogeo интернет-ресурсына орналастырылған</w:t>
      </w:r>
    </w:p>
    <w:p>
      <w:pPr>
        <w:spacing w:after="0"/>
        <w:ind w:left="0"/>
        <w:jc w:val="both"/>
      </w:pPr>
      <w:r>
        <w:rPr>
          <w:rFonts w:ascii="Times New Roman"/>
          <w:b w:val="false"/>
          <w:i w:val="false"/>
          <w:color w:val="000000"/>
          <w:sz w:val="28"/>
        </w:rPr>
        <w:t>
      Әкімшілік нысанның атауы: "Энергетикалық қызмет" секторында мемлекеттік түгендеуді әзірлеу үшін мәліметтер</w:t>
      </w:r>
    </w:p>
    <w:p>
      <w:pPr>
        <w:spacing w:after="0"/>
        <w:ind w:left="0"/>
        <w:jc w:val="both"/>
      </w:pPr>
      <w:r>
        <w:rPr>
          <w:rFonts w:ascii="Times New Roman"/>
          <w:b w:val="false"/>
          <w:i w:val="false"/>
          <w:color w:val="000000"/>
          <w:sz w:val="28"/>
        </w:rPr>
        <w:t>
      Есепті кезең: 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 ЭД</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Ішкі істер министрлігі, Қазақстан Республикасы Көлік министрлігінің Азаматтық авиация комитеті,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10 шілдеге дейін</w:t>
      </w:r>
    </w:p>
    <w:p>
      <w:pPr>
        <w:spacing w:after="0"/>
        <w:ind w:left="0"/>
        <w:jc w:val="both"/>
      </w:pPr>
      <w:r>
        <w:rPr>
          <w:rFonts w:ascii="Times New Roman"/>
          <w:b w:val="false"/>
          <w:i w:val="false"/>
          <w:color w:val="000000"/>
          <w:sz w:val="28"/>
        </w:rPr>
        <w:t xml:space="preserve">
      ЖСН/БСН_______________________________________________________ </w:t>
      </w:r>
    </w:p>
    <w:p>
      <w:pPr>
        <w:spacing w:after="0"/>
        <w:ind w:left="0"/>
        <w:jc w:val="both"/>
      </w:pPr>
      <w:r>
        <w:rPr>
          <w:rFonts w:ascii="Times New Roman"/>
          <w:b w:val="false"/>
          <w:i w:val="false"/>
          <w:color w:val="000000"/>
          <w:sz w:val="28"/>
        </w:rPr>
        <w:t xml:space="preserve">
      (жеке тұлғалар деректерді ұсынған жағдайда, сондай-ақ </w:t>
      </w:r>
    </w:p>
    <w:p>
      <w:pPr>
        <w:spacing w:after="0"/>
        <w:ind w:left="0"/>
        <w:jc w:val="both"/>
      </w:pPr>
      <w:r>
        <w:rPr>
          <w:rFonts w:ascii="Times New Roman"/>
          <w:b w:val="false"/>
          <w:i w:val="false"/>
          <w:color w:val="000000"/>
          <w:sz w:val="28"/>
        </w:rPr>
        <w:t>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 бойынша автомобиль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паркінің автомобиль түрлері бойынша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жүрісі бойынша деректер,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қозғалтқышының көлемі бойынша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әр түрі үшін циклдар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компаниялардың Қазақстан бойынша орындаған рейстерінің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авиаотынды тұтыну жөніндегі деректер (авиаотын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жанармай,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авиациясы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 (халықаралық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тұтынылған отын көлемі,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бойынша электровоздар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ұзындығы, километр</w:t>
            </w:r>
          </w:p>
          <w:p>
            <w:pPr>
              <w:spacing w:after="20"/>
              <w:ind w:left="20"/>
              <w:jc w:val="both"/>
            </w:pPr>
            <w:r>
              <w:rPr>
                <w:rFonts w:ascii="Times New Roman"/>
                <w:b w:val="false"/>
                <w:i w:val="false"/>
                <w:color w:val="000000"/>
                <w:sz w:val="20"/>
              </w:rPr>
              <w:t>
газ,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айдау үшін тұтынылатын отын мөлшері,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отын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Фугитивті шығарындылар - Көмір өнеркәсібі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тәсілмен өндірілген көмірдің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тәсілмен өндірілген көмірдің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көмірдің метандылығы,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шахталар,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шахталарда метанды кәдеге жарату,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Фугитивті шығарындылар - Мұнай және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барлау жөніндегі деректер,текше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жалындатып жағу жөніндегі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кезінде кәдеге жарату жөніндегі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мұнайды қайта өңдеу бойынша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көлемі бойынша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 көлемі бойынша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көлемі бойынша деректер, текше 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көлемі бойынша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бөлу жөніндегі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бөлу жөніндегі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тасымалдау жөніндегі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Мөрдің орны___________________________________________</w:t>
      </w:r>
    </w:p>
    <w:bookmarkStart w:name="z70" w:id="66"/>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66"/>
    <w:bookmarkStart w:name="z71" w:id="67"/>
    <w:p>
      <w:pPr>
        <w:spacing w:after="0"/>
        <w:ind w:left="0"/>
        <w:jc w:val="both"/>
      </w:pPr>
      <w:r>
        <w:rPr>
          <w:rFonts w:ascii="Times New Roman"/>
          <w:b w:val="false"/>
          <w:i w:val="false"/>
          <w:color w:val="000000"/>
          <w:sz w:val="28"/>
        </w:rPr>
        <w:t>
      "Энергетикалық қызмет" секторында мемлекеттік түгендеуді әзірлеу үшін мәліметтер (бұдан әрі – №1 ЭД нысан), кезеңділігі: жыл сайын.</w:t>
      </w:r>
    </w:p>
    <w:bookmarkEnd w:id="67"/>
    <w:bookmarkStart w:name="z72" w:id="68"/>
    <w:p>
      <w:pPr>
        <w:spacing w:after="0"/>
        <w:ind w:left="0"/>
        <w:jc w:val="left"/>
      </w:pPr>
      <w:r>
        <w:rPr>
          <w:rFonts w:ascii="Times New Roman"/>
          <w:b/>
          <w:i w:val="false"/>
          <w:color w:val="000000"/>
        </w:rPr>
        <w:t xml:space="preserve"> 1-тарау. Жалпы ережелер</w:t>
      </w:r>
    </w:p>
    <w:bookmarkEnd w:id="68"/>
    <w:bookmarkStart w:name="z73" w:id="69"/>
    <w:p>
      <w:pPr>
        <w:spacing w:after="0"/>
        <w:ind w:left="0"/>
        <w:jc w:val="both"/>
      </w:pPr>
      <w:r>
        <w:rPr>
          <w:rFonts w:ascii="Times New Roman"/>
          <w:b w:val="false"/>
          <w:i w:val="false"/>
          <w:color w:val="000000"/>
          <w:sz w:val="28"/>
        </w:rPr>
        <w:t xml:space="preserve">
      1. Осы түсіндірме парниктік газдарды мемлекеттік түгендеуді әзірлеу үшін мемлекеттік органдардың әкімшілік деректерді өтеусіз негізде жинау нысанын толтыруға арналған. </w:t>
      </w:r>
    </w:p>
    <w:bookmarkEnd w:id="69"/>
    <w:bookmarkStart w:name="z74" w:id="70"/>
    <w:p>
      <w:pPr>
        <w:spacing w:after="0"/>
        <w:ind w:left="0"/>
        <w:jc w:val="both"/>
      </w:pPr>
      <w:r>
        <w:rPr>
          <w:rFonts w:ascii="Times New Roman"/>
          <w:b w:val="false"/>
          <w:i w:val="false"/>
          <w:color w:val="000000"/>
          <w:sz w:val="28"/>
        </w:rPr>
        <w:t>
      2. Мемлекеттік органдар "Энергетикалық қызмет" секторында мемлекеттік түгендеуді әзірлеу үшін мәліметтер ұсынады.</w:t>
      </w:r>
    </w:p>
    <w:bookmarkEnd w:id="70"/>
    <w:bookmarkStart w:name="z75" w:id="71"/>
    <w:p>
      <w:pPr>
        <w:spacing w:after="0"/>
        <w:ind w:left="0"/>
        <w:jc w:val="both"/>
      </w:pPr>
      <w:r>
        <w:rPr>
          <w:rFonts w:ascii="Times New Roman"/>
          <w:b w:val="false"/>
          <w:i w:val="false"/>
          <w:color w:val="000000"/>
          <w:sz w:val="28"/>
        </w:rPr>
        <w:t xml:space="preserve">
      3. Парниктік газдар шығарындыларының және (немесе) сіңірулерінің азаюын растайтын көрсеткіштер нысанда көрсетілген өлшем бірліктеріне сәйкес толтырылады. </w:t>
      </w:r>
    </w:p>
    <w:bookmarkEnd w:id="71"/>
    <w:bookmarkStart w:name="z76" w:id="72"/>
    <w:p>
      <w:pPr>
        <w:spacing w:after="0"/>
        <w:ind w:left="0"/>
        <w:jc w:val="both"/>
      </w:pPr>
      <w:r>
        <w:rPr>
          <w:rFonts w:ascii="Times New Roman"/>
          <w:b w:val="false"/>
          <w:i w:val="false"/>
          <w:color w:val="000000"/>
          <w:sz w:val="28"/>
        </w:rPr>
        <w:t>
      4. Мәліметтер қоршаған ортаны қорғау саласындағы уәкілетті органға электрондық форматта ұсынылады.</w:t>
      </w:r>
    </w:p>
    <w:bookmarkEnd w:id="72"/>
    <w:bookmarkStart w:name="z77" w:id="73"/>
    <w:p>
      <w:pPr>
        <w:spacing w:after="0"/>
        <w:ind w:left="0"/>
        <w:jc w:val="left"/>
      </w:pPr>
      <w:r>
        <w:rPr>
          <w:rFonts w:ascii="Times New Roman"/>
          <w:b/>
          <w:i w:val="false"/>
          <w:color w:val="000000"/>
        </w:rPr>
        <w:t xml:space="preserve"> 2-тарау. Нысанды толтыру бойынша түсініктеме</w:t>
      </w:r>
    </w:p>
    <w:bookmarkEnd w:id="73"/>
    <w:bookmarkStart w:name="z78" w:id="74"/>
    <w:p>
      <w:pPr>
        <w:spacing w:after="0"/>
        <w:ind w:left="0"/>
        <w:jc w:val="both"/>
      </w:pPr>
      <w:r>
        <w:rPr>
          <w:rFonts w:ascii="Times New Roman"/>
          <w:b w:val="false"/>
          <w:i w:val="false"/>
          <w:color w:val="000000"/>
          <w:sz w:val="28"/>
        </w:rPr>
        <w:t xml:space="preserve">
      1. № 1 ЭД нысан Қазақстан Республикасы Экология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74"/>
    <w:bookmarkStart w:name="z79" w:id="75"/>
    <w:p>
      <w:pPr>
        <w:spacing w:after="0"/>
        <w:ind w:left="0"/>
        <w:jc w:val="both"/>
      </w:pPr>
      <w:r>
        <w:rPr>
          <w:rFonts w:ascii="Times New Roman"/>
          <w:b w:val="false"/>
          <w:i w:val="false"/>
          <w:color w:val="000000"/>
          <w:sz w:val="28"/>
        </w:rPr>
        <w:t>
      2. № 1 ЭД нысан төмендегідей түрде толтырылады:</w:t>
      </w:r>
    </w:p>
    <w:bookmarkEnd w:id="75"/>
    <w:bookmarkStart w:name="z80" w:id="76"/>
    <w:p>
      <w:pPr>
        <w:spacing w:after="0"/>
        <w:ind w:left="0"/>
        <w:jc w:val="both"/>
      </w:pPr>
      <w:r>
        <w:rPr>
          <w:rFonts w:ascii="Times New Roman"/>
          <w:b w:val="false"/>
          <w:i w:val="false"/>
          <w:color w:val="000000"/>
          <w:sz w:val="28"/>
        </w:rPr>
        <w:t>
      "Ұсынылатын деректер" деген 4-бағанда "Сұралған деректер" деген 3-бағанда санамаланған мәліметтерге сәйкес деректер көрсетіледі</w:t>
      </w:r>
    </w:p>
    <w:bookmarkEnd w:id="76"/>
    <w:bookmarkStart w:name="z81" w:id="77"/>
    <w:p>
      <w:pPr>
        <w:spacing w:after="0"/>
        <w:ind w:left="0"/>
        <w:jc w:val="both"/>
      </w:pPr>
      <w:r>
        <w:rPr>
          <w:rFonts w:ascii="Times New Roman"/>
          <w:b w:val="false"/>
          <w:i w:val="false"/>
          <w:color w:val="000000"/>
          <w:sz w:val="28"/>
        </w:rPr>
        <w:t>
      "Ескертпе" деген 5-бағанда, бар болған жағдайда, ескертулер көрсетіледі.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 xml:space="preserve">шығарындылары мен </w:t>
            </w:r>
            <w:r>
              <w:br/>
            </w:r>
            <w:r>
              <w:rPr>
                <w:rFonts w:ascii="Times New Roman"/>
                <w:b w:val="false"/>
                <w:i w:val="false"/>
                <w:color w:val="000000"/>
                <w:sz w:val="20"/>
              </w:rPr>
              <w:t>сіңірулерін мемлекеттік</w:t>
            </w:r>
            <w:r>
              <w:br/>
            </w:r>
            <w:r>
              <w:rPr>
                <w:rFonts w:ascii="Times New Roman"/>
                <w:b w:val="false"/>
                <w:i w:val="false"/>
                <w:color w:val="000000"/>
                <w:sz w:val="20"/>
              </w:rPr>
              <w:t>түгендеудің толықтығына,</w:t>
            </w:r>
            <w:r>
              <w:br/>
            </w:r>
            <w:r>
              <w:rPr>
                <w:rFonts w:ascii="Times New Roman"/>
                <w:b w:val="false"/>
                <w:i w:val="false"/>
                <w:color w:val="000000"/>
                <w:sz w:val="20"/>
              </w:rPr>
              <w:t>ашықтығына және анықтығына</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2-қосымша</w:t>
            </w:r>
          </w:p>
        </w:tc>
      </w:tr>
    </w:tbl>
    <w:bookmarkStart w:name="z83" w:id="78"/>
    <w:p>
      <w:pPr>
        <w:spacing w:after="0"/>
        <w:ind w:left="0"/>
        <w:jc w:val="both"/>
      </w:pPr>
      <w:r>
        <w:rPr>
          <w:rFonts w:ascii="Times New Roman"/>
          <w:b w:val="false"/>
          <w:i w:val="false"/>
          <w:color w:val="000000"/>
          <w:sz w:val="28"/>
        </w:rPr>
        <w:t>
      Ұсынылады: қоршаған ортаны қорғау саласындағы уәкілетті органға</w:t>
      </w:r>
    </w:p>
    <w:bookmarkEnd w:id="78"/>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https://www.gov.kz/memleket/entities/ecogeo интернет-ресурсына орналастырылған</w:t>
      </w:r>
    </w:p>
    <w:p>
      <w:pPr>
        <w:spacing w:after="0"/>
        <w:ind w:left="0"/>
        <w:jc w:val="both"/>
      </w:pPr>
      <w:r>
        <w:rPr>
          <w:rFonts w:ascii="Times New Roman"/>
          <w:b w:val="false"/>
          <w:i w:val="false"/>
          <w:color w:val="000000"/>
          <w:sz w:val="28"/>
        </w:rPr>
        <w:t>
      Әкімшілік нысанның атауы: "Ауыл шаруашылығы" секторында мемлекеттік түгендеуді әзірлеу үшін мәліметтер</w:t>
      </w:r>
    </w:p>
    <w:p>
      <w:pPr>
        <w:spacing w:after="0"/>
        <w:ind w:left="0"/>
        <w:jc w:val="both"/>
      </w:pPr>
      <w:r>
        <w:rPr>
          <w:rFonts w:ascii="Times New Roman"/>
          <w:b w:val="false"/>
          <w:i w:val="false"/>
          <w:color w:val="000000"/>
          <w:sz w:val="28"/>
        </w:rPr>
        <w:t>
      Есепті кезең: 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 ҰБАШ</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Ауыл шаруашылығы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10 шілдеге дейін</w:t>
      </w:r>
    </w:p>
    <w:p>
      <w:pPr>
        <w:spacing w:after="0"/>
        <w:ind w:left="0"/>
        <w:jc w:val="both"/>
      </w:pPr>
      <w:r>
        <w:rPr>
          <w:rFonts w:ascii="Times New Roman"/>
          <w:b w:val="false"/>
          <w:i w:val="false"/>
          <w:color w:val="000000"/>
          <w:sz w:val="28"/>
        </w:rPr>
        <w:t xml:space="preserve">
      ЖСН/БСН_______________________________________________________ </w:t>
      </w:r>
    </w:p>
    <w:p>
      <w:pPr>
        <w:spacing w:after="0"/>
        <w:ind w:left="0"/>
        <w:jc w:val="both"/>
      </w:pPr>
      <w:r>
        <w:rPr>
          <w:rFonts w:ascii="Times New Roman"/>
          <w:b w:val="false"/>
          <w:i w:val="false"/>
          <w:color w:val="000000"/>
          <w:sz w:val="28"/>
        </w:rPr>
        <w:t xml:space="preserve">
      (деректерді жеке адамдар ұсынған жағдайда, сондай-ақ </w:t>
      </w:r>
    </w:p>
    <w:p>
      <w:pPr>
        <w:spacing w:after="0"/>
        <w:ind w:left="0"/>
        <w:jc w:val="both"/>
      </w:pPr>
      <w:r>
        <w:rPr>
          <w:rFonts w:ascii="Times New Roman"/>
          <w:b w:val="false"/>
          <w:i w:val="false"/>
          <w:color w:val="000000"/>
          <w:sz w:val="28"/>
        </w:rPr>
        <w:t>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ферменттеу нәтижесінде және ауыл шаруашылығы жануарларының көңін басқару жүйелерінен шығарылатын шығарындылар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ұйымдарында көңді және құс саңғырығын жинау, сақтау және кәдеге жарату жүйелерін пайдалану (жүйелердің (құрғақ, сұйық) әртүрлі түрлерінің арақатынасы),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төлдерінің саны,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түрлері бойынша туған кездегі орташа тірі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түрлері бойынша ересек ұрғашы малдың орташа тірі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түрлері бойынша ересек еркек малдың орташа тірі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рационының құрамы (жемшөп элементтерінің сипаттамасы және олардың жалпы тұтынылатын құрғақ заттағы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сүтінің орташа майлылығы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гипстеу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ауыл шаруашылығы ұйымдарында және шаруашылықтарында әктас ұны мен әк материалдарын қолдану,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Мөрдің орны___________________________________________</w:t>
      </w:r>
    </w:p>
    <w:bookmarkStart w:name="z84" w:id="79"/>
    <w:p>
      <w:pPr>
        <w:spacing w:after="0"/>
        <w:ind w:left="0"/>
        <w:jc w:val="left"/>
      </w:pPr>
      <w:r>
        <w:rPr>
          <w:rFonts w:ascii="Times New Roman"/>
          <w:b/>
          <w:i w:val="false"/>
          <w:color w:val="000000"/>
        </w:rPr>
        <w:t xml:space="preserve"> Әкімшілік деректерді өтеусіз негізде жинау нысаны бойынша түсіндірме</w:t>
      </w:r>
    </w:p>
    <w:bookmarkEnd w:id="79"/>
    <w:bookmarkStart w:name="z85" w:id="80"/>
    <w:p>
      <w:pPr>
        <w:spacing w:after="0"/>
        <w:ind w:left="0"/>
        <w:jc w:val="both"/>
      </w:pPr>
      <w:r>
        <w:rPr>
          <w:rFonts w:ascii="Times New Roman"/>
          <w:b w:val="false"/>
          <w:i w:val="false"/>
          <w:color w:val="000000"/>
          <w:sz w:val="28"/>
        </w:rPr>
        <w:t>
      "Ауыл шаруашылығы" секторындағы мемлекеттік кадастрды әзірлеуге арналған ақпарат (бұдан әрі – № 1 ҰБАШ нысан), кезеңділігі: жыл сайын.</w:t>
      </w:r>
    </w:p>
    <w:bookmarkEnd w:id="80"/>
    <w:bookmarkStart w:name="z86" w:id="81"/>
    <w:p>
      <w:pPr>
        <w:spacing w:after="0"/>
        <w:ind w:left="0"/>
        <w:jc w:val="left"/>
      </w:pPr>
      <w:r>
        <w:rPr>
          <w:rFonts w:ascii="Times New Roman"/>
          <w:b/>
          <w:i w:val="false"/>
          <w:color w:val="000000"/>
        </w:rPr>
        <w:t xml:space="preserve"> 1-тарау. Жалпы ережелер</w:t>
      </w:r>
    </w:p>
    <w:bookmarkEnd w:id="81"/>
    <w:bookmarkStart w:name="z87" w:id="82"/>
    <w:p>
      <w:pPr>
        <w:spacing w:after="0"/>
        <w:ind w:left="0"/>
        <w:jc w:val="both"/>
      </w:pPr>
      <w:r>
        <w:rPr>
          <w:rFonts w:ascii="Times New Roman"/>
          <w:b w:val="false"/>
          <w:i w:val="false"/>
          <w:color w:val="000000"/>
          <w:sz w:val="28"/>
        </w:rPr>
        <w:t xml:space="preserve">
      1. Осы түсіндірме парниктік газдарды мемлекеттік түгендеуді әзірлеу үшін мемлекеттік органдардың әкімшілік деректерді өтеусіз негізде жинау нысанын толтыруға арналған. </w:t>
      </w:r>
    </w:p>
    <w:bookmarkEnd w:id="82"/>
    <w:bookmarkStart w:name="z88" w:id="83"/>
    <w:p>
      <w:pPr>
        <w:spacing w:after="0"/>
        <w:ind w:left="0"/>
        <w:jc w:val="both"/>
      </w:pPr>
      <w:r>
        <w:rPr>
          <w:rFonts w:ascii="Times New Roman"/>
          <w:b w:val="false"/>
          <w:i w:val="false"/>
          <w:color w:val="000000"/>
          <w:sz w:val="28"/>
        </w:rPr>
        <w:t>
      2. Мемлекеттік органдар "Ауыл шаруашылығы" секторында мемлекеттік түгендеуді әзірлеу үшін мәліметтерді ұсынады.</w:t>
      </w:r>
    </w:p>
    <w:bookmarkEnd w:id="83"/>
    <w:bookmarkStart w:name="z89" w:id="84"/>
    <w:p>
      <w:pPr>
        <w:spacing w:after="0"/>
        <w:ind w:left="0"/>
        <w:jc w:val="both"/>
      </w:pPr>
      <w:r>
        <w:rPr>
          <w:rFonts w:ascii="Times New Roman"/>
          <w:b w:val="false"/>
          <w:i w:val="false"/>
          <w:color w:val="000000"/>
          <w:sz w:val="28"/>
        </w:rPr>
        <w:t>
      3. Парниктік газдар шығарындыларының және (немесе) сіңірулерінің азаюын растайтын көрсеткіштер нысанда көрсетілген өлшем бірліктеріне сәйкес толтырылады.</w:t>
      </w:r>
    </w:p>
    <w:bookmarkEnd w:id="84"/>
    <w:bookmarkStart w:name="z90" w:id="85"/>
    <w:p>
      <w:pPr>
        <w:spacing w:after="0"/>
        <w:ind w:left="0"/>
        <w:jc w:val="both"/>
      </w:pPr>
      <w:r>
        <w:rPr>
          <w:rFonts w:ascii="Times New Roman"/>
          <w:b w:val="false"/>
          <w:i w:val="false"/>
          <w:color w:val="000000"/>
          <w:sz w:val="28"/>
        </w:rPr>
        <w:t xml:space="preserve">
      4. Мәліметтер қоршаған ортаны қорғау саласындағы уәкілетті органға электрондық форматта ұсынылады. </w:t>
      </w:r>
    </w:p>
    <w:bookmarkEnd w:id="85"/>
    <w:bookmarkStart w:name="z91" w:id="86"/>
    <w:p>
      <w:pPr>
        <w:spacing w:after="0"/>
        <w:ind w:left="0"/>
        <w:jc w:val="left"/>
      </w:pPr>
      <w:r>
        <w:rPr>
          <w:rFonts w:ascii="Times New Roman"/>
          <w:b/>
          <w:i w:val="false"/>
          <w:color w:val="000000"/>
        </w:rPr>
        <w:t xml:space="preserve"> 2-тарау. Нысанды толтыру бойынша түсіндірме</w:t>
      </w:r>
    </w:p>
    <w:bookmarkEnd w:id="86"/>
    <w:bookmarkStart w:name="z92" w:id="87"/>
    <w:p>
      <w:pPr>
        <w:spacing w:after="0"/>
        <w:ind w:left="0"/>
        <w:jc w:val="both"/>
      </w:pPr>
      <w:r>
        <w:rPr>
          <w:rFonts w:ascii="Times New Roman"/>
          <w:b w:val="false"/>
          <w:i w:val="false"/>
          <w:color w:val="000000"/>
          <w:sz w:val="28"/>
        </w:rPr>
        <w:t xml:space="preserve">
      1. № 1 ҰБАШ нысан Қазақстан Республикасы Экология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87"/>
    <w:bookmarkStart w:name="z93" w:id="88"/>
    <w:p>
      <w:pPr>
        <w:spacing w:after="0"/>
        <w:ind w:left="0"/>
        <w:jc w:val="both"/>
      </w:pPr>
      <w:r>
        <w:rPr>
          <w:rFonts w:ascii="Times New Roman"/>
          <w:b w:val="false"/>
          <w:i w:val="false"/>
          <w:color w:val="000000"/>
          <w:sz w:val="28"/>
        </w:rPr>
        <w:t>
      2. № 1 ҰБАШ нысан төмендегідей түрде толтырылады:</w:t>
      </w:r>
    </w:p>
    <w:bookmarkEnd w:id="88"/>
    <w:bookmarkStart w:name="z94" w:id="89"/>
    <w:p>
      <w:pPr>
        <w:spacing w:after="0"/>
        <w:ind w:left="0"/>
        <w:jc w:val="both"/>
      </w:pPr>
      <w:r>
        <w:rPr>
          <w:rFonts w:ascii="Times New Roman"/>
          <w:b w:val="false"/>
          <w:i w:val="false"/>
          <w:color w:val="000000"/>
          <w:sz w:val="28"/>
        </w:rPr>
        <w:t xml:space="preserve">
      "Ұсынылатын деректер" деген 4-бағанда "Сұралған деректер" 3-бағанда көрсетiлген мәлiметтерге сәйкес деректер көрсетiлуге тиiс; </w:t>
      </w:r>
    </w:p>
    <w:bookmarkEnd w:id="89"/>
    <w:bookmarkStart w:name="z95" w:id="90"/>
    <w:p>
      <w:pPr>
        <w:spacing w:after="0"/>
        <w:ind w:left="0"/>
        <w:jc w:val="both"/>
      </w:pPr>
      <w:r>
        <w:rPr>
          <w:rFonts w:ascii="Times New Roman"/>
          <w:b w:val="false"/>
          <w:i w:val="false"/>
          <w:color w:val="000000"/>
          <w:sz w:val="28"/>
        </w:rPr>
        <w:t>
      "Ескерту" деген 5-бағанда, бар болған жағдайда, ескертулер көрсетіледі.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 xml:space="preserve">шығарындылары мен </w:t>
            </w:r>
            <w:r>
              <w:br/>
            </w:r>
            <w:r>
              <w:rPr>
                <w:rFonts w:ascii="Times New Roman"/>
                <w:b w:val="false"/>
                <w:i w:val="false"/>
                <w:color w:val="000000"/>
                <w:sz w:val="20"/>
              </w:rPr>
              <w:t>сіңірулерін мемлекеттік</w:t>
            </w:r>
            <w:r>
              <w:br/>
            </w:r>
            <w:r>
              <w:rPr>
                <w:rFonts w:ascii="Times New Roman"/>
                <w:b w:val="false"/>
                <w:i w:val="false"/>
                <w:color w:val="000000"/>
                <w:sz w:val="20"/>
              </w:rPr>
              <w:t>түгендеудің толықтығына,</w:t>
            </w:r>
            <w:r>
              <w:br/>
            </w:r>
            <w:r>
              <w:rPr>
                <w:rFonts w:ascii="Times New Roman"/>
                <w:b w:val="false"/>
                <w:i w:val="false"/>
                <w:color w:val="000000"/>
                <w:sz w:val="20"/>
              </w:rPr>
              <w:t>ашықтығына және анықтығына</w:t>
            </w:r>
            <w:r>
              <w:br/>
            </w:r>
            <w:r>
              <w:rPr>
                <w:rFonts w:ascii="Times New Roman"/>
                <w:b w:val="false"/>
                <w:i w:val="false"/>
                <w:color w:val="000000"/>
                <w:sz w:val="20"/>
              </w:rPr>
              <w:t>бақылау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97" w:id="91"/>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bookmarkEnd w:id="91"/>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https://www.gov.kz/memleket/entities/ecogeo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"Жерді пайдалану, жер пайдалануды өзгерту және орман шаруашылығы" секторында мемлекеттік кадастрды әзірлеуге арналған мәліметтер</w:t>
      </w:r>
    </w:p>
    <w:p>
      <w:pPr>
        <w:spacing w:after="0"/>
        <w:ind w:left="0"/>
        <w:jc w:val="both"/>
      </w:pPr>
      <w:r>
        <w:rPr>
          <w:rFonts w:ascii="Times New Roman"/>
          <w:b w:val="false"/>
          <w:i w:val="false"/>
          <w:color w:val="000000"/>
          <w:sz w:val="28"/>
        </w:rPr>
        <w:t>
      Есепті кезең: ___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 ЖПЖПӨОШ</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Қазақстан Республикасы Су ресурстары және ирригация министрлігінің Су шаруашылығы комитеті, Қазақстан Республикасы Ауыл шаруашылығы министрлігі, Қазақстан Республикасы Ауыл шаруашылығы министрлігінің Жер ресурстарын басқару комитеті, Қазақстан Республикасы Цифрлық даму, инновациялар және аэроғарыш өнеркәсібі министрлігі, Қазақстан Республикасының Төтенше жағдайлар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10 шілдеге дейін</w:t>
      </w:r>
    </w:p>
    <w:p>
      <w:pPr>
        <w:spacing w:after="0"/>
        <w:ind w:left="0"/>
        <w:jc w:val="both"/>
      </w:pPr>
      <w:r>
        <w:rPr>
          <w:rFonts w:ascii="Times New Roman"/>
          <w:b w:val="false"/>
          <w:i w:val="false"/>
          <w:color w:val="000000"/>
          <w:sz w:val="28"/>
        </w:rPr>
        <w:t xml:space="preserve">
      ЖСН/БСН_______________________________________________________ </w:t>
      </w:r>
    </w:p>
    <w:p>
      <w:pPr>
        <w:spacing w:after="0"/>
        <w:ind w:left="0"/>
        <w:jc w:val="both"/>
      </w:pPr>
      <w:r>
        <w:rPr>
          <w:rFonts w:ascii="Times New Roman"/>
          <w:b w:val="false"/>
          <w:i w:val="false"/>
          <w:color w:val="000000"/>
          <w:sz w:val="28"/>
        </w:rPr>
        <w:t xml:space="preserve">
      (деректерді жеке адамдар ұсынған жағдайда, сондай-ақ </w:t>
      </w:r>
    </w:p>
    <w:p>
      <w:pPr>
        <w:spacing w:after="0"/>
        <w:ind w:left="0"/>
        <w:jc w:val="both"/>
      </w:pPr>
      <w:r>
        <w:rPr>
          <w:rFonts w:ascii="Times New Roman"/>
          <w:b w:val="false"/>
          <w:i w:val="false"/>
          <w:color w:val="000000"/>
          <w:sz w:val="28"/>
        </w:rPr>
        <w:t>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деректер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жерлерінің ауданын санаттар бойынша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жерлерінің ауданын (мың га) әкімшілік телімдер тұрғысында санаттар бойынша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 алып жатқан жерлер,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плантациялары,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тұтаспаған көшеттер,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ағаш өспеген жерлер (кесілген ағаш түбірлері, өртенген жерлер),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алқаптары бар орманды емес жерлер,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 мен сүрек қорларының ауданын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 мен сүрек қорларының ауданын басым түрлері мен жас топтары бойынша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құрамындағы орман қоры мен орманды жерлер,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ведомстволардың құрамындағы әртүрлі нысаналы мақсаттағы жерлердегі орман өсімдіктері өскен алаңдар,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 регламентіне сәйкес өндірістік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экологиялық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жерлеріндегі қауіпті табиғат құбылыстарын, аурулар мен зиянкестердің шығуын, табиғи орман және дала өрттерін қоса алғанда, екпе ағаштардың табиғи апаттан зақымдануы және жойылуы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 жерлердің алаңдарын ведомстволық тиесілілігі бойынша және жер түрлері бойынша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жерлердің топырағындағы қарашірік пен азоттың топырақ айырмашылықтары бойынша құрамы (көкжиектер 0-20 сантиметр және 0-30 сантиметр), әкімшілік телімдер тұрғысында,%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мен шабындықтардағы топырақта әкімшілік телімдер бойынша қарашірік пен азоттың болуы (көкжиектер 0-20 сантиметр және 0-30 сантиметр),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 мен шабындықтар алаңдарын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бағыныстылығын ескере отырып, табиғи жайылымдар мен шабындықтар алаңдарын әкімшілік облыстар мен табиғи аймақтар бойынша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ағаш өскен және бұталар өскен, төмпешікті, жақсартылған жерлерді қоса алғанда, жайылымдар мен шабындықтардың алқаптарын дақыл-техникалық жай-күйі бойынша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таптаған, топырақ-өсімдік жамылғысының өзгеру дәрежесі әртүрлі сумен қамтылған жайылымдар алаңдарын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аумағындағы және әкімшілік телімдер бойынша әртүрлі инфрақұрылымдарға жайластырылған барлық жерлерді қамтитын қоныстануға арналған жер алаңдарын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жабынынан айырылған (тақыр жерлер) топырағы бар жерлерді, тасты жерлерді, мұзды, бүлінген жерлерді қоса алғанда, Қазақстан Республикасының аумағында және әкімшілік телімдер бойынша басқа жерлердің алаңдарын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дала өрттері болып тұратын аумақтар**,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су шаруашылығы бассейндері бөлінісінде су, батпақ, жасанды су айдындары алып жатқан жер алаңдарын (мың гектар)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**-Деректерді Қазақстан Республикасы Төтенше жағдайлар министрлігі </w:t>
      </w:r>
    </w:p>
    <w:p>
      <w:pPr>
        <w:spacing w:after="0"/>
        <w:ind w:left="0"/>
        <w:jc w:val="both"/>
      </w:pPr>
      <w:r>
        <w:rPr>
          <w:rFonts w:ascii="Times New Roman"/>
          <w:b w:val="false"/>
          <w:i w:val="false"/>
          <w:color w:val="000000"/>
          <w:sz w:val="28"/>
        </w:rPr>
        <w:t xml:space="preserve">
      ұсынады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Мөрдің орны___________________________________________</w:t>
      </w:r>
    </w:p>
    <w:bookmarkStart w:name="z98" w:id="92"/>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 нысанының түсіндірмесі</w:t>
      </w:r>
    </w:p>
    <w:bookmarkEnd w:id="92"/>
    <w:bookmarkStart w:name="z99" w:id="93"/>
    <w:p>
      <w:pPr>
        <w:spacing w:after="0"/>
        <w:ind w:left="0"/>
        <w:jc w:val="both"/>
      </w:pPr>
      <w:r>
        <w:rPr>
          <w:rFonts w:ascii="Times New Roman"/>
          <w:b w:val="false"/>
          <w:i w:val="false"/>
          <w:color w:val="000000"/>
          <w:sz w:val="28"/>
        </w:rPr>
        <w:t>
      "Жерді пайдалану, жер пайдаланудағы өзгеріс және орман шаруашылығы" секторында мемлекеттік кадастрды әзірлеуге арналған мәліметтер (бұдан әрі – № 1 ЖПЖПӨОШ нысан), кезеңділігі: жыл сайын.</w:t>
      </w:r>
    </w:p>
    <w:bookmarkEnd w:id="93"/>
    <w:bookmarkStart w:name="z100" w:id="94"/>
    <w:p>
      <w:pPr>
        <w:spacing w:after="0"/>
        <w:ind w:left="0"/>
        <w:jc w:val="left"/>
      </w:pPr>
      <w:r>
        <w:rPr>
          <w:rFonts w:ascii="Times New Roman"/>
          <w:b/>
          <w:i w:val="false"/>
          <w:color w:val="000000"/>
        </w:rPr>
        <w:t xml:space="preserve"> 1-тарау. Жалпы ережелер</w:t>
      </w:r>
    </w:p>
    <w:bookmarkEnd w:id="94"/>
    <w:bookmarkStart w:name="z101" w:id="95"/>
    <w:p>
      <w:pPr>
        <w:spacing w:after="0"/>
        <w:ind w:left="0"/>
        <w:jc w:val="both"/>
      </w:pPr>
      <w:r>
        <w:rPr>
          <w:rFonts w:ascii="Times New Roman"/>
          <w:b w:val="false"/>
          <w:i w:val="false"/>
          <w:color w:val="000000"/>
          <w:sz w:val="28"/>
        </w:rPr>
        <w:t xml:space="preserve">
      1. Осы түсіндірме парниктік газдарды мемлекеттік түгендеуді әзірлеу үшін мемлекеттік органдардың әкімшілік деректерді өтеусіз негізде жинау нысанын толтыруға арналған. </w:t>
      </w:r>
    </w:p>
    <w:bookmarkEnd w:id="95"/>
    <w:bookmarkStart w:name="z102" w:id="96"/>
    <w:p>
      <w:pPr>
        <w:spacing w:after="0"/>
        <w:ind w:left="0"/>
        <w:jc w:val="both"/>
      </w:pPr>
      <w:r>
        <w:rPr>
          <w:rFonts w:ascii="Times New Roman"/>
          <w:b w:val="false"/>
          <w:i w:val="false"/>
          <w:color w:val="000000"/>
          <w:sz w:val="28"/>
        </w:rPr>
        <w:t>
      2. Мемлекеттiк органдар "Жердi пайдалану, жер пайдаланудағы өзгеріс және орман шаруашылығы" секторындағы мемлекеттік түгендеуді әзірлеу үшін мәліметтерді ұсынады.</w:t>
      </w:r>
    </w:p>
    <w:bookmarkEnd w:id="96"/>
    <w:bookmarkStart w:name="z103" w:id="97"/>
    <w:p>
      <w:pPr>
        <w:spacing w:after="0"/>
        <w:ind w:left="0"/>
        <w:jc w:val="both"/>
      </w:pPr>
      <w:r>
        <w:rPr>
          <w:rFonts w:ascii="Times New Roman"/>
          <w:b w:val="false"/>
          <w:i w:val="false"/>
          <w:color w:val="000000"/>
          <w:sz w:val="28"/>
        </w:rPr>
        <w:t>
      3. Парниктік газдар шығарындыларының және (немесе) сіңірулерінің азаюын растайтын көрсеткіштер нысанда көрсетілген өлшем бірліктеріне сәйкес толтырылады.</w:t>
      </w:r>
    </w:p>
    <w:bookmarkEnd w:id="97"/>
    <w:bookmarkStart w:name="z104" w:id="98"/>
    <w:p>
      <w:pPr>
        <w:spacing w:after="0"/>
        <w:ind w:left="0"/>
        <w:jc w:val="both"/>
      </w:pPr>
      <w:r>
        <w:rPr>
          <w:rFonts w:ascii="Times New Roman"/>
          <w:b w:val="false"/>
          <w:i w:val="false"/>
          <w:color w:val="000000"/>
          <w:sz w:val="28"/>
        </w:rPr>
        <w:t xml:space="preserve">
      4. Мәліметтер қоршаған ортаны қорғау саласындағы уәкілетті органға электрондық форматта ұсынылады. </w:t>
      </w:r>
    </w:p>
    <w:bookmarkEnd w:id="98"/>
    <w:bookmarkStart w:name="z105" w:id="99"/>
    <w:p>
      <w:pPr>
        <w:spacing w:after="0"/>
        <w:ind w:left="0"/>
        <w:jc w:val="left"/>
      </w:pPr>
      <w:r>
        <w:rPr>
          <w:rFonts w:ascii="Times New Roman"/>
          <w:b/>
          <w:i w:val="false"/>
          <w:color w:val="000000"/>
        </w:rPr>
        <w:t xml:space="preserve"> 2-тарау. Нысанды толтыру бойынша түсіндірме</w:t>
      </w:r>
    </w:p>
    <w:bookmarkEnd w:id="99"/>
    <w:bookmarkStart w:name="z106" w:id="100"/>
    <w:p>
      <w:pPr>
        <w:spacing w:after="0"/>
        <w:ind w:left="0"/>
        <w:jc w:val="both"/>
      </w:pPr>
      <w:r>
        <w:rPr>
          <w:rFonts w:ascii="Times New Roman"/>
          <w:b w:val="false"/>
          <w:i w:val="false"/>
          <w:color w:val="000000"/>
          <w:sz w:val="28"/>
        </w:rPr>
        <w:t xml:space="preserve">
      1. № 1 ЖПЖПӨОШ нысан Қазақстан Республикасы Экология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00"/>
    <w:bookmarkStart w:name="z107" w:id="101"/>
    <w:p>
      <w:pPr>
        <w:spacing w:after="0"/>
        <w:ind w:left="0"/>
        <w:jc w:val="both"/>
      </w:pPr>
      <w:r>
        <w:rPr>
          <w:rFonts w:ascii="Times New Roman"/>
          <w:b w:val="false"/>
          <w:i w:val="false"/>
          <w:color w:val="000000"/>
          <w:sz w:val="28"/>
        </w:rPr>
        <w:t>
      2. № 1 ЖПЖПӨОШ нысан төмендегідей түрде толтырылуға тиіс:</w:t>
      </w:r>
    </w:p>
    <w:bookmarkEnd w:id="101"/>
    <w:bookmarkStart w:name="z108" w:id="102"/>
    <w:p>
      <w:pPr>
        <w:spacing w:after="0"/>
        <w:ind w:left="0"/>
        <w:jc w:val="both"/>
      </w:pPr>
      <w:r>
        <w:rPr>
          <w:rFonts w:ascii="Times New Roman"/>
          <w:b w:val="false"/>
          <w:i w:val="false"/>
          <w:color w:val="000000"/>
          <w:sz w:val="28"/>
        </w:rPr>
        <w:t>
      "Ұсынылатын деректер" деген 4-бағанда "Сұралған деректер" 3-бағанда көрсетілген мәліметтерге сәйкес деректер көрсетіледі;</w:t>
      </w:r>
    </w:p>
    <w:bookmarkEnd w:id="102"/>
    <w:bookmarkStart w:name="z109" w:id="103"/>
    <w:p>
      <w:pPr>
        <w:spacing w:after="0"/>
        <w:ind w:left="0"/>
        <w:jc w:val="both"/>
      </w:pPr>
      <w:r>
        <w:rPr>
          <w:rFonts w:ascii="Times New Roman"/>
          <w:b w:val="false"/>
          <w:i w:val="false"/>
          <w:color w:val="000000"/>
          <w:sz w:val="28"/>
        </w:rPr>
        <w:t>
      "Ескерту" деген 5-бағанда, бар болған жағдайда, ескертулер көрсетіледі.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 xml:space="preserve">шығарындылары мен </w:t>
            </w:r>
            <w:r>
              <w:br/>
            </w:r>
            <w:r>
              <w:rPr>
                <w:rFonts w:ascii="Times New Roman"/>
                <w:b w:val="false"/>
                <w:i w:val="false"/>
                <w:color w:val="000000"/>
                <w:sz w:val="20"/>
              </w:rPr>
              <w:t xml:space="preserve">сіңірулерін мемлекеттік </w:t>
            </w:r>
            <w:r>
              <w:br/>
            </w:r>
            <w:r>
              <w:rPr>
                <w:rFonts w:ascii="Times New Roman"/>
                <w:b w:val="false"/>
                <w:i w:val="false"/>
                <w:color w:val="000000"/>
                <w:sz w:val="20"/>
              </w:rPr>
              <w:t xml:space="preserve">түгендеудің толықтығына, </w:t>
            </w:r>
            <w:r>
              <w:br/>
            </w:r>
            <w:r>
              <w:rPr>
                <w:rFonts w:ascii="Times New Roman"/>
                <w:b w:val="false"/>
                <w:i w:val="false"/>
                <w:color w:val="000000"/>
                <w:sz w:val="20"/>
              </w:rPr>
              <w:t xml:space="preserve">ашықтығына және анықтығына </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4-қосымша</w:t>
            </w:r>
          </w:p>
        </w:tc>
      </w:tr>
    </w:tbl>
    <w:bookmarkStart w:name="z111" w:id="104"/>
    <w:p>
      <w:pPr>
        <w:spacing w:after="0"/>
        <w:ind w:left="0"/>
        <w:jc w:val="both"/>
      </w:pPr>
      <w:r>
        <w:rPr>
          <w:rFonts w:ascii="Times New Roman"/>
          <w:b w:val="false"/>
          <w:i w:val="false"/>
          <w:color w:val="000000"/>
          <w:sz w:val="28"/>
        </w:rPr>
        <w:t>
      Ұсынылады: қоршаған ортаны қорғау саласындағы уәкілетті органға</w:t>
      </w:r>
    </w:p>
    <w:bookmarkEnd w:id="104"/>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https://www.gov.kz/memleket/entities/ecogeo интернет-ресурсына орналастырылған</w:t>
      </w:r>
    </w:p>
    <w:p>
      <w:pPr>
        <w:spacing w:after="0"/>
        <w:ind w:left="0"/>
        <w:jc w:val="both"/>
      </w:pPr>
      <w:r>
        <w:rPr>
          <w:rFonts w:ascii="Times New Roman"/>
          <w:b w:val="false"/>
          <w:i w:val="false"/>
          <w:color w:val="000000"/>
          <w:sz w:val="28"/>
        </w:rPr>
        <w:t>
      Әкімшілік нысанның атауы: "Қалдықтар" секторында мемлекеттік кадастрды әзірлеуге арналған ақпарат</w:t>
      </w:r>
    </w:p>
    <w:p>
      <w:pPr>
        <w:spacing w:after="0"/>
        <w:ind w:left="0"/>
        <w:jc w:val="both"/>
      </w:pPr>
      <w:r>
        <w:rPr>
          <w:rFonts w:ascii="Times New Roman"/>
          <w:b w:val="false"/>
          <w:i w:val="false"/>
          <w:color w:val="000000"/>
          <w:sz w:val="28"/>
        </w:rPr>
        <w:t>
      Есепті кезең: _____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 Қалдықтар</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жергілікті атқарушы органдар, Қазақстан Республикасы Денсаулық сақтау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10 шілдеге дейін.</w:t>
      </w:r>
    </w:p>
    <w:p>
      <w:pPr>
        <w:spacing w:after="0"/>
        <w:ind w:left="0"/>
        <w:jc w:val="both"/>
      </w:pPr>
      <w:r>
        <w:rPr>
          <w:rFonts w:ascii="Times New Roman"/>
          <w:b w:val="false"/>
          <w:i w:val="false"/>
          <w:color w:val="000000"/>
          <w:sz w:val="28"/>
        </w:rPr>
        <w:t xml:space="preserve">
      ЖСН/БСН_______________________________________________________ </w:t>
      </w:r>
    </w:p>
    <w:p>
      <w:pPr>
        <w:spacing w:after="0"/>
        <w:ind w:left="0"/>
        <w:jc w:val="both"/>
      </w:pPr>
      <w:r>
        <w:rPr>
          <w:rFonts w:ascii="Times New Roman"/>
          <w:b w:val="false"/>
          <w:i w:val="false"/>
          <w:color w:val="000000"/>
          <w:sz w:val="28"/>
        </w:rPr>
        <w:t xml:space="preserve">
      (деректерді жеке адамдар ұсынған жағдайда, сондай-ақ </w:t>
      </w:r>
    </w:p>
    <w:p>
      <w:pPr>
        <w:spacing w:after="0"/>
        <w:ind w:left="0"/>
        <w:jc w:val="both"/>
      </w:pPr>
      <w:r>
        <w:rPr>
          <w:rFonts w:ascii="Times New Roman"/>
          <w:b w:val="false"/>
          <w:i w:val="false"/>
          <w:color w:val="000000"/>
          <w:sz w:val="28"/>
        </w:rPr>
        <w:t>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деректер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(бұдан әрі – ТҚҚ)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шығарылған және көмуге арналған полигондарға орналастырылған қатты тұрмыстық қалдықтардың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ТҚҚ полигонына түсетін қала халқының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пайда болған ТҚҚ жалпы көлемі,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жерлерге шығарылған өнеркәсіптік қалдықтардың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жерлерге шығарылған өнеркәсіптік қалдықтардың түрі (былғары өндірісі, тоқыма, тамақ өнеркәсібінің қалдықтары – бар болса),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өңдейтін кәсіпорындарға шығарылған ТҚҚ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жағылатын ТҚҚ -ның тоннамен көлемі (ашық жағу фактілері болған жағдайда),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өртенген қатты қалдықтардың мөлшері тоннада (ашық күйдіру фактілері болған кезде),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алу мақсатында жағылатын ТҚҚ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жағылатын ТҚҚ көлемі (ашық рұқсатсыз жағу фактілері болған жағдайда),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үйінділерге шығарылған ТҚҚ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кәдеге жаратылған ТҚҚ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ашық жағу (егер жағылатын болса),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ТҚҚ өңдеуден түскен метан мөлшері (метанды кәдеге жарату болған жағдайда),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компосттың пайда болу мөлшері (егер компостталса),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үйінділеріне шығарылған ТҚҚ көлемі,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полигондар,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басқарылмайтын терең,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басқарылмайтын терең емес,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жерлердегі ТҚҚ морфологиялық құрамы (қалдықтардың жалпы көлемінің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протеинді тұтыну,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туралы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биологиялық тазартуға арналған тазарту құрылыстары арқылы ағынды сулардың көлемі,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тұнбаның мөлшері,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тұнбаның мөлшері (құрғақ зат бойынша),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ағызу (коммуналдық-тұрмыстық және экономиканың салалары мен кіші салалары бойынша талдап-тексере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нормативтік-таза,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оның ішінде нормативтік тазартылған және жеткіліксіз тазартылған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сала кәсіпорындарынан сарқынды сулардың тұнбасын көму үшін шығару көлемі (өнеркәсіптік кәсіпорындарды есептемегенде),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тұрмыстық сала кәсіпорындарынан шыққан сарқынды сулардың тұнбасын қайта өңдеу көлемі (өнеркәсіптік кәсіпорындарды есептемегенде),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жерлерде қазылған шұңқырларды, септиктерді және канализац</w:t>
            </w:r>
          </w:p>
          <w:p>
            <w:pPr>
              <w:spacing w:after="20"/>
              <w:ind w:left="20"/>
              <w:jc w:val="both"/>
            </w:pPr>
            <w:r>
              <w:rPr>
                <w:rFonts w:ascii="Times New Roman"/>
                <w:b w:val="false"/>
                <w:i w:val="false"/>
                <w:color w:val="000000"/>
                <w:sz w:val="20"/>
              </w:rPr>
              <w:t>
ияны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туралы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өртенген қауіпті медициналық қалдықтардың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азот оксидінің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пайдаланылған азот оксидінің мөлшері (анестетиктерді және ветеринарияны қолдану),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Мөрдің орны___________________________________________</w:t>
      </w:r>
    </w:p>
    <w:bookmarkStart w:name="z112" w:id="105"/>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 нысанының түсіндірмесі</w:t>
      </w:r>
    </w:p>
    <w:bookmarkEnd w:id="105"/>
    <w:bookmarkStart w:name="z113" w:id="106"/>
    <w:p>
      <w:pPr>
        <w:spacing w:after="0"/>
        <w:ind w:left="0"/>
        <w:jc w:val="both"/>
      </w:pPr>
      <w:r>
        <w:rPr>
          <w:rFonts w:ascii="Times New Roman"/>
          <w:b w:val="false"/>
          <w:i w:val="false"/>
          <w:color w:val="000000"/>
          <w:sz w:val="28"/>
        </w:rPr>
        <w:t>
      "Қалдықтар" секторындағы мемлекеттік кадастрды әзірлеуге арналған ақпарат (бұдан әрі – № 1 Қалдықтар нысан), кезеңділігі: жыл сайын.</w:t>
      </w:r>
    </w:p>
    <w:bookmarkEnd w:id="106"/>
    <w:bookmarkStart w:name="z114" w:id="107"/>
    <w:p>
      <w:pPr>
        <w:spacing w:after="0"/>
        <w:ind w:left="0"/>
        <w:jc w:val="left"/>
      </w:pPr>
      <w:r>
        <w:rPr>
          <w:rFonts w:ascii="Times New Roman"/>
          <w:b/>
          <w:i w:val="false"/>
          <w:color w:val="000000"/>
        </w:rPr>
        <w:t xml:space="preserve"> 1-тарау. Жалпы ережелер</w:t>
      </w:r>
    </w:p>
    <w:bookmarkEnd w:id="107"/>
    <w:bookmarkStart w:name="z115" w:id="108"/>
    <w:p>
      <w:pPr>
        <w:spacing w:after="0"/>
        <w:ind w:left="0"/>
        <w:jc w:val="both"/>
      </w:pPr>
      <w:r>
        <w:rPr>
          <w:rFonts w:ascii="Times New Roman"/>
          <w:b w:val="false"/>
          <w:i w:val="false"/>
          <w:color w:val="000000"/>
          <w:sz w:val="28"/>
        </w:rPr>
        <w:t xml:space="preserve">
      1. Осы түсіндірме парниктік газдарды мемлекеттік түгендеуді әзірлеу үшін мемлекеттік органдардың әкімшілік деректерді өтеусіз негізде жинау нысанын толтыруға арналған. </w:t>
      </w:r>
    </w:p>
    <w:bookmarkEnd w:id="108"/>
    <w:bookmarkStart w:name="z116" w:id="109"/>
    <w:p>
      <w:pPr>
        <w:spacing w:after="0"/>
        <w:ind w:left="0"/>
        <w:jc w:val="both"/>
      </w:pPr>
      <w:r>
        <w:rPr>
          <w:rFonts w:ascii="Times New Roman"/>
          <w:b w:val="false"/>
          <w:i w:val="false"/>
          <w:color w:val="000000"/>
          <w:sz w:val="28"/>
        </w:rPr>
        <w:t>
      2. Мемлекеттiк органдар "Қалдықтар" секторында мемлекеттік түгендеуді әзірлеу үшін мәлiметтердi ұсынады.</w:t>
      </w:r>
    </w:p>
    <w:bookmarkEnd w:id="109"/>
    <w:bookmarkStart w:name="z117" w:id="110"/>
    <w:p>
      <w:pPr>
        <w:spacing w:after="0"/>
        <w:ind w:left="0"/>
        <w:jc w:val="both"/>
      </w:pPr>
      <w:r>
        <w:rPr>
          <w:rFonts w:ascii="Times New Roman"/>
          <w:b w:val="false"/>
          <w:i w:val="false"/>
          <w:color w:val="000000"/>
          <w:sz w:val="28"/>
        </w:rPr>
        <w:t>
      3. Парниктік газдар шығарындыларының және (немесе) сіңірулерінің азаюын растайтын көрсеткіштер нысанда көрсетілген өлшем бірліктеріне сәйкес толтырылады.</w:t>
      </w:r>
    </w:p>
    <w:bookmarkEnd w:id="110"/>
    <w:bookmarkStart w:name="z118" w:id="111"/>
    <w:p>
      <w:pPr>
        <w:spacing w:after="0"/>
        <w:ind w:left="0"/>
        <w:jc w:val="both"/>
      </w:pPr>
      <w:r>
        <w:rPr>
          <w:rFonts w:ascii="Times New Roman"/>
          <w:b w:val="false"/>
          <w:i w:val="false"/>
          <w:color w:val="000000"/>
          <w:sz w:val="28"/>
        </w:rPr>
        <w:t xml:space="preserve">
      4. Мәліметтер қоршаған ортаны қорғау саласындағы уәкілетті органға электрондық форматта ұсынылады. </w:t>
      </w:r>
    </w:p>
    <w:bookmarkEnd w:id="111"/>
    <w:bookmarkStart w:name="z119" w:id="112"/>
    <w:p>
      <w:pPr>
        <w:spacing w:after="0"/>
        <w:ind w:left="0"/>
        <w:jc w:val="left"/>
      </w:pPr>
      <w:r>
        <w:rPr>
          <w:rFonts w:ascii="Times New Roman"/>
          <w:b/>
          <w:i w:val="false"/>
          <w:color w:val="000000"/>
        </w:rPr>
        <w:t xml:space="preserve"> 2-тарау. Нысанды толтыру бойынша түсіндірме</w:t>
      </w:r>
    </w:p>
    <w:bookmarkEnd w:id="112"/>
    <w:bookmarkStart w:name="z120" w:id="113"/>
    <w:p>
      <w:pPr>
        <w:spacing w:after="0"/>
        <w:ind w:left="0"/>
        <w:jc w:val="both"/>
      </w:pPr>
      <w:r>
        <w:rPr>
          <w:rFonts w:ascii="Times New Roman"/>
          <w:b w:val="false"/>
          <w:i w:val="false"/>
          <w:color w:val="000000"/>
          <w:sz w:val="28"/>
        </w:rPr>
        <w:t xml:space="preserve">
      1. №1 Қалдықтар нысан Қазақстан Республикасы Экология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13"/>
    <w:bookmarkStart w:name="z121" w:id="114"/>
    <w:p>
      <w:pPr>
        <w:spacing w:after="0"/>
        <w:ind w:left="0"/>
        <w:jc w:val="both"/>
      </w:pPr>
      <w:r>
        <w:rPr>
          <w:rFonts w:ascii="Times New Roman"/>
          <w:b w:val="false"/>
          <w:i w:val="false"/>
          <w:color w:val="000000"/>
          <w:sz w:val="28"/>
        </w:rPr>
        <w:t>
      2. №1 Қалдықтар нысан төмендегідей түрде толтырылады:</w:t>
      </w:r>
    </w:p>
    <w:bookmarkEnd w:id="114"/>
    <w:bookmarkStart w:name="z122" w:id="115"/>
    <w:p>
      <w:pPr>
        <w:spacing w:after="0"/>
        <w:ind w:left="0"/>
        <w:jc w:val="both"/>
      </w:pPr>
      <w:r>
        <w:rPr>
          <w:rFonts w:ascii="Times New Roman"/>
          <w:b w:val="false"/>
          <w:i w:val="false"/>
          <w:color w:val="000000"/>
          <w:sz w:val="28"/>
        </w:rPr>
        <w:t>
      "Ұсынылатын деректер" деген 4-бағанда "Сұралған деректер" 3-бағанда көрсетілген мәліметтерге сәйкес деректер көрсетіледі;</w:t>
      </w:r>
    </w:p>
    <w:bookmarkEnd w:id="115"/>
    <w:bookmarkStart w:name="z123" w:id="116"/>
    <w:p>
      <w:pPr>
        <w:spacing w:after="0"/>
        <w:ind w:left="0"/>
        <w:jc w:val="both"/>
      </w:pPr>
      <w:r>
        <w:rPr>
          <w:rFonts w:ascii="Times New Roman"/>
          <w:b w:val="false"/>
          <w:i w:val="false"/>
          <w:color w:val="000000"/>
          <w:sz w:val="28"/>
        </w:rPr>
        <w:t>
      "Ескерту" деген 5-бағанда, бар болған жағдайда, ескертулер көрсетіледі.</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