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c39f" w14:textId="fe7c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2018 жылғы 19 ақпандағы № 133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мамырдағы № 407 бұйрығы. Қазақстан Республикасының Әділет министрлігінде 2025 жылғы 2 маусымда № 36188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2018 жылғы 19 ақпандағы № 133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тізілімде № 16733 болып тіркелген) мынандай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алпыс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 407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8"/>
    <w:p>
      <w:pPr>
        <w:spacing w:after="0"/>
        <w:ind w:left="0"/>
        <w:jc w:val="left"/>
      </w:pPr>
      <w:r>
        <w:rPr>
          <w:rFonts w:ascii="Times New Roman"/>
          <w:b/>
          <w:i w:val="false"/>
          <w:color w:val="000000"/>
        </w:rPr>
        <w:t xml:space="preserve"> Қазақстан Республикасының Ішкі істер министрлігі  _____________________________________________  (ішкі істер органының атауы) Жеке тұлғаларға азаматтық қару мен оның патрондарын сатып алуға  № ____ рұқсат</w:t>
      </w:r>
    </w:p>
    <w:bookmarkEnd w:id="8"/>
    <w:p>
      <w:pPr>
        <w:spacing w:after="0"/>
        <w:ind w:left="0"/>
        <w:jc w:val="both"/>
      </w:pPr>
      <w:r>
        <w:rPr>
          <w:rFonts w:ascii="Times New Roman"/>
          <w:b w:val="false"/>
          <w:i w:val="false"/>
          <w:color w:val="000000"/>
          <w:sz w:val="28"/>
        </w:rPr>
        <w:t xml:space="preserve">
      Сатып алу мақсаты ___________________________________________________ </w:t>
      </w:r>
    </w:p>
    <w:p>
      <w:pPr>
        <w:spacing w:after="0"/>
        <w:ind w:left="0"/>
        <w:jc w:val="both"/>
      </w:pPr>
      <w:r>
        <w:rPr>
          <w:rFonts w:ascii="Times New Roman"/>
          <w:b w:val="false"/>
          <w:i w:val="false"/>
          <w:color w:val="000000"/>
          <w:sz w:val="28"/>
        </w:rPr>
        <w:t xml:space="preserve">
      (аңшылық, өзін-өзі қорғау үшін, спорттық)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xml:space="preserve">
      ЖСН, жеке тұлғаның нақты тұратын мекенжайы) </w:t>
      </w:r>
    </w:p>
    <w:p>
      <w:pPr>
        <w:spacing w:after="0"/>
        <w:ind w:left="0"/>
        <w:jc w:val="both"/>
      </w:pPr>
      <w:r>
        <w:rPr>
          <w:rFonts w:ascii="Times New Roman"/>
          <w:b w:val="false"/>
          <w:i w:val="false"/>
          <w:color w:val="000000"/>
          <w:sz w:val="28"/>
        </w:rPr>
        <w:t xml:space="preserve">
      Қарудың типі ________________________________________________________ </w:t>
      </w:r>
    </w:p>
    <w:p>
      <w:pPr>
        <w:spacing w:after="0"/>
        <w:ind w:left="0"/>
        <w:jc w:val="both"/>
      </w:pPr>
      <w:r>
        <w:rPr>
          <w:rFonts w:ascii="Times New Roman"/>
          <w:b w:val="false"/>
          <w:i w:val="false"/>
          <w:color w:val="000000"/>
          <w:sz w:val="28"/>
        </w:rPr>
        <w:t xml:space="preserve">
      (ойық, тегіс ұңғылы, электрлік, пневматикалық, газды, лақтырғыш) </w:t>
      </w:r>
    </w:p>
    <w:p>
      <w:pPr>
        <w:spacing w:after="0"/>
        <w:ind w:left="0"/>
        <w:jc w:val="both"/>
      </w:pPr>
      <w:r>
        <w:rPr>
          <w:rFonts w:ascii="Times New Roman"/>
          <w:b w:val="false"/>
          <w:i w:val="false"/>
          <w:color w:val="000000"/>
          <w:sz w:val="28"/>
        </w:rPr>
        <w:t xml:space="preserve">
      Қарудың түрі ________________________________________________________ </w:t>
      </w:r>
    </w:p>
    <w:p>
      <w:pPr>
        <w:spacing w:after="0"/>
        <w:ind w:left="0"/>
        <w:jc w:val="both"/>
      </w:pPr>
      <w:r>
        <w:rPr>
          <w:rFonts w:ascii="Times New Roman"/>
          <w:b w:val="false"/>
          <w:i w:val="false"/>
          <w:color w:val="000000"/>
          <w:sz w:val="28"/>
        </w:rPr>
        <w:t>
      (тегіс ұңғылы, ұзын ұңғылы, ойық ұзын ұңғылы, садақ, арбалет)</w:t>
      </w:r>
    </w:p>
    <w:p>
      <w:pPr>
        <w:spacing w:after="0"/>
        <w:ind w:left="0"/>
        <w:jc w:val="both"/>
      </w:pPr>
      <w:r>
        <w:rPr>
          <w:rFonts w:ascii="Times New Roman"/>
          <w:b w:val="false"/>
          <w:i w:val="false"/>
          <w:color w:val="000000"/>
          <w:sz w:val="28"/>
        </w:rPr>
        <w:t xml:space="preserve">
      Азаматтық қару түрі, типі және моделі осы рұқсатқа </w:t>
      </w:r>
      <w:r>
        <w:rPr>
          <w:rFonts w:ascii="Times New Roman"/>
          <w:b w:val="false"/>
          <w:i w:val="false"/>
          <w:color w:val="000000"/>
          <w:sz w:val="28"/>
        </w:rPr>
        <w:t>қосымшада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Рұқсаттың берілген күні 20___ жылғы "___"_____ </w:t>
      </w:r>
    </w:p>
    <w:p>
      <w:pPr>
        <w:spacing w:after="0"/>
        <w:ind w:left="0"/>
        <w:jc w:val="both"/>
      </w:pPr>
      <w:r>
        <w:rPr>
          <w:rFonts w:ascii="Times New Roman"/>
          <w:b w:val="false"/>
          <w:i w:val="false"/>
          <w:color w:val="000000"/>
          <w:sz w:val="28"/>
        </w:rPr>
        <w:t xml:space="preserve">
      Рұқсаттың жарамдылық мерзімі 3 ай </w:t>
      </w:r>
    </w:p>
    <w:p>
      <w:pPr>
        <w:spacing w:after="0"/>
        <w:ind w:left="0"/>
        <w:jc w:val="both"/>
      </w:pPr>
      <w:r>
        <w:rPr>
          <w:rFonts w:ascii="Times New Roman"/>
          <w:b w:val="false"/>
          <w:i w:val="false"/>
          <w:color w:val="000000"/>
          <w:sz w:val="28"/>
        </w:rPr>
        <w:t xml:space="preserve">
      Рұқсатты берген органның басшысы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Ескерту: Рұқсат қарудың кемінде бір бірлігін сатып алуға беріледі.</w:t>
      </w:r>
    </w:p>
    <w:p>
      <w:pPr>
        <w:spacing w:after="0"/>
        <w:ind w:left="0"/>
        <w:jc w:val="both"/>
      </w:pPr>
      <w:r>
        <w:rPr>
          <w:rFonts w:ascii="Times New Roman"/>
          <w:b w:val="false"/>
          <w:i w:val="false"/>
          <w:color w:val="000000"/>
          <w:sz w:val="28"/>
        </w:rPr>
        <w:t>
      Сатып алынған азаматтық және қызметтік қару сатып алынған күннен бастап бір апта мерзімде "Е-лицензиялау" мемлекеттік деректер базасының ақпараттық жүйесі арқылы сатып алуға рұқсат берген аумақтық ішкі істер органында тіркеледі.</w:t>
      </w:r>
    </w:p>
    <w:p>
      <w:pPr>
        <w:spacing w:after="0"/>
        <w:ind w:left="0"/>
        <w:jc w:val="both"/>
      </w:pPr>
      <w:r>
        <w:rPr>
          <w:rFonts w:ascii="Times New Roman"/>
          <w:b w:val="false"/>
          <w:i w:val="false"/>
          <w:color w:val="000000"/>
          <w:sz w:val="28"/>
        </w:rPr>
        <w:t>
      Сатушы ұйымда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азаматтық</w:t>
            </w:r>
            <w:r>
              <w:br/>
            </w:r>
            <w:r>
              <w:rPr>
                <w:rFonts w:ascii="Times New Roman"/>
                <w:b w:val="false"/>
                <w:i w:val="false"/>
                <w:color w:val="000000"/>
                <w:sz w:val="20"/>
              </w:rPr>
              <w:t xml:space="preserve">қаруды және оның патрондарын </w:t>
            </w:r>
            <w:r>
              <w:br/>
            </w:r>
            <w:r>
              <w:rPr>
                <w:rFonts w:ascii="Times New Roman"/>
                <w:b w:val="false"/>
                <w:i w:val="false"/>
                <w:color w:val="000000"/>
                <w:sz w:val="20"/>
              </w:rPr>
              <w:t>сатып алуға берілетін</w:t>
            </w:r>
            <w:r>
              <w:br/>
            </w:r>
            <w:r>
              <w:rPr>
                <w:rFonts w:ascii="Times New Roman"/>
                <w:b w:val="false"/>
                <w:i w:val="false"/>
                <w:color w:val="000000"/>
                <w:sz w:val="20"/>
              </w:rPr>
              <w:t xml:space="preserve">№ __ рұқсат қағазына </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Сатып алынған азаматтық қару туралы мәліметтер</w:t>
      </w:r>
    </w:p>
    <w:bookmarkEnd w:id="9"/>
    <w:p>
      <w:pPr>
        <w:spacing w:after="0"/>
        <w:ind w:left="0"/>
        <w:jc w:val="both"/>
      </w:pPr>
      <w:r>
        <w:rPr>
          <w:rFonts w:ascii="Times New Roman"/>
          <w:b w:val="false"/>
          <w:i w:val="false"/>
          <w:color w:val="000000"/>
          <w:sz w:val="28"/>
        </w:rPr>
        <w:t xml:space="preserve">
      1) Қару типтері: ______________________________________________________ </w:t>
      </w:r>
    </w:p>
    <w:p>
      <w:pPr>
        <w:spacing w:after="0"/>
        <w:ind w:left="0"/>
        <w:jc w:val="both"/>
      </w:pPr>
      <w:r>
        <w:rPr>
          <w:rFonts w:ascii="Times New Roman"/>
          <w:b w:val="false"/>
          <w:i w:val="false"/>
          <w:color w:val="000000"/>
          <w:sz w:val="28"/>
        </w:rPr>
        <w:t xml:space="preserve">
      (иір ойықты, тегіс ұңғылы, электрлік,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пневматикалық, газды, лақтыратын) </w:t>
      </w:r>
    </w:p>
    <w:p>
      <w:pPr>
        <w:spacing w:after="0"/>
        <w:ind w:left="0"/>
        <w:jc w:val="both"/>
      </w:pPr>
      <w:r>
        <w:rPr>
          <w:rFonts w:ascii="Times New Roman"/>
          <w:b w:val="false"/>
          <w:i w:val="false"/>
          <w:color w:val="000000"/>
          <w:sz w:val="28"/>
        </w:rPr>
        <w:t xml:space="preserve">
      2) Қару түрі __________________________________________________________ </w:t>
      </w:r>
    </w:p>
    <w:p>
      <w:pPr>
        <w:spacing w:after="0"/>
        <w:ind w:left="0"/>
        <w:jc w:val="both"/>
      </w:pPr>
      <w:r>
        <w:rPr>
          <w:rFonts w:ascii="Times New Roman"/>
          <w:b w:val="false"/>
          <w:i w:val="false"/>
          <w:color w:val="000000"/>
          <w:sz w:val="28"/>
        </w:rPr>
        <w:t xml:space="preserve">
      (ұзын тегіс ұңғылы, иір ойықты ұзын ұңғылы, садақтар, арбалет) </w:t>
      </w:r>
    </w:p>
    <w:p>
      <w:pPr>
        <w:spacing w:after="0"/>
        <w:ind w:left="0"/>
        <w:jc w:val="both"/>
      </w:pPr>
      <w:r>
        <w:rPr>
          <w:rFonts w:ascii="Times New Roman"/>
          <w:b w:val="false"/>
          <w:i w:val="false"/>
          <w:color w:val="000000"/>
          <w:sz w:val="28"/>
        </w:rPr>
        <w:t xml:space="preserve">
      3) Сатылған қаруға сәйкестік сертификатының нөмірі ______________________ </w:t>
      </w:r>
    </w:p>
    <w:p>
      <w:pPr>
        <w:spacing w:after="0"/>
        <w:ind w:left="0"/>
        <w:jc w:val="both"/>
      </w:pPr>
      <w:r>
        <w:rPr>
          <w:rFonts w:ascii="Times New Roman"/>
          <w:b w:val="false"/>
          <w:i w:val="false"/>
          <w:color w:val="000000"/>
          <w:sz w:val="28"/>
        </w:rPr>
        <w:t xml:space="preserve">
      4) Сатылған қаруға сәйкестік сертификатының берілген күні ________________ </w:t>
      </w:r>
    </w:p>
    <w:p>
      <w:pPr>
        <w:spacing w:after="0"/>
        <w:ind w:left="0"/>
        <w:jc w:val="both"/>
      </w:pPr>
      <w:r>
        <w:rPr>
          <w:rFonts w:ascii="Times New Roman"/>
          <w:b w:val="false"/>
          <w:i w:val="false"/>
          <w:color w:val="000000"/>
          <w:sz w:val="28"/>
        </w:rPr>
        <w:t xml:space="preserve">
      5) Қару калибрі (сәйкестік сертификатына сәйкес) _________________________ </w:t>
      </w:r>
    </w:p>
    <w:p>
      <w:pPr>
        <w:spacing w:after="0"/>
        <w:ind w:left="0"/>
        <w:jc w:val="both"/>
      </w:pPr>
      <w:r>
        <w:rPr>
          <w:rFonts w:ascii="Times New Roman"/>
          <w:b w:val="false"/>
          <w:i w:val="false"/>
          <w:color w:val="000000"/>
          <w:sz w:val="28"/>
        </w:rPr>
        <w:t xml:space="preserve">
      6) Қару сериясы, нөмірі________________________________________________ </w:t>
      </w:r>
    </w:p>
    <w:p>
      <w:pPr>
        <w:spacing w:after="0"/>
        <w:ind w:left="0"/>
        <w:jc w:val="both"/>
      </w:pPr>
      <w:r>
        <w:rPr>
          <w:rFonts w:ascii="Times New Roman"/>
          <w:b w:val="false"/>
          <w:i w:val="false"/>
          <w:color w:val="000000"/>
          <w:sz w:val="28"/>
        </w:rPr>
        <w:t xml:space="preserve">
      (сатылған қарудың сәйкестік сертификатына сәйкес) </w:t>
      </w:r>
    </w:p>
    <w:p>
      <w:pPr>
        <w:spacing w:after="0"/>
        <w:ind w:left="0"/>
        <w:jc w:val="both"/>
      </w:pPr>
      <w:r>
        <w:rPr>
          <w:rFonts w:ascii="Times New Roman"/>
          <w:b w:val="false"/>
          <w:i w:val="false"/>
          <w:color w:val="000000"/>
          <w:sz w:val="28"/>
        </w:rPr>
        <w:t xml:space="preserve">
      7) Қаруды жасап, шығарушының атауы _________________________________ </w:t>
      </w:r>
    </w:p>
    <w:p>
      <w:pPr>
        <w:spacing w:after="0"/>
        <w:ind w:left="0"/>
        <w:jc w:val="both"/>
      </w:pPr>
      <w:r>
        <w:rPr>
          <w:rFonts w:ascii="Times New Roman"/>
          <w:b w:val="false"/>
          <w:i w:val="false"/>
          <w:color w:val="000000"/>
          <w:sz w:val="28"/>
        </w:rPr>
        <w:t xml:space="preserve">
      (сатылатын қарудың сәйкестік сертификатына сәйкес) </w:t>
      </w:r>
    </w:p>
    <w:p>
      <w:pPr>
        <w:spacing w:after="0"/>
        <w:ind w:left="0"/>
        <w:jc w:val="both"/>
      </w:pPr>
      <w:r>
        <w:rPr>
          <w:rFonts w:ascii="Times New Roman"/>
          <w:b w:val="false"/>
          <w:i w:val="false"/>
          <w:color w:val="000000"/>
          <w:sz w:val="28"/>
        </w:rPr>
        <w:t>
      8) Ескерту: _________________________________________________________</w:t>
      </w:r>
    </w:p>
    <w:p>
      <w:pPr>
        <w:spacing w:after="0"/>
        <w:ind w:left="0"/>
        <w:jc w:val="both"/>
      </w:pPr>
      <w:r>
        <w:rPr>
          <w:rFonts w:ascii="Times New Roman"/>
          <w:b w:val="false"/>
          <w:i w:val="false"/>
          <w:color w:val="000000"/>
          <w:sz w:val="28"/>
        </w:rPr>
        <w:t xml:space="preserve">
      Қару сататын мамандандырылған дүкеннің сатушысы: ____________________ </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Мөр орны Ескерту: Сатып алушының қолында қалады. Қаруды сатып алған жағдайда, сатушы ұйым немесе ішкі істер органы толтырады, ішкі істер органдарында тіркеу кезінде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0"/>
    <w:p>
      <w:pPr>
        <w:spacing w:after="0"/>
        <w:ind w:left="0"/>
        <w:jc w:val="left"/>
      </w:pPr>
      <w:r>
        <w:rPr>
          <w:rFonts w:ascii="Times New Roman"/>
          <w:b/>
          <w:i w:val="false"/>
          <w:color w:val="000000"/>
        </w:rPr>
        <w:t xml:space="preserve"> Қазақстан Республикасының Ішкі істер министрлігі  ________________________________________  (ішкі істер органының атауы) Заңды тұлғаларға азаматтық және қызметтік қаруды және оның патрондарын сатып алуға №______ рұқсат қағазы</w:t>
      </w:r>
    </w:p>
    <w:bookmarkEnd w:id="10"/>
    <w:p>
      <w:pPr>
        <w:spacing w:after="0"/>
        <w:ind w:left="0"/>
        <w:jc w:val="both"/>
      </w:pPr>
      <w:r>
        <w:rPr>
          <w:rFonts w:ascii="Times New Roman"/>
          <w:b w:val="false"/>
          <w:i w:val="false"/>
          <w:color w:val="000000"/>
          <w:sz w:val="28"/>
        </w:rPr>
        <w:t xml:space="preserve">
      Қызмет түрі _________________________________________________________ </w:t>
      </w:r>
    </w:p>
    <w:p>
      <w:pPr>
        <w:spacing w:after="0"/>
        <w:ind w:left="0"/>
        <w:jc w:val="both"/>
      </w:pPr>
      <w:r>
        <w:rPr>
          <w:rFonts w:ascii="Times New Roman"/>
          <w:b w:val="false"/>
          <w:i w:val="false"/>
          <w:color w:val="000000"/>
          <w:sz w:val="28"/>
        </w:rPr>
        <w:t xml:space="preserve">
      Сатып алу мақсаты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толық атауы, БСН, заңды тұлғаның мекенжайы) </w:t>
      </w:r>
    </w:p>
    <w:p>
      <w:pPr>
        <w:spacing w:after="0"/>
        <w:ind w:left="0"/>
        <w:jc w:val="both"/>
      </w:pPr>
      <w:r>
        <w:rPr>
          <w:rFonts w:ascii="Times New Roman"/>
          <w:b w:val="false"/>
          <w:i w:val="false"/>
          <w:color w:val="000000"/>
          <w:sz w:val="28"/>
        </w:rPr>
        <w:t xml:space="preserve">
      Жеке жауапкер ретінде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(егер болған жағдайда), қызметтік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Азаматтық және қызметтік қарудың және оның патрондарының түрлері, типтері мен саны осы рұқсат қағазына </w:t>
      </w:r>
      <w:r>
        <w:rPr>
          <w:rFonts w:ascii="Times New Roman"/>
          <w:b w:val="false"/>
          <w:i w:val="false"/>
          <w:color w:val="000000"/>
          <w:sz w:val="28"/>
        </w:rPr>
        <w:t>қосымшада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Рұқсат қағазы берілген күн 20___ жылғы "___" ________</w:t>
      </w:r>
    </w:p>
    <w:p>
      <w:pPr>
        <w:spacing w:after="0"/>
        <w:ind w:left="0"/>
        <w:jc w:val="both"/>
      </w:pPr>
      <w:r>
        <w:rPr>
          <w:rFonts w:ascii="Times New Roman"/>
          <w:b w:val="false"/>
          <w:i w:val="false"/>
          <w:color w:val="000000"/>
          <w:sz w:val="28"/>
        </w:rPr>
        <w:t xml:space="preserve">
      Рұқсат қағазының қолданылу мерзімі 12 ай </w:t>
      </w:r>
    </w:p>
    <w:p>
      <w:pPr>
        <w:spacing w:after="0"/>
        <w:ind w:left="0"/>
        <w:jc w:val="both"/>
      </w:pPr>
      <w:r>
        <w:rPr>
          <w:rFonts w:ascii="Times New Roman"/>
          <w:b w:val="false"/>
          <w:i w:val="false"/>
          <w:color w:val="000000"/>
          <w:sz w:val="28"/>
        </w:rPr>
        <w:t xml:space="preserve">
      Рұқсат қағазын берген органның басшысы _______________________________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(егер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Ескертпе: сатып алынған қару сатып алынған күннен бастап бір апта мерзімде "Е-лицензиялау" мемлекеттік дерекқорының ақпараттық жүйесі арқылы немесе сатып алынған қару туралы мәліметтерді ұсыну арқылы (өнім беруші заңды тұлғалар қару импорттаған жағдайда) сатып алуға рұқсат берген аумақтық ішкі істер органында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және қызметтік қаруды және</w:t>
            </w:r>
            <w:r>
              <w:br/>
            </w:r>
            <w:r>
              <w:rPr>
                <w:rFonts w:ascii="Times New Roman"/>
                <w:b w:val="false"/>
                <w:i w:val="false"/>
                <w:color w:val="000000"/>
                <w:sz w:val="20"/>
              </w:rPr>
              <w:t xml:space="preserve">оның патрондарын сатып алуға </w:t>
            </w:r>
            <w:r>
              <w:br/>
            </w:r>
            <w:r>
              <w:rPr>
                <w:rFonts w:ascii="Times New Roman"/>
                <w:b w:val="false"/>
                <w:i w:val="false"/>
                <w:color w:val="000000"/>
                <w:sz w:val="20"/>
              </w:rPr>
              <w:t>№______ рұқсат қағазына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Азаматтық және қызметтік қарудың және оның патрондарының түрлері, типтері мен саны, калибрі: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типі (ойық, тегіс ұңғылы, электрлі, пневматикалық, газды, травматикалық әсері бар патрондармен ату мүмкіндігі бар газды, травматикалық ұңғысыз, лақтыратын)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 (ұзын ұңғылы, қысқа ұңғылы, садақтар, арбалеттер)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пантрондар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қаруды және </w:t>
            </w:r>
            <w:r>
              <w:br/>
            </w:r>
            <w:r>
              <w:rPr>
                <w:rFonts w:ascii="Times New Roman"/>
                <w:b w:val="false"/>
                <w:i w:val="false"/>
                <w:color w:val="000000"/>
                <w:sz w:val="20"/>
              </w:rPr>
              <w:t xml:space="preserve">оның патрондарын сатып алуға </w:t>
            </w:r>
            <w:r>
              <w:br/>
            </w:r>
            <w:r>
              <w:rPr>
                <w:rFonts w:ascii="Times New Roman"/>
                <w:b w:val="false"/>
                <w:i w:val="false"/>
                <w:color w:val="000000"/>
                <w:sz w:val="20"/>
              </w:rPr>
              <w:t>№__ рұқсат қағазына</w:t>
            </w:r>
            <w:r>
              <w:br/>
            </w:r>
            <w:r>
              <w:rPr>
                <w:rFonts w:ascii="Times New Roman"/>
                <w:b w:val="false"/>
                <w:i w:val="false"/>
                <w:color w:val="000000"/>
                <w:sz w:val="20"/>
              </w:rPr>
              <w:t>2-қосымша</w:t>
            </w:r>
          </w:p>
        </w:tc>
      </w:tr>
    </w:tbl>
    <w:bookmarkStart w:name="z20" w:id="12"/>
    <w:p>
      <w:pPr>
        <w:spacing w:after="0"/>
        <w:ind w:left="0"/>
        <w:jc w:val="left"/>
      </w:pPr>
      <w:r>
        <w:rPr>
          <w:rFonts w:ascii="Times New Roman"/>
          <w:b/>
          <w:i w:val="false"/>
          <w:color w:val="000000"/>
        </w:rPr>
        <w:t xml:space="preserve"> Сатып алынған азаматтық және қызметтік қару туралы мәліметтер</w:t>
      </w:r>
    </w:p>
    <w:bookmarkEnd w:id="12"/>
    <w:p>
      <w:pPr>
        <w:spacing w:after="0"/>
        <w:ind w:left="0"/>
        <w:jc w:val="both"/>
      </w:pPr>
      <w:r>
        <w:rPr>
          <w:rFonts w:ascii="Times New Roman"/>
          <w:b w:val="false"/>
          <w:i w:val="false"/>
          <w:color w:val="000000"/>
          <w:sz w:val="28"/>
        </w:rPr>
        <w:t xml:space="preserve">
      1) Қару типі: _________________________________________________________ </w:t>
      </w:r>
    </w:p>
    <w:p>
      <w:pPr>
        <w:spacing w:after="0"/>
        <w:ind w:left="0"/>
        <w:jc w:val="both"/>
      </w:pPr>
      <w:r>
        <w:rPr>
          <w:rFonts w:ascii="Times New Roman"/>
          <w:b w:val="false"/>
          <w:i w:val="false"/>
          <w:color w:val="000000"/>
          <w:sz w:val="28"/>
        </w:rPr>
        <w:t xml:space="preserve">
      (ойық, тегіс ұңғылы, электрлі,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пневматикалық, газды, травматикалық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әсері бар патрондармен ату мүмкіндігі бар газды,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ұңғысыз травматикалық, лақтыратын)</w:t>
      </w:r>
    </w:p>
    <w:p>
      <w:pPr>
        <w:spacing w:after="0"/>
        <w:ind w:left="0"/>
        <w:jc w:val="both"/>
      </w:pPr>
      <w:r>
        <w:rPr>
          <w:rFonts w:ascii="Times New Roman"/>
          <w:b w:val="false"/>
          <w:i w:val="false"/>
          <w:color w:val="000000"/>
          <w:sz w:val="28"/>
        </w:rPr>
        <w:t xml:space="preserve">
      2) Қару түрі _________________________________________________________ </w:t>
      </w:r>
    </w:p>
    <w:p>
      <w:pPr>
        <w:spacing w:after="0"/>
        <w:ind w:left="0"/>
        <w:jc w:val="both"/>
      </w:pPr>
      <w:r>
        <w:rPr>
          <w:rFonts w:ascii="Times New Roman"/>
          <w:b w:val="false"/>
          <w:i w:val="false"/>
          <w:color w:val="000000"/>
          <w:sz w:val="28"/>
        </w:rPr>
        <w:t xml:space="preserve">
      (ұзын ұңғылы, қысқа ұңғылы,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садақтар, арбалет) </w:t>
      </w:r>
    </w:p>
    <w:p>
      <w:pPr>
        <w:spacing w:after="0"/>
        <w:ind w:left="0"/>
        <w:jc w:val="both"/>
      </w:pPr>
      <w:r>
        <w:rPr>
          <w:rFonts w:ascii="Times New Roman"/>
          <w:b w:val="false"/>
          <w:i w:val="false"/>
          <w:color w:val="000000"/>
          <w:sz w:val="28"/>
        </w:rPr>
        <w:t xml:space="preserve">
      3) Сатылған қаруға сәйкестік сертификатының нөмірі _____________________ </w:t>
      </w:r>
    </w:p>
    <w:p>
      <w:pPr>
        <w:spacing w:after="0"/>
        <w:ind w:left="0"/>
        <w:jc w:val="both"/>
      </w:pPr>
      <w:r>
        <w:rPr>
          <w:rFonts w:ascii="Times New Roman"/>
          <w:b w:val="false"/>
          <w:i w:val="false"/>
          <w:color w:val="000000"/>
          <w:sz w:val="28"/>
        </w:rPr>
        <w:t xml:space="preserve">
      4) Сатылған қаруға сәйкестік сертификатының берілген күні _______________ </w:t>
      </w:r>
    </w:p>
    <w:p>
      <w:pPr>
        <w:spacing w:after="0"/>
        <w:ind w:left="0"/>
        <w:jc w:val="both"/>
      </w:pPr>
      <w:r>
        <w:rPr>
          <w:rFonts w:ascii="Times New Roman"/>
          <w:b w:val="false"/>
          <w:i w:val="false"/>
          <w:color w:val="000000"/>
          <w:sz w:val="28"/>
        </w:rPr>
        <w:t xml:space="preserve">
      5) Қару калибрі ______________________________________________________ </w:t>
      </w:r>
    </w:p>
    <w:p>
      <w:pPr>
        <w:spacing w:after="0"/>
        <w:ind w:left="0"/>
        <w:jc w:val="both"/>
      </w:pPr>
      <w:r>
        <w:rPr>
          <w:rFonts w:ascii="Times New Roman"/>
          <w:b w:val="false"/>
          <w:i w:val="false"/>
          <w:color w:val="000000"/>
          <w:sz w:val="28"/>
        </w:rPr>
        <w:t xml:space="preserve">
      (сатылған қаруға сәйкестік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сертификатына сәйкес </w:t>
      </w:r>
    </w:p>
    <w:p>
      <w:pPr>
        <w:spacing w:after="0"/>
        <w:ind w:left="0"/>
        <w:jc w:val="both"/>
      </w:pPr>
      <w:r>
        <w:rPr>
          <w:rFonts w:ascii="Times New Roman"/>
          <w:b w:val="false"/>
          <w:i w:val="false"/>
          <w:color w:val="000000"/>
          <w:sz w:val="28"/>
        </w:rPr>
        <w:t xml:space="preserve">
      6) Қару сериясы, нөмірі _______________________________________________ </w:t>
      </w:r>
    </w:p>
    <w:p>
      <w:pPr>
        <w:spacing w:after="0"/>
        <w:ind w:left="0"/>
        <w:jc w:val="both"/>
      </w:pPr>
      <w:r>
        <w:rPr>
          <w:rFonts w:ascii="Times New Roman"/>
          <w:b w:val="false"/>
          <w:i w:val="false"/>
          <w:color w:val="000000"/>
          <w:sz w:val="28"/>
        </w:rPr>
        <w:t xml:space="preserve">
      (сатылған қаруға сәйкестік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сертификатына сәйкес) </w:t>
      </w:r>
    </w:p>
    <w:p>
      <w:pPr>
        <w:spacing w:after="0"/>
        <w:ind w:left="0"/>
        <w:jc w:val="both"/>
      </w:pPr>
      <w:r>
        <w:rPr>
          <w:rFonts w:ascii="Times New Roman"/>
          <w:b w:val="false"/>
          <w:i w:val="false"/>
          <w:color w:val="000000"/>
          <w:sz w:val="28"/>
        </w:rPr>
        <w:t xml:space="preserve">
      7) Қаруды жасап, шығарушының атауы __________________________________ </w:t>
      </w:r>
    </w:p>
    <w:p>
      <w:pPr>
        <w:spacing w:after="0"/>
        <w:ind w:left="0"/>
        <w:jc w:val="both"/>
      </w:pPr>
      <w:r>
        <w:rPr>
          <w:rFonts w:ascii="Times New Roman"/>
          <w:b w:val="false"/>
          <w:i w:val="false"/>
          <w:color w:val="000000"/>
          <w:sz w:val="28"/>
        </w:rPr>
        <w:t xml:space="preserve">
      (сатылатын қаруға сәйкестік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сертификатына сәйкес) </w:t>
      </w:r>
    </w:p>
    <w:p>
      <w:pPr>
        <w:spacing w:after="0"/>
        <w:ind w:left="0"/>
        <w:jc w:val="both"/>
      </w:pPr>
      <w:r>
        <w:rPr>
          <w:rFonts w:ascii="Times New Roman"/>
          <w:b w:val="false"/>
          <w:i w:val="false"/>
          <w:color w:val="000000"/>
          <w:sz w:val="28"/>
        </w:rPr>
        <w:t xml:space="preserve">
      8) Ескерту: __________________________________________________________ </w:t>
      </w:r>
    </w:p>
    <w:p>
      <w:pPr>
        <w:spacing w:after="0"/>
        <w:ind w:left="0"/>
        <w:jc w:val="both"/>
      </w:pPr>
      <w:r>
        <w:rPr>
          <w:rFonts w:ascii="Times New Roman"/>
          <w:b w:val="false"/>
          <w:i w:val="false"/>
          <w:color w:val="000000"/>
          <w:sz w:val="28"/>
        </w:rPr>
        <w:t xml:space="preserve">
      Қару сату жөніндегі мамандандырылған дүкеннің сатушысы: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Ескерту: Сатып алушының қолында қалады. Қаруды сатып алған жағдайда сатушы ұйым немесе ішкі істер органы толтырады, ішкі істер органдарында тіркеу кезінде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3"/>
    <w:p>
      <w:pPr>
        <w:spacing w:after="0"/>
        <w:ind w:left="0"/>
        <w:jc w:val="left"/>
      </w:pPr>
      <w:r>
        <w:rPr>
          <w:rFonts w:ascii="Times New Roman"/>
          <w:b/>
          <w:i w:val="false"/>
          <w:color w:val="000000"/>
        </w:rPr>
        <w:t xml:space="preserve"> Жеке тұлғаларға азаматтық қаруды және оған патрондарды сақтау, сақтау және алып жүру құқығына берілетін рұқсат қағазы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p>
            <w:pPr>
              <w:spacing w:after="20"/>
              <w:ind w:left="20"/>
              <w:jc w:val="both"/>
            </w:pPr>
            <w:r>
              <w:rPr>
                <w:rFonts w:ascii="Times New Roman"/>
                <w:b w:val="false"/>
                <w:i w:val="false"/>
                <w:color w:val="000000"/>
                <w:sz w:val="20"/>
              </w:rPr>
              <w:t>
(МВД Республики Казахстан)</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(ішкі істер органының атауы/наименование органа внутренних дел)</w:t>
            </w:r>
          </w:p>
          <w:p>
            <w:pPr>
              <w:spacing w:after="20"/>
              <w:ind w:left="20"/>
              <w:jc w:val="both"/>
            </w:pPr>
            <w:r>
              <w:rPr>
                <w:rFonts w:ascii="Times New Roman"/>
                <w:b w:val="false"/>
                <w:i w:val="false"/>
                <w:color w:val="000000"/>
                <w:sz w:val="20"/>
              </w:rPr>
              <w:t>
№ ____ Рұқсат (Разрешение)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(фото 3х4)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Выдано _______________________________________________________ берілді</w:t>
            </w:r>
          </w:p>
          <w:p>
            <w:pPr>
              <w:spacing w:after="20"/>
              <w:ind w:left="20"/>
              <w:jc w:val="both"/>
            </w:pPr>
            <w:r>
              <w:rPr>
                <w:rFonts w:ascii="Times New Roman"/>
                <w:b w:val="false"/>
                <w:i w:val="false"/>
                <w:color w:val="000000"/>
                <w:sz w:val="20"/>
              </w:rPr>
              <w:t>
(тегі, аты-жөні (егер болған жағдайда)/фамилия, имя, отчество (при его наличии)</w:t>
            </w:r>
          </w:p>
          <w:p>
            <w:pPr>
              <w:spacing w:after="20"/>
              <w:ind w:left="20"/>
              <w:jc w:val="both"/>
            </w:pPr>
            <w:r>
              <w:rPr>
                <w:rFonts w:ascii="Times New Roman"/>
                <w:b w:val="false"/>
                <w:i w:val="false"/>
                <w:color w:val="000000"/>
                <w:sz w:val="20"/>
              </w:rPr>
              <w:t>
Проживающему _______________________________________________ тұрады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(үйінің мекенжайы/домашний адрес)</w:t>
            </w:r>
          </w:p>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 емесін сызыңыз/ненужное зачеркнуть) (өзін-өзі қорғау үшін, спорттық, аңшылық қару) (оружия самообороны, спортивное, охотничье) (керек емесін сызыңыз/ненужное зачеркнуть)</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(марка, калибр, номер каждой единицы оружия)</w:t>
            </w:r>
          </w:p>
          <w:p>
            <w:pPr>
              <w:spacing w:after="20"/>
              <w:ind w:left="20"/>
              <w:jc w:val="both"/>
            </w:pPr>
            <w:r>
              <w:rPr>
                <w:rFonts w:ascii="Times New Roman"/>
                <w:b w:val="false"/>
                <w:i w:val="false"/>
                <w:color w:val="000000"/>
                <w:sz w:val="20"/>
              </w:rPr>
              <w:t>
Рұқсат 20__жылғы "___" ______ дейін жарамды (разрешение действительно по)</w:t>
            </w:r>
          </w:p>
          <w:p>
            <w:pPr>
              <w:spacing w:after="20"/>
              <w:ind w:left="20"/>
              <w:jc w:val="both"/>
            </w:pPr>
            <w:r>
              <w:rPr>
                <w:rFonts w:ascii="Times New Roman"/>
                <w:b w:val="false"/>
                <w:i w:val="false"/>
                <w:color w:val="000000"/>
                <w:sz w:val="20"/>
              </w:rPr>
              <w:t>
Берілгенкүні 20___жылғы "___" ________________ (дата выдачи)</w:t>
            </w:r>
          </w:p>
          <w:p>
            <w:pPr>
              <w:spacing w:after="20"/>
              <w:ind w:left="20"/>
              <w:jc w:val="both"/>
            </w:pPr>
            <w:r>
              <w:rPr>
                <w:rFonts w:ascii="Times New Roman"/>
                <w:b w:val="false"/>
                <w:i w:val="false"/>
                <w:color w:val="000000"/>
                <w:sz w:val="20"/>
              </w:rPr>
              <w:t>
Бастық (начальник) _________________________________________________</w:t>
            </w:r>
          </w:p>
          <w:p>
            <w:pPr>
              <w:spacing w:after="20"/>
              <w:ind w:left="20"/>
              <w:jc w:val="both"/>
            </w:pPr>
            <w:r>
              <w:rPr>
                <w:rFonts w:ascii="Times New Roman"/>
                <w:b w:val="false"/>
                <w:i w:val="false"/>
                <w:color w:val="000000"/>
                <w:sz w:val="20"/>
              </w:rPr>
              <w:t>
(қолы, тегі, аты-жөні/подпись, фамилия, инициалы)</w:t>
            </w:r>
          </w:p>
          <w:p>
            <w:pPr>
              <w:spacing w:after="20"/>
              <w:ind w:left="20"/>
              <w:jc w:val="both"/>
            </w:pPr>
            <w:r>
              <w:rPr>
                <w:rFonts w:ascii="Times New Roman"/>
                <w:b w:val="false"/>
                <w:i w:val="false"/>
                <w:color w:val="000000"/>
                <w:sz w:val="20"/>
              </w:rPr>
              <w:t>
М.О.(М.П.)</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4"/>
    <w:p>
      <w:pPr>
        <w:spacing w:after="0"/>
        <w:ind w:left="0"/>
        <w:jc w:val="left"/>
      </w:pPr>
      <w:r>
        <w:rPr>
          <w:rFonts w:ascii="Times New Roman"/>
          <w:b/>
          <w:i w:val="false"/>
          <w:color w:val="000000"/>
        </w:rPr>
        <w:t xml:space="preserve"> Заңды тұлғалардың жұмысшыларына қызметтік қаруды және оған патрондарды сақтауға және алып жүруге берілетін рұқсат қағазы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p>
            <w:pPr>
              <w:spacing w:after="20"/>
              <w:ind w:left="20"/>
              <w:jc w:val="both"/>
            </w:pPr>
            <w:r>
              <w:rPr>
                <w:rFonts w:ascii="Times New Roman"/>
                <w:b w:val="false"/>
                <w:i w:val="false"/>
                <w:color w:val="000000"/>
                <w:sz w:val="20"/>
              </w:rPr>
              <w:t>
(МВД Республики Казахстан)</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(ішкі істер органының атауы/наименование органа внутренних дел)</w:t>
            </w:r>
          </w:p>
          <w:p>
            <w:pPr>
              <w:spacing w:after="20"/>
              <w:ind w:left="20"/>
              <w:jc w:val="both"/>
            </w:pPr>
            <w:r>
              <w:rPr>
                <w:rFonts w:ascii="Times New Roman"/>
                <w:b w:val="false"/>
                <w:i w:val="false"/>
                <w:color w:val="000000"/>
                <w:sz w:val="20"/>
              </w:rPr>
              <w:t>
№ ____ Рұқсат (Разрешение)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(фото 3х4)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Выдано ________________________________________________________ берілді</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Проживающему _________________________________________________ тұрады</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(үйінің мекенжайы/домашний адрес)</w:t>
            </w:r>
          </w:p>
          <w:p>
            <w:pPr>
              <w:spacing w:after="20"/>
              <w:ind w:left="20"/>
              <w:jc w:val="both"/>
            </w:pPr>
            <w:r>
              <w:rPr>
                <w:rFonts w:ascii="Times New Roman"/>
                <w:b w:val="false"/>
                <w:i w:val="false"/>
                <w:color w:val="000000"/>
                <w:sz w:val="20"/>
              </w:rPr>
              <w:t>
Работающему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 жұмыс істейді</w:t>
            </w:r>
          </w:p>
          <w:p>
            <w:pPr>
              <w:spacing w:after="20"/>
              <w:ind w:left="20"/>
              <w:jc w:val="both"/>
            </w:pPr>
            <w:r>
              <w:rPr>
                <w:rFonts w:ascii="Times New Roman"/>
                <w:b w:val="false"/>
                <w:i w:val="false"/>
                <w:color w:val="000000"/>
                <w:sz w:val="20"/>
              </w:rPr>
              <w:t>
(кәсіпорын атауы/наименование организации)</w:t>
            </w:r>
          </w:p>
          <w:p>
            <w:pPr>
              <w:spacing w:after="20"/>
              <w:ind w:left="20"/>
              <w:jc w:val="both"/>
            </w:pPr>
            <w:r>
              <w:rPr>
                <w:rFonts w:ascii="Times New Roman"/>
                <w:b w:val="false"/>
                <w:i w:val="false"/>
                <w:color w:val="000000"/>
                <w:sz w:val="20"/>
              </w:rPr>
              <w:t>
В должности _______________________________________________ лауазымында</w:t>
            </w:r>
          </w:p>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 емесін сызыңыз/ненужное зачеркнуть)</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(марка, калибр, номер каждой единицы оружия)</w:t>
            </w:r>
          </w:p>
          <w:p>
            <w:pPr>
              <w:spacing w:after="20"/>
              <w:ind w:left="20"/>
              <w:jc w:val="both"/>
            </w:pPr>
            <w:r>
              <w:rPr>
                <w:rFonts w:ascii="Times New Roman"/>
                <w:b w:val="false"/>
                <w:i w:val="false"/>
                <w:color w:val="000000"/>
                <w:sz w:val="20"/>
              </w:rPr>
              <w:t>
Рұқсат 20___жылғы "____" ______ дейін жарамды (разрешение действительно по)</w:t>
            </w:r>
          </w:p>
          <w:p>
            <w:pPr>
              <w:spacing w:after="20"/>
              <w:ind w:left="20"/>
              <w:jc w:val="both"/>
            </w:pPr>
            <w:r>
              <w:rPr>
                <w:rFonts w:ascii="Times New Roman"/>
                <w:b w:val="false"/>
                <w:i w:val="false"/>
                <w:color w:val="000000"/>
                <w:sz w:val="20"/>
              </w:rPr>
              <w:t>
Берілген күні 20____жылғы "___" _________________ (дата выдачи)</w:t>
            </w:r>
          </w:p>
          <w:p>
            <w:pPr>
              <w:spacing w:after="20"/>
              <w:ind w:left="20"/>
              <w:jc w:val="both"/>
            </w:pPr>
            <w:r>
              <w:rPr>
                <w:rFonts w:ascii="Times New Roman"/>
                <w:b w:val="false"/>
                <w:i w:val="false"/>
                <w:color w:val="000000"/>
                <w:sz w:val="20"/>
              </w:rPr>
              <w:t>
Бастық (начальник) _____________________________________________________</w:t>
            </w:r>
          </w:p>
          <w:p>
            <w:pPr>
              <w:spacing w:after="20"/>
              <w:ind w:left="20"/>
              <w:jc w:val="both"/>
            </w:pPr>
            <w:r>
              <w:rPr>
                <w:rFonts w:ascii="Times New Roman"/>
                <w:b w:val="false"/>
                <w:i w:val="false"/>
                <w:color w:val="000000"/>
                <w:sz w:val="20"/>
              </w:rPr>
              <w:t>
(қолы, тегі, аты-жөні/подпись, фамилия, инициалы)</w:t>
            </w:r>
          </w:p>
          <w:p>
            <w:pPr>
              <w:spacing w:after="20"/>
              <w:ind w:left="20"/>
              <w:jc w:val="both"/>
            </w:pPr>
            <w:r>
              <w:rPr>
                <w:rFonts w:ascii="Times New Roman"/>
                <w:b w:val="false"/>
                <w:i w:val="false"/>
                <w:color w:val="000000"/>
                <w:sz w:val="20"/>
              </w:rPr>
              <w:t>
М.О.(М.П.)</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5"/>
    <w:p>
      <w:pPr>
        <w:spacing w:after="0"/>
        <w:ind w:left="0"/>
        <w:jc w:val="both"/>
      </w:pPr>
      <w:r>
        <w:rPr>
          <w:rFonts w:ascii="Times New Roman"/>
          <w:b w:val="false"/>
          <w:i w:val="false"/>
          <w:color w:val="000000"/>
          <w:sz w:val="28"/>
        </w:rPr>
        <w:t xml:space="preserve">
      Қазақстан Республикасының Ішкі істер министрлігі </w:t>
      </w:r>
    </w:p>
    <w:bookmarkEnd w:id="1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Заңды тұлғаларға қызметтік қызметтік қаруды және оған патрондарды </w:t>
      </w:r>
    </w:p>
    <w:p>
      <w:pPr>
        <w:spacing w:after="0"/>
        <w:ind w:left="0"/>
        <w:jc w:val="both"/>
      </w:pPr>
      <w:r>
        <w:rPr>
          <w:rFonts w:ascii="Times New Roman"/>
          <w:b w:val="false"/>
          <w:i w:val="false"/>
          <w:color w:val="000000"/>
          <w:sz w:val="28"/>
        </w:rPr>
        <w:t xml:space="preserve">
      сақтауға берілетін № _____ рұқсат қағазы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(кәсіпорын басшысының немесе жеке тұлғаның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мекенжайы және қызметтік немесе үй телефоны) </w:t>
      </w:r>
    </w:p>
    <w:p>
      <w:pPr>
        <w:spacing w:after="0"/>
        <w:ind w:left="0"/>
        <w:jc w:val="both"/>
      </w:pPr>
      <w:r>
        <w:rPr>
          <w:rFonts w:ascii="Times New Roman"/>
          <w:b w:val="false"/>
          <w:i w:val="false"/>
          <w:color w:val="000000"/>
          <w:sz w:val="28"/>
        </w:rPr>
        <w:t xml:space="preserve">
      (жеке жауапкершілігі тәртібімен) _____________________________________ </w:t>
      </w:r>
    </w:p>
    <w:p>
      <w:pPr>
        <w:spacing w:after="0"/>
        <w:ind w:left="0"/>
        <w:jc w:val="both"/>
      </w:pPr>
      <w:r>
        <w:rPr>
          <w:rFonts w:ascii="Times New Roman"/>
          <w:b w:val="false"/>
          <w:i w:val="false"/>
          <w:color w:val="000000"/>
          <w:sz w:val="28"/>
        </w:rPr>
        <w:t xml:space="preserve">
      (жауапты тұлғаның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қызметтік телефоны, жауапты адамды тағайындау туралы бұйрықтың № және күні) </w:t>
      </w:r>
    </w:p>
    <w:p>
      <w:pPr>
        <w:spacing w:after="0"/>
        <w:ind w:left="0"/>
        <w:jc w:val="both"/>
      </w:pPr>
      <w:r>
        <w:rPr>
          <w:rFonts w:ascii="Times New Roman"/>
          <w:b w:val="false"/>
          <w:i w:val="false"/>
          <w:color w:val="000000"/>
          <w:sz w:val="28"/>
        </w:rPr>
        <w:t xml:space="preserve">
      ___________________________________________________________ берілді </w:t>
      </w:r>
    </w:p>
    <w:p>
      <w:pPr>
        <w:spacing w:after="0"/>
        <w:ind w:left="0"/>
        <w:jc w:val="both"/>
      </w:pPr>
      <w:r>
        <w:rPr>
          <w:rFonts w:ascii="Times New Roman"/>
          <w:b w:val="false"/>
          <w:i w:val="false"/>
          <w:color w:val="000000"/>
          <w:sz w:val="28"/>
        </w:rPr>
        <w:t xml:space="preserve">
      (сақтау құқығына) – азаматтық және қызметтік қарудың және оның </w:t>
      </w:r>
    </w:p>
    <w:p>
      <w:pPr>
        <w:spacing w:after="0"/>
        <w:ind w:left="0"/>
        <w:jc w:val="both"/>
      </w:pPr>
      <w:r>
        <w:rPr>
          <w:rFonts w:ascii="Times New Roman"/>
          <w:b w:val="false"/>
          <w:i w:val="false"/>
          <w:color w:val="000000"/>
          <w:sz w:val="28"/>
        </w:rPr>
        <w:t xml:space="preserve">
      патрондарының түрлері, типтері мен саны осы рұқсат қағазының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20__жылғы "___"_________ дейін жарамды </w:t>
      </w:r>
    </w:p>
    <w:p>
      <w:pPr>
        <w:spacing w:after="0"/>
        <w:ind w:left="0"/>
        <w:jc w:val="both"/>
      </w:pPr>
      <w:r>
        <w:rPr>
          <w:rFonts w:ascii="Times New Roman"/>
          <w:b w:val="false"/>
          <w:i w:val="false"/>
          <w:color w:val="000000"/>
          <w:sz w:val="28"/>
        </w:rPr>
        <w:t xml:space="preserve">
      Бастық________________________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 ж. "___" __________________ </w:t>
      </w:r>
    </w:p>
    <w:p>
      <w:pPr>
        <w:spacing w:after="0"/>
        <w:ind w:left="0"/>
        <w:jc w:val="both"/>
      </w:pPr>
      <w:r>
        <w:rPr>
          <w:rFonts w:ascii="Times New Roman"/>
          <w:b w:val="false"/>
          <w:i w:val="false"/>
          <w:color w:val="000000"/>
          <w:sz w:val="28"/>
        </w:rPr>
        <w:t>
      Рұқсат қағазының қолданылу мерзімі 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Қызметтік қаруды және </w:t>
            </w:r>
            <w:r>
              <w:br/>
            </w:r>
            <w:r>
              <w:rPr>
                <w:rFonts w:ascii="Times New Roman"/>
                <w:b w:val="false"/>
                <w:i w:val="false"/>
                <w:color w:val="000000"/>
                <w:sz w:val="20"/>
              </w:rPr>
              <w:t>оған патрондарды</w:t>
            </w:r>
            <w:r>
              <w:br/>
            </w:r>
            <w:r>
              <w:rPr>
                <w:rFonts w:ascii="Times New Roman"/>
                <w:b w:val="false"/>
                <w:i w:val="false"/>
                <w:color w:val="000000"/>
                <w:sz w:val="20"/>
              </w:rPr>
              <w:t xml:space="preserve">сақтауға берілетін рұқсат </w:t>
            </w:r>
            <w:r>
              <w:br/>
            </w:r>
            <w:r>
              <w:rPr>
                <w:rFonts w:ascii="Times New Roman"/>
                <w:b w:val="false"/>
                <w:i w:val="false"/>
                <w:color w:val="000000"/>
                <w:sz w:val="20"/>
              </w:rPr>
              <w:t xml:space="preserve">қағазына № ____ </w:t>
            </w:r>
            <w:r>
              <w:br/>
            </w:r>
            <w:r>
              <w:rPr>
                <w:rFonts w:ascii="Times New Roman"/>
                <w:b w:val="false"/>
                <w:i w:val="false"/>
                <w:color w:val="000000"/>
                <w:sz w:val="20"/>
              </w:rPr>
              <w:t>қосымша</w:t>
            </w:r>
          </w:p>
        </w:tc>
      </w:tr>
    </w:tbl>
    <w:bookmarkStart w:name="z31" w:id="16"/>
    <w:p>
      <w:pPr>
        <w:spacing w:after="0"/>
        <w:ind w:left="0"/>
        <w:jc w:val="left"/>
      </w:pPr>
      <w:r>
        <w:rPr>
          <w:rFonts w:ascii="Times New Roman"/>
          <w:b/>
          <w:i w:val="false"/>
          <w:color w:val="000000"/>
        </w:rPr>
        <w:t xml:space="preserve"> Қызметтік қарудың және оның патрондарының түрлері, типі және 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типі (ойық, тегіс ұңғылы, электрлік, пневматикалық, газды, травматикалық әсері бар патрондармен ату мүмкіндігі бар газды, ұңғысыз, травматикалық, лақтыратын)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